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B47F" w14:textId="77777777" w:rsidR="00BA2242" w:rsidRDefault="00BA2242">
      <w:pPr>
        <w:rPr>
          <w:rFonts w:cs="Arial"/>
        </w:rPr>
      </w:pPr>
    </w:p>
    <w:tbl>
      <w:tblPr>
        <w:tblW w:w="0" w:type="auto"/>
        <w:tblLook w:val="0000" w:firstRow="0" w:lastRow="0" w:firstColumn="0" w:lastColumn="0" w:noHBand="0" w:noVBand="0"/>
      </w:tblPr>
      <w:tblGrid>
        <w:gridCol w:w="9026"/>
      </w:tblGrid>
      <w:tr w:rsidR="00BA2242" w14:paraId="79B47FD3" w14:textId="77777777">
        <w:trPr>
          <w:trHeight w:val="1134"/>
        </w:trPr>
        <w:tc>
          <w:tcPr>
            <w:tcW w:w="9854" w:type="dxa"/>
          </w:tcPr>
          <w:p w14:paraId="6C18424D" w14:textId="77777777" w:rsidR="00BA2242" w:rsidRDefault="00000000">
            <w:pPr>
              <w:jc w:val="center"/>
            </w:pPr>
            <w:r>
              <w:rPr>
                <w:rFonts w:cs="Arial"/>
                <w:szCs w:val="20"/>
                <w:lang w:eastAsia="en-ZA"/>
              </w:rPr>
              <w:fldChar w:fldCharType="begin"/>
            </w:r>
            <w:r>
              <w:rPr>
                <w:rFonts w:cs="Arial"/>
                <w:szCs w:val="20"/>
                <w:lang w:eastAsia="en-ZA"/>
              </w:rPr>
              <w:instrText xml:space="preserve"> INCLUDEPICTURE  "C:\\Users\\SechogN\\mtshalnz\\AppData\\Local\\Microsoft\\Windows\\Clipboard\\HistoryData\\{0AA07CBC-B286-48C7-BD8C-6CC0C21D736E}\\{0484BE0D-9F32-41B2-8F31-4266B0C07235}\\ResourceMap\\{134D109C-5548-41B3-AD3A-39583CA5DB64}"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"C:\\Users\\SechogN\\Desktop\\mtshalnz\\AppData\\Local\\Microsoft\\Windows\\Clipboard\\HistoryData\\{0AA07CBC-B286-48C7-BD8C-6CC0C21D736E}\\{0484BE0D-9F32-41B2-8F31-4266B0C07235}\\ResourceMap\\{134D109C-5548-41B3-AD3A-39583CA5DB64}"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"C:\\Users\\SechogN\\Desktop\\mtshalnz\\AppData\\Local\\Microsoft\\Windows\\Clipboard\\HistoryData\\{0AA07CBC-B286-48C7-BD8C-6CC0C21D736E}\\{0484BE0D-9F32-41B2-8F31-4266B0C07235}\\ResourceMap\\{134D109C-5548-41B3-AD3A-39583CA5DB64}"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"C:\\Users\\SechogN\\Desktop\\mtshalnz\\AppData\\Local\\Microsoft\\Windows\\Clipboard\\HistoryData\\{0AA07CBC-B286-48C7-BD8C-6CC0C21D736E}\\{0484BE0D-9F32-41B2-8F31-4266B0C07235}\\ResourceMap\\{134D109C-5548-41B3-AD3A-39583CA5DB64}"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"C:\\Users\\SechogN\\Desktop\\Transmission\\mtshalnz\\AppData\\Local\\Microsoft\\Windows\\Clipboard\\HistoryData\\{0AA07CBC-B286-48C7-BD8C-6CC0C21D736E}\\{0484BE0D-9F32-41B2-8F31-4266B0C07235}\\ResourceMap\\{134D109C-5548-41B3-AD3A-39583CA5DB64}"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"C:\\Users\\SechogN\\AppData\\Local\\Microsoft\\Windows\\mtshalnz\\AppData\\Local\\Microsoft\\Windows\\Clipboard\\HistoryData\\{0AA07CBC-B286-48C7-BD8C-6CC0C21D736E}\\{0484BE0D-9F32-41B2-8F31-4266B0C07235}\\ResourceMap\\{134D109C-5548-41B3-AD3A-39583CA5DB64}"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"C:\\Users\\SechogN\\AppData\\Local\\Microsoft\\Windows\\mtshalnz\\AppData\\Local\\Microsoft\\Windows\\Clipboard\\HistoryData\\{0AA07CBC-B286-48C7-BD8C-6CC0C21D736E}\\{0484BE0D-9F32-41B2-8F31-4266B0C07235}\\ResourceMap\\{134D109C-5548-41B3-AD3A-39583CA5DB64}"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Pr>
                <w:rFonts w:cs="Arial"/>
                <w:szCs w:val="20"/>
                <w:lang w:eastAsia="en-ZA"/>
              </w:rPr>
              <w:fldChar w:fldCharType="begin"/>
            </w:r>
            <w:r>
              <w:rPr>
                <w:rFonts w:cs="Arial"/>
                <w:szCs w:val="20"/>
                <w:lang w:eastAsia="en-ZA"/>
              </w:rPr>
              <w:instrText xml:space="preserve"> INCLUDEPICTURE  "C:\\Users\\SechogN\\AppData\\Local\\Microsoft\\Windows\\mtshalnz\\AppData\\Local\\Microsoft\\Windows\\Clipboard\\HistoryData\\{0AA07CBC-B286-48C7-BD8C-6CC0C21D736E}\\{0484BE0D-9F32-41B2-8F31-4266B0C07235}\\ResourceMap\\{134D109C-5548-41B3-AD3A-39583CA5DB64}" \* MERGEFORMATINET </w:instrText>
            </w:r>
            <w:r>
              <w:rPr>
                <w:rFonts w:cs="Arial"/>
                <w:szCs w:val="20"/>
                <w:lang w:eastAsia="en-ZA"/>
              </w:rPr>
              <w:fldChar w:fldCharType="separate"/>
            </w:r>
            <w:r w:rsidR="009634A4">
              <w:rPr>
                <w:rFonts w:cs="Arial"/>
                <w:szCs w:val="20"/>
                <w:lang w:eastAsia="en-ZA"/>
              </w:rPr>
              <w:pict w14:anchorId="639B5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in;height:87pt;mso-position-horizontal-relative:page;mso-position-vertical-relative:page">
                  <v:imagedata r:id="rId8" r:href="rId9"/>
                </v:shape>
              </w:pict>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r>
              <w:rPr>
                <w:rFonts w:cs="Arial"/>
                <w:szCs w:val="20"/>
                <w:lang w:eastAsia="en-ZA"/>
              </w:rPr>
              <w:fldChar w:fldCharType="end"/>
            </w:r>
          </w:p>
        </w:tc>
      </w:tr>
    </w:tbl>
    <w:p w14:paraId="1C98CB99" w14:textId="77777777" w:rsidR="00BA2242" w:rsidRDefault="00BA2242"/>
    <w:p w14:paraId="2CC76F7F" w14:textId="77777777" w:rsidR="00BA2242" w:rsidRDefault="00BA2242">
      <w:pPr>
        <w:pBdr>
          <w:top w:val="single" w:sz="6" w:space="5" w:color="auto"/>
          <w:left w:val="single" w:sz="6" w:space="5" w:color="auto"/>
          <w:bottom w:val="single" w:sz="6" w:space="5" w:color="auto"/>
          <w:right w:val="single" w:sz="6" w:space="0" w:color="auto"/>
        </w:pBdr>
        <w:shd w:val="pct20" w:color="auto" w:fill="auto"/>
        <w:jc w:val="center"/>
        <w:rPr>
          <w:sz w:val="44"/>
          <w:szCs w:val="44"/>
        </w:rPr>
      </w:pPr>
      <w:r>
        <w:rPr>
          <w:sz w:val="44"/>
          <w:szCs w:val="44"/>
        </w:rPr>
        <w:t>NEC3 Term Service Contract (TSC3)</w:t>
      </w:r>
    </w:p>
    <w:p w14:paraId="7321953B" w14:textId="77777777" w:rsidR="00BA2242" w:rsidRPr="00E256B7" w:rsidRDefault="00BA2242">
      <w:pPr>
        <w:rPr>
          <w:rFonts w:ascii="Arial" w:hAnsi="Arial" w:cs="Arial"/>
        </w:rPr>
      </w:pPr>
    </w:p>
    <w:tbl>
      <w:tblPr>
        <w:tblW w:w="9866" w:type="dxa"/>
        <w:jc w:val="right"/>
        <w:tblLayout w:type="fixed"/>
        <w:tblCellMar>
          <w:left w:w="107" w:type="dxa"/>
          <w:right w:w="107" w:type="dxa"/>
        </w:tblCellMar>
        <w:tblLook w:val="0000" w:firstRow="0" w:lastRow="0" w:firstColumn="0" w:lastColumn="0" w:noHBand="0" w:noVBand="0"/>
      </w:tblPr>
      <w:tblGrid>
        <w:gridCol w:w="3607"/>
        <w:gridCol w:w="4899"/>
        <w:gridCol w:w="1360"/>
      </w:tblGrid>
      <w:tr w:rsidR="00BA2242" w:rsidRPr="00E256B7" w14:paraId="13558878" w14:textId="77777777" w:rsidTr="00BA2242">
        <w:trPr>
          <w:cantSplit/>
          <w:jc w:val="right"/>
        </w:trPr>
        <w:tc>
          <w:tcPr>
            <w:tcW w:w="3607" w:type="dxa"/>
            <w:tcMar>
              <w:top w:w="85" w:type="dxa"/>
              <w:left w:w="85" w:type="dxa"/>
              <w:bottom w:w="85" w:type="dxa"/>
              <w:right w:w="85" w:type="dxa"/>
            </w:tcMar>
          </w:tcPr>
          <w:p w14:paraId="6A66E950" w14:textId="77777777" w:rsidR="00BA2242" w:rsidRPr="00E256B7" w:rsidRDefault="00BA2242">
            <w:pPr>
              <w:jc w:val="right"/>
              <w:rPr>
                <w:rFonts w:ascii="Arial" w:hAnsi="Arial" w:cs="Arial"/>
                <w:b/>
              </w:rPr>
            </w:pPr>
            <w:r w:rsidRPr="00E256B7">
              <w:rPr>
                <w:rFonts w:ascii="Arial" w:hAnsi="Arial" w:cs="Arial"/>
                <w:b/>
              </w:rPr>
              <w:t>Between</w:t>
            </w:r>
          </w:p>
          <w:p w14:paraId="09118173" w14:textId="77777777" w:rsidR="00BA2242" w:rsidRPr="00E256B7" w:rsidRDefault="00BA2242">
            <w:pPr>
              <w:jc w:val="right"/>
              <w:rPr>
                <w:rFonts w:ascii="Arial" w:hAnsi="Arial" w:cs="Arial"/>
                <w:b/>
              </w:rPr>
            </w:pPr>
          </w:p>
          <w:p w14:paraId="7F9FD504" w14:textId="77777777" w:rsidR="00BA2242" w:rsidRPr="00E256B7" w:rsidRDefault="00BA2242">
            <w:pPr>
              <w:jc w:val="right"/>
              <w:rPr>
                <w:rFonts w:ascii="Arial" w:hAnsi="Arial" w:cs="Arial"/>
                <w:b/>
              </w:rPr>
            </w:pPr>
          </w:p>
        </w:tc>
        <w:tc>
          <w:tcPr>
            <w:tcW w:w="6259" w:type="dxa"/>
            <w:gridSpan w:val="2"/>
            <w:tcMar>
              <w:top w:w="85" w:type="dxa"/>
              <w:left w:w="85" w:type="dxa"/>
              <w:bottom w:w="85" w:type="dxa"/>
              <w:right w:w="85" w:type="dxa"/>
            </w:tcMar>
          </w:tcPr>
          <w:p w14:paraId="31BBFC28" w14:textId="77777777" w:rsidR="00BA2242" w:rsidRPr="00E256B7" w:rsidRDefault="00BA2242">
            <w:pPr>
              <w:rPr>
                <w:rFonts w:ascii="Arial" w:hAnsi="Arial" w:cs="Arial"/>
                <w:b/>
              </w:rPr>
            </w:pPr>
            <w:r w:rsidRPr="00E256B7">
              <w:rPr>
                <w:rFonts w:ascii="Arial" w:hAnsi="Arial" w:cs="Arial"/>
                <w:b/>
              </w:rPr>
              <w:t xml:space="preserve">NTCSA SOC Ltd </w:t>
            </w:r>
          </w:p>
          <w:p w14:paraId="13C54E32" w14:textId="77777777" w:rsidR="00BA2242" w:rsidRPr="00E256B7" w:rsidRDefault="00BA2242">
            <w:pPr>
              <w:rPr>
                <w:rFonts w:ascii="Arial" w:hAnsi="Arial" w:cs="Arial"/>
                <w:b/>
              </w:rPr>
            </w:pPr>
            <w:r w:rsidRPr="00E256B7">
              <w:rPr>
                <w:rFonts w:ascii="Arial" w:hAnsi="Arial" w:cs="Arial"/>
                <w:b/>
              </w:rPr>
              <w:t>(Reg No. 2021/539129/30)</w:t>
            </w:r>
          </w:p>
        </w:tc>
      </w:tr>
      <w:tr w:rsidR="00BA2242" w:rsidRPr="00E256B7" w14:paraId="7F7AC8F5" w14:textId="77777777" w:rsidTr="00BA2242">
        <w:trPr>
          <w:cantSplit/>
          <w:jc w:val="right"/>
        </w:trPr>
        <w:tc>
          <w:tcPr>
            <w:tcW w:w="3607" w:type="dxa"/>
            <w:tcMar>
              <w:top w:w="85" w:type="dxa"/>
              <w:left w:w="85" w:type="dxa"/>
              <w:bottom w:w="85" w:type="dxa"/>
              <w:right w:w="85" w:type="dxa"/>
            </w:tcMar>
          </w:tcPr>
          <w:p w14:paraId="53610ED4" w14:textId="77777777" w:rsidR="00BA2242" w:rsidRPr="00E256B7" w:rsidRDefault="00BA2242">
            <w:pPr>
              <w:jc w:val="right"/>
              <w:rPr>
                <w:rFonts w:ascii="Arial" w:hAnsi="Arial" w:cs="Arial"/>
                <w:b/>
              </w:rPr>
            </w:pPr>
            <w:r w:rsidRPr="00E256B7">
              <w:rPr>
                <w:rFonts w:ascii="Arial" w:hAnsi="Arial" w:cs="Arial"/>
                <w:b/>
              </w:rPr>
              <w:t>and</w:t>
            </w:r>
          </w:p>
          <w:p w14:paraId="4D82AD70" w14:textId="77777777" w:rsidR="00BA2242" w:rsidRPr="00E256B7" w:rsidRDefault="00BA2242">
            <w:pPr>
              <w:jc w:val="right"/>
              <w:rPr>
                <w:rFonts w:ascii="Arial" w:hAnsi="Arial" w:cs="Arial"/>
                <w:b/>
              </w:rPr>
            </w:pPr>
          </w:p>
          <w:p w14:paraId="29447409" w14:textId="77777777" w:rsidR="00BA2242" w:rsidRPr="00E256B7" w:rsidRDefault="00BA2242">
            <w:pPr>
              <w:jc w:val="right"/>
              <w:rPr>
                <w:rFonts w:ascii="Arial" w:hAnsi="Arial" w:cs="Arial"/>
                <w:b/>
              </w:rPr>
            </w:pPr>
          </w:p>
        </w:tc>
        <w:tc>
          <w:tcPr>
            <w:tcW w:w="6259" w:type="dxa"/>
            <w:gridSpan w:val="2"/>
            <w:tcMar>
              <w:top w:w="85" w:type="dxa"/>
              <w:left w:w="85" w:type="dxa"/>
              <w:bottom w:w="85" w:type="dxa"/>
              <w:right w:w="85" w:type="dxa"/>
            </w:tcMar>
          </w:tcPr>
          <w:p w14:paraId="422448A6" w14:textId="525853ED" w:rsidR="00BA2242" w:rsidRPr="00E256B7" w:rsidRDefault="00BA2242">
            <w:pPr>
              <w:rPr>
                <w:rFonts w:ascii="Arial" w:hAnsi="Arial" w:cs="Arial"/>
                <w:b/>
              </w:rPr>
            </w:pPr>
          </w:p>
          <w:p w14:paraId="545BC19A" w14:textId="5658CA7D" w:rsidR="00BA2242" w:rsidRDefault="00BA2242">
            <w:pPr>
              <w:rPr>
                <w:rFonts w:ascii="Arial" w:hAnsi="Arial" w:cs="Arial"/>
                <w:b/>
              </w:rPr>
            </w:pPr>
            <w:r w:rsidRPr="00E256B7">
              <w:rPr>
                <w:rFonts w:ascii="Arial" w:hAnsi="Arial" w:cs="Arial"/>
                <w:b/>
              </w:rPr>
              <w:t>(Reg No.</w:t>
            </w:r>
            <w:r w:rsidR="005A2FD3">
              <w:t xml:space="preserve"> </w:t>
            </w:r>
            <w:r w:rsidRPr="00E256B7">
              <w:rPr>
                <w:rFonts w:ascii="Arial" w:hAnsi="Arial" w:cs="Arial"/>
                <w:b/>
              </w:rPr>
              <w:t>)</w:t>
            </w:r>
          </w:p>
          <w:p w14:paraId="0503D7CF" w14:textId="74195B78" w:rsidR="005A2FD3" w:rsidRPr="00E256B7" w:rsidRDefault="005A2FD3">
            <w:pPr>
              <w:rPr>
                <w:rFonts w:ascii="Arial" w:hAnsi="Arial" w:cs="Arial"/>
                <w:b/>
              </w:rPr>
            </w:pPr>
            <w:r>
              <w:rPr>
                <w:rFonts w:ascii="Arial" w:hAnsi="Arial" w:cs="Arial"/>
                <w:b/>
              </w:rPr>
              <w:t>CSD NO:</w:t>
            </w:r>
            <w:r>
              <w:t xml:space="preserve"> </w:t>
            </w:r>
          </w:p>
        </w:tc>
      </w:tr>
      <w:tr w:rsidR="00BA2242" w:rsidRPr="00E256B7" w14:paraId="7447E8BE" w14:textId="77777777" w:rsidTr="00BA2242">
        <w:trPr>
          <w:cantSplit/>
          <w:jc w:val="right"/>
        </w:trPr>
        <w:tc>
          <w:tcPr>
            <w:tcW w:w="3607" w:type="dxa"/>
            <w:tcMar>
              <w:top w:w="85" w:type="dxa"/>
              <w:left w:w="85" w:type="dxa"/>
              <w:bottom w:w="85" w:type="dxa"/>
              <w:right w:w="85" w:type="dxa"/>
            </w:tcMar>
          </w:tcPr>
          <w:p w14:paraId="247C5804" w14:textId="77777777" w:rsidR="00BA2242" w:rsidRPr="00E256B7" w:rsidRDefault="00BA2242">
            <w:pPr>
              <w:jc w:val="right"/>
              <w:rPr>
                <w:rFonts w:ascii="Arial" w:hAnsi="Arial" w:cs="Arial"/>
                <w:b/>
              </w:rPr>
            </w:pPr>
            <w:r w:rsidRPr="00E256B7">
              <w:rPr>
                <w:rFonts w:ascii="Arial" w:hAnsi="Arial" w:cs="Arial"/>
                <w:b/>
              </w:rPr>
              <w:t>for</w:t>
            </w:r>
          </w:p>
          <w:p w14:paraId="5149526A" w14:textId="77777777" w:rsidR="00BA2242" w:rsidRPr="00E256B7" w:rsidRDefault="00BA2242">
            <w:pPr>
              <w:jc w:val="right"/>
              <w:rPr>
                <w:rFonts w:ascii="Arial" w:hAnsi="Arial" w:cs="Arial"/>
                <w:b/>
              </w:rPr>
            </w:pPr>
          </w:p>
          <w:p w14:paraId="04EB98DC" w14:textId="77777777" w:rsidR="00BA2242" w:rsidRPr="00E256B7" w:rsidRDefault="00BA2242">
            <w:pPr>
              <w:jc w:val="right"/>
              <w:rPr>
                <w:rFonts w:ascii="Arial" w:hAnsi="Arial" w:cs="Arial"/>
                <w:b/>
              </w:rPr>
            </w:pPr>
          </w:p>
        </w:tc>
        <w:tc>
          <w:tcPr>
            <w:tcW w:w="6259" w:type="dxa"/>
            <w:gridSpan w:val="2"/>
            <w:tcMar>
              <w:top w:w="85" w:type="dxa"/>
              <w:left w:w="85" w:type="dxa"/>
              <w:bottom w:w="85" w:type="dxa"/>
              <w:right w:w="85" w:type="dxa"/>
            </w:tcMar>
          </w:tcPr>
          <w:p w14:paraId="5D53D60F" w14:textId="5754F45C" w:rsidR="00BA2242" w:rsidRPr="00E256B7" w:rsidRDefault="00413F3A" w:rsidP="00413F3A">
            <w:pPr>
              <w:rPr>
                <w:rFonts w:ascii="Arial" w:hAnsi="Arial" w:cs="Arial"/>
                <w:vanish/>
                <w:color w:val="FF0000"/>
              </w:rPr>
            </w:pPr>
            <w:r w:rsidRPr="00413F3A">
              <w:rPr>
                <w:rFonts w:ascii="Arial" w:hAnsi="Arial" w:cs="Arial"/>
                <w:b/>
                <w:bCs/>
              </w:rPr>
              <w:t xml:space="preserve">PROVISION OF GENERAL CLEANING, GARDENING/GENERAL WORKER, HYGIENE, PEST CONTROL AND OFFICE </w:t>
            </w:r>
            <w:r w:rsidR="009773EF" w:rsidRPr="00413F3A">
              <w:rPr>
                <w:rFonts w:ascii="Arial" w:hAnsi="Arial" w:cs="Arial"/>
                <w:b/>
                <w:bCs/>
              </w:rPr>
              <w:t>REFUSE &amp;</w:t>
            </w:r>
            <w:r w:rsidRPr="00413F3A">
              <w:rPr>
                <w:rFonts w:ascii="Arial" w:hAnsi="Arial" w:cs="Arial"/>
                <w:b/>
                <w:bCs/>
              </w:rPr>
              <w:t xml:space="preserve"> GARDEN </w:t>
            </w:r>
            <w:r w:rsidR="00E1768A" w:rsidRPr="00413F3A">
              <w:rPr>
                <w:rFonts w:ascii="Arial" w:hAnsi="Arial" w:cs="Arial"/>
                <w:b/>
                <w:bCs/>
              </w:rPr>
              <w:t>WASTE REMOVAL</w:t>
            </w:r>
            <w:r w:rsidRPr="00413F3A">
              <w:rPr>
                <w:rFonts w:ascii="Arial" w:hAnsi="Arial" w:cs="Arial"/>
                <w:b/>
                <w:bCs/>
              </w:rPr>
              <w:t xml:space="preserve"> SERVICES FOR THE NATIONAL TRANSMISSION COMPANY OF SOUTH AFRICA COMMERCIAL OFFICES INCLUDING </w:t>
            </w:r>
            <w:r w:rsidR="00E1768A" w:rsidRPr="00413F3A">
              <w:rPr>
                <w:rFonts w:ascii="Arial" w:hAnsi="Arial" w:cs="Arial"/>
                <w:b/>
                <w:bCs/>
              </w:rPr>
              <w:t>TELECOMS</w:t>
            </w:r>
            <w:r w:rsidR="009634A4">
              <w:rPr>
                <w:rFonts w:ascii="Arial" w:hAnsi="Arial" w:cs="Arial"/>
                <w:b/>
                <w:bCs/>
              </w:rPr>
              <w:t xml:space="preserve"> (AS AND WHEN REQUIRED)</w:t>
            </w:r>
            <w:r w:rsidR="00E1768A" w:rsidRPr="00413F3A">
              <w:rPr>
                <w:rFonts w:ascii="Arial" w:hAnsi="Arial" w:cs="Arial"/>
                <w:b/>
                <w:bCs/>
              </w:rPr>
              <w:t xml:space="preserve"> IN</w:t>
            </w:r>
            <w:r w:rsidRPr="00413F3A">
              <w:rPr>
                <w:rFonts w:ascii="Arial" w:hAnsi="Arial" w:cs="Arial"/>
                <w:b/>
                <w:bCs/>
              </w:rPr>
              <w:t xml:space="preserve"> </w:t>
            </w:r>
            <w:r w:rsidR="004F6502">
              <w:rPr>
                <w:rFonts w:ascii="Arial" w:hAnsi="Arial" w:cs="Arial"/>
                <w:b/>
                <w:bCs/>
              </w:rPr>
              <w:t>FREE STATE</w:t>
            </w:r>
            <w:r w:rsidR="001F6104" w:rsidRPr="00413F3A">
              <w:rPr>
                <w:rFonts w:ascii="Arial" w:hAnsi="Arial" w:cs="Arial"/>
                <w:b/>
                <w:bCs/>
              </w:rPr>
              <w:t xml:space="preserve"> FOR</w:t>
            </w:r>
            <w:r w:rsidRPr="00413F3A">
              <w:rPr>
                <w:rFonts w:ascii="Arial" w:hAnsi="Arial" w:cs="Arial"/>
                <w:b/>
                <w:bCs/>
              </w:rPr>
              <w:t xml:space="preserve"> PERIOD OF 60 MONTHS. </w:t>
            </w:r>
            <w:r w:rsidR="00BA2242" w:rsidRPr="00E256B7">
              <w:rPr>
                <w:rFonts w:ascii="Arial" w:hAnsi="Arial" w:cs="Arial"/>
                <w:vanish/>
                <w:color w:val="FF0000"/>
              </w:rPr>
              <w:t>Insert title of the service</w:t>
            </w:r>
          </w:p>
        </w:tc>
      </w:tr>
      <w:tr w:rsidR="00BA2242" w:rsidRPr="00E256B7" w14:paraId="263C1F2A" w14:textId="77777777" w:rsidTr="00BA2242">
        <w:trPr>
          <w:cantSplit/>
          <w:jc w:val="right"/>
        </w:trPr>
        <w:tc>
          <w:tcPr>
            <w:tcW w:w="3607" w:type="dxa"/>
            <w:tcBorders>
              <w:bottom w:val="single" w:sz="4" w:space="0" w:color="auto"/>
            </w:tcBorders>
            <w:tcMar>
              <w:top w:w="85" w:type="dxa"/>
              <w:left w:w="85" w:type="dxa"/>
              <w:bottom w:w="85" w:type="dxa"/>
              <w:right w:w="85" w:type="dxa"/>
            </w:tcMar>
          </w:tcPr>
          <w:p w14:paraId="05B8C56D" w14:textId="77777777" w:rsidR="00BA2242" w:rsidRPr="00E256B7" w:rsidRDefault="00BA2242">
            <w:pPr>
              <w:jc w:val="right"/>
              <w:rPr>
                <w:rFonts w:ascii="Arial" w:hAnsi="Arial" w:cs="Arial"/>
                <w:b/>
              </w:rPr>
            </w:pPr>
          </w:p>
        </w:tc>
        <w:tc>
          <w:tcPr>
            <w:tcW w:w="6259" w:type="dxa"/>
            <w:gridSpan w:val="2"/>
            <w:tcBorders>
              <w:bottom w:val="single" w:sz="4" w:space="0" w:color="auto"/>
            </w:tcBorders>
            <w:tcMar>
              <w:top w:w="85" w:type="dxa"/>
              <w:left w:w="85" w:type="dxa"/>
              <w:bottom w:w="85" w:type="dxa"/>
              <w:right w:w="85" w:type="dxa"/>
            </w:tcMar>
          </w:tcPr>
          <w:p w14:paraId="1C7A9894" w14:textId="77777777" w:rsidR="00BA2242" w:rsidRPr="00E256B7" w:rsidRDefault="00BA2242">
            <w:pPr>
              <w:rPr>
                <w:rFonts w:ascii="Arial" w:hAnsi="Arial" w:cs="Arial"/>
                <w:b/>
              </w:rPr>
            </w:pPr>
          </w:p>
        </w:tc>
      </w:tr>
      <w:tr w:rsidR="00BA2242" w:rsidRPr="00E256B7" w14:paraId="233B8104" w14:textId="77777777" w:rsidTr="00BA2242">
        <w:trPr>
          <w:cantSplit/>
          <w:jc w:val="right"/>
        </w:trPr>
        <w:tc>
          <w:tcPr>
            <w:tcW w:w="3607" w:type="dxa"/>
            <w:tcBorders>
              <w:top w:val="single" w:sz="4" w:space="0" w:color="auto"/>
            </w:tcBorders>
            <w:tcMar>
              <w:top w:w="85" w:type="dxa"/>
              <w:left w:w="85" w:type="dxa"/>
              <w:bottom w:w="85" w:type="dxa"/>
              <w:right w:w="85" w:type="dxa"/>
            </w:tcMar>
          </w:tcPr>
          <w:p w14:paraId="6B8446FA" w14:textId="77777777" w:rsidR="00BA2242" w:rsidRPr="00E256B7" w:rsidRDefault="00BA2242">
            <w:pPr>
              <w:jc w:val="right"/>
              <w:rPr>
                <w:rFonts w:ascii="Arial" w:hAnsi="Arial" w:cs="Arial"/>
                <w:b/>
                <w:spacing w:val="-2"/>
              </w:rPr>
            </w:pPr>
            <w:r w:rsidRPr="00E256B7">
              <w:rPr>
                <w:rFonts w:ascii="Arial" w:hAnsi="Arial" w:cs="Arial"/>
                <w:b/>
                <w:spacing w:val="-2"/>
              </w:rPr>
              <w:t>Contents:</w:t>
            </w:r>
          </w:p>
          <w:p w14:paraId="4CA3D1EA" w14:textId="77777777" w:rsidR="00BA2242" w:rsidRPr="00E256B7" w:rsidRDefault="00BA2242">
            <w:pPr>
              <w:jc w:val="right"/>
              <w:rPr>
                <w:rFonts w:ascii="Arial" w:hAnsi="Arial" w:cs="Arial"/>
                <w:b/>
              </w:rPr>
            </w:pPr>
          </w:p>
        </w:tc>
        <w:tc>
          <w:tcPr>
            <w:tcW w:w="4899" w:type="dxa"/>
            <w:tcBorders>
              <w:top w:val="single" w:sz="4" w:space="0" w:color="auto"/>
            </w:tcBorders>
            <w:tcMar>
              <w:top w:w="85" w:type="dxa"/>
              <w:left w:w="85" w:type="dxa"/>
              <w:bottom w:w="85" w:type="dxa"/>
              <w:right w:w="85" w:type="dxa"/>
            </w:tcMar>
          </w:tcPr>
          <w:p w14:paraId="43B8E9D4" w14:textId="77777777" w:rsidR="00BA2242" w:rsidRPr="00E256B7" w:rsidRDefault="00BA2242">
            <w:pPr>
              <w:rPr>
                <w:rFonts w:ascii="Arial" w:hAnsi="Arial" w:cs="Arial"/>
                <w:b/>
              </w:rPr>
            </w:pPr>
          </w:p>
        </w:tc>
        <w:tc>
          <w:tcPr>
            <w:tcW w:w="1360" w:type="dxa"/>
            <w:tcBorders>
              <w:top w:val="single" w:sz="4" w:space="0" w:color="auto"/>
            </w:tcBorders>
          </w:tcPr>
          <w:p w14:paraId="27EF5278" w14:textId="77777777" w:rsidR="00BA2242" w:rsidRPr="00E256B7" w:rsidRDefault="00BA2242">
            <w:pPr>
              <w:rPr>
                <w:rFonts w:ascii="Arial" w:hAnsi="Arial" w:cs="Arial"/>
                <w:b/>
              </w:rPr>
            </w:pPr>
            <w:r w:rsidRPr="00E256B7">
              <w:rPr>
                <w:rFonts w:ascii="Arial" w:hAnsi="Arial" w:cs="Arial"/>
                <w:b/>
              </w:rPr>
              <w:t>No of pages</w:t>
            </w:r>
          </w:p>
        </w:tc>
      </w:tr>
      <w:tr w:rsidR="00BA2242" w:rsidRPr="00E256B7" w14:paraId="6B719181" w14:textId="77777777" w:rsidTr="00BA2242">
        <w:trPr>
          <w:cantSplit/>
          <w:jc w:val="right"/>
        </w:trPr>
        <w:tc>
          <w:tcPr>
            <w:tcW w:w="3607" w:type="dxa"/>
            <w:tcMar>
              <w:top w:w="85" w:type="dxa"/>
              <w:left w:w="85" w:type="dxa"/>
              <w:bottom w:w="85" w:type="dxa"/>
              <w:right w:w="85" w:type="dxa"/>
            </w:tcMar>
          </w:tcPr>
          <w:p w14:paraId="3CD12B81" w14:textId="77777777" w:rsidR="00BA2242" w:rsidRPr="00E256B7" w:rsidRDefault="00BA2242">
            <w:pPr>
              <w:jc w:val="right"/>
              <w:rPr>
                <w:rFonts w:ascii="Arial" w:hAnsi="Arial" w:cs="Arial"/>
                <w:b/>
                <w:bCs/>
                <w:spacing w:val="-2"/>
              </w:rPr>
            </w:pPr>
            <w:r w:rsidRPr="00E256B7">
              <w:rPr>
                <w:rFonts w:ascii="Arial" w:hAnsi="Arial" w:cs="Arial"/>
                <w:b/>
                <w:bCs/>
                <w:spacing w:val="-2"/>
              </w:rPr>
              <w:t>Part C1</w:t>
            </w:r>
          </w:p>
        </w:tc>
        <w:tc>
          <w:tcPr>
            <w:tcW w:w="4899" w:type="dxa"/>
            <w:tcMar>
              <w:top w:w="85" w:type="dxa"/>
              <w:left w:w="85" w:type="dxa"/>
              <w:bottom w:w="85" w:type="dxa"/>
              <w:right w:w="85" w:type="dxa"/>
            </w:tcMar>
          </w:tcPr>
          <w:p w14:paraId="3F7EBE6B" w14:textId="77777777" w:rsidR="00BA2242" w:rsidRPr="00E256B7" w:rsidRDefault="00BA2242">
            <w:pPr>
              <w:rPr>
                <w:rFonts w:ascii="Arial" w:hAnsi="Arial" w:cs="Arial"/>
                <w:b/>
                <w:bCs/>
                <w:spacing w:val="-2"/>
              </w:rPr>
            </w:pPr>
            <w:r w:rsidRPr="00E256B7">
              <w:rPr>
                <w:rFonts w:ascii="Arial" w:hAnsi="Arial" w:cs="Arial"/>
                <w:b/>
                <w:bCs/>
                <w:spacing w:val="-2"/>
              </w:rPr>
              <w:t>Agreements &amp; Contract Data</w:t>
            </w:r>
          </w:p>
        </w:tc>
        <w:tc>
          <w:tcPr>
            <w:tcW w:w="1360" w:type="dxa"/>
          </w:tcPr>
          <w:p w14:paraId="7C5BDE71" w14:textId="77777777" w:rsidR="00BA2242" w:rsidRPr="00E256B7" w:rsidRDefault="00BA2242">
            <w:pPr>
              <w:jc w:val="both"/>
              <w:rPr>
                <w:rFonts w:ascii="Arial" w:hAnsi="Arial" w:cs="Arial"/>
                <w:b/>
                <w:bCs/>
                <w:spacing w:val="-2"/>
                <w:lang w:val="en-US"/>
              </w:rPr>
            </w:pPr>
            <w:r w:rsidRPr="00E256B7">
              <w:rPr>
                <w:rFonts w:ascii="Arial" w:hAnsi="Arial" w:cs="Arial"/>
                <w:b/>
                <w:bCs/>
                <w:spacing w:val="-2"/>
                <w:lang w:val="en-US"/>
              </w:rPr>
              <w:t>16</w:t>
            </w:r>
          </w:p>
        </w:tc>
      </w:tr>
      <w:tr w:rsidR="00BA2242" w:rsidRPr="00E256B7" w14:paraId="11E7D948" w14:textId="77777777" w:rsidTr="00BA2242">
        <w:trPr>
          <w:cantSplit/>
          <w:jc w:val="right"/>
        </w:trPr>
        <w:tc>
          <w:tcPr>
            <w:tcW w:w="3607" w:type="dxa"/>
            <w:tcMar>
              <w:top w:w="85" w:type="dxa"/>
              <w:left w:w="85" w:type="dxa"/>
              <w:bottom w:w="85" w:type="dxa"/>
              <w:right w:w="85" w:type="dxa"/>
            </w:tcMar>
          </w:tcPr>
          <w:p w14:paraId="7EE7F6D3" w14:textId="77777777" w:rsidR="00BA2242" w:rsidRPr="00E256B7" w:rsidRDefault="00BA2242">
            <w:pPr>
              <w:jc w:val="right"/>
              <w:rPr>
                <w:rFonts w:ascii="Arial" w:hAnsi="Arial" w:cs="Arial"/>
                <w:b/>
                <w:bCs/>
                <w:spacing w:val="-2"/>
              </w:rPr>
            </w:pPr>
            <w:r w:rsidRPr="00E256B7">
              <w:rPr>
                <w:rFonts w:ascii="Arial" w:hAnsi="Arial" w:cs="Arial"/>
                <w:b/>
                <w:bCs/>
                <w:spacing w:val="-2"/>
              </w:rPr>
              <w:t>Part C2</w:t>
            </w:r>
          </w:p>
        </w:tc>
        <w:tc>
          <w:tcPr>
            <w:tcW w:w="4899" w:type="dxa"/>
            <w:tcMar>
              <w:top w:w="85" w:type="dxa"/>
              <w:left w:w="85" w:type="dxa"/>
              <w:bottom w:w="85" w:type="dxa"/>
              <w:right w:w="85" w:type="dxa"/>
            </w:tcMar>
          </w:tcPr>
          <w:p w14:paraId="23F4EB53" w14:textId="77777777" w:rsidR="00BA2242" w:rsidRPr="00E256B7" w:rsidRDefault="00BA2242">
            <w:pPr>
              <w:rPr>
                <w:rFonts w:ascii="Arial" w:hAnsi="Arial" w:cs="Arial"/>
                <w:b/>
                <w:bCs/>
                <w:spacing w:val="-2"/>
              </w:rPr>
            </w:pPr>
            <w:r w:rsidRPr="00E256B7">
              <w:rPr>
                <w:rFonts w:ascii="Arial" w:hAnsi="Arial" w:cs="Arial"/>
                <w:b/>
                <w:bCs/>
                <w:spacing w:val="-2"/>
              </w:rPr>
              <w:t>Pricing Data</w:t>
            </w:r>
          </w:p>
        </w:tc>
        <w:tc>
          <w:tcPr>
            <w:tcW w:w="1360" w:type="dxa"/>
          </w:tcPr>
          <w:p w14:paraId="05F48D92" w14:textId="77777777" w:rsidR="00BA2242" w:rsidRPr="00E256B7" w:rsidRDefault="00BA2242">
            <w:pPr>
              <w:rPr>
                <w:rFonts w:ascii="Arial" w:hAnsi="Arial" w:cs="Arial"/>
                <w:b/>
                <w:bCs/>
                <w:spacing w:val="-2"/>
                <w:lang w:val="en-US"/>
              </w:rPr>
            </w:pPr>
            <w:r w:rsidRPr="00E256B7">
              <w:rPr>
                <w:rFonts w:ascii="Arial" w:hAnsi="Arial" w:cs="Arial"/>
                <w:b/>
                <w:bCs/>
                <w:spacing w:val="-2"/>
                <w:lang w:val="en-US"/>
              </w:rPr>
              <w:t>3</w:t>
            </w:r>
          </w:p>
        </w:tc>
      </w:tr>
      <w:tr w:rsidR="00BA2242" w:rsidRPr="00E256B7" w14:paraId="65674865" w14:textId="77777777" w:rsidTr="00BA2242">
        <w:trPr>
          <w:cantSplit/>
          <w:jc w:val="right"/>
        </w:trPr>
        <w:tc>
          <w:tcPr>
            <w:tcW w:w="3607" w:type="dxa"/>
            <w:tcMar>
              <w:top w:w="85" w:type="dxa"/>
              <w:left w:w="85" w:type="dxa"/>
              <w:bottom w:w="85" w:type="dxa"/>
              <w:right w:w="85" w:type="dxa"/>
            </w:tcMar>
          </w:tcPr>
          <w:p w14:paraId="06875E53" w14:textId="77777777" w:rsidR="00BA2242" w:rsidRPr="00E256B7" w:rsidRDefault="00BA2242">
            <w:pPr>
              <w:jc w:val="right"/>
              <w:rPr>
                <w:rFonts w:ascii="Arial" w:hAnsi="Arial" w:cs="Arial"/>
                <w:b/>
                <w:bCs/>
                <w:spacing w:val="-2"/>
              </w:rPr>
            </w:pPr>
            <w:r w:rsidRPr="00E256B7">
              <w:rPr>
                <w:rFonts w:ascii="Arial" w:hAnsi="Arial" w:cs="Arial"/>
                <w:b/>
                <w:bCs/>
                <w:spacing w:val="-2"/>
              </w:rPr>
              <w:t>Part C3</w:t>
            </w:r>
          </w:p>
        </w:tc>
        <w:tc>
          <w:tcPr>
            <w:tcW w:w="4899" w:type="dxa"/>
            <w:tcMar>
              <w:top w:w="85" w:type="dxa"/>
              <w:left w:w="85" w:type="dxa"/>
              <w:bottom w:w="85" w:type="dxa"/>
              <w:right w:w="85" w:type="dxa"/>
            </w:tcMar>
          </w:tcPr>
          <w:p w14:paraId="123A4E5A" w14:textId="77777777" w:rsidR="00BA2242" w:rsidRPr="00E256B7" w:rsidRDefault="00BA2242">
            <w:pPr>
              <w:rPr>
                <w:rFonts w:ascii="Arial" w:hAnsi="Arial" w:cs="Arial"/>
                <w:b/>
                <w:bCs/>
                <w:spacing w:val="-2"/>
              </w:rPr>
            </w:pPr>
            <w:r w:rsidRPr="00E256B7">
              <w:rPr>
                <w:rFonts w:ascii="Arial" w:hAnsi="Arial" w:cs="Arial"/>
                <w:b/>
                <w:bCs/>
                <w:spacing w:val="-2"/>
              </w:rPr>
              <w:t>Scope of Work</w:t>
            </w:r>
          </w:p>
        </w:tc>
        <w:tc>
          <w:tcPr>
            <w:tcW w:w="1360" w:type="dxa"/>
          </w:tcPr>
          <w:p w14:paraId="61DC8F03" w14:textId="77777777" w:rsidR="00BA2242" w:rsidRPr="00E256B7" w:rsidRDefault="00BA2242">
            <w:pPr>
              <w:rPr>
                <w:rFonts w:ascii="Arial" w:hAnsi="Arial" w:cs="Arial"/>
                <w:b/>
                <w:bCs/>
                <w:spacing w:val="-2"/>
                <w:lang w:val="en-US"/>
              </w:rPr>
            </w:pPr>
            <w:r w:rsidRPr="00E256B7">
              <w:rPr>
                <w:rFonts w:ascii="Arial" w:hAnsi="Arial" w:cs="Arial"/>
                <w:b/>
                <w:bCs/>
                <w:spacing w:val="-2"/>
                <w:lang w:val="en-US"/>
              </w:rPr>
              <w:t>47</w:t>
            </w:r>
          </w:p>
        </w:tc>
      </w:tr>
      <w:tr w:rsidR="00BA2242" w:rsidRPr="00E256B7" w14:paraId="3F0E323E" w14:textId="77777777" w:rsidTr="00BA2242">
        <w:trPr>
          <w:cantSplit/>
          <w:jc w:val="right"/>
        </w:trPr>
        <w:tc>
          <w:tcPr>
            <w:tcW w:w="3607" w:type="dxa"/>
            <w:tcBorders>
              <w:top w:val="single" w:sz="4" w:space="0" w:color="auto"/>
            </w:tcBorders>
            <w:tcMar>
              <w:top w:w="85" w:type="dxa"/>
              <w:left w:w="85" w:type="dxa"/>
              <w:bottom w:w="85" w:type="dxa"/>
              <w:right w:w="85" w:type="dxa"/>
            </w:tcMar>
          </w:tcPr>
          <w:p w14:paraId="67CC74C4" w14:textId="77777777" w:rsidR="00BA2242" w:rsidRPr="00E256B7" w:rsidRDefault="00BA2242">
            <w:pPr>
              <w:jc w:val="right"/>
              <w:rPr>
                <w:rFonts w:ascii="Arial" w:hAnsi="Arial" w:cs="Arial"/>
                <w:b/>
              </w:rPr>
            </w:pPr>
            <w:r w:rsidRPr="00E256B7">
              <w:rPr>
                <w:rFonts w:ascii="Arial" w:hAnsi="Arial" w:cs="Arial"/>
                <w:b/>
              </w:rPr>
              <w:t>CONTRACT No.</w:t>
            </w:r>
          </w:p>
        </w:tc>
        <w:tc>
          <w:tcPr>
            <w:tcW w:w="6259" w:type="dxa"/>
            <w:gridSpan w:val="2"/>
            <w:tcBorders>
              <w:top w:val="single" w:sz="4" w:space="0" w:color="auto"/>
            </w:tcBorders>
            <w:tcMar>
              <w:top w:w="85" w:type="dxa"/>
              <w:left w:w="85" w:type="dxa"/>
              <w:bottom w:w="85" w:type="dxa"/>
              <w:right w:w="85" w:type="dxa"/>
            </w:tcMar>
          </w:tcPr>
          <w:p w14:paraId="29A877F1" w14:textId="510710B8" w:rsidR="00BA2242" w:rsidRPr="00E256B7" w:rsidRDefault="00BA2242">
            <w:pPr>
              <w:rPr>
                <w:rFonts w:ascii="Arial" w:hAnsi="Arial" w:cs="Arial"/>
                <w:b/>
              </w:rPr>
            </w:pPr>
          </w:p>
        </w:tc>
      </w:tr>
    </w:tbl>
    <w:p w14:paraId="5C5060CA" w14:textId="2B960F10" w:rsidR="00BA2242" w:rsidRPr="00E256B7" w:rsidRDefault="00BA2242" w:rsidP="00E256B7">
      <w:pPr>
        <w:rPr>
          <w:rFonts w:ascii="Arial" w:hAnsi="Arial" w:cs="Arial"/>
        </w:rPr>
      </w:pPr>
    </w:p>
    <w:p w14:paraId="226FFF9B" w14:textId="172407EA" w:rsidR="00BA2242" w:rsidRPr="00E256B7" w:rsidRDefault="00BA2242">
      <w:pPr>
        <w:pStyle w:val="Title"/>
        <w:rPr>
          <w:rFonts w:ascii="Arial" w:hAnsi="Arial" w:cs="Arial"/>
          <w:b/>
          <w:bCs/>
          <w:sz w:val="28"/>
          <w:szCs w:val="28"/>
        </w:rPr>
      </w:pPr>
      <w:r w:rsidRPr="00E256B7">
        <w:rPr>
          <w:rFonts w:ascii="Arial" w:hAnsi="Arial" w:cs="Arial"/>
          <w:b/>
          <w:bCs/>
          <w:sz w:val="28"/>
          <w:szCs w:val="28"/>
        </w:rPr>
        <w:t>PART C1:</w:t>
      </w:r>
      <w:r w:rsidRPr="00E256B7">
        <w:rPr>
          <w:rFonts w:ascii="Arial" w:hAnsi="Arial" w:cs="Arial"/>
          <w:b/>
          <w:bCs/>
          <w:sz w:val="28"/>
          <w:szCs w:val="28"/>
        </w:rPr>
        <w:tab/>
        <w:t>AGREEMENTS &amp; CONTRACT DATA</w:t>
      </w:r>
    </w:p>
    <w:p w14:paraId="3DAD9CC6" w14:textId="77777777" w:rsidR="00BA2242" w:rsidRPr="00E256B7" w:rsidRDefault="00BA2242">
      <w:pPr>
        <w:rPr>
          <w:rFonts w:ascii="Arial" w:hAnsi="Arial" w:cs="Arial"/>
        </w:rPr>
      </w:pPr>
    </w:p>
    <w:p w14:paraId="48642C00" w14:textId="77777777" w:rsidR="00BA2242" w:rsidRPr="00E256B7" w:rsidRDefault="00BA2242">
      <w:pPr>
        <w:rPr>
          <w:rFonts w:ascii="Arial" w:hAnsi="Arial" w:cs="Arial"/>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BA2242" w:rsidRPr="00E256B7" w14:paraId="08D17476" w14:textId="77777777">
        <w:trPr>
          <w:cantSplit/>
          <w:jc w:val="right"/>
        </w:trPr>
        <w:tc>
          <w:tcPr>
            <w:tcW w:w="3607" w:type="dxa"/>
            <w:tcBorders>
              <w:top w:val="single" w:sz="4" w:space="0" w:color="auto"/>
            </w:tcBorders>
            <w:tcMar>
              <w:top w:w="85" w:type="dxa"/>
              <w:left w:w="85" w:type="dxa"/>
              <w:bottom w:w="85" w:type="dxa"/>
              <w:right w:w="85" w:type="dxa"/>
            </w:tcMar>
          </w:tcPr>
          <w:p w14:paraId="45F8CE32" w14:textId="77777777" w:rsidR="00BA2242" w:rsidRPr="00E256B7" w:rsidRDefault="00BA2242">
            <w:pPr>
              <w:jc w:val="right"/>
              <w:rPr>
                <w:rFonts w:ascii="Arial" w:hAnsi="Arial" w:cs="Arial"/>
                <w:b/>
                <w:spacing w:val="-2"/>
              </w:rPr>
            </w:pPr>
            <w:r w:rsidRPr="00E256B7">
              <w:rPr>
                <w:rFonts w:ascii="Arial" w:hAnsi="Arial" w:cs="Arial"/>
                <w:b/>
                <w:spacing w:val="-2"/>
              </w:rPr>
              <w:t>Contents:</w:t>
            </w:r>
          </w:p>
          <w:p w14:paraId="750B37F7" w14:textId="77777777" w:rsidR="00BA2242" w:rsidRPr="00E256B7" w:rsidRDefault="00BA2242">
            <w:pPr>
              <w:jc w:val="right"/>
              <w:rPr>
                <w:rFonts w:ascii="Arial" w:hAnsi="Arial" w:cs="Arial"/>
                <w:b/>
              </w:rPr>
            </w:pPr>
          </w:p>
        </w:tc>
        <w:tc>
          <w:tcPr>
            <w:tcW w:w="4899" w:type="dxa"/>
            <w:tcBorders>
              <w:top w:val="single" w:sz="4" w:space="0" w:color="auto"/>
            </w:tcBorders>
            <w:tcMar>
              <w:top w:w="85" w:type="dxa"/>
              <w:left w:w="85" w:type="dxa"/>
              <w:bottom w:w="85" w:type="dxa"/>
              <w:right w:w="85" w:type="dxa"/>
            </w:tcMar>
          </w:tcPr>
          <w:p w14:paraId="4A6EFCD6" w14:textId="77777777" w:rsidR="00BA2242" w:rsidRPr="00E256B7" w:rsidRDefault="00BA2242">
            <w:pPr>
              <w:rPr>
                <w:rFonts w:ascii="Arial" w:hAnsi="Arial" w:cs="Arial"/>
                <w:b/>
              </w:rPr>
            </w:pPr>
          </w:p>
        </w:tc>
        <w:tc>
          <w:tcPr>
            <w:tcW w:w="1360" w:type="dxa"/>
            <w:tcBorders>
              <w:top w:val="single" w:sz="4" w:space="0" w:color="auto"/>
            </w:tcBorders>
          </w:tcPr>
          <w:p w14:paraId="1EE66C32" w14:textId="77777777" w:rsidR="00BA2242" w:rsidRPr="00E256B7" w:rsidRDefault="00BA2242">
            <w:pPr>
              <w:rPr>
                <w:rFonts w:ascii="Arial" w:hAnsi="Arial" w:cs="Arial"/>
                <w:b/>
              </w:rPr>
            </w:pPr>
            <w:r w:rsidRPr="00E256B7">
              <w:rPr>
                <w:rFonts w:ascii="Arial" w:hAnsi="Arial" w:cs="Arial"/>
                <w:b/>
              </w:rPr>
              <w:t>No of pages</w:t>
            </w:r>
          </w:p>
        </w:tc>
      </w:tr>
      <w:tr w:rsidR="00BA2242" w:rsidRPr="00E256B7" w14:paraId="3994AE52" w14:textId="77777777">
        <w:trPr>
          <w:cantSplit/>
          <w:jc w:val="right"/>
        </w:trPr>
        <w:tc>
          <w:tcPr>
            <w:tcW w:w="3607" w:type="dxa"/>
            <w:tcMar>
              <w:top w:w="85" w:type="dxa"/>
              <w:left w:w="85" w:type="dxa"/>
              <w:bottom w:w="85" w:type="dxa"/>
              <w:right w:w="85" w:type="dxa"/>
            </w:tcMar>
          </w:tcPr>
          <w:p w14:paraId="666D927B" w14:textId="77777777" w:rsidR="00BA2242" w:rsidRPr="00E256B7" w:rsidRDefault="00BA2242">
            <w:pPr>
              <w:jc w:val="right"/>
              <w:rPr>
                <w:rFonts w:ascii="Arial" w:hAnsi="Arial" w:cs="Arial"/>
                <w:b/>
                <w:bCs/>
                <w:spacing w:val="-2"/>
              </w:rPr>
            </w:pPr>
            <w:r w:rsidRPr="00E256B7">
              <w:rPr>
                <w:rFonts w:ascii="Arial" w:hAnsi="Arial" w:cs="Arial"/>
                <w:b/>
                <w:bCs/>
                <w:spacing w:val="-2"/>
              </w:rPr>
              <w:t>C1.1</w:t>
            </w:r>
          </w:p>
        </w:tc>
        <w:tc>
          <w:tcPr>
            <w:tcW w:w="4899" w:type="dxa"/>
            <w:tcMar>
              <w:top w:w="85" w:type="dxa"/>
              <w:left w:w="85" w:type="dxa"/>
              <w:bottom w:w="85" w:type="dxa"/>
              <w:right w:w="85" w:type="dxa"/>
            </w:tcMar>
          </w:tcPr>
          <w:p w14:paraId="14995AB1" w14:textId="77777777" w:rsidR="00BA2242" w:rsidRPr="00E256B7" w:rsidRDefault="00BA2242">
            <w:pPr>
              <w:rPr>
                <w:rFonts w:ascii="Arial" w:hAnsi="Arial" w:cs="Arial"/>
                <w:b/>
                <w:bCs/>
                <w:spacing w:val="-2"/>
              </w:rPr>
            </w:pPr>
            <w:r w:rsidRPr="00E256B7">
              <w:rPr>
                <w:rFonts w:ascii="Arial" w:hAnsi="Arial" w:cs="Arial"/>
                <w:b/>
                <w:bCs/>
                <w:spacing w:val="-2"/>
              </w:rPr>
              <w:t xml:space="preserve">Form of Offer and Acceptance </w:t>
            </w:r>
          </w:p>
          <w:p w14:paraId="5A390241" w14:textId="77777777" w:rsidR="00BA2242" w:rsidRPr="00E256B7" w:rsidRDefault="00BA2242">
            <w:pPr>
              <w:rPr>
                <w:rFonts w:ascii="Arial" w:hAnsi="Arial" w:cs="Arial"/>
                <w:b/>
                <w:bCs/>
                <w:spacing w:val="-2"/>
              </w:rPr>
            </w:pPr>
          </w:p>
        </w:tc>
        <w:tc>
          <w:tcPr>
            <w:tcW w:w="1360" w:type="dxa"/>
          </w:tcPr>
          <w:p w14:paraId="58185C2A" w14:textId="77777777" w:rsidR="00BA2242" w:rsidRPr="00E256B7" w:rsidRDefault="00BA2242">
            <w:pPr>
              <w:jc w:val="both"/>
              <w:rPr>
                <w:rFonts w:ascii="Arial" w:hAnsi="Arial" w:cs="Arial"/>
                <w:b/>
                <w:bCs/>
                <w:spacing w:val="-2"/>
                <w:lang w:val="en-US"/>
              </w:rPr>
            </w:pPr>
            <w:r w:rsidRPr="00E256B7">
              <w:rPr>
                <w:rFonts w:ascii="Arial" w:hAnsi="Arial" w:cs="Arial"/>
                <w:b/>
                <w:bCs/>
                <w:spacing w:val="-2"/>
                <w:lang w:val="en-US"/>
              </w:rPr>
              <w:t>3</w:t>
            </w:r>
          </w:p>
        </w:tc>
      </w:tr>
      <w:tr w:rsidR="00BA2242" w:rsidRPr="00E256B7" w14:paraId="09A7ED2B" w14:textId="77777777">
        <w:trPr>
          <w:cantSplit/>
          <w:jc w:val="right"/>
        </w:trPr>
        <w:tc>
          <w:tcPr>
            <w:tcW w:w="3607" w:type="dxa"/>
            <w:tcMar>
              <w:top w:w="85" w:type="dxa"/>
              <w:left w:w="85" w:type="dxa"/>
              <w:bottom w:w="85" w:type="dxa"/>
              <w:right w:w="85" w:type="dxa"/>
            </w:tcMar>
          </w:tcPr>
          <w:p w14:paraId="17F04B52" w14:textId="77777777" w:rsidR="00BA2242" w:rsidRPr="00E256B7" w:rsidRDefault="00BA2242">
            <w:pPr>
              <w:jc w:val="right"/>
              <w:rPr>
                <w:rFonts w:ascii="Arial" w:hAnsi="Arial" w:cs="Arial"/>
                <w:b/>
                <w:bCs/>
                <w:spacing w:val="-2"/>
              </w:rPr>
            </w:pPr>
            <w:r w:rsidRPr="00E256B7">
              <w:rPr>
                <w:rFonts w:ascii="Arial" w:hAnsi="Arial" w:cs="Arial"/>
                <w:b/>
                <w:bCs/>
                <w:spacing w:val="-2"/>
              </w:rPr>
              <w:t>C1.2a</w:t>
            </w:r>
          </w:p>
        </w:tc>
        <w:tc>
          <w:tcPr>
            <w:tcW w:w="4899" w:type="dxa"/>
            <w:tcMar>
              <w:top w:w="85" w:type="dxa"/>
              <w:left w:w="85" w:type="dxa"/>
              <w:bottom w:w="85" w:type="dxa"/>
              <w:right w:w="85" w:type="dxa"/>
            </w:tcMar>
          </w:tcPr>
          <w:p w14:paraId="78863FDC" w14:textId="77777777" w:rsidR="00BA2242" w:rsidRPr="00E256B7" w:rsidRDefault="00BA2242">
            <w:pPr>
              <w:rPr>
                <w:rFonts w:ascii="Arial" w:hAnsi="Arial" w:cs="Arial"/>
                <w:b/>
                <w:bCs/>
                <w:spacing w:val="-2"/>
              </w:rPr>
            </w:pPr>
            <w:r w:rsidRPr="00E256B7">
              <w:rPr>
                <w:rFonts w:ascii="Arial" w:hAnsi="Arial" w:cs="Arial"/>
                <w:b/>
                <w:bCs/>
                <w:spacing w:val="-2"/>
              </w:rPr>
              <w:t xml:space="preserve">Contract Data provided by the </w:t>
            </w:r>
            <w:r w:rsidRPr="00E256B7">
              <w:rPr>
                <w:rFonts w:ascii="Arial" w:hAnsi="Arial" w:cs="Arial"/>
                <w:b/>
                <w:bCs/>
                <w:i/>
                <w:spacing w:val="-2"/>
              </w:rPr>
              <w:t>Employer</w:t>
            </w:r>
          </w:p>
        </w:tc>
        <w:tc>
          <w:tcPr>
            <w:tcW w:w="1360" w:type="dxa"/>
          </w:tcPr>
          <w:p w14:paraId="514CC82B" w14:textId="77777777" w:rsidR="00BA2242" w:rsidRPr="00E256B7" w:rsidRDefault="00BA2242">
            <w:pPr>
              <w:rPr>
                <w:rFonts w:ascii="Arial" w:hAnsi="Arial" w:cs="Arial"/>
                <w:b/>
                <w:bCs/>
                <w:spacing w:val="-2"/>
                <w:lang w:val="en-US"/>
              </w:rPr>
            </w:pPr>
            <w:r w:rsidRPr="00E256B7">
              <w:rPr>
                <w:rFonts w:ascii="Arial" w:hAnsi="Arial" w:cs="Arial"/>
                <w:b/>
                <w:bCs/>
                <w:spacing w:val="-2"/>
                <w:lang w:val="en-US"/>
              </w:rPr>
              <w:t>11</w:t>
            </w:r>
          </w:p>
        </w:tc>
      </w:tr>
      <w:tr w:rsidR="00BA2242" w:rsidRPr="00E256B7" w14:paraId="53490D1B" w14:textId="77777777">
        <w:trPr>
          <w:cantSplit/>
          <w:jc w:val="right"/>
        </w:trPr>
        <w:tc>
          <w:tcPr>
            <w:tcW w:w="3607" w:type="dxa"/>
            <w:tcMar>
              <w:top w:w="85" w:type="dxa"/>
              <w:left w:w="85" w:type="dxa"/>
              <w:bottom w:w="85" w:type="dxa"/>
              <w:right w:w="85" w:type="dxa"/>
            </w:tcMar>
          </w:tcPr>
          <w:p w14:paraId="0A425268" w14:textId="77777777" w:rsidR="00BA2242" w:rsidRPr="00E256B7" w:rsidRDefault="00BA2242">
            <w:pPr>
              <w:jc w:val="right"/>
              <w:rPr>
                <w:rFonts w:ascii="Arial" w:hAnsi="Arial" w:cs="Arial"/>
                <w:b/>
                <w:bCs/>
                <w:spacing w:val="-2"/>
              </w:rPr>
            </w:pPr>
            <w:r w:rsidRPr="00E256B7">
              <w:rPr>
                <w:rFonts w:ascii="Arial" w:hAnsi="Arial" w:cs="Arial"/>
                <w:b/>
                <w:bCs/>
                <w:spacing w:val="-2"/>
              </w:rPr>
              <w:t>C1.2b</w:t>
            </w:r>
          </w:p>
        </w:tc>
        <w:tc>
          <w:tcPr>
            <w:tcW w:w="4899" w:type="dxa"/>
            <w:tcMar>
              <w:top w:w="85" w:type="dxa"/>
              <w:left w:w="85" w:type="dxa"/>
              <w:bottom w:w="85" w:type="dxa"/>
              <w:right w:w="85" w:type="dxa"/>
            </w:tcMar>
          </w:tcPr>
          <w:p w14:paraId="2D6013B5" w14:textId="77777777" w:rsidR="00BA2242" w:rsidRPr="00E256B7" w:rsidRDefault="00BA2242">
            <w:pPr>
              <w:rPr>
                <w:rFonts w:ascii="Arial" w:hAnsi="Arial" w:cs="Arial"/>
                <w:b/>
                <w:bCs/>
                <w:i/>
                <w:spacing w:val="-2"/>
              </w:rPr>
            </w:pPr>
            <w:r w:rsidRPr="00E256B7">
              <w:rPr>
                <w:rFonts w:ascii="Arial" w:hAnsi="Arial" w:cs="Arial"/>
                <w:b/>
                <w:bCs/>
                <w:spacing w:val="-2"/>
              </w:rPr>
              <w:t xml:space="preserve">Contract Data provided by the </w:t>
            </w:r>
            <w:r w:rsidRPr="00E256B7">
              <w:rPr>
                <w:rFonts w:ascii="Arial" w:hAnsi="Arial" w:cs="Arial"/>
                <w:b/>
                <w:bCs/>
                <w:i/>
                <w:spacing w:val="-2"/>
              </w:rPr>
              <w:t>Contractor</w:t>
            </w:r>
          </w:p>
          <w:p w14:paraId="59E0DBDF" w14:textId="77777777" w:rsidR="00BA2242" w:rsidRPr="00E256B7" w:rsidRDefault="00BA2242">
            <w:pPr>
              <w:rPr>
                <w:rFonts w:ascii="Arial" w:hAnsi="Arial" w:cs="Arial"/>
                <w:bCs/>
                <w:spacing w:val="-2"/>
              </w:rPr>
            </w:pPr>
          </w:p>
        </w:tc>
        <w:tc>
          <w:tcPr>
            <w:tcW w:w="1360" w:type="dxa"/>
          </w:tcPr>
          <w:p w14:paraId="225FE10A" w14:textId="77777777" w:rsidR="00BA2242" w:rsidRPr="00E256B7" w:rsidRDefault="00BA2242">
            <w:pPr>
              <w:rPr>
                <w:rFonts w:ascii="Arial" w:hAnsi="Arial" w:cs="Arial"/>
                <w:b/>
                <w:bCs/>
                <w:spacing w:val="-2"/>
                <w:lang w:val="en-US"/>
              </w:rPr>
            </w:pPr>
            <w:r w:rsidRPr="00E256B7">
              <w:rPr>
                <w:rFonts w:ascii="Arial" w:hAnsi="Arial" w:cs="Arial"/>
                <w:b/>
                <w:bCs/>
                <w:spacing w:val="-2"/>
                <w:lang w:val="en-US"/>
              </w:rPr>
              <w:t>2</w:t>
            </w:r>
          </w:p>
        </w:tc>
      </w:tr>
    </w:tbl>
    <w:p w14:paraId="3488A1CC" w14:textId="77777777" w:rsidR="00BA2242" w:rsidRPr="00E256B7" w:rsidRDefault="00BA2242">
      <w:pPr>
        <w:rPr>
          <w:rFonts w:ascii="Arial" w:hAnsi="Arial" w:cs="Arial"/>
        </w:rPr>
      </w:pPr>
    </w:p>
    <w:p w14:paraId="78B3D28B" w14:textId="77777777" w:rsidR="00BA2242" w:rsidRPr="00E256B7" w:rsidRDefault="00BA2242">
      <w:pPr>
        <w:rPr>
          <w:rFonts w:ascii="Arial" w:hAnsi="Arial" w:cs="Arial"/>
        </w:rPr>
      </w:pPr>
    </w:p>
    <w:p w14:paraId="4E5E1534" w14:textId="77777777" w:rsidR="00BA2242" w:rsidRPr="00E256B7" w:rsidRDefault="00BA2242">
      <w:pPr>
        <w:rPr>
          <w:rFonts w:ascii="Arial" w:hAnsi="Arial" w:cs="Arial"/>
        </w:rPr>
      </w:pPr>
    </w:p>
    <w:p w14:paraId="569F0DFA" w14:textId="77777777" w:rsidR="00BA2242" w:rsidRPr="00E256B7" w:rsidRDefault="00BA2242">
      <w:pPr>
        <w:rPr>
          <w:rFonts w:ascii="Arial" w:hAnsi="Arial" w:cs="Arial"/>
        </w:rPr>
      </w:pPr>
    </w:p>
    <w:p w14:paraId="16826D2C" w14:textId="77777777" w:rsidR="00BA2242" w:rsidRPr="00E256B7" w:rsidRDefault="00BA2242">
      <w:pPr>
        <w:rPr>
          <w:rFonts w:ascii="Arial" w:hAnsi="Arial" w:cs="Arial"/>
        </w:rPr>
      </w:pPr>
    </w:p>
    <w:p w14:paraId="1B64EF09" w14:textId="77777777" w:rsidR="00BA2242" w:rsidRPr="00E256B7" w:rsidRDefault="00BA2242">
      <w:pPr>
        <w:rPr>
          <w:rFonts w:ascii="Arial" w:hAnsi="Arial" w:cs="Arial"/>
        </w:rPr>
      </w:pPr>
    </w:p>
    <w:p w14:paraId="618CBCB5" w14:textId="77777777" w:rsidR="00BA2242" w:rsidRPr="00E256B7" w:rsidRDefault="00BA2242">
      <w:pPr>
        <w:rPr>
          <w:rFonts w:ascii="Arial" w:hAnsi="Arial" w:cs="Arial"/>
        </w:rPr>
      </w:pPr>
    </w:p>
    <w:p w14:paraId="29FBE91E" w14:textId="77777777" w:rsidR="00BA2242" w:rsidRPr="00E256B7" w:rsidRDefault="00BA2242">
      <w:pPr>
        <w:rPr>
          <w:rFonts w:ascii="Arial" w:hAnsi="Arial" w:cs="Arial"/>
        </w:rPr>
      </w:pPr>
    </w:p>
    <w:p w14:paraId="488F38C9" w14:textId="77777777" w:rsidR="00BA2242" w:rsidRPr="00E256B7" w:rsidRDefault="00BA2242">
      <w:pPr>
        <w:rPr>
          <w:rFonts w:ascii="Arial" w:hAnsi="Arial" w:cs="Arial"/>
        </w:rPr>
      </w:pPr>
    </w:p>
    <w:p w14:paraId="57DD9429" w14:textId="77777777" w:rsidR="00BA2242" w:rsidRPr="00E256B7" w:rsidRDefault="00BA2242">
      <w:pPr>
        <w:rPr>
          <w:rFonts w:ascii="Arial" w:hAnsi="Arial" w:cs="Arial"/>
        </w:rPr>
      </w:pPr>
    </w:p>
    <w:p w14:paraId="44BDD86A" w14:textId="77777777" w:rsidR="00BA2242" w:rsidRPr="00E256B7" w:rsidRDefault="00BA2242">
      <w:pPr>
        <w:rPr>
          <w:rFonts w:ascii="Arial" w:hAnsi="Arial" w:cs="Arial"/>
        </w:rPr>
      </w:pPr>
    </w:p>
    <w:p w14:paraId="00B15AC0" w14:textId="77777777" w:rsidR="00BA2242" w:rsidRPr="00E256B7" w:rsidRDefault="00BA2242">
      <w:pPr>
        <w:rPr>
          <w:rFonts w:ascii="Arial" w:hAnsi="Arial" w:cs="Arial"/>
        </w:rPr>
      </w:pPr>
    </w:p>
    <w:p w14:paraId="43271239" w14:textId="77777777" w:rsidR="00BA2242" w:rsidRDefault="00BA2242">
      <w:pPr>
        <w:rPr>
          <w:rFonts w:ascii="Arial" w:hAnsi="Arial" w:cs="Arial"/>
        </w:rPr>
      </w:pPr>
    </w:p>
    <w:p w14:paraId="4B3038A4" w14:textId="77777777" w:rsidR="00E256B7" w:rsidRDefault="00E256B7">
      <w:pPr>
        <w:rPr>
          <w:rFonts w:ascii="Arial" w:hAnsi="Arial" w:cs="Arial"/>
        </w:rPr>
      </w:pPr>
    </w:p>
    <w:p w14:paraId="71DD971B" w14:textId="77777777" w:rsidR="00E256B7" w:rsidRDefault="00E256B7">
      <w:pPr>
        <w:rPr>
          <w:rFonts w:ascii="Arial" w:hAnsi="Arial" w:cs="Arial"/>
        </w:rPr>
      </w:pPr>
    </w:p>
    <w:p w14:paraId="20942ECE" w14:textId="77777777" w:rsidR="00E256B7" w:rsidRDefault="00E256B7">
      <w:pPr>
        <w:rPr>
          <w:rFonts w:ascii="Arial" w:hAnsi="Arial" w:cs="Arial"/>
        </w:rPr>
      </w:pPr>
    </w:p>
    <w:p w14:paraId="3FB0022C" w14:textId="77777777" w:rsidR="00E256B7" w:rsidRDefault="00E256B7">
      <w:pPr>
        <w:rPr>
          <w:rFonts w:ascii="Arial" w:hAnsi="Arial" w:cs="Arial"/>
        </w:rPr>
      </w:pPr>
    </w:p>
    <w:p w14:paraId="38F6EB3C" w14:textId="77777777" w:rsidR="004F6502" w:rsidRPr="00E256B7" w:rsidRDefault="004F6502">
      <w:pPr>
        <w:rPr>
          <w:rFonts w:ascii="Arial" w:hAnsi="Arial" w:cs="Arial"/>
        </w:rPr>
      </w:pPr>
    </w:p>
    <w:p w14:paraId="20FF3841" w14:textId="77777777" w:rsidR="00BA2242" w:rsidRPr="00E256B7" w:rsidRDefault="00BA2242">
      <w:pPr>
        <w:rPr>
          <w:rFonts w:ascii="Arial" w:hAnsi="Arial" w:cs="Arial"/>
        </w:rPr>
      </w:pPr>
    </w:p>
    <w:p w14:paraId="64FA3A8A" w14:textId="77777777" w:rsidR="00BA2242" w:rsidRPr="00E256B7" w:rsidRDefault="00BA2242">
      <w:pPr>
        <w:rPr>
          <w:rFonts w:ascii="Arial" w:hAnsi="Arial" w:cs="Arial"/>
        </w:rPr>
      </w:pPr>
    </w:p>
    <w:p w14:paraId="0A6053BF" w14:textId="77777777" w:rsidR="00BA2242" w:rsidRPr="00E256B7" w:rsidRDefault="00BA2242">
      <w:pPr>
        <w:pStyle w:val="Style26ptTopSinglesolidlineAuto075ptLinewidthFr"/>
        <w:rPr>
          <w:rFonts w:cs="Arial"/>
          <w:b/>
          <w:bCs/>
          <w:sz w:val="28"/>
          <w:szCs w:val="28"/>
        </w:rPr>
      </w:pPr>
      <w:r w:rsidRPr="00E256B7">
        <w:rPr>
          <w:rFonts w:cs="Arial"/>
          <w:b/>
          <w:bCs/>
          <w:sz w:val="28"/>
          <w:szCs w:val="28"/>
        </w:rPr>
        <w:lastRenderedPageBreak/>
        <w:t>C1.1 Form of Offer &amp; Acceptance</w:t>
      </w:r>
    </w:p>
    <w:p w14:paraId="2C79706C" w14:textId="77777777" w:rsidR="00BA2242" w:rsidRPr="00E256B7" w:rsidRDefault="00BA2242">
      <w:pPr>
        <w:rPr>
          <w:rFonts w:ascii="Arial" w:hAnsi="Arial" w:cs="Arial"/>
        </w:rPr>
      </w:pPr>
    </w:p>
    <w:p w14:paraId="49DAB540" w14:textId="77777777" w:rsidR="00BA2242" w:rsidRPr="00BA5F2A" w:rsidRDefault="00BA2242">
      <w:pPr>
        <w:pStyle w:val="Heading2"/>
        <w:rPr>
          <w:rFonts w:ascii="Arial" w:hAnsi="Arial" w:cs="Arial"/>
          <w:b/>
          <w:bCs/>
          <w:color w:val="auto"/>
          <w:sz w:val="24"/>
          <w:szCs w:val="24"/>
        </w:rPr>
      </w:pPr>
      <w:r w:rsidRPr="00BA5F2A">
        <w:rPr>
          <w:rFonts w:ascii="Arial" w:hAnsi="Arial" w:cs="Arial"/>
          <w:b/>
          <w:bCs/>
          <w:color w:val="auto"/>
          <w:sz w:val="24"/>
          <w:szCs w:val="24"/>
        </w:rPr>
        <w:t>Offer</w:t>
      </w:r>
    </w:p>
    <w:p w14:paraId="6668462B" w14:textId="77777777" w:rsidR="00BA2242" w:rsidRPr="00E256B7" w:rsidRDefault="00BA2242">
      <w:pPr>
        <w:jc w:val="both"/>
        <w:rPr>
          <w:rFonts w:ascii="Arial" w:hAnsi="Arial" w:cs="Arial"/>
        </w:rPr>
      </w:pPr>
    </w:p>
    <w:p w14:paraId="6E7EB6A1" w14:textId="0B71B760" w:rsidR="00BA2242" w:rsidRPr="00E256B7" w:rsidRDefault="00BA2242">
      <w:pPr>
        <w:jc w:val="both"/>
        <w:rPr>
          <w:rFonts w:ascii="Arial" w:hAnsi="Arial" w:cs="Arial"/>
        </w:rPr>
      </w:pPr>
      <w:r w:rsidRPr="00E256B7">
        <w:rPr>
          <w:rFonts w:ascii="Arial" w:hAnsi="Arial" w:cs="Arial"/>
        </w:rPr>
        <w:t>The Employer, identified in the Acceptance signature block, has solicited offers to enter into a contract for the procurement of:</w:t>
      </w:r>
    </w:p>
    <w:p w14:paraId="249A631E" w14:textId="0821CA2E" w:rsidR="00413F3A" w:rsidRDefault="00413F3A">
      <w:pPr>
        <w:jc w:val="both"/>
        <w:rPr>
          <w:rFonts w:ascii="Arial" w:hAnsi="Arial" w:cs="Arial"/>
          <w:b/>
          <w:caps/>
        </w:rPr>
      </w:pPr>
      <w:r w:rsidRPr="00413F3A">
        <w:rPr>
          <w:rFonts w:ascii="Arial" w:hAnsi="Arial" w:cs="Arial"/>
          <w:b/>
          <w:caps/>
        </w:rPr>
        <w:t xml:space="preserve">PROVISION OF GENERAL CLEANING, GARDENING/GENERAL WORKER, HYGIENE, PEST CONTROL AND OFFICE </w:t>
      </w:r>
      <w:r w:rsidR="009773EF" w:rsidRPr="00413F3A">
        <w:rPr>
          <w:rFonts w:ascii="Arial" w:hAnsi="Arial" w:cs="Arial"/>
          <w:b/>
          <w:caps/>
        </w:rPr>
        <w:t>REFUSE &amp;</w:t>
      </w:r>
      <w:r w:rsidRPr="00413F3A">
        <w:rPr>
          <w:rFonts w:ascii="Arial" w:hAnsi="Arial" w:cs="Arial"/>
          <w:b/>
          <w:caps/>
        </w:rPr>
        <w:t xml:space="preserve"> GARDEN </w:t>
      </w:r>
      <w:r w:rsidR="007738B5" w:rsidRPr="00413F3A">
        <w:rPr>
          <w:rFonts w:ascii="Arial" w:hAnsi="Arial" w:cs="Arial"/>
          <w:b/>
          <w:caps/>
        </w:rPr>
        <w:t>WASTE REMOVAL</w:t>
      </w:r>
      <w:r w:rsidRPr="00413F3A">
        <w:rPr>
          <w:rFonts w:ascii="Arial" w:hAnsi="Arial" w:cs="Arial"/>
          <w:b/>
          <w:caps/>
        </w:rPr>
        <w:t xml:space="preserve"> SERVICES FOR THE NATIONAL TRANSMISSION COMPANY SOUTH AFRICA COMMERCIAL OFFICES INCLUDING </w:t>
      </w:r>
      <w:r w:rsidR="007738B5" w:rsidRPr="00413F3A">
        <w:rPr>
          <w:rFonts w:ascii="Arial" w:hAnsi="Arial" w:cs="Arial"/>
          <w:b/>
          <w:caps/>
        </w:rPr>
        <w:t>TELECOMS</w:t>
      </w:r>
      <w:r w:rsidR="009634A4">
        <w:rPr>
          <w:rFonts w:ascii="Arial" w:hAnsi="Arial" w:cs="Arial"/>
          <w:b/>
          <w:caps/>
        </w:rPr>
        <w:t xml:space="preserve"> (AS AND WHEN REQUIRED)</w:t>
      </w:r>
      <w:r w:rsidR="005342CE">
        <w:rPr>
          <w:rFonts w:ascii="Arial" w:hAnsi="Arial" w:cs="Arial"/>
          <w:b/>
          <w:caps/>
        </w:rPr>
        <w:t xml:space="preserve"> BUILDINGS</w:t>
      </w:r>
      <w:r w:rsidR="007738B5" w:rsidRPr="00413F3A">
        <w:rPr>
          <w:rFonts w:ascii="Arial" w:hAnsi="Arial" w:cs="Arial"/>
          <w:b/>
          <w:caps/>
        </w:rPr>
        <w:t xml:space="preserve"> IN</w:t>
      </w:r>
      <w:r w:rsidRPr="00413F3A">
        <w:rPr>
          <w:rFonts w:ascii="Arial" w:hAnsi="Arial" w:cs="Arial"/>
          <w:b/>
          <w:caps/>
        </w:rPr>
        <w:t xml:space="preserve"> </w:t>
      </w:r>
      <w:r w:rsidR="004F6502">
        <w:rPr>
          <w:rFonts w:ascii="Arial" w:hAnsi="Arial" w:cs="Arial"/>
          <w:b/>
          <w:caps/>
        </w:rPr>
        <w:t>FREE STATE</w:t>
      </w:r>
      <w:r w:rsidR="00351299" w:rsidRPr="00413F3A">
        <w:rPr>
          <w:rFonts w:ascii="Arial" w:hAnsi="Arial" w:cs="Arial"/>
          <w:b/>
          <w:caps/>
        </w:rPr>
        <w:t xml:space="preserve"> FOR</w:t>
      </w:r>
      <w:r w:rsidRPr="00413F3A">
        <w:rPr>
          <w:rFonts w:ascii="Arial" w:hAnsi="Arial" w:cs="Arial"/>
          <w:b/>
          <w:caps/>
        </w:rPr>
        <w:t xml:space="preserve"> PERIOD OF 60 MONTHS. </w:t>
      </w:r>
    </w:p>
    <w:p w14:paraId="5E4B4339" w14:textId="3D34908E" w:rsidR="00BA2242" w:rsidRPr="00E256B7" w:rsidRDefault="00BA2242">
      <w:pPr>
        <w:jc w:val="both"/>
        <w:rPr>
          <w:rFonts w:ascii="Arial" w:hAnsi="Arial" w:cs="Arial"/>
        </w:rPr>
      </w:pPr>
      <w:r w:rsidRPr="00E256B7">
        <w:rPr>
          <w:rFonts w:ascii="Arial" w:hAnsi="Arial" w:cs="Arial"/>
        </w:rPr>
        <w:t>The tenderer, identified in the Offer signature block, has examined the documents listed in the Tender Data and addenda thereto and by submitting this Offer has accepted the Conditions of Tender.</w:t>
      </w:r>
    </w:p>
    <w:p w14:paraId="085EC5E4" w14:textId="77777777" w:rsidR="00BA2242" w:rsidRPr="00E256B7" w:rsidRDefault="00BA2242">
      <w:pPr>
        <w:jc w:val="both"/>
        <w:rPr>
          <w:rFonts w:ascii="Arial" w:hAnsi="Arial" w:cs="Arial"/>
        </w:rPr>
      </w:pPr>
    </w:p>
    <w:p w14:paraId="36DA69AF" w14:textId="77777777" w:rsidR="00BA2242" w:rsidRPr="00E256B7" w:rsidRDefault="00BA2242">
      <w:pPr>
        <w:jc w:val="both"/>
        <w:rPr>
          <w:rFonts w:ascii="Arial" w:hAnsi="Arial" w:cs="Arial"/>
        </w:rPr>
      </w:pPr>
      <w:r w:rsidRPr="00E256B7">
        <w:rPr>
          <w:rFonts w:ascii="Arial" w:hAnsi="Arial" w:cs="Arial"/>
        </w:rPr>
        <w:t xml:space="preserve">By the representative of the tenderer, deemed to be duly authorised, signing this part of this Form of Offer and Acceptance the tenderer offers to perform all of the obligations and liabilities of the </w:t>
      </w:r>
      <w:r w:rsidRPr="00E256B7">
        <w:rPr>
          <w:rFonts w:ascii="Arial" w:hAnsi="Arial" w:cs="Arial"/>
          <w:i/>
        </w:rPr>
        <w:t>Contractor</w:t>
      </w:r>
      <w:r w:rsidRPr="00E256B7">
        <w:rPr>
          <w:rFonts w:ascii="Arial" w:hAnsi="Arial" w:cs="Arial"/>
        </w:rPr>
        <w:t xml:space="preserve"> under the contract including compliance with all its terms and conditions according to their true intent and meaning for an amount to be determined in accordance with the </w:t>
      </w:r>
      <w:r w:rsidRPr="00E256B7">
        <w:rPr>
          <w:rFonts w:ascii="Arial" w:hAnsi="Arial" w:cs="Arial"/>
          <w:i/>
        </w:rPr>
        <w:t>conditions of contract</w:t>
      </w:r>
      <w:r w:rsidRPr="00E256B7">
        <w:rPr>
          <w:rFonts w:ascii="Arial" w:hAnsi="Arial" w:cs="Arial"/>
        </w:rPr>
        <w:t xml:space="preserve"> identified in the Contract Data. </w:t>
      </w:r>
    </w:p>
    <w:p w14:paraId="74153EB4" w14:textId="77777777" w:rsidR="00BA2242" w:rsidRPr="00E256B7" w:rsidRDefault="00BA2242">
      <w:pPr>
        <w:rPr>
          <w:rFonts w:ascii="Arial" w:hAnsi="Arial" w:cs="Arial"/>
        </w:rPr>
      </w:pPr>
    </w:p>
    <w:p w14:paraId="6E138150" w14:textId="77777777" w:rsidR="00BA2242" w:rsidRPr="00E256B7" w:rsidRDefault="00BA2242">
      <w:pPr>
        <w:rPr>
          <w:rFonts w:ascii="Arial" w:hAnsi="Arial" w:cs="Arial"/>
          <w:vanish/>
          <w:color w:val="FF0000"/>
        </w:rPr>
      </w:pPr>
      <w:r w:rsidRPr="00E256B7">
        <w:rPr>
          <w:rFonts w:ascii="Arial" w:hAnsi="Arial" w:cs="Arial"/>
          <w:vanish/>
          <w:color w:val="FF0000"/>
        </w:rPr>
        <w:t>Delete the row for the Options which do not apply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BA2242" w:rsidRPr="00E256B7" w14:paraId="62EAE572" w14:textId="77777777">
        <w:tc>
          <w:tcPr>
            <w:tcW w:w="1188" w:type="dxa"/>
          </w:tcPr>
          <w:p w14:paraId="7D54D910" w14:textId="77777777" w:rsidR="00BA2242" w:rsidRPr="00E256B7" w:rsidRDefault="00BA2242">
            <w:pPr>
              <w:rPr>
                <w:rFonts w:ascii="Arial" w:hAnsi="Arial" w:cs="Arial"/>
              </w:rPr>
            </w:pPr>
            <w:r w:rsidRPr="00E256B7">
              <w:rPr>
                <w:rFonts w:ascii="Arial" w:hAnsi="Arial" w:cs="Arial"/>
              </w:rPr>
              <w:t>Options A</w:t>
            </w:r>
          </w:p>
        </w:tc>
        <w:tc>
          <w:tcPr>
            <w:tcW w:w="5760" w:type="dxa"/>
            <w:tcMar>
              <w:top w:w="57" w:type="dxa"/>
              <w:bottom w:w="57" w:type="dxa"/>
            </w:tcMar>
          </w:tcPr>
          <w:p w14:paraId="3B183685" w14:textId="77777777" w:rsidR="00BA2242" w:rsidRPr="00E256B7" w:rsidRDefault="00BA2242">
            <w:pPr>
              <w:rPr>
                <w:rFonts w:ascii="Arial" w:hAnsi="Arial" w:cs="Arial"/>
              </w:rPr>
            </w:pPr>
            <w:r w:rsidRPr="00E256B7">
              <w:rPr>
                <w:rFonts w:ascii="Arial" w:hAnsi="Arial" w:cs="Arial"/>
              </w:rPr>
              <w:t xml:space="preserve">The offered total of the Prices exclusive of VAT is </w:t>
            </w:r>
          </w:p>
        </w:tc>
        <w:tc>
          <w:tcPr>
            <w:tcW w:w="2906" w:type="dxa"/>
          </w:tcPr>
          <w:p w14:paraId="2AF061F6" w14:textId="77777777" w:rsidR="00BA2242" w:rsidRPr="00E256B7" w:rsidRDefault="00BA2242">
            <w:pPr>
              <w:rPr>
                <w:rFonts w:ascii="Arial" w:hAnsi="Arial" w:cs="Arial"/>
                <w:b/>
                <w:bCs/>
                <w:lang w:val="en-US"/>
              </w:rPr>
            </w:pPr>
            <w:r w:rsidRPr="00E256B7">
              <w:rPr>
                <w:rFonts w:ascii="Arial" w:hAnsi="Arial" w:cs="Arial"/>
                <w:b/>
                <w:bCs/>
              </w:rPr>
              <w:t>R</w:t>
            </w:r>
            <w:r w:rsidRPr="00E256B7">
              <w:rPr>
                <w:rFonts w:ascii="Arial" w:hAnsi="Arial" w:cs="Arial"/>
                <w:b/>
                <w:bCs/>
                <w:lang w:val="en-US"/>
              </w:rPr>
              <w:t>ATE BASE</w:t>
            </w:r>
          </w:p>
        </w:tc>
      </w:tr>
      <w:tr w:rsidR="00BA2242" w:rsidRPr="00E256B7" w14:paraId="69C14546" w14:textId="77777777">
        <w:tc>
          <w:tcPr>
            <w:tcW w:w="1188" w:type="dxa"/>
          </w:tcPr>
          <w:p w14:paraId="68712067" w14:textId="77777777" w:rsidR="00BA2242" w:rsidRPr="00E256B7" w:rsidRDefault="00BA2242">
            <w:pPr>
              <w:rPr>
                <w:rFonts w:ascii="Arial" w:hAnsi="Arial" w:cs="Arial"/>
              </w:rPr>
            </w:pPr>
          </w:p>
        </w:tc>
        <w:tc>
          <w:tcPr>
            <w:tcW w:w="5760" w:type="dxa"/>
            <w:tcMar>
              <w:top w:w="57" w:type="dxa"/>
              <w:bottom w:w="57" w:type="dxa"/>
            </w:tcMar>
          </w:tcPr>
          <w:p w14:paraId="56F4EF07" w14:textId="3EFB796F" w:rsidR="00BA2242" w:rsidRPr="00E256B7" w:rsidRDefault="00BA2242">
            <w:pPr>
              <w:rPr>
                <w:rFonts w:ascii="Arial" w:hAnsi="Arial" w:cs="Arial"/>
              </w:rPr>
            </w:pPr>
            <w:r w:rsidRPr="00E256B7">
              <w:rPr>
                <w:rFonts w:ascii="Arial" w:hAnsi="Arial" w:cs="Arial"/>
              </w:rPr>
              <w:t>Value Added Tax @ 1</w:t>
            </w:r>
            <w:r w:rsidR="009634A4">
              <w:rPr>
                <w:rFonts w:ascii="Arial" w:hAnsi="Arial" w:cs="Arial"/>
              </w:rPr>
              <w:t>5</w:t>
            </w:r>
            <w:r w:rsidRPr="00E256B7">
              <w:rPr>
                <w:rFonts w:ascii="Arial" w:hAnsi="Arial" w:cs="Arial"/>
              </w:rPr>
              <w:t>% is</w:t>
            </w:r>
          </w:p>
        </w:tc>
        <w:tc>
          <w:tcPr>
            <w:tcW w:w="2906" w:type="dxa"/>
          </w:tcPr>
          <w:p w14:paraId="0D82B0B2" w14:textId="77777777" w:rsidR="00BA2242" w:rsidRPr="00E256B7" w:rsidRDefault="00BA2242">
            <w:pPr>
              <w:rPr>
                <w:rFonts w:ascii="Arial" w:hAnsi="Arial" w:cs="Arial"/>
                <w:b/>
                <w:bCs/>
              </w:rPr>
            </w:pPr>
            <w:r w:rsidRPr="00E256B7">
              <w:rPr>
                <w:rFonts w:ascii="Arial" w:hAnsi="Arial" w:cs="Arial"/>
                <w:b/>
                <w:bCs/>
              </w:rPr>
              <w:t>R</w:t>
            </w:r>
            <w:r w:rsidRPr="00E256B7">
              <w:rPr>
                <w:rFonts w:ascii="Arial" w:hAnsi="Arial" w:cs="Arial"/>
                <w:b/>
                <w:bCs/>
                <w:lang w:val="en-US"/>
              </w:rPr>
              <w:t>ATE BASE</w:t>
            </w:r>
          </w:p>
        </w:tc>
      </w:tr>
      <w:tr w:rsidR="00BA2242" w:rsidRPr="00E256B7" w14:paraId="73CB3B95" w14:textId="77777777">
        <w:tc>
          <w:tcPr>
            <w:tcW w:w="1188" w:type="dxa"/>
          </w:tcPr>
          <w:p w14:paraId="368B7981" w14:textId="77777777" w:rsidR="00BA2242" w:rsidRPr="00E256B7" w:rsidRDefault="00BA2242">
            <w:pPr>
              <w:rPr>
                <w:rFonts w:ascii="Arial" w:hAnsi="Arial" w:cs="Arial"/>
              </w:rPr>
            </w:pPr>
          </w:p>
        </w:tc>
        <w:tc>
          <w:tcPr>
            <w:tcW w:w="5760" w:type="dxa"/>
            <w:tcMar>
              <w:top w:w="57" w:type="dxa"/>
              <w:bottom w:w="57" w:type="dxa"/>
            </w:tcMar>
          </w:tcPr>
          <w:p w14:paraId="1FC112FF" w14:textId="77777777" w:rsidR="00BA2242" w:rsidRPr="00E256B7" w:rsidRDefault="00BA2242">
            <w:pPr>
              <w:rPr>
                <w:rFonts w:ascii="Arial" w:hAnsi="Arial" w:cs="Arial"/>
              </w:rPr>
            </w:pPr>
            <w:r w:rsidRPr="00E256B7">
              <w:rPr>
                <w:rFonts w:ascii="Arial" w:hAnsi="Arial" w:cs="Arial"/>
              </w:rPr>
              <w:t>The offered total of the amount due inclusive of VAT is</w:t>
            </w:r>
            <w:r w:rsidRPr="00E256B7">
              <w:rPr>
                <w:rStyle w:val="FootnoteReference"/>
                <w:rFonts w:ascii="Arial" w:hAnsi="Arial" w:cs="Arial"/>
              </w:rPr>
              <w:footnoteReference w:id="1"/>
            </w:r>
          </w:p>
        </w:tc>
        <w:tc>
          <w:tcPr>
            <w:tcW w:w="2906" w:type="dxa"/>
          </w:tcPr>
          <w:p w14:paraId="4D027EE7" w14:textId="77777777" w:rsidR="00BA2242" w:rsidRPr="00E256B7" w:rsidRDefault="00BA2242">
            <w:pPr>
              <w:rPr>
                <w:rFonts w:ascii="Arial" w:hAnsi="Arial" w:cs="Arial"/>
                <w:b/>
                <w:bCs/>
              </w:rPr>
            </w:pPr>
            <w:r w:rsidRPr="00E256B7">
              <w:rPr>
                <w:rFonts w:ascii="Arial" w:hAnsi="Arial" w:cs="Arial"/>
                <w:b/>
                <w:bCs/>
              </w:rPr>
              <w:t>R</w:t>
            </w:r>
            <w:r w:rsidRPr="00E256B7">
              <w:rPr>
                <w:rFonts w:ascii="Arial" w:hAnsi="Arial" w:cs="Arial"/>
                <w:b/>
                <w:bCs/>
                <w:lang w:val="en-US"/>
              </w:rPr>
              <w:t>ATE BASE</w:t>
            </w:r>
          </w:p>
        </w:tc>
      </w:tr>
    </w:tbl>
    <w:p w14:paraId="5D715586" w14:textId="77777777" w:rsidR="00BA2242" w:rsidRPr="00E256B7" w:rsidRDefault="00BA2242">
      <w:pPr>
        <w:rPr>
          <w:rFonts w:ascii="Arial" w:hAnsi="Arial" w:cs="Arial"/>
        </w:rPr>
      </w:pPr>
    </w:p>
    <w:p w14:paraId="5FEACE8B" w14:textId="77777777" w:rsidR="00BA2242" w:rsidRPr="00E256B7" w:rsidRDefault="00BA2242">
      <w:pPr>
        <w:jc w:val="both"/>
        <w:rPr>
          <w:rFonts w:ascii="Arial" w:hAnsi="Arial" w:cs="Arial"/>
        </w:rPr>
      </w:pPr>
      <w:r w:rsidRPr="00E256B7">
        <w:rPr>
          <w:rFonts w:ascii="Arial" w:hAnsi="Arial" w:cs="Arial"/>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E256B7">
        <w:rPr>
          <w:rFonts w:ascii="Arial" w:hAnsi="Arial" w:cs="Arial"/>
          <w:i/>
        </w:rPr>
        <w:t>Contractor</w:t>
      </w:r>
      <w:r w:rsidRPr="00E256B7">
        <w:rPr>
          <w:rFonts w:ascii="Arial" w:hAnsi="Arial" w:cs="Arial"/>
        </w:rPr>
        <w:t xml:space="preserve"> in the </w:t>
      </w:r>
      <w:r w:rsidRPr="00E256B7">
        <w:rPr>
          <w:rFonts w:ascii="Arial" w:hAnsi="Arial" w:cs="Arial"/>
          <w:i/>
        </w:rPr>
        <w:t>conditions of contract</w:t>
      </w:r>
      <w:r w:rsidRPr="00E256B7">
        <w:rPr>
          <w:rFonts w:ascii="Arial" w:hAnsi="Arial" w:cs="Arial"/>
        </w:rPr>
        <w:t xml:space="preserve"> identified in the Contract Data.</w:t>
      </w:r>
    </w:p>
    <w:p w14:paraId="4E0294AB" w14:textId="77777777" w:rsidR="00BA2242" w:rsidRDefault="00BA2242">
      <w:pPr>
        <w:jc w:val="both"/>
        <w:rPr>
          <w:rFonts w:ascii="Arial" w:hAnsi="Arial" w:cs="Arial"/>
        </w:rPr>
      </w:pPr>
    </w:p>
    <w:p w14:paraId="7FEB0981" w14:textId="77777777" w:rsidR="00053922" w:rsidRDefault="00053922">
      <w:pPr>
        <w:jc w:val="both"/>
        <w:rPr>
          <w:rFonts w:ascii="Arial" w:hAnsi="Arial" w:cs="Arial"/>
        </w:rPr>
      </w:pPr>
    </w:p>
    <w:p w14:paraId="6B70B464" w14:textId="77777777" w:rsidR="00053922" w:rsidRDefault="00053922">
      <w:pPr>
        <w:jc w:val="both"/>
        <w:rPr>
          <w:rFonts w:ascii="Arial" w:hAnsi="Arial" w:cs="Arial"/>
        </w:rPr>
      </w:pPr>
    </w:p>
    <w:p w14:paraId="2CA79C90" w14:textId="77777777" w:rsidR="004F6502" w:rsidRDefault="004F6502">
      <w:pPr>
        <w:jc w:val="both"/>
        <w:rPr>
          <w:rFonts w:ascii="Arial" w:hAnsi="Arial" w:cs="Arial"/>
        </w:rPr>
      </w:pPr>
    </w:p>
    <w:p w14:paraId="75017696" w14:textId="77777777" w:rsidR="00053922" w:rsidRPr="00E256B7" w:rsidRDefault="00053922">
      <w:pPr>
        <w:jc w:val="both"/>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BA2242" w:rsidRPr="00E256B7" w14:paraId="6DF17650" w14:textId="77777777">
        <w:trPr>
          <w:cantSplit/>
        </w:trPr>
        <w:tc>
          <w:tcPr>
            <w:tcW w:w="1420" w:type="dxa"/>
          </w:tcPr>
          <w:p w14:paraId="540E4CB8" w14:textId="77777777" w:rsidR="00BA2242" w:rsidRPr="00E256B7" w:rsidRDefault="00BA2242">
            <w:pPr>
              <w:rPr>
                <w:rFonts w:ascii="Arial" w:hAnsi="Arial" w:cs="Arial"/>
              </w:rPr>
            </w:pPr>
            <w:r w:rsidRPr="00E256B7">
              <w:rPr>
                <w:rFonts w:ascii="Arial" w:hAnsi="Arial" w:cs="Arial"/>
              </w:rPr>
              <w:lastRenderedPageBreak/>
              <w:t>Signature(s)</w:t>
            </w:r>
          </w:p>
          <w:p w14:paraId="43A21E90" w14:textId="77777777" w:rsidR="00BA2242" w:rsidRPr="00E256B7" w:rsidRDefault="00BA2242">
            <w:pPr>
              <w:rPr>
                <w:rFonts w:ascii="Arial" w:hAnsi="Arial" w:cs="Arial"/>
              </w:rPr>
            </w:pPr>
          </w:p>
        </w:tc>
        <w:tc>
          <w:tcPr>
            <w:tcW w:w="3650" w:type="dxa"/>
            <w:tcBorders>
              <w:bottom w:val="dotted" w:sz="4" w:space="0" w:color="auto"/>
            </w:tcBorders>
          </w:tcPr>
          <w:p w14:paraId="3D7B4D7C" w14:textId="77777777" w:rsidR="00BA2242" w:rsidRPr="00E256B7" w:rsidRDefault="00BA2242">
            <w:pPr>
              <w:rPr>
                <w:rFonts w:ascii="Arial" w:hAnsi="Arial" w:cs="Arial"/>
              </w:rPr>
            </w:pPr>
          </w:p>
        </w:tc>
        <w:tc>
          <w:tcPr>
            <w:tcW w:w="425" w:type="dxa"/>
          </w:tcPr>
          <w:p w14:paraId="3E58595A" w14:textId="77777777" w:rsidR="00BA2242" w:rsidRPr="00E256B7" w:rsidRDefault="00BA2242">
            <w:pPr>
              <w:rPr>
                <w:rFonts w:ascii="Arial" w:hAnsi="Arial" w:cs="Arial"/>
              </w:rPr>
            </w:pPr>
          </w:p>
        </w:tc>
        <w:tc>
          <w:tcPr>
            <w:tcW w:w="4333" w:type="dxa"/>
            <w:gridSpan w:val="2"/>
            <w:tcBorders>
              <w:bottom w:val="dotted" w:sz="4" w:space="0" w:color="auto"/>
            </w:tcBorders>
          </w:tcPr>
          <w:p w14:paraId="5E689A39" w14:textId="77777777" w:rsidR="00BA2242" w:rsidRPr="00E256B7" w:rsidRDefault="00BA2242">
            <w:pPr>
              <w:rPr>
                <w:rFonts w:ascii="Arial" w:hAnsi="Arial" w:cs="Arial"/>
              </w:rPr>
            </w:pPr>
          </w:p>
        </w:tc>
      </w:tr>
      <w:tr w:rsidR="00BA2242" w:rsidRPr="00E256B7" w14:paraId="6D122C25" w14:textId="77777777">
        <w:trPr>
          <w:cantSplit/>
        </w:trPr>
        <w:tc>
          <w:tcPr>
            <w:tcW w:w="1420" w:type="dxa"/>
          </w:tcPr>
          <w:p w14:paraId="6354D3B2" w14:textId="77777777" w:rsidR="00BA2242" w:rsidRPr="00E256B7" w:rsidRDefault="00BA2242">
            <w:pPr>
              <w:rPr>
                <w:rFonts w:ascii="Arial" w:hAnsi="Arial" w:cs="Arial"/>
              </w:rPr>
            </w:pPr>
            <w:r w:rsidRPr="00E256B7">
              <w:rPr>
                <w:rFonts w:ascii="Arial" w:hAnsi="Arial" w:cs="Arial"/>
              </w:rPr>
              <w:t>Name(s)</w:t>
            </w:r>
          </w:p>
          <w:p w14:paraId="484A3E96" w14:textId="77777777" w:rsidR="00BA2242" w:rsidRPr="00E256B7" w:rsidRDefault="00BA2242">
            <w:pPr>
              <w:rPr>
                <w:rFonts w:ascii="Arial" w:hAnsi="Arial" w:cs="Arial"/>
              </w:rPr>
            </w:pPr>
          </w:p>
        </w:tc>
        <w:tc>
          <w:tcPr>
            <w:tcW w:w="3650" w:type="dxa"/>
            <w:tcBorders>
              <w:top w:val="dotted" w:sz="4" w:space="0" w:color="auto"/>
              <w:bottom w:val="dotted" w:sz="4" w:space="0" w:color="auto"/>
            </w:tcBorders>
          </w:tcPr>
          <w:p w14:paraId="634FE20C" w14:textId="77777777" w:rsidR="00BA2242" w:rsidRPr="00E256B7" w:rsidRDefault="00BA2242">
            <w:pPr>
              <w:rPr>
                <w:rFonts w:ascii="Arial" w:hAnsi="Arial" w:cs="Arial"/>
              </w:rPr>
            </w:pPr>
          </w:p>
        </w:tc>
        <w:tc>
          <w:tcPr>
            <w:tcW w:w="425" w:type="dxa"/>
          </w:tcPr>
          <w:p w14:paraId="0A9FD33C" w14:textId="77777777" w:rsidR="00BA2242" w:rsidRPr="00E256B7" w:rsidRDefault="00BA2242">
            <w:pPr>
              <w:rPr>
                <w:rFonts w:ascii="Arial" w:hAnsi="Arial" w:cs="Arial"/>
              </w:rPr>
            </w:pPr>
          </w:p>
        </w:tc>
        <w:tc>
          <w:tcPr>
            <w:tcW w:w="4333" w:type="dxa"/>
            <w:gridSpan w:val="2"/>
            <w:tcBorders>
              <w:top w:val="dotted" w:sz="4" w:space="0" w:color="auto"/>
              <w:bottom w:val="dotted" w:sz="4" w:space="0" w:color="auto"/>
            </w:tcBorders>
          </w:tcPr>
          <w:p w14:paraId="3077555A" w14:textId="77777777" w:rsidR="00BA2242" w:rsidRPr="00E256B7" w:rsidRDefault="00BA2242">
            <w:pPr>
              <w:rPr>
                <w:rFonts w:ascii="Arial" w:hAnsi="Arial" w:cs="Arial"/>
              </w:rPr>
            </w:pPr>
          </w:p>
        </w:tc>
      </w:tr>
      <w:tr w:rsidR="00BA2242" w:rsidRPr="00E256B7" w14:paraId="22286BE8" w14:textId="77777777">
        <w:trPr>
          <w:cantSplit/>
        </w:trPr>
        <w:tc>
          <w:tcPr>
            <w:tcW w:w="1420" w:type="dxa"/>
          </w:tcPr>
          <w:p w14:paraId="6D346819" w14:textId="77777777" w:rsidR="00BA2242" w:rsidRPr="00E256B7" w:rsidRDefault="00BA2242">
            <w:pPr>
              <w:rPr>
                <w:rFonts w:ascii="Arial" w:hAnsi="Arial" w:cs="Arial"/>
              </w:rPr>
            </w:pPr>
            <w:r w:rsidRPr="00E256B7">
              <w:rPr>
                <w:rFonts w:ascii="Arial" w:hAnsi="Arial" w:cs="Arial"/>
              </w:rPr>
              <w:t>Capacity</w:t>
            </w:r>
          </w:p>
          <w:p w14:paraId="0E8A6D36" w14:textId="77777777" w:rsidR="00BA2242" w:rsidRPr="00E256B7" w:rsidRDefault="00BA2242">
            <w:pPr>
              <w:rPr>
                <w:rFonts w:ascii="Arial" w:hAnsi="Arial" w:cs="Arial"/>
              </w:rPr>
            </w:pPr>
          </w:p>
        </w:tc>
        <w:tc>
          <w:tcPr>
            <w:tcW w:w="3650" w:type="dxa"/>
            <w:tcBorders>
              <w:top w:val="dotted" w:sz="4" w:space="0" w:color="auto"/>
              <w:bottom w:val="dotted" w:sz="4" w:space="0" w:color="auto"/>
            </w:tcBorders>
          </w:tcPr>
          <w:p w14:paraId="6F8C7A45" w14:textId="77777777" w:rsidR="00BA2242" w:rsidRPr="00E256B7" w:rsidRDefault="00BA2242">
            <w:pPr>
              <w:rPr>
                <w:rFonts w:ascii="Arial" w:hAnsi="Arial" w:cs="Arial"/>
              </w:rPr>
            </w:pPr>
          </w:p>
        </w:tc>
        <w:tc>
          <w:tcPr>
            <w:tcW w:w="425" w:type="dxa"/>
          </w:tcPr>
          <w:p w14:paraId="7B3B981B" w14:textId="77777777" w:rsidR="00BA2242" w:rsidRPr="00E256B7" w:rsidRDefault="00BA2242">
            <w:pPr>
              <w:rPr>
                <w:rFonts w:ascii="Arial" w:hAnsi="Arial" w:cs="Arial"/>
              </w:rPr>
            </w:pPr>
          </w:p>
        </w:tc>
        <w:tc>
          <w:tcPr>
            <w:tcW w:w="4333" w:type="dxa"/>
            <w:gridSpan w:val="2"/>
            <w:tcBorders>
              <w:top w:val="dotted" w:sz="4" w:space="0" w:color="auto"/>
              <w:bottom w:val="dotted" w:sz="4" w:space="0" w:color="auto"/>
            </w:tcBorders>
          </w:tcPr>
          <w:p w14:paraId="38474B81" w14:textId="77777777" w:rsidR="00BA2242" w:rsidRPr="00E256B7" w:rsidRDefault="00BA2242">
            <w:pPr>
              <w:rPr>
                <w:rFonts w:ascii="Arial" w:hAnsi="Arial" w:cs="Arial"/>
              </w:rPr>
            </w:pPr>
          </w:p>
        </w:tc>
      </w:tr>
      <w:tr w:rsidR="00BA2242" w:rsidRPr="00E256B7" w14:paraId="18E519CC" w14:textId="77777777">
        <w:trPr>
          <w:cantSplit/>
        </w:trPr>
        <w:tc>
          <w:tcPr>
            <w:tcW w:w="1420" w:type="dxa"/>
          </w:tcPr>
          <w:p w14:paraId="03C0672C" w14:textId="77777777" w:rsidR="00BA2242" w:rsidRPr="00E256B7" w:rsidRDefault="00BA2242">
            <w:pPr>
              <w:rPr>
                <w:rFonts w:ascii="Arial" w:hAnsi="Arial" w:cs="Arial"/>
                <w:b/>
              </w:rPr>
            </w:pPr>
            <w:r w:rsidRPr="00E256B7">
              <w:rPr>
                <w:rFonts w:ascii="Arial" w:hAnsi="Arial" w:cs="Arial"/>
                <w:b/>
              </w:rPr>
              <w:t>For the tenderer:</w:t>
            </w:r>
          </w:p>
          <w:p w14:paraId="0742A5D4" w14:textId="77777777" w:rsidR="00BA2242" w:rsidRPr="00E256B7" w:rsidRDefault="00BA2242">
            <w:pPr>
              <w:rPr>
                <w:rFonts w:ascii="Arial" w:hAnsi="Arial" w:cs="Arial"/>
                <w:b/>
              </w:rPr>
            </w:pPr>
          </w:p>
        </w:tc>
        <w:tc>
          <w:tcPr>
            <w:tcW w:w="8408" w:type="dxa"/>
            <w:gridSpan w:val="4"/>
            <w:tcBorders>
              <w:bottom w:val="dotted" w:sz="4" w:space="0" w:color="auto"/>
            </w:tcBorders>
          </w:tcPr>
          <w:p w14:paraId="22E07B40" w14:textId="77777777" w:rsidR="00BA2242" w:rsidRPr="00E256B7" w:rsidRDefault="00BA2242">
            <w:pPr>
              <w:rPr>
                <w:rFonts w:ascii="Arial" w:hAnsi="Arial" w:cs="Arial"/>
              </w:rPr>
            </w:pPr>
          </w:p>
        </w:tc>
      </w:tr>
      <w:tr w:rsidR="00BA2242" w:rsidRPr="00E256B7" w14:paraId="2E2A8FF9" w14:textId="77777777">
        <w:tc>
          <w:tcPr>
            <w:tcW w:w="1420" w:type="dxa"/>
          </w:tcPr>
          <w:p w14:paraId="281B6EE4" w14:textId="77777777" w:rsidR="00BA2242" w:rsidRPr="00E256B7" w:rsidRDefault="00BA2242">
            <w:pPr>
              <w:rPr>
                <w:rFonts w:ascii="Arial" w:hAnsi="Arial" w:cs="Arial"/>
              </w:rPr>
            </w:pPr>
          </w:p>
          <w:p w14:paraId="3F79FB1E" w14:textId="77777777" w:rsidR="00BA2242" w:rsidRPr="00E256B7" w:rsidRDefault="00BA2242">
            <w:pPr>
              <w:rPr>
                <w:rFonts w:ascii="Arial" w:hAnsi="Arial" w:cs="Arial"/>
              </w:rPr>
            </w:pPr>
            <w:r w:rsidRPr="00E256B7">
              <w:rPr>
                <w:rFonts w:ascii="Arial" w:hAnsi="Arial" w:cs="Arial"/>
              </w:rPr>
              <w:t>Name &amp; signature of witness</w:t>
            </w:r>
          </w:p>
        </w:tc>
        <w:tc>
          <w:tcPr>
            <w:tcW w:w="3650" w:type="dxa"/>
          </w:tcPr>
          <w:p w14:paraId="45A38304" w14:textId="77777777" w:rsidR="00BA2242" w:rsidRPr="00E256B7" w:rsidRDefault="00BA2242">
            <w:pPr>
              <w:rPr>
                <w:rFonts w:ascii="Arial" w:hAnsi="Arial" w:cs="Arial"/>
              </w:rPr>
            </w:pPr>
            <w:r w:rsidRPr="00E256B7">
              <w:rPr>
                <w:rFonts w:ascii="Arial" w:hAnsi="Arial" w:cs="Arial"/>
                <w:i/>
                <w:iCs/>
              </w:rPr>
              <w:t>(Insert name and address of organisation)</w:t>
            </w:r>
          </w:p>
        </w:tc>
        <w:tc>
          <w:tcPr>
            <w:tcW w:w="425" w:type="dxa"/>
          </w:tcPr>
          <w:p w14:paraId="2CE6177B" w14:textId="77777777" w:rsidR="00BA2242" w:rsidRPr="00E256B7" w:rsidRDefault="00BA2242">
            <w:pPr>
              <w:rPr>
                <w:rFonts w:ascii="Arial" w:hAnsi="Arial" w:cs="Arial"/>
              </w:rPr>
            </w:pPr>
          </w:p>
        </w:tc>
        <w:tc>
          <w:tcPr>
            <w:tcW w:w="1417" w:type="dxa"/>
          </w:tcPr>
          <w:p w14:paraId="121F9A29" w14:textId="77777777" w:rsidR="00BA2242" w:rsidRPr="00E256B7" w:rsidRDefault="00BA2242">
            <w:pPr>
              <w:rPr>
                <w:rFonts w:ascii="Arial" w:hAnsi="Arial" w:cs="Arial"/>
              </w:rPr>
            </w:pPr>
          </w:p>
          <w:p w14:paraId="6169CD84" w14:textId="77777777" w:rsidR="00BA2242" w:rsidRPr="00E256B7" w:rsidRDefault="00BA2242">
            <w:pPr>
              <w:rPr>
                <w:rFonts w:ascii="Arial" w:hAnsi="Arial" w:cs="Arial"/>
              </w:rPr>
            </w:pPr>
          </w:p>
          <w:p w14:paraId="32FE2AC1" w14:textId="77777777" w:rsidR="00BA2242" w:rsidRPr="00E256B7" w:rsidRDefault="00BA2242">
            <w:pPr>
              <w:rPr>
                <w:rFonts w:ascii="Arial" w:hAnsi="Arial" w:cs="Arial"/>
              </w:rPr>
            </w:pPr>
            <w:r w:rsidRPr="00E256B7">
              <w:rPr>
                <w:rFonts w:ascii="Arial" w:hAnsi="Arial" w:cs="Arial"/>
              </w:rPr>
              <w:t>Date</w:t>
            </w:r>
          </w:p>
        </w:tc>
        <w:tc>
          <w:tcPr>
            <w:tcW w:w="2916" w:type="dxa"/>
          </w:tcPr>
          <w:p w14:paraId="5BBAF3DF" w14:textId="77777777" w:rsidR="00BA2242" w:rsidRPr="00E256B7" w:rsidRDefault="00BA2242">
            <w:pPr>
              <w:rPr>
                <w:rFonts w:ascii="Arial" w:hAnsi="Arial" w:cs="Arial"/>
              </w:rPr>
            </w:pPr>
          </w:p>
        </w:tc>
      </w:tr>
      <w:tr w:rsidR="00BA2242" w:rsidRPr="00E256B7" w14:paraId="2C578203" w14:textId="77777777">
        <w:trPr>
          <w:cantSplit/>
        </w:trPr>
        <w:tc>
          <w:tcPr>
            <w:tcW w:w="5070" w:type="dxa"/>
            <w:gridSpan w:val="2"/>
            <w:tcBorders>
              <w:right w:val="dotted" w:sz="4" w:space="0" w:color="auto"/>
            </w:tcBorders>
            <w:tcMar>
              <w:top w:w="57" w:type="dxa"/>
              <w:bottom w:w="57" w:type="dxa"/>
            </w:tcMar>
          </w:tcPr>
          <w:p w14:paraId="31E214C1" w14:textId="77777777" w:rsidR="00BA2242" w:rsidRPr="00E256B7" w:rsidRDefault="00BA2242">
            <w:pPr>
              <w:rPr>
                <w:rFonts w:ascii="Arial" w:hAnsi="Arial" w:cs="Arial"/>
              </w:rPr>
            </w:pPr>
            <w:r w:rsidRPr="00E256B7">
              <w:rPr>
                <w:rFonts w:ascii="Arial" w:hAnsi="Arial"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49430D06" w14:textId="77777777" w:rsidR="00BA2242" w:rsidRPr="00E256B7" w:rsidRDefault="00BA2242">
            <w:pPr>
              <w:rPr>
                <w:rFonts w:ascii="Arial" w:hAnsi="Arial" w:cs="Arial"/>
              </w:rPr>
            </w:pPr>
          </w:p>
        </w:tc>
      </w:tr>
    </w:tbl>
    <w:p w14:paraId="342376F8" w14:textId="77777777" w:rsidR="00BA2242" w:rsidRPr="00E256B7" w:rsidRDefault="00BA2242">
      <w:pPr>
        <w:rPr>
          <w:rFonts w:ascii="Arial" w:hAnsi="Arial" w:cs="Arial"/>
        </w:rPr>
      </w:pPr>
    </w:p>
    <w:p w14:paraId="4F97E5AE" w14:textId="77777777" w:rsidR="00BA2242" w:rsidRPr="00BA5F2A" w:rsidRDefault="00BA2242">
      <w:pPr>
        <w:pStyle w:val="Heading2"/>
        <w:rPr>
          <w:rFonts w:ascii="Arial" w:hAnsi="Arial" w:cs="Arial"/>
          <w:b/>
          <w:bCs/>
          <w:sz w:val="28"/>
          <w:szCs w:val="28"/>
        </w:rPr>
      </w:pPr>
      <w:r w:rsidRPr="00E256B7">
        <w:rPr>
          <w:rFonts w:ascii="Arial" w:hAnsi="Arial" w:cs="Arial"/>
          <w:sz w:val="22"/>
          <w:szCs w:val="22"/>
        </w:rPr>
        <w:br w:type="page"/>
      </w:r>
      <w:r w:rsidRPr="00BA5F2A">
        <w:rPr>
          <w:rFonts w:ascii="Arial" w:hAnsi="Arial" w:cs="Arial"/>
          <w:b/>
          <w:bCs/>
          <w:color w:val="auto"/>
          <w:sz w:val="28"/>
          <w:szCs w:val="28"/>
        </w:rPr>
        <w:lastRenderedPageBreak/>
        <w:t>Acceptance</w:t>
      </w:r>
    </w:p>
    <w:p w14:paraId="11531908" w14:textId="77777777" w:rsidR="00BA2242" w:rsidRPr="00E256B7" w:rsidRDefault="00BA2242">
      <w:pPr>
        <w:jc w:val="both"/>
        <w:rPr>
          <w:rFonts w:ascii="Arial" w:hAnsi="Arial" w:cs="Arial"/>
        </w:rPr>
      </w:pPr>
    </w:p>
    <w:p w14:paraId="3BF4130F" w14:textId="77777777" w:rsidR="00BA2242" w:rsidRPr="00E256B7" w:rsidRDefault="00BA2242">
      <w:pPr>
        <w:jc w:val="both"/>
        <w:rPr>
          <w:rFonts w:ascii="Arial" w:hAnsi="Arial" w:cs="Arial"/>
        </w:rPr>
      </w:pPr>
      <w:r w:rsidRPr="00E256B7">
        <w:rPr>
          <w:rFonts w:ascii="Arial" w:hAnsi="Arial" w:cs="Arial"/>
        </w:rPr>
        <w:t xml:space="preserve">By signing this part of this Form of Offer and Acceptance, the Employer identified below accepts the tenderer’s Offer.  In consideration thereof, the Employer shall pay the Contractor the amount due in accordance with the </w:t>
      </w:r>
      <w:r w:rsidRPr="00E256B7">
        <w:rPr>
          <w:rFonts w:ascii="Arial" w:hAnsi="Arial" w:cs="Arial"/>
          <w:i/>
        </w:rPr>
        <w:t>conditions of contract</w:t>
      </w:r>
      <w:r w:rsidRPr="00E256B7">
        <w:rPr>
          <w:rFonts w:ascii="Arial" w:hAnsi="Arial" w:cs="Arial"/>
        </w:rP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1D8C0769" w14:textId="77777777" w:rsidR="00BA2242" w:rsidRPr="00E256B7" w:rsidRDefault="00BA2242">
      <w:pPr>
        <w:jc w:val="both"/>
        <w:rPr>
          <w:rFonts w:ascii="Arial" w:hAnsi="Arial" w:cs="Arial"/>
        </w:rPr>
      </w:pPr>
    </w:p>
    <w:p w14:paraId="2004FC45" w14:textId="77777777" w:rsidR="00BA2242" w:rsidRPr="00E256B7" w:rsidRDefault="00BA2242">
      <w:pPr>
        <w:jc w:val="both"/>
        <w:rPr>
          <w:rFonts w:ascii="Arial" w:hAnsi="Arial" w:cs="Arial"/>
        </w:rPr>
      </w:pPr>
      <w:r w:rsidRPr="00E256B7">
        <w:rPr>
          <w:rFonts w:ascii="Arial" w:hAnsi="Arial" w:cs="Arial"/>
        </w:rPr>
        <w:t xml:space="preserve">The terms of the contract, are contained in: </w:t>
      </w:r>
    </w:p>
    <w:p w14:paraId="7A4EB496" w14:textId="77777777" w:rsidR="00BA2242" w:rsidRPr="00E256B7" w:rsidRDefault="00BA2242">
      <w:pPr>
        <w:jc w:val="both"/>
        <w:rPr>
          <w:rFonts w:ascii="Arial" w:hAnsi="Arial" w:cs="Arial"/>
        </w:rPr>
      </w:pPr>
    </w:p>
    <w:p w14:paraId="3872D04F" w14:textId="77777777" w:rsidR="00BA2242" w:rsidRPr="00E256B7" w:rsidRDefault="00BA2242">
      <w:pPr>
        <w:ind w:left="720"/>
        <w:jc w:val="both"/>
        <w:rPr>
          <w:rFonts w:ascii="Arial" w:hAnsi="Arial" w:cs="Arial"/>
        </w:rPr>
      </w:pPr>
      <w:r w:rsidRPr="00E256B7">
        <w:rPr>
          <w:rFonts w:ascii="Arial" w:hAnsi="Arial" w:cs="Arial"/>
        </w:rPr>
        <w:t>Part C1</w:t>
      </w:r>
      <w:r w:rsidRPr="00E256B7">
        <w:rPr>
          <w:rFonts w:ascii="Arial" w:hAnsi="Arial" w:cs="Arial"/>
        </w:rPr>
        <w:tab/>
      </w:r>
      <w:r w:rsidRPr="00E256B7">
        <w:rPr>
          <w:rFonts w:ascii="Arial" w:hAnsi="Arial" w:cs="Arial"/>
        </w:rPr>
        <w:tab/>
        <w:t>Agreements and Contract Data, (which includes this Form of Offer and Acceptance)</w:t>
      </w:r>
    </w:p>
    <w:p w14:paraId="27AE3D3E" w14:textId="77777777" w:rsidR="00BA2242" w:rsidRPr="00E256B7" w:rsidRDefault="00BA2242">
      <w:pPr>
        <w:ind w:left="720"/>
        <w:jc w:val="both"/>
        <w:rPr>
          <w:rFonts w:ascii="Arial" w:hAnsi="Arial" w:cs="Arial"/>
        </w:rPr>
      </w:pPr>
    </w:p>
    <w:p w14:paraId="6270457E" w14:textId="77777777" w:rsidR="00BA2242" w:rsidRPr="00E256B7" w:rsidRDefault="00BA2242">
      <w:pPr>
        <w:ind w:left="720"/>
        <w:jc w:val="both"/>
        <w:rPr>
          <w:rFonts w:ascii="Arial" w:hAnsi="Arial" w:cs="Arial"/>
        </w:rPr>
      </w:pPr>
      <w:r w:rsidRPr="00E256B7">
        <w:rPr>
          <w:rFonts w:ascii="Arial" w:hAnsi="Arial" w:cs="Arial"/>
        </w:rPr>
        <w:t>Part C2</w:t>
      </w:r>
      <w:r w:rsidRPr="00E256B7">
        <w:rPr>
          <w:rFonts w:ascii="Arial" w:hAnsi="Arial" w:cs="Arial"/>
        </w:rPr>
        <w:tab/>
      </w:r>
      <w:r w:rsidRPr="00E256B7">
        <w:rPr>
          <w:rFonts w:ascii="Arial" w:hAnsi="Arial" w:cs="Arial"/>
        </w:rPr>
        <w:tab/>
        <w:t>Pricing Data</w:t>
      </w:r>
    </w:p>
    <w:p w14:paraId="0826E80A" w14:textId="77777777" w:rsidR="00BA2242" w:rsidRPr="00E256B7" w:rsidRDefault="00BA2242">
      <w:pPr>
        <w:ind w:left="720"/>
        <w:jc w:val="both"/>
        <w:rPr>
          <w:rFonts w:ascii="Arial" w:hAnsi="Arial" w:cs="Arial"/>
        </w:rPr>
      </w:pPr>
    </w:p>
    <w:p w14:paraId="57A0855F" w14:textId="77777777" w:rsidR="00BA2242" w:rsidRPr="00E256B7" w:rsidRDefault="00BA2242">
      <w:pPr>
        <w:ind w:left="720"/>
        <w:jc w:val="both"/>
        <w:rPr>
          <w:rFonts w:ascii="Arial" w:hAnsi="Arial" w:cs="Arial"/>
        </w:rPr>
      </w:pPr>
      <w:r w:rsidRPr="00E256B7">
        <w:rPr>
          <w:rFonts w:ascii="Arial" w:hAnsi="Arial" w:cs="Arial"/>
        </w:rPr>
        <w:t>Part C3</w:t>
      </w:r>
      <w:r w:rsidRPr="00E256B7">
        <w:rPr>
          <w:rFonts w:ascii="Arial" w:hAnsi="Arial" w:cs="Arial"/>
        </w:rPr>
        <w:tab/>
      </w:r>
      <w:r w:rsidRPr="00E256B7">
        <w:rPr>
          <w:rFonts w:ascii="Arial" w:hAnsi="Arial" w:cs="Arial"/>
        </w:rPr>
        <w:tab/>
        <w:t>Scope of Work: Service Information</w:t>
      </w:r>
    </w:p>
    <w:p w14:paraId="44298120" w14:textId="77777777" w:rsidR="00BA2242" w:rsidRPr="00E256B7" w:rsidRDefault="00BA2242">
      <w:pPr>
        <w:ind w:left="720"/>
        <w:jc w:val="both"/>
        <w:rPr>
          <w:rFonts w:ascii="Arial" w:hAnsi="Arial" w:cs="Arial"/>
        </w:rPr>
      </w:pPr>
    </w:p>
    <w:p w14:paraId="074B8CE2" w14:textId="77777777" w:rsidR="00BA2242" w:rsidRPr="00E256B7" w:rsidRDefault="00BA2242">
      <w:pPr>
        <w:jc w:val="both"/>
        <w:rPr>
          <w:rFonts w:ascii="Arial" w:hAnsi="Arial" w:cs="Arial"/>
        </w:rPr>
      </w:pPr>
      <w:r w:rsidRPr="00E256B7">
        <w:rPr>
          <w:rFonts w:ascii="Arial" w:hAnsi="Arial" w:cs="Arial"/>
        </w:rPr>
        <w:t>and drawings and documents (or parts thereof), which may be incorporated by reference into the above listed Parts.</w:t>
      </w:r>
    </w:p>
    <w:p w14:paraId="78686EEC" w14:textId="77777777" w:rsidR="00BA2242" w:rsidRPr="00E256B7" w:rsidRDefault="00BA2242">
      <w:pPr>
        <w:jc w:val="both"/>
        <w:rPr>
          <w:rFonts w:ascii="Arial" w:hAnsi="Arial" w:cs="Arial"/>
        </w:rPr>
      </w:pPr>
    </w:p>
    <w:p w14:paraId="5974561C" w14:textId="77777777" w:rsidR="00BA2242" w:rsidRPr="00E256B7" w:rsidRDefault="00BA2242">
      <w:pPr>
        <w:jc w:val="both"/>
        <w:rPr>
          <w:rFonts w:ascii="Arial" w:hAnsi="Arial" w:cs="Arial"/>
        </w:rPr>
      </w:pPr>
      <w:r w:rsidRPr="00E256B7">
        <w:rPr>
          <w:rFonts w:ascii="Arial" w:hAnsi="Arial" w:cs="Arial"/>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E256B7">
        <w:rPr>
          <w:rFonts w:ascii="Arial" w:hAnsi="Arial" w:cs="Arial"/>
          <w:iCs/>
        </w:rPr>
        <w:t>documents</w:t>
      </w:r>
      <w:r w:rsidRPr="00E256B7">
        <w:rPr>
          <w:rFonts w:ascii="Arial" w:hAnsi="Arial" w:cs="Arial"/>
        </w:rPr>
        <w:t xml:space="preserve"> are valid unless contained in this Schedule.</w:t>
      </w:r>
    </w:p>
    <w:p w14:paraId="5F184C1B" w14:textId="77777777" w:rsidR="00BA2242" w:rsidRPr="00E256B7" w:rsidRDefault="00BA2242">
      <w:pPr>
        <w:jc w:val="both"/>
        <w:rPr>
          <w:rFonts w:ascii="Arial" w:hAnsi="Arial" w:cs="Arial"/>
        </w:rPr>
      </w:pPr>
    </w:p>
    <w:p w14:paraId="422CA324" w14:textId="77777777" w:rsidR="00BA2242" w:rsidRPr="00E256B7" w:rsidRDefault="00BA2242">
      <w:pPr>
        <w:jc w:val="both"/>
        <w:rPr>
          <w:rFonts w:ascii="Arial" w:hAnsi="Arial" w:cs="Arial"/>
        </w:rPr>
      </w:pPr>
      <w:r w:rsidRPr="00E256B7">
        <w:rPr>
          <w:rFonts w:ascii="Arial" w:hAnsi="Arial" w:cs="Arial"/>
        </w:rP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256B7">
        <w:rPr>
          <w:rFonts w:ascii="Arial" w:hAnsi="Arial" w:cs="Arial"/>
          <w:i/>
        </w:rPr>
        <w:t>conditions of contract</w:t>
      </w:r>
      <w:r w:rsidRPr="00E256B7">
        <w:rPr>
          <w:rFonts w:ascii="Arial" w:hAnsi="Arial" w:cs="Arial"/>
        </w:rPr>
        <w:t xml:space="preserve"> identified in the Contract Data at, or just after, the date this agreement comes into effect.  Failure to fulfil any of these obligations in accordance with those terms shall constitute a repudiation of this agreement.</w:t>
      </w:r>
    </w:p>
    <w:p w14:paraId="457B752B" w14:textId="77777777" w:rsidR="00BA2242" w:rsidRPr="00E256B7" w:rsidRDefault="00BA2242">
      <w:pPr>
        <w:jc w:val="both"/>
        <w:rPr>
          <w:rFonts w:ascii="Arial" w:hAnsi="Arial" w:cs="Arial"/>
        </w:rPr>
      </w:pPr>
    </w:p>
    <w:p w14:paraId="2C4ACB56" w14:textId="77777777" w:rsidR="00BA2242" w:rsidRPr="00E256B7" w:rsidRDefault="00BA2242">
      <w:pPr>
        <w:jc w:val="both"/>
        <w:rPr>
          <w:rFonts w:ascii="Arial" w:hAnsi="Arial" w:cs="Arial"/>
        </w:rPr>
      </w:pPr>
      <w:r w:rsidRPr="00E256B7">
        <w:rPr>
          <w:rFonts w:ascii="Arial" w:hAnsi="Arial" w:cs="Arial"/>
        </w:rPr>
        <w:t xml:space="preserve">Notwithstanding anything contained herein, this agreement comes into effect on the date when the tenderer receives one fully completed and signed original copy of this document, including the Schedule of Deviations (if any).  </w:t>
      </w:r>
    </w:p>
    <w:p w14:paraId="4C677E7A" w14:textId="77777777" w:rsidR="00BA2242" w:rsidRPr="00E256B7" w:rsidRDefault="00BA2242">
      <w:pPr>
        <w:jc w:val="both"/>
        <w:rPr>
          <w:rFonts w:ascii="Arial" w:hAnsi="Arial" w:cs="Arial"/>
        </w:rPr>
      </w:pPr>
    </w:p>
    <w:p w14:paraId="396BFF2A" w14:textId="77777777" w:rsidR="00BA2242" w:rsidRPr="00E256B7" w:rsidRDefault="00BA2242">
      <w:pPr>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BA2242" w:rsidRPr="00E256B7" w14:paraId="57333368" w14:textId="77777777">
        <w:trPr>
          <w:cantSplit/>
        </w:trPr>
        <w:tc>
          <w:tcPr>
            <w:tcW w:w="1420" w:type="dxa"/>
          </w:tcPr>
          <w:p w14:paraId="7F28B6DC" w14:textId="77777777" w:rsidR="00BA2242" w:rsidRPr="00E256B7" w:rsidRDefault="00BA2242">
            <w:pPr>
              <w:rPr>
                <w:rFonts w:ascii="Arial" w:hAnsi="Arial" w:cs="Arial"/>
              </w:rPr>
            </w:pPr>
            <w:r w:rsidRPr="00E256B7">
              <w:rPr>
                <w:rFonts w:ascii="Arial" w:hAnsi="Arial" w:cs="Arial"/>
              </w:rPr>
              <w:t>Signature(s)</w:t>
            </w:r>
          </w:p>
          <w:p w14:paraId="57FC167F" w14:textId="77777777" w:rsidR="00BA2242" w:rsidRPr="00E256B7" w:rsidRDefault="00BA2242">
            <w:pPr>
              <w:rPr>
                <w:rFonts w:ascii="Arial" w:hAnsi="Arial" w:cs="Arial"/>
              </w:rPr>
            </w:pPr>
          </w:p>
        </w:tc>
        <w:tc>
          <w:tcPr>
            <w:tcW w:w="3650" w:type="dxa"/>
            <w:tcBorders>
              <w:bottom w:val="dotted" w:sz="4" w:space="0" w:color="auto"/>
            </w:tcBorders>
          </w:tcPr>
          <w:p w14:paraId="7CF7FAA6" w14:textId="77777777" w:rsidR="00BA2242" w:rsidRPr="00E256B7" w:rsidRDefault="00BA2242">
            <w:pPr>
              <w:rPr>
                <w:rFonts w:ascii="Arial" w:hAnsi="Arial" w:cs="Arial"/>
              </w:rPr>
            </w:pPr>
          </w:p>
        </w:tc>
        <w:tc>
          <w:tcPr>
            <w:tcW w:w="425" w:type="dxa"/>
          </w:tcPr>
          <w:p w14:paraId="50579D74" w14:textId="77777777" w:rsidR="00BA2242" w:rsidRPr="00E256B7" w:rsidRDefault="00BA2242">
            <w:pPr>
              <w:rPr>
                <w:rFonts w:ascii="Arial" w:hAnsi="Arial" w:cs="Arial"/>
              </w:rPr>
            </w:pPr>
          </w:p>
        </w:tc>
        <w:tc>
          <w:tcPr>
            <w:tcW w:w="4333" w:type="dxa"/>
            <w:gridSpan w:val="2"/>
            <w:tcBorders>
              <w:bottom w:val="dotted" w:sz="4" w:space="0" w:color="auto"/>
            </w:tcBorders>
          </w:tcPr>
          <w:p w14:paraId="4C403B63" w14:textId="77777777" w:rsidR="00BA2242" w:rsidRPr="00E256B7" w:rsidRDefault="00BA2242">
            <w:pPr>
              <w:rPr>
                <w:rFonts w:ascii="Arial" w:hAnsi="Arial" w:cs="Arial"/>
              </w:rPr>
            </w:pPr>
          </w:p>
        </w:tc>
      </w:tr>
      <w:tr w:rsidR="00BA2242" w:rsidRPr="00E256B7" w14:paraId="1C9B4D23" w14:textId="77777777">
        <w:trPr>
          <w:cantSplit/>
        </w:trPr>
        <w:tc>
          <w:tcPr>
            <w:tcW w:w="1420" w:type="dxa"/>
          </w:tcPr>
          <w:p w14:paraId="624812F1" w14:textId="77777777" w:rsidR="00BA2242" w:rsidRPr="00E256B7" w:rsidRDefault="00BA2242">
            <w:pPr>
              <w:rPr>
                <w:rFonts w:ascii="Arial" w:hAnsi="Arial" w:cs="Arial"/>
              </w:rPr>
            </w:pPr>
            <w:r w:rsidRPr="00E256B7">
              <w:rPr>
                <w:rFonts w:ascii="Arial" w:hAnsi="Arial" w:cs="Arial"/>
              </w:rPr>
              <w:t>Name(s)</w:t>
            </w:r>
          </w:p>
        </w:tc>
        <w:tc>
          <w:tcPr>
            <w:tcW w:w="3650" w:type="dxa"/>
            <w:tcBorders>
              <w:top w:val="dotted" w:sz="4" w:space="0" w:color="auto"/>
              <w:bottom w:val="dotted" w:sz="4" w:space="0" w:color="auto"/>
            </w:tcBorders>
          </w:tcPr>
          <w:p w14:paraId="020B928D" w14:textId="1F014C66" w:rsidR="00BA2242" w:rsidRPr="00E256B7" w:rsidRDefault="00BA2242">
            <w:pPr>
              <w:rPr>
                <w:rFonts w:ascii="Arial" w:hAnsi="Arial" w:cs="Arial"/>
                <w:b/>
                <w:bCs/>
              </w:rPr>
            </w:pPr>
          </w:p>
          <w:p w14:paraId="1101ED63" w14:textId="5C59DED3" w:rsidR="00BA2242" w:rsidRPr="00E256B7" w:rsidRDefault="00BA2242">
            <w:pPr>
              <w:rPr>
                <w:rFonts w:ascii="Arial" w:hAnsi="Arial" w:cs="Arial"/>
              </w:rPr>
            </w:pPr>
          </w:p>
        </w:tc>
        <w:tc>
          <w:tcPr>
            <w:tcW w:w="425" w:type="dxa"/>
          </w:tcPr>
          <w:p w14:paraId="11FCB15B" w14:textId="77777777" w:rsidR="00BA2242" w:rsidRPr="00E256B7" w:rsidRDefault="00BA2242">
            <w:pPr>
              <w:rPr>
                <w:rFonts w:ascii="Arial" w:hAnsi="Arial" w:cs="Arial"/>
              </w:rPr>
            </w:pPr>
          </w:p>
        </w:tc>
        <w:tc>
          <w:tcPr>
            <w:tcW w:w="4333" w:type="dxa"/>
            <w:gridSpan w:val="2"/>
            <w:tcBorders>
              <w:top w:val="dotted" w:sz="4" w:space="0" w:color="auto"/>
              <w:bottom w:val="dotted" w:sz="4" w:space="0" w:color="auto"/>
            </w:tcBorders>
          </w:tcPr>
          <w:p w14:paraId="262CB7FE" w14:textId="77777777" w:rsidR="00BA2242" w:rsidRPr="00E256B7" w:rsidRDefault="00BA2242">
            <w:pPr>
              <w:rPr>
                <w:rFonts w:ascii="Arial" w:hAnsi="Arial" w:cs="Arial"/>
              </w:rPr>
            </w:pPr>
          </w:p>
        </w:tc>
      </w:tr>
      <w:tr w:rsidR="00BA2242" w:rsidRPr="00E256B7" w14:paraId="034846A8" w14:textId="77777777">
        <w:trPr>
          <w:cantSplit/>
        </w:trPr>
        <w:tc>
          <w:tcPr>
            <w:tcW w:w="1420" w:type="dxa"/>
          </w:tcPr>
          <w:p w14:paraId="0CEB0498" w14:textId="77777777" w:rsidR="00BA2242" w:rsidRPr="00E256B7" w:rsidRDefault="00BA2242">
            <w:pPr>
              <w:rPr>
                <w:rFonts w:ascii="Arial" w:hAnsi="Arial" w:cs="Arial"/>
              </w:rPr>
            </w:pPr>
            <w:r w:rsidRPr="00E256B7">
              <w:rPr>
                <w:rFonts w:ascii="Arial" w:hAnsi="Arial" w:cs="Arial"/>
              </w:rPr>
              <w:t>Capacity</w:t>
            </w:r>
          </w:p>
          <w:p w14:paraId="2F1BFCA2" w14:textId="77777777" w:rsidR="00BA2242" w:rsidRPr="00E256B7" w:rsidRDefault="00BA2242">
            <w:pPr>
              <w:rPr>
                <w:rFonts w:ascii="Arial" w:hAnsi="Arial" w:cs="Arial"/>
              </w:rPr>
            </w:pPr>
          </w:p>
        </w:tc>
        <w:tc>
          <w:tcPr>
            <w:tcW w:w="3650" w:type="dxa"/>
            <w:tcBorders>
              <w:top w:val="dotted" w:sz="4" w:space="0" w:color="auto"/>
              <w:bottom w:val="dotted" w:sz="4" w:space="0" w:color="auto"/>
            </w:tcBorders>
          </w:tcPr>
          <w:p w14:paraId="5FB79C48" w14:textId="017BFB0B" w:rsidR="00BA2242" w:rsidRPr="00E256B7" w:rsidRDefault="00053922">
            <w:pPr>
              <w:rPr>
                <w:rFonts w:ascii="Arial" w:hAnsi="Arial" w:cs="Arial"/>
                <w:b/>
                <w:bCs/>
              </w:rPr>
            </w:pPr>
            <w:r w:rsidRPr="00053922">
              <w:rPr>
                <w:rFonts w:ascii="Arial" w:hAnsi="Arial" w:cs="Arial"/>
                <w:b/>
                <w:bCs/>
              </w:rPr>
              <w:t>Senior Manager Real Estate, Servitude &amp; Land Management</w:t>
            </w:r>
          </w:p>
        </w:tc>
        <w:tc>
          <w:tcPr>
            <w:tcW w:w="425" w:type="dxa"/>
          </w:tcPr>
          <w:p w14:paraId="21F3504C" w14:textId="77777777" w:rsidR="00BA2242" w:rsidRPr="00E256B7" w:rsidRDefault="00BA2242">
            <w:pPr>
              <w:rPr>
                <w:rFonts w:ascii="Arial" w:hAnsi="Arial" w:cs="Arial"/>
              </w:rPr>
            </w:pPr>
          </w:p>
        </w:tc>
        <w:tc>
          <w:tcPr>
            <w:tcW w:w="4333" w:type="dxa"/>
            <w:gridSpan w:val="2"/>
            <w:tcBorders>
              <w:top w:val="dotted" w:sz="4" w:space="0" w:color="auto"/>
              <w:bottom w:val="dotted" w:sz="4" w:space="0" w:color="auto"/>
            </w:tcBorders>
          </w:tcPr>
          <w:p w14:paraId="0E5C3ACB" w14:textId="77777777" w:rsidR="00BA2242" w:rsidRPr="00E256B7" w:rsidRDefault="00BA2242">
            <w:pPr>
              <w:rPr>
                <w:rFonts w:ascii="Arial" w:hAnsi="Arial" w:cs="Arial"/>
              </w:rPr>
            </w:pPr>
          </w:p>
        </w:tc>
      </w:tr>
      <w:tr w:rsidR="00BA2242" w:rsidRPr="00E256B7" w14:paraId="60D5250D" w14:textId="77777777">
        <w:trPr>
          <w:cantSplit/>
        </w:trPr>
        <w:tc>
          <w:tcPr>
            <w:tcW w:w="1420" w:type="dxa"/>
          </w:tcPr>
          <w:p w14:paraId="06CB4465" w14:textId="77777777" w:rsidR="00BA2242" w:rsidRPr="00E256B7" w:rsidRDefault="00BA2242">
            <w:pPr>
              <w:pStyle w:val="BodyText2"/>
              <w:rPr>
                <w:rFonts w:cs="Arial"/>
                <w:sz w:val="22"/>
                <w:szCs w:val="22"/>
              </w:rPr>
            </w:pPr>
            <w:r w:rsidRPr="00E256B7">
              <w:rPr>
                <w:rFonts w:cs="Arial"/>
                <w:sz w:val="22"/>
                <w:szCs w:val="22"/>
              </w:rPr>
              <w:t>for the Employer</w:t>
            </w:r>
          </w:p>
          <w:p w14:paraId="3F0B945C" w14:textId="77777777" w:rsidR="00BA2242" w:rsidRPr="00E256B7" w:rsidRDefault="00BA2242">
            <w:pPr>
              <w:rPr>
                <w:rFonts w:ascii="Arial" w:hAnsi="Arial" w:cs="Arial"/>
              </w:rPr>
            </w:pPr>
          </w:p>
        </w:tc>
        <w:tc>
          <w:tcPr>
            <w:tcW w:w="8408" w:type="dxa"/>
            <w:gridSpan w:val="4"/>
            <w:tcBorders>
              <w:bottom w:val="dotted" w:sz="4" w:space="0" w:color="auto"/>
            </w:tcBorders>
          </w:tcPr>
          <w:p w14:paraId="3A476AB3" w14:textId="18B43B72" w:rsidR="00BA2242" w:rsidRPr="00E256B7" w:rsidRDefault="00053922">
            <w:pPr>
              <w:rPr>
                <w:rFonts w:ascii="Arial" w:hAnsi="Arial" w:cs="Arial"/>
                <w:b/>
                <w:bCs/>
              </w:rPr>
            </w:pPr>
            <w:r w:rsidRPr="00053922">
              <w:rPr>
                <w:rFonts w:ascii="Arial" w:hAnsi="Arial" w:cs="Arial"/>
                <w:b/>
                <w:bCs/>
              </w:rPr>
              <w:t>Megawatt Park, Maxwell Drive, Sandton, Johannesburg</w:t>
            </w:r>
          </w:p>
        </w:tc>
      </w:tr>
      <w:tr w:rsidR="00BA2242" w:rsidRPr="00E256B7" w14:paraId="3EC3E51B" w14:textId="77777777">
        <w:tc>
          <w:tcPr>
            <w:tcW w:w="1420" w:type="dxa"/>
          </w:tcPr>
          <w:p w14:paraId="6BFB3D42" w14:textId="77777777" w:rsidR="00BA2242" w:rsidRPr="00E256B7" w:rsidRDefault="00BA2242">
            <w:pPr>
              <w:rPr>
                <w:rFonts w:ascii="Arial" w:hAnsi="Arial" w:cs="Arial"/>
              </w:rPr>
            </w:pPr>
          </w:p>
          <w:p w14:paraId="206A0F81" w14:textId="77777777" w:rsidR="00BA2242" w:rsidRPr="00E256B7" w:rsidRDefault="00BA2242">
            <w:pPr>
              <w:rPr>
                <w:rFonts w:ascii="Arial" w:hAnsi="Arial" w:cs="Arial"/>
              </w:rPr>
            </w:pPr>
            <w:r w:rsidRPr="00E256B7">
              <w:rPr>
                <w:rFonts w:ascii="Arial" w:hAnsi="Arial" w:cs="Arial"/>
              </w:rPr>
              <w:t>Name &amp; signature of witness</w:t>
            </w:r>
          </w:p>
        </w:tc>
        <w:tc>
          <w:tcPr>
            <w:tcW w:w="3650" w:type="dxa"/>
            <w:tcBorders>
              <w:bottom w:val="dotted" w:sz="4" w:space="0" w:color="auto"/>
            </w:tcBorders>
          </w:tcPr>
          <w:p w14:paraId="1FE18B87" w14:textId="77777777" w:rsidR="00BA2242" w:rsidRPr="00E256B7" w:rsidRDefault="00BA2242">
            <w:pPr>
              <w:rPr>
                <w:rFonts w:ascii="Arial" w:hAnsi="Arial" w:cs="Arial"/>
              </w:rPr>
            </w:pPr>
            <w:r w:rsidRPr="00E256B7">
              <w:rPr>
                <w:rFonts w:ascii="Arial" w:hAnsi="Arial" w:cs="Arial"/>
                <w:i/>
                <w:iCs/>
              </w:rPr>
              <w:t>(Insert name and address of organisation)</w:t>
            </w:r>
          </w:p>
        </w:tc>
        <w:tc>
          <w:tcPr>
            <w:tcW w:w="425" w:type="dxa"/>
          </w:tcPr>
          <w:p w14:paraId="2AB26E58" w14:textId="77777777" w:rsidR="00BA2242" w:rsidRPr="00E256B7" w:rsidRDefault="00BA2242">
            <w:pPr>
              <w:rPr>
                <w:rFonts w:ascii="Arial" w:hAnsi="Arial" w:cs="Arial"/>
              </w:rPr>
            </w:pPr>
          </w:p>
        </w:tc>
        <w:tc>
          <w:tcPr>
            <w:tcW w:w="1417" w:type="dxa"/>
          </w:tcPr>
          <w:p w14:paraId="1A3FF791" w14:textId="77777777" w:rsidR="00BA2242" w:rsidRPr="00E256B7" w:rsidRDefault="00BA2242">
            <w:pPr>
              <w:rPr>
                <w:rFonts w:ascii="Arial" w:hAnsi="Arial" w:cs="Arial"/>
              </w:rPr>
            </w:pPr>
          </w:p>
          <w:p w14:paraId="23094819" w14:textId="77777777" w:rsidR="00BA2242" w:rsidRPr="00E256B7" w:rsidRDefault="00BA2242">
            <w:pPr>
              <w:rPr>
                <w:rFonts w:ascii="Arial" w:hAnsi="Arial" w:cs="Arial"/>
              </w:rPr>
            </w:pPr>
          </w:p>
          <w:p w14:paraId="361FB96E" w14:textId="77777777" w:rsidR="00BA2242" w:rsidRPr="00E256B7" w:rsidRDefault="00BA2242">
            <w:pPr>
              <w:rPr>
                <w:rFonts w:ascii="Arial" w:hAnsi="Arial" w:cs="Arial"/>
              </w:rPr>
            </w:pPr>
            <w:r w:rsidRPr="00E256B7">
              <w:rPr>
                <w:rFonts w:ascii="Arial" w:hAnsi="Arial" w:cs="Arial"/>
              </w:rPr>
              <w:t>Date</w:t>
            </w:r>
          </w:p>
        </w:tc>
        <w:tc>
          <w:tcPr>
            <w:tcW w:w="2916" w:type="dxa"/>
            <w:tcBorders>
              <w:bottom w:val="dotted" w:sz="4" w:space="0" w:color="auto"/>
            </w:tcBorders>
          </w:tcPr>
          <w:p w14:paraId="7A197C56" w14:textId="77777777" w:rsidR="00BA2242" w:rsidRPr="00E256B7" w:rsidRDefault="00BA2242">
            <w:pPr>
              <w:rPr>
                <w:rFonts w:ascii="Arial" w:hAnsi="Arial" w:cs="Arial"/>
              </w:rPr>
            </w:pPr>
          </w:p>
        </w:tc>
      </w:tr>
    </w:tbl>
    <w:p w14:paraId="7C390C01" w14:textId="77777777" w:rsidR="00BA2242" w:rsidRPr="00E256B7" w:rsidRDefault="00BA2242">
      <w:pPr>
        <w:rPr>
          <w:rFonts w:ascii="Arial" w:hAnsi="Arial" w:cs="Arial"/>
        </w:rPr>
      </w:pPr>
    </w:p>
    <w:p w14:paraId="338E8258" w14:textId="77777777" w:rsidR="00BA2242" w:rsidRPr="00E256B7" w:rsidRDefault="00BA2242">
      <w:pPr>
        <w:rPr>
          <w:rFonts w:ascii="Arial" w:hAnsi="Arial" w:cs="Arial"/>
        </w:rPr>
      </w:pPr>
      <w:r w:rsidRPr="00E256B7">
        <w:rPr>
          <w:rFonts w:ascii="Arial" w:hAnsi="Arial" w:cs="Arial"/>
        </w:rPr>
        <w:t>Note: If a tenderer wishes to submit alternative tenders, use another copy of this Form of Offer and Acceptance.</w:t>
      </w:r>
    </w:p>
    <w:p w14:paraId="7D2B26BB" w14:textId="074F3BBB" w:rsidR="00BA2242" w:rsidRPr="00E256B7" w:rsidRDefault="00BA2242">
      <w:pPr>
        <w:pStyle w:val="Heading2"/>
        <w:rPr>
          <w:rFonts w:ascii="Arial" w:hAnsi="Arial" w:cs="Arial"/>
          <w:sz w:val="22"/>
          <w:szCs w:val="22"/>
        </w:rPr>
      </w:pPr>
      <w:r w:rsidRPr="00E256B7">
        <w:rPr>
          <w:rFonts w:ascii="Arial" w:hAnsi="Arial" w:cs="Arial"/>
          <w:sz w:val="22"/>
          <w:szCs w:val="22"/>
        </w:rPr>
        <w:br w:type="page"/>
      </w:r>
    </w:p>
    <w:p w14:paraId="7B79E00C" w14:textId="77777777" w:rsidR="00BA2242" w:rsidRPr="00E256B7" w:rsidRDefault="00BA2242">
      <w:pPr>
        <w:jc w:val="both"/>
        <w:rPr>
          <w:rFonts w:ascii="Arial" w:hAnsi="Arial" w:cs="Arial"/>
        </w:rPr>
      </w:pPr>
      <w:r w:rsidRPr="00E256B7">
        <w:rPr>
          <w:rFonts w:ascii="Arial" w:hAnsi="Arial" w:cs="Arial"/>
        </w:rPr>
        <w:lastRenderedPageBreak/>
        <w:t>Note:</w:t>
      </w:r>
    </w:p>
    <w:p w14:paraId="0D951FFA" w14:textId="77777777" w:rsidR="00BA2242" w:rsidRPr="00E256B7" w:rsidRDefault="00BA2242" w:rsidP="00BA2242">
      <w:pPr>
        <w:numPr>
          <w:ilvl w:val="0"/>
          <w:numId w:val="1"/>
        </w:numPr>
        <w:tabs>
          <w:tab w:val="left" w:pos="357"/>
          <w:tab w:val="left" w:pos="720"/>
        </w:tabs>
        <w:spacing w:after="0" w:line="240" w:lineRule="auto"/>
        <w:jc w:val="both"/>
        <w:rPr>
          <w:rFonts w:ascii="Arial" w:hAnsi="Arial" w:cs="Arial"/>
        </w:rPr>
      </w:pPr>
      <w:r w:rsidRPr="00E256B7">
        <w:rPr>
          <w:rFonts w:ascii="Arial" w:hAnsi="Arial" w:cs="Arial"/>
        </w:rPr>
        <w:t xml:space="preserve"> This part of the Offer &amp; Acceptance would not be required if the contract has been developed by negotiation between the Parties and is not the result of a process of competitive tendering.</w:t>
      </w:r>
    </w:p>
    <w:p w14:paraId="2CF877CA" w14:textId="77777777" w:rsidR="00BA2242" w:rsidRPr="00E256B7" w:rsidRDefault="00BA2242" w:rsidP="00BA2242">
      <w:pPr>
        <w:numPr>
          <w:ilvl w:val="0"/>
          <w:numId w:val="1"/>
        </w:numPr>
        <w:tabs>
          <w:tab w:val="left" w:pos="357"/>
          <w:tab w:val="left" w:pos="720"/>
        </w:tabs>
        <w:spacing w:after="0" w:line="240" w:lineRule="auto"/>
        <w:jc w:val="both"/>
        <w:rPr>
          <w:rFonts w:ascii="Arial" w:hAnsi="Arial" w:cs="Arial"/>
        </w:rPr>
      </w:pPr>
      <w:r w:rsidRPr="00E256B7">
        <w:rPr>
          <w:rFonts w:ascii="Arial" w:hAnsi="Arial" w:cs="Arial"/>
        </w:rPr>
        <w:t>The extent of deviations from the tender documents issued by the Employer prior to the tender closing date is limited to those permitted in terms of the Conditions of Tender.</w:t>
      </w:r>
    </w:p>
    <w:p w14:paraId="53183C2D" w14:textId="77777777" w:rsidR="00BA2242" w:rsidRPr="00E256B7" w:rsidRDefault="00BA2242" w:rsidP="00BA2242">
      <w:pPr>
        <w:numPr>
          <w:ilvl w:val="0"/>
          <w:numId w:val="1"/>
        </w:numPr>
        <w:tabs>
          <w:tab w:val="left" w:pos="357"/>
          <w:tab w:val="left" w:pos="720"/>
        </w:tabs>
        <w:spacing w:after="0" w:line="240" w:lineRule="auto"/>
        <w:jc w:val="both"/>
        <w:rPr>
          <w:rFonts w:ascii="Arial" w:hAnsi="Arial" w:cs="Arial"/>
        </w:rPr>
      </w:pPr>
      <w:r w:rsidRPr="00E256B7">
        <w:rPr>
          <w:rFonts w:ascii="Arial" w:hAnsi="Arial" w:cs="Arial"/>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63C9623D" w14:textId="77777777" w:rsidR="00BA2242" w:rsidRPr="00E256B7" w:rsidRDefault="00BA2242">
      <w:pPr>
        <w:pStyle w:val="TOC1"/>
        <w:rPr>
          <w:rFonts w:cs="Arial"/>
          <w:caps/>
          <w:sz w:val="22"/>
          <w:szCs w:val="22"/>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BA2242" w:rsidRPr="00E256B7" w14:paraId="10B88A4B" w14:textId="77777777">
        <w:trPr>
          <w:cantSplit/>
        </w:trPr>
        <w:tc>
          <w:tcPr>
            <w:tcW w:w="720" w:type="dxa"/>
            <w:tcBorders>
              <w:bottom w:val="single" w:sz="12" w:space="0" w:color="auto"/>
              <w:right w:val="single" w:sz="2" w:space="0" w:color="auto"/>
            </w:tcBorders>
          </w:tcPr>
          <w:p w14:paraId="3FCA9A79" w14:textId="77777777" w:rsidR="00BA2242" w:rsidRPr="00E256B7" w:rsidRDefault="00BA2242">
            <w:pPr>
              <w:rPr>
                <w:rFonts w:ascii="Arial" w:hAnsi="Arial" w:cs="Arial"/>
              </w:rPr>
            </w:pPr>
            <w:r w:rsidRPr="00E256B7">
              <w:rPr>
                <w:rFonts w:ascii="Arial" w:hAnsi="Arial" w:cs="Arial"/>
              </w:rPr>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5A94E567" w14:textId="77777777" w:rsidR="00BA2242" w:rsidRPr="00E256B7" w:rsidRDefault="00BA2242">
            <w:pPr>
              <w:rPr>
                <w:rFonts w:ascii="Arial" w:hAnsi="Arial" w:cs="Arial"/>
              </w:rPr>
            </w:pPr>
            <w:r w:rsidRPr="00E256B7">
              <w:rPr>
                <w:rFonts w:ascii="Arial" w:hAnsi="Arial" w:cs="Arial"/>
              </w:rPr>
              <w:t>Subject</w:t>
            </w:r>
          </w:p>
        </w:tc>
        <w:tc>
          <w:tcPr>
            <w:tcW w:w="6399" w:type="dxa"/>
            <w:tcBorders>
              <w:left w:val="single" w:sz="2" w:space="0" w:color="auto"/>
              <w:bottom w:val="single" w:sz="12" w:space="0" w:color="auto"/>
            </w:tcBorders>
            <w:tcMar>
              <w:top w:w="85" w:type="dxa"/>
              <w:left w:w="85" w:type="dxa"/>
              <w:bottom w:w="85" w:type="dxa"/>
              <w:right w:w="85" w:type="dxa"/>
            </w:tcMar>
          </w:tcPr>
          <w:p w14:paraId="1D318B45" w14:textId="77777777" w:rsidR="00BA2242" w:rsidRPr="00E256B7" w:rsidRDefault="00BA2242">
            <w:pPr>
              <w:rPr>
                <w:rFonts w:ascii="Arial" w:hAnsi="Arial" w:cs="Arial"/>
              </w:rPr>
            </w:pPr>
            <w:r w:rsidRPr="00E256B7">
              <w:rPr>
                <w:rFonts w:ascii="Arial" w:hAnsi="Arial" w:cs="Arial"/>
              </w:rPr>
              <w:t>Details</w:t>
            </w:r>
          </w:p>
        </w:tc>
      </w:tr>
      <w:tr w:rsidR="00BA2242" w:rsidRPr="00E256B7" w14:paraId="477BEFDE" w14:textId="77777777">
        <w:trPr>
          <w:cantSplit/>
        </w:trPr>
        <w:tc>
          <w:tcPr>
            <w:tcW w:w="720" w:type="dxa"/>
            <w:tcBorders>
              <w:top w:val="single" w:sz="12" w:space="0" w:color="auto"/>
              <w:right w:val="single" w:sz="2" w:space="0" w:color="auto"/>
            </w:tcBorders>
          </w:tcPr>
          <w:p w14:paraId="129E29E1" w14:textId="77777777" w:rsidR="00BA2242" w:rsidRPr="00E256B7" w:rsidRDefault="00BA2242">
            <w:pPr>
              <w:rPr>
                <w:rFonts w:ascii="Arial" w:hAnsi="Arial" w:cs="Arial"/>
                <w:spacing w:val="-2"/>
              </w:rPr>
            </w:pPr>
            <w:r w:rsidRPr="00E256B7">
              <w:rPr>
                <w:rFonts w:ascii="Arial" w:hAnsi="Arial" w:cs="Arial"/>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58B94CEA" w14:textId="77777777" w:rsidR="00BA2242" w:rsidRPr="00E256B7" w:rsidRDefault="00BA2242">
            <w:pPr>
              <w:rPr>
                <w:rFonts w:ascii="Arial" w:hAnsi="Arial" w:cs="Arial"/>
              </w:rPr>
            </w:pPr>
            <w:r w:rsidRPr="00E256B7">
              <w:rPr>
                <w:rFonts w:ascii="Arial" w:hAnsi="Arial" w:cs="Arial"/>
                <w:b/>
                <w:bCs/>
              </w:rPr>
              <w:t>[●]</w:t>
            </w:r>
          </w:p>
        </w:tc>
        <w:tc>
          <w:tcPr>
            <w:tcW w:w="6399" w:type="dxa"/>
            <w:tcBorders>
              <w:top w:val="single" w:sz="12" w:space="0" w:color="auto"/>
              <w:left w:val="single" w:sz="2" w:space="0" w:color="auto"/>
            </w:tcBorders>
            <w:tcMar>
              <w:top w:w="85" w:type="dxa"/>
              <w:left w:w="85" w:type="dxa"/>
              <w:bottom w:w="85" w:type="dxa"/>
              <w:right w:w="85" w:type="dxa"/>
            </w:tcMar>
          </w:tcPr>
          <w:p w14:paraId="57C8A557"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401D66B1" w14:textId="77777777">
        <w:trPr>
          <w:cantSplit/>
        </w:trPr>
        <w:tc>
          <w:tcPr>
            <w:tcW w:w="720" w:type="dxa"/>
            <w:tcBorders>
              <w:right w:val="single" w:sz="2" w:space="0" w:color="auto"/>
            </w:tcBorders>
          </w:tcPr>
          <w:p w14:paraId="78ADFBC0" w14:textId="77777777" w:rsidR="00BA2242" w:rsidRPr="00E256B7" w:rsidRDefault="00BA2242">
            <w:pPr>
              <w:rPr>
                <w:rFonts w:ascii="Arial" w:hAnsi="Arial" w:cs="Arial"/>
                <w:spacing w:val="-2"/>
              </w:rPr>
            </w:pPr>
            <w:r w:rsidRPr="00E256B7">
              <w:rPr>
                <w:rFonts w:ascii="Arial" w:hAnsi="Arial" w:cs="Arial"/>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459FE85D"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22A21C1E"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25045D1C" w14:textId="77777777">
        <w:trPr>
          <w:cantSplit/>
        </w:trPr>
        <w:tc>
          <w:tcPr>
            <w:tcW w:w="720" w:type="dxa"/>
            <w:tcBorders>
              <w:right w:val="single" w:sz="2" w:space="0" w:color="auto"/>
            </w:tcBorders>
          </w:tcPr>
          <w:p w14:paraId="42F96C31" w14:textId="77777777" w:rsidR="00BA2242" w:rsidRPr="00E256B7" w:rsidRDefault="00BA2242">
            <w:pPr>
              <w:rPr>
                <w:rFonts w:ascii="Arial" w:hAnsi="Arial" w:cs="Arial"/>
                <w:spacing w:val="-2"/>
              </w:rPr>
            </w:pPr>
            <w:r w:rsidRPr="00E256B7">
              <w:rPr>
                <w:rFonts w:ascii="Arial" w:hAnsi="Arial" w:cs="Arial"/>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75B8701C"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3FB1D9FC"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0E6C99BB" w14:textId="77777777">
        <w:trPr>
          <w:cantSplit/>
        </w:trPr>
        <w:tc>
          <w:tcPr>
            <w:tcW w:w="720" w:type="dxa"/>
            <w:tcBorders>
              <w:right w:val="single" w:sz="2" w:space="0" w:color="auto"/>
            </w:tcBorders>
          </w:tcPr>
          <w:p w14:paraId="3374B65E" w14:textId="77777777" w:rsidR="00BA2242" w:rsidRPr="00E256B7" w:rsidRDefault="00BA2242">
            <w:pPr>
              <w:rPr>
                <w:rFonts w:ascii="Arial" w:hAnsi="Arial" w:cs="Arial"/>
                <w:spacing w:val="-2"/>
              </w:rPr>
            </w:pPr>
            <w:r w:rsidRPr="00E256B7">
              <w:rPr>
                <w:rFonts w:ascii="Arial" w:hAnsi="Arial" w:cs="Arial"/>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1F84FAA9"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4B90D5F3"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30B92DF9" w14:textId="77777777">
        <w:trPr>
          <w:cantSplit/>
        </w:trPr>
        <w:tc>
          <w:tcPr>
            <w:tcW w:w="720" w:type="dxa"/>
            <w:tcBorders>
              <w:right w:val="single" w:sz="2" w:space="0" w:color="auto"/>
            </w:tcBorders>
          </w:tcPr>
          <w:p w14:paraId="7752553A" w14:textId="77777777" w:rsidR="00BA2242" w:rsidRPr="00E256B7" w:rsidRDefault="00BA2242">
            <w:pPr>
              <w:rPr>
                <w:rFonts w:ascii="Arial" w:hAnsi="Arial" w:cs="Arial"/>
                <w:spacing w:val="-2"/>
              </w:rPr>
            </w:pPr>
            <w:r w:rsidRPr="00E256B7">
              <w:rPr>
                <w:rFonts w:ascii="Arial" w:hAnsi="Arial" w:cs="Arial"/>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2C9C780D"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09B64672"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065BBE02" w14:textId="77777777">
        <w:trPr>
          <w:cantSplit/>
        </w:trPr>
        <w:tc>
          <w:tcPr>
            <w:tcW w:w="720" w:type="dxa"/>
            <w:tcBorders>
              <w:right w:val="single" w:sz="2" w:space="0" w:color="auto"/>
            </w:tcBorders>
          </w:tcPr>
          <w:p w14:paraId="4B2589E4" w14:textId="77777777" w:rsidR="00BA2242" w:rsidRPr="00E256B7" w:rsidRDefault="00BA2242">
            <w:pPr>
              <w:rPr>
                <w:rFonts w:ascii="Arial" w:hAnsi="Arial" w:cs="Arial"/>
                <w:spacing w:val="-2"/>
              </w:rPr>
            </w:pPr>
            <w:r w:rsidRPr="00E256B7">
              <w:rPr>
                <w:rFonts w:ascii="Arial" w:hAnsi="Arial" w:cs="Arial"/>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7A27C0E6"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622025EC"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3D8CAF3E" w14:textId="77777777">
        <w:trPr>
          <w:cantSplit/>
        </w:trPr>
        <w:tc>
          <w:tcPr>
            <w:tcW w:w="720" w:type="dxa"/>
            <w:tcBorders>
              <w:right w:val="single" w:sz="2" w:space="0" w:color="auto"/>
            </w:tcBorders>
          </w:tcPr>
          <w:p w14:paraId="0894FC17" w14:textId="77777777" w:rsidR="00BA2242" w:rsidRPr="00E256B7" w:rsidRDefault="00BA2242">
            <w:pPr>
              <w:rPr>
                <w:rFonts w:ascii="Arial" w:hAnsi="Arial" w:cs="Arial"/>
                <w:spacing w:val="-2"/>
              </w:rPr>
            </w:pPr>
            <w:r w:rsidRPr="00E256B7">
              <w:rPr>
                <w:rFonts w:ascii="Arial" w:hAnsi="Arial" w:cs="Arial"/>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5697BC05" w14:textId="77777777" w:rsidR="00BA2242" w:rsidRPr="00E256B7" w:rsidRDefault="00BA2242">
            <w:pPr>
              <w:rPr>
                <w:rFonts w:ascii="Arial" w:hAnsi="Arial" w:cs="Arial"/>
              </w:rPr>
            </w:pPr>
            <w:r w:rsidRPr="00E256B7">
              <w:rPr>
                <w:rFonts w:ascii="Arial" w:hAnsi="Arial" w:cs="Arial"/>
                <w:b/>
                <w:bCs/>
              </w:rPr>
              <w:t>[●]</w:t>
            </w:r>
          </w:p>
        </w:tc>
        <w:tc>
          <w:tcPr>
            <w:tcW w:w="6399" w:type="dxa"/>
            <w:tcBorders>
              <w:left w:val="single" w:sz="2" w:space="0" w:color="auto"/>
            </w:tcBorders>
            <w:tcMar>
              <w:top w:w="85" w:type="dxa"/>
              <w:left w:w="85" w:type="dxa"/>
              <w:bottom w:w="85" w:type="dxa"/>
              <w:right w:w="85" w:type="dxa"/>
            </w:tcMar>
          </w:tcPr>
          <w:p w14:paraId="1614F877" w14:textId="77777777" w:rsidR="00BA2242" w:rsidRPr="00E256B7" w:rsidRDefault="00BA2242">
            <w:pPr>
              <w:rPr>
                <w:rFonts w:ascii="Arial" w:hAnsi="Arial" w:cs="Arial"/>
                <w:spacing w:val="-2"/>
              </w:rPr>
            </w:pPr>
            <w:r w:rsidRPr="00E256B7">
              <w:rPr>
                <w:rFonts w:ascii="Arial" w:hAnsi="Arial" w:cs="Arial"/>
                <w:b/>
                <w:bCs/>
                <w:spacing w:val="-2"/>
              </w:rPr>
              <w:t>[●]</w:t>
            </w:r>
          </w:p>
        </w:tc>
      </w:tr>
      <w:tr w:rsidR="00BA2242" w:rsidRPr="00E256B7" w14:paraId="63CF8B33" w14:textId="77777777">
        <w:trPr>
          <w:cantSplit/>
        </w:trPr>
        <w:tc>
          <w:tcPr>
            <w:tcW w:w="720" w:type="dxa"/>
            <w:tcBorders>
              <w:bottom w:val="single" w:sz="4" w:space="0" w:color="auto"/>
              <w:right w:val="single" w:sz="2" w:space="0" w:color="auto"/>
            </w:tcBorders>
          </w:tcPr>
          <w:p w14:paraId="592BB856" w14:textId="77777777" w:rsidR="00BA2242" w:rsidRPr="00E256B7" w:rsidRDefault="00BA2242">
            <w:pPr>
              <w:rPr>
                <w:rFonts w:ascii="Arial" w:hAnsi="Arial" w:cs="Arial"/>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7D4B9AC6" w14:textId="77777777" w:rsidR="00BA2242" w:rsidRPr="00E256B7" w:rsidRDefault="00BA2242">
            <w:pPr>
              <w:rPr>
                <w:rFonts w:ascii="Arial" w:hAnsi="Arial" w:cs="Arial"/>
              </w:rPr>
            </w:pPr>
          </w:p>
        </w:tc>
        <w:tc>
          <w:tcPr>
            <w:tcW w:w="6399" w:type="dxa"/>
            <w:tcBorders>
              <w:left w:val="single" w:sz="2" w:space="0" w:color="auto"/>
              <w:bottom w:val="single" w:sz="4" w:space="0" w:color="auto"/>
            </w:tcBorders>
            <w:tcMar>
              <w:top w:w="85" w:type="dxa"/>
              <w:left w:w="85" w:type="dxa"/>
              <w:bottom w:w="85" w:type="dxa"/>
              <w:right w:w="85" w:type="dxa"/>
            </w:tcMar>
          </w:tcPr>
          <w:p w14:paraId="587D8E79" w14:textId="77777777" w:rsidR="00BA2242" w:rsidRPr="00E256B7" w:rsidRDefault="00BA2242">
            <w:pPr>
              <w:rPr>
                <w:rFonts w:ascii="Arial" w:hAnsi="Arial" w:cs="Arial"/>
                <w:spacing w:val="-2"/>
              </w:rPr>
            </w:pPr>
          </w:p>
        </w:tc>
      </w:tr>
    </w:tbl>
    <w:p w14:paraId="2C1C1C2A" w14:textId="77777777" w:rsidR="00BA2242" w:rsidRPr="00E256B7" w:rsidRDefault="00BA2242">
      <w:pPr>
        <w:rPr>
          <w:rFonts w:ascii="Arial" w:hAnsi="Arial" w:cs="Arial"/>
        </w:rPr>
      </w:pPr>
    </w:p>
    <w:p w14:paraId="4D713BAB" w14:textId="77777777" w:rsidR="00BA2242" w:rsidRPr="00E256B7" w:rsidRDefault="00BA2242">
      <w:pPr>
        <w:rPr>
          <w:rFonts w:ascii="Arial" w:hAnsi="Arial" w:cs="Arial"/>
        </w:rPr>
      </w:pPr>
    </w:p>
    <w:p w14:paraId="0C0AE2BF" w14:textId="77777777" w:rsidR="00BA2242" w:rsidRPr="00E256B7" w:rsidRDefault="00BA2242">
      <w:pPr>
        <w:jc w:val="both"/>
        <w:rPr>
          <w:rFonts w:ascii="Arial" w:hAnsi="Arial" w:cs="Arial"/>
        </w:rPr>
      </w:pPr>
      <w:r w:rsidRPr="00E256B7">
        <w:rPr>
          <w:rFonts w:ascii="Arial" w:hAnsi="Arial" w:cs="Arial"/>
        </w:rP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18A961C7" w14:textId="77777777" w:rsidR="00BA2242" w:rsidRPr="00E256B7" w:rsidRDefault="00BA2242">
      <w:pPr>
        <w:rPr>
          <w:rFonts w:ascii="Arial" w:hAnsi="Arial" w:cs="Arial"/>
        </w:rPr>
      </w:pPr>
    </w:p>
    <w:p w14:paraId="3518BF19" w14:textId="77777777" w:rsidR="00BA2242" w:rsidRPr="00E256B7" w:rsidRDefault="00BA2242">
      <w:pPr>
        <w:rPr>
          <w:rFonts w:ascii="Arial" w:hAnsi="Arial" w:cs="Arial"/>
        </w:rPr>
      </w:pPr>
      <w:r w:rsidRPr="00E256B7">
        <w:rPr>
          <w:rFonts w:ascii="Arial" w:hAnsi="Arial"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1167F794" w14:textId="77777777" w:rsidR="00BA2242" w:rsidRPr="00E256B7" w:rsidRDefault="00BA2242">
      <w:pPr>
        <w:rPr>
          <w:rFonts w:ascii="Arial" w:hAnsi="Arial" w:cs="Arial"/>
        </w:rPr>
      </w:pPr>
    </w:p>
    <w:p w14:paraId="5C91A5E8" w14:textId="77777777" w:rsidR="00BA2242" w:rsidRPr="00E256B7" w:rsidRDefault="00BA2242">
      <w:pPr>
        <w:rPr>
          <w:rFonts w:ascii="Arial" w:hAnsi="Arial" w:cs="Arial"/>
        </w:rPr>
      </w:pPr>
    </w:p>
    <w:tbl>
      <w:tblPr>
        <w:tblW w:w="9828" w:type="dxa"/>
        <w:tblLook w:val="0000" w:firstRow="0" w:lastRow="0" w:firstColumn="0" w:lastColumn="0" w:noHBand="0" w:noVBand="0"/>
      </w:tblPr>
      <w:tblGrid>
        <w:gridCol w:w="1188"/>
        <w:gridCol w:w="4140"/>
        <w:gridCol w:w="360"/>
        <w:gridCol w:w="4140"/>
      </w:tblGrid>
      <w:tr w:rsidR="00BA2242" w:rsidRPr="00E256B7" w14:paraId="40FF4393" w14:textId="77777777">
        <w:trPr>
          <w:cantSplit/>
        </w:trPr>
        <w:tc>
          <w:tcPr>
            <w:tcW w:w="1188" w:type="dxa"/>
          </w:tcPr>
          <w:p w14:paraId="5A969783" w14:textId="77777777" w:rsidR="00BA2242" w:rsidRPr="00E256B7" w:rsidRDefault="00BA2242">
            <w:pPr>
              <w:rPr>
                <w:rFonts w:ascii="Arial" w:hAnsi="Arial" w:cs="Arial"/>
              </w:rPr>
            </w:pPr>
          </w:p>
        </w:tc>
        <w:tc>
          <w:tcPr>
            <w:tcW w:w="4140" w:type="dxa"/>
            <w:tcBorders>
              <w:bottom w:val="dotted" w:sz="4" w:space="0" w:color="auto"/>
            </w:tcBorders>
          </w:tcPr>
          <w:p w14:paraId="5E3F5B73" w14:textId="7B455841" w:rsidR="00BA2242" w:rsidRPr="00C0682F" w:rsidRDefault="00BA2242">
            <w:pPr>
              <w:pStyle w:val="Heading4"/>
              <w:rPr>
                <w:rFonts w:ascii="Arial" w:hAnsi="Arial" w:cs="Arial"/>
                <w:b/>
                <w:bCs/>
                <w:color w:val="auto"/>
              </w:rPr>
            </w:pPr>
            <w:r w:rsidRPr="00C0682F">
              <w:rPr>
                <w:rFonts w:ascii="Arial" w:hAnsi="Arial" w:cs="Arial"/>
                <w:b/>
                <w:bCs/>
                <w:color w:val="auto"/>
              </w:rPr>
              <w:t xml:space="preserve">For the </w:t>
            </w:r>
            <w:r w:rsidR="00C0682F">
              <w:rPr>
                <w:rFonts w:ascii="Arial" w:hAnsi="Arial" w:cs="Arial"/>
                <w:b/>
                <w:bCs/>
                <w:color w:val="auto"/>
              </w:rPr>
              <w:t>Contractor</w:t>
            </w:r>
            <w:r w:rsidRPr="00C0682F">
              <w:rPr>
                <w:rFonts w:ascii="Arial" w:hAnsi="Arial" w:cs="Arial"/>
                <w:b/>
                <w:bCs/>
                <w:color w:val="auto"/>
              </w:rPr>
              <w:t>:</w:t>
            </w:r>
          </w:p>
          <w:p w14:paraId="3FA422F8" w14:textId="77777777" w:rsidR="00BA2242" w:rsidRPr="00C0682F" w:rsidRDefault="00BA2242">
            <w:pPr>
              <w:rPr>
                <w:rFonts w:ascii="Arial" w:hAnsi="Arial" w:cs="Arial"/>
                <w:b/>
                <w:bCs/>
              </w:rPr>
            </w:pPr>
          </w:p>
        </w:tc>
        <w:tc>
          <w:tcPr>
            <w:tcW w:w="360" w:type="dxa"/>
          </w:tcPr>
          <w:p w14:paraId="16DE55EB" w14:textId="77777777" w:rsidR="00BA2242" w:rsidRPr="00C0682F" w:rsidRDefault="00BA2242">
            <w:pPr>
              <w:rPr>
                <w:rFonts w:ascii="Arial" w:hAnsi="Arial" w:cs="Arial"/>
                <w:b/>
                <w:bCs/>
              </w:rPr>
            </w:pPr>
          </w:p>
        </w:tc>
        <w:tc>
          <w:tcPr>
            <w:tcW w:w="4140" w:type="dxa"/>
            <w:tcBorders>
              <w:bottom w:val="dotted" w:sz="4" w:space="0" w:color="auto"/>
            </w:tcBorders>
          </w:tcPr>
          <w:p w14:paraId="6A92D955" w14:textId="77777777" w:rsidR="00BA2242" w:rsidRPr="00C0682F" w:rsidRDefault="00BA2242">
            <w:pPr>
              <w:pStyle w:val="Heading4"/>
              <w:rPr>
                <w:rFonts w:ascii="Arial" w:hAnsi="Arial" w:cs="Arial"/>
                <w:b/>
                <w:bCs/>
                <w:color w:val="auto"/>
              </w:rPr>
            </w:pPr>
            <w:r w:rsidRPr="00C0682F">
              <w:rPr>
                <w:rFonts w:ascii="Arial" w:hAnsi="Arial" w:cs="Arial"/>
                <w:b/>
                <w:bCs/>
                <w:color w:val="auto"/>
              </w:rPr>
              <w:t>For the Employer</w:t>
            </w:r>
          </w:p>
          <w:p w14:paraId="1EA87E3A" w14:textId="77777777" w:rsidR="00BA2242" w:rsidRPr="00C0682F" w:rsidRDefault="00BA2242">
            <w:pPr>
              <w:rPr>
                <w:rFonts w:ascii="Arial" w:hAnsi="Arial" w:cs="Arial"/>
                <w:b/>
                <w:bCs/>
              </w:rPr>
            </w:pPr>
          </w:p>
        </w:tc>
      </w:tr>
      <w:tr w:rsidR="00BA2242" w:rsidRPr="00E256B7" w14:paraId="171EA382" w14:textId="77777777">
        <w:trPr>
          <w:cantSplit/>
        </w:trPr>
        <w:tc>
          <w:tcPr>
            <w:tcW w:w="1188" w:type="dxa"/>
          </w:tcPr>
          <w:p w14:paraId="1BD02357" w14:textId="77777777" w:rsidR="00BA2242" w:rsidRPr="00E256B7" w:rsidRDefault="00BA2242">
            <w:pPr>
              <w:rPr>
                <w:rFonts w:ascii="Arial" w:hAnsi="Arial" w:cs="Arial"/>
              </w:rPr>
            </w:pPr>
            <w:r w:rsidRPr="00E256B7">
              <w:rPr>
                <w:rFonts w:ascii="Arial" w:hAnsi="Arial" w:cs="Arial"/>
              </w:rPr>
              <w:t>Signature</w:t>
            </w:r>
          </w:p>
          <w:p w14:paraId="1AE87848" w14:textId="77777777" w:rsidR="00BA2242" w:rsidRPr="00E256B7" w:rsidRDefault="00BA2242">
            <w:pPr>
              <w:rPr>
                <w:rFonts w:ascii="Arial" w:hAnsi="Arial" w:cs="Arial"/>
              </w:rPr>
            </w:pPr>
          </w:p>
        </w:tc>
        <w:tc>
          <w:tcPr>
            <w:tcW w:w="4140" w:type="dxa"/>
            <w:tcBorders>
              <w:bottom w:val="dotted" w:sz="4" w:space="0" w:color="auto"/>
            </w:tcBorders>
          </w:tcPr>
          <w:p w14:paraId="635B140F" w14:textId="77777777" w:rsidR="00BA2242" w:rsidRPr="00E256B7" w:rsidRDefault="00BA2242">
            <w:pPr>
              <w:rPr>
                <w:rFonts w:ascii="Arial" w:hAnsi="Arial" w:cs="Arial"/>
              </w:rPr>
            </w:pPr>
          </w:p>
        </w:tc>
        <w:tc>
          <w:tcPr>
            <w:tcW w:w="360" w:type="dxa"/>
          </w:tcPr>
          <w:p w14:paraId="381D5C3D" w14:textId="77777777" w:rsidR="00BA2242" w:rsidRPr="00E256B7" w:rsidRDefault="00BA2242">
            <w:pPr>
              <w:rPr>
                <w:rFonts w:ascii="Arial" w:hAnsi="Arial" w:cs="Arial"/>
              </w:rPr>
            </w:pPr>
          </w:p>
        </w:tc>
        <w:tc>
          <w:tcPr>
            <w:tcW w:w="4140" w:type="dxa"/>
            <w:tcBorders>
              <w:bottom w:val="dotted" w:sz="4" w:space="0" w:color="auto"/>
            </w:tcBorders>
          </w:tcPr>
          <w:p w14:paraId="5968735D" w14:textId="1C4DDBC8" w:rsidR="00BA2242" w:rsidRPr="006D2EA3" w:rsidRDefault="00BA2242">
            <w:pPr>
              <w:rPr>
                <w:rFonts w:ascii="Arial" w:hAnsi="Arial" w:cs="Arial"/>
                <w:b/>
                <w:bCs/>
              </w:rPr>
            </w:pPr>
          </w:p>
        </w:tc>
      </w:tr>
      <w:tr w:rsidR="00BA2242" w:rsidRPr="00E256B7" w14:paraId="0EDE4ECC" w14:textId="77777777">
        <w:trPr>
          <w:cantSplit/>
        </w:trPr>
        <w:tc>
          <w:tcPr>
            <w:tcW w:w="1188" w:type="dxa"/>
          </w:tcPr>
          <w:p w14:paraId="0D737B36" w14:textId="77777777" w:rsidR="00BA2242" w:rsidRPr="00E256B7" w:rsidRDefault="00BA2242">
            <w:pPr>
              <w:rPr>
                <w:rFonts w:ascii="Arial" w:hAnsi="Arial" w:cs="Arial"/>
              </w:rPr>
            </w:pPr>
            <w:r w:rsidRPr="00E256B7">
              <w:rPr>
                <w:rFonts w:ascii="Arial" w:hAnsi="Arial" w:cs="Arial"/>
              </w:rPr>
              <w:t>Name</w:t>
            </w:r>
          </w:p>
        </w:tc>
        <w:tc>
          <w:tcPr>
            <w:tcW w:w="4140" w:type="dxa"/>
            <w:tcBorders>
              <w:top w:val="dotted" w:sz="4" w:space="0" w:color="auto"/>
              <w:bottom w:val="dotted" w:sz="4" w:space="0" w:color="auto"/>
            </w:tcBorders>
          </w:tcPr>
          <w:p w14:paraId="224A76F3" w14:textId="77777777" w:rsidR="00BA2242" w:rsidRPr="00E256B7" w:rsidRDefault="00BA2242">
            <w:pPr>
              <w:rPr>
                <w:rFonts w:ascii="Arial" w:hAnsi="Arial" w:cs="Arial"/>
              </w:rPr>
            </w:pPr>
          </w:p>
          <w:p w14:paraId="1DC201D3" w14:textId="77777777" w:rsidR="00BA2242" w:rsidRPr="00E256B7" w:rsidRDefault="00BA2242">
            <w:pPr>
              <w:rPr>
                <w:rFonts w:ascii="Arial" w:hAnsi="Arial" w:cs="Arial"/>
              </w:rPr>
            </w:pPr>
          </w:p>
        </w:tc>
        <w:tc>
          <w:tcPr>
            <w:tcW w:w="360" w:type="dxa"/>
          </w:tcPr>
          <w:p w14:paraId="36CCC250" w14:textId="77777777" w:rsidR="00BA2242" w:rsidRPr="006D2EA3" w:rsidRDefault="00BA2242">
            <w:pPr>
              <w:rPr>
                <w:rFonts w:ascii="Arial" w:hAnsi="Arial" w:cs="Arial"/>
                <w:b/>
                <w:bCs/>
              </w:rPr>
            </w:pPr>
          </w:p>
        </w:tc>
        <w:tc>
          <w:tcPr>
            <w:tcW w:w="4140" w:type="dxa"/>
            <w:tcBorders>
              <w:top w:val="dotted" w:sz="4" w:space="0" w:color="auto"/>
              <w:bottom w:val="dotted" w:sz="4" w:space="0" w:color="auto"/>
            </w:tcBorders>
          </w:tcPr>
          <w:p w14:paraId="6847358D" w14:textId="31A1DB14" w:rsidR="00BA2242" w:rsidRPr="006D2EA3" w:rsidRDefault="00BA2242">
            <w:pPr>
              <w:rPr>
                <w:rFonts w:ascii="Arial" w:hAnsi="Arial" w:cs="Arial"/>
                <w:b/>
                <w:bCs/>
              </w:rPr>
            </w:pPr>
          </w:p>
        </w:tc>
      </w:tr>
      <w:tr w:rsidR="00BA2242" w:rsidRPr="00E256B7" w14:paraId="3EFCD5B2" w14:textId="77777777">
        <w:trPr>
          <w:cantSplit/>
        </w:trPr>
        <w:tc>
          <w:tcPr>
            <w:tcW w:w="1188" w:type="dxa"/>
          </w:tcPr>
          <w:p w14:paraId="0181A328" w14:textId="77777777" w:rsidR="00BA2242" w:rsidRPr="00E256B7" w:rsidRDefault="00BA2242">
            <w:pPr>
              <w:rPr>
                <w:rFonts w:ascii="Arial" w:hAnsi="Arial" w:cs="Arial"/>
              </w:rPr>
            </w:pPr>
            <w:r w:rsidRPr="00E256B7">
              <w:rPr>
                <w:rFonts w:ascii="Arial" w:hAnsi="Arial" w:cs="Arial"/>
              </w:rPr>
              <w:t>Capacity</w:t>
            </w:r>
          </w:p>
          <w:p w14:paraId="655CEE1A" w14:textId="77777777" w:rsidR="00BA2242" w:rsidRPr="00E256B7" w:rsidRDefault="00BA2242">
            <w:pPr>
              <w:rPr>
                <w:rFonts w:ascii="Arial" w:hAnsi="Arial" w:cs="Arial"/>
              </w:rPr>
            </w:pPr>
          </w:p>
        </w:tc>
        <w:tc>
          <w:tcPr>
            <w:tcW w:w="4140" w:type="dxa"/>
            <w:tcBorders>
              <w:top w:val="dotted" w:sz="4" w:space="0" w:color="auto"/>
              <w:bottom w:val="dotted" w:sz="4" w:space="0" w:color="auto"/>
            </w:tcBorders>
          </w:tcPr>
          <w:p w14:paraId="39273A9B" w14:textId="77777777" w:rsidR="00BA2242" w:rsidRPr="00E256B7" w:rsidRDefault="00BA2242">
            <w:pPr>
              <w:rPr>
                <w:rFonts w:ascii="Arial" w:hAnsi="Arial" w:cs="Arial"/>
              </w:rPr>
            </w:pPr>
          </w:p>
        </w:tc>
        <w:tc>
          <w:tcPr>
            <w:tcW w:w="360" w:type="dxa"/>
          </w:tcPr>
          <w:p w14:paraId="31002579" w14:textId="77777777" w:rsidR="00BA2242" w:rsidRPr="00E256B7" w:rsidRDefault="00BA2242">
            <w:pPr>
              <w:rPr>
                <w:rFonts w:ascii="Arial" w:hAnsi="Arial" w:cs="Arial"/>
              </w:rPr>
            </w:pPr>
          </w:p>
        </w:tc>
        <w:tc>
          <w:tcPr>
            <w:tcW w:w="4140" w:type="dxa"/>
            <w:tcBorders>
              <w:top w:val="dotted" w:sz="4" w:space="0" w:color="auto"/>
              <w:bottom w:val="dotted" w:sz="4" w:space="0" w:color="auto"/>
            </w:tcBorders>
          </w:tcPr>
          <w:p w14:paraId="6DAA72A3" w14:textId="426085BF" w:rsidR="00BA2242" w:rsidRPr="00E256B7" w:rsidRDefault="00E256B7">
            <w:pPr>
              <w:rPr>
                <w:rFonts w:ascii="Arial" w:hAnsi="Arial" w:cs="Arial"/>
                <w:b/>
                <w:bCs/>
              </w:rPr>
            </w:pPr>
            <w:r w:rsidRPr="00E256B7">
              <w:rPr>
                <w:rFonts w:ascii="Arial" w:hAnsi="Arial" w:cs="Arial"/>
                <w:b/>
                <w:bCs/>
              </w:rPr>
              <w:t>Megawatt Park, Maxwell Drive, Sandton, Johannesburg</w:t>
            </w:r>
          </w:p>
        </w:tc>
      </w:tr>
      <w:tr w:rsidR="00BA2242" w:rsidRPr="00E256B7" w14:paraId="582180C5" w14:textId="77777777">
        <w:trPr>
          <w:cantSplit/>
        </w:trPr>
        <w:tc>
          <w:tcPr>
            <w:tcW w:w="1188" w:type="dxa"/>
          </w:tcPr>
          <w:p w14:paraId="049ED885" w14:textId="77777777" w:rsidR="00BA2242" w:rsidRPr="00E256B7" w:rsidRDefault="00BA2242">
            <w:pPr>
              <w:rPr>
                <w:rFonts w:ascii="Arial" w:hAnsi="Arial" w:cs="Arial"/>
              </w:rPr>
            </w:pPr>
            <w:r w:rsidRPr="00E256B7">
              <w:rPr>
                <w:rFonts w:ascii="Arial" w:hAnsi="Arial" w:cs="Arial"/>
              </w:rPr>
              <w:t>On behalf of</w:t>
            </w:r>
          </w:p>
        </w:tc>
        <w:tc>
          <w:tcPr>
            <w:tcW w:w="4140" w:type="dxa"/>
            <w:tcBorders>
              <w:top w:val="dotted" w:sz="4" w:space="0" w:color="auto"/>
              <w:bottom w:val="dotted" w:sz="4" w:space="0" w:color="auto"/>
            </w:tcBorders>
          </w:tcPr>
          <w:p w14:paraId="5CE52B66" w14:textId="77777777" w:rsidR="00BA2242" w:rsidRPr="00E256B7" w:rsidRDefault="00BA2242">
            <w:pPr>
              <w:rPr>
                <w:rFonts w:ascii="Arial" w:hAnsi="Arial" w:cs="Arial"/>
                <w:i/>
                <w:iCs/>
              </w:rPr>
            </w:pPr>
            <w:r w:rsidRPr="00E256B7">
              <w:rPr>
                <w:rFonts w:ascii="Arial" w:hAnsi="Arial" w:cs="Arial"/>
                <w:i/>
                <w:iCs/>
              </w:rPr>
              <w:t>(Insert name and address of organisation)</w:t>
            </w:r>
          </w:p>
          <w:p w14:paraId="5EBED406" w14:textId="77777777" w:rsidR="00BA2242" w:rsidRPr="00E256B7" w:rsidRDefault="00BA2242">
            <w:pPr>
              <w:rPr>
                <w:rFonts w:ascii="Arial" w:hAnsi="Arial" w:cs="Arial"/>
              </w:rPr>
            </w:pPr>
          </w:p>
          <w:p w14:paraId="59D8E091" w14:textId="77777777" w:rsidR="00BA2242" w:rsidRPr="00E256B7" w:rsidRDefault="00BA2242">
            <w:pPr>
              <w:rPr>
                <w:rFonts w:ascii="Arial" w:hAnsi="Arial" w:cs="Arial"/>
              </w:rPr>
            </w:pPr>
          </w:p>
          <w:p w14:paraId="702BF436" w14:textId="77777777" w:rsidR="00BA2242" w:rsidRPr="00E256B7" w:rsidRDefault="00BA2242">
            <w:pPr>
              <w:rPr>
                <w:rFonts w:ascii="Arial" w:hAnsi="Arial" w:cs="Arial"/>
              </w:rPr>
            </w:pPr>
          </w:p>
        </w:tc>
        <w:tc>
          <w:tcPr>
            <w:tcW w:w="360" w:type="dxa"/>
          </w:tcPr>
          <w:p w14:paraId="6144BE24" w14:textId="77777777" w:rsidR="00BA2242" w:rsidRPr="00E256B7" w:rsidRDefault="00BA2242">
            <w:pPr>
              <w:rPr>
                <w:rFonts w:ascii="Arial" w:hAnsi="Arial" w:cs="Arial"/>
              </w:rPr>
            </w:pPr>
          </w:p>
        </w:tc>
        <w:tc>
          <w:tcPr>
            <w:tcW w:w="4140" w:type="dxa"/>
            <w:tcBorders>
              <w:top w:val="dotted" w:sz="4" w:space="0" w:color="auto"/>
              <w:bottom w:val="dotted" w:sz="4" w:space="0" w:color="auto"/>
            </w:tcBorders>
          </w:tcPr>
          <w:p w14:paraId="253F551B" w14:textId="77777777" w:rsidR="00BA2242" w:rsidRDefault="00BA2242">
            <w:pPr>
              <w:rPr>
                <w:rFonts w:ascii="Arial" w:hAnsi="Arial" w:cs="Arial"/>
                <w:i/>
                <w:iCs/>
              </w:rPr>
            </w:pPr>
            <w:r w:rsidRPr="00E256B7">
              <w:rPr>
                <w:rFonts w:ascii="Arial" w:hAnsi="Arial" w:cs="Arial"/>
                <w:i/>
                <w:iCs/>
              </w:rPr>
              <w:t>(Insert name and address of organisation)</w:t>
            </w:r>
          </w:p>
          <w:p w14:paraId="5A2F8E21" w14:textId="77777777" w:rsidR="006D2EA3" w:rsidRDefault="006D2EA3">
            <w:pPr>
              <w:rPr>
                <w:rFonts w:ascii="Arial" w:hAnsi="Arial" w:cs="Arial"/>
                <w:i/>
                <w:iCs/>
              </w:rPr>
            </w:pPr>
          </w:p>
          <w:p w14:paraId="75E5A629" w14:textId="77777777" w:rsidR="006D2EA3" w:rsidRDefault="006D2EA3">
            <w:pPr>
              <w:rPr>
                <w:rFonts w:ascii="Arial" w:hAnsi="Arial" w:cs="Arial"/>
                <w:i/>
                <w:iCs/>
              </w:rPr>
            </w:pPr>
          </w:p>
          <w:p w14:paraId="09B0A11D" w14:textId="31F2607B" w:rsidR="00BA2242" w:rsidRPr="006D2EA3" w:rsidRDefault="00BA2242">
            <w:pPr>
              <w:rPr>
                <w:rFonts w:ascii="Arial" w:hAnsi="Arial" w:cs="Arial"/>
                <w:b/>
                <w:bCs/>
              </w:rPr>
            </w:pPr>
          </w:p>
        </w:tc>
      </w:tr>
      <w:tr w:rsidR="00BA2242" w:rsidRPr="00E256B7" w14:paraId="5C1F4112" w14:textId="77777777">
        <w:trPr>
          <w:cantSplit/>
        </w:trPr>
        <w:tc>
          <w:tcPr>
            <w:tcW w:w="1188" w:type="dxa"/>
          </w:tcPr>
          <w:p w14:paraId="1855D7FE" w14:textId="77777777" w:rsidR="00BA2242" w:rsidRPr="00E256B7" w:rsidRDefault="00BA2242">
            <w:pPr>
              <w:rPr>
                <w:rFonts w:ascii="Arial" w:hAnsi="Arial" w:cs="Arial"/>
              </w:rPr>
            </w:pPr>
            <w:r w:rsidRPr="00E256B7">
              <w:rPr>
                <w:rFonts w:ascii="Arial" w:hAnsi="Arial" w:cs="Arial"/>
              </w:rPr>
              <w:t>Name &amp; signature of witness</w:t>
            </w:r>
          </w:p>
        </w:tc>
        <w:tc>
          <w:tcPr>
            <w:tcW w:w="4140" w:type="dxa"/>
            <w:tcBorders>
              <w:top w:val="dotted" w:sz="4" w:space="0" w:color="auto"/>
              <w:bottom w:val="dotted" w:sz="4" w:space="0" w:color="auto"/>
            </w:tcBorders>
          </w:tcPr>
          <w:p w14:paraId="304BD742" w14:textId="77777777" w:rsidR="00BA2242" w:rsidRPr="00E256B7" w:rsidRDefault="00BA2242">
            <w:pPr>
              <w:rPr>
                <w:rFonts w:ascii="Arial" w:hAnsi="Arial" w:cs="Arial"/>
              </w:rPr>
            </w:pPr>
          </w:p>
        </w:tc>
        <w:tc>
          <w:tcPr>
            <w:tcW w:w="360" w:type="dxa"/>
          </w:tcPr>
          <w:p w14:paraId="688DCA5A" w14:textId="77777777" w:rsidR="00BA2242" w:rsidRPr="00E256B7" w:rsidRDefault="00BA2242">
            <w:pPr>
              <w:rPr>
                <w:rFonts w:ascii="Arial" w:hAnsi="Arial" w:cs="Arial"/>
              </w:rPr>
            </w:pPr>
          </w:p>
        </w:tc>
        <w:tc>
          <w:tcPr>
            <w:tcW w:w="4140" w:type="dxa"/>
            <w:tcBorders>
              <w:top w:val="dotted" w:sz="4" w:space="0" w:color="auto"/>
              <w:bottom w:val="dotted" w:sz="4" w:space="0" w:color="auto"/>
            </w:tcBorders>
          </w:tcPr>
          <w:p w14:paraId="2298D48F" w14:textId="77777777" w:rsidR="00BA2242" w:rsidRPr="00E256B7" w:rsidRDefault="00BA2242">
            <w:pPr>
              <w:rPr>
                <w:rFonts w:ascii="Arial" w:hAnsi="Arial" w:cs="Arial"/>
              </w:rPr>
            </w:pPr>
          </w:p>
        </w:tc>
      </w:tr>
      <w:tr w:rsidR="00BA2242" w:rsidRPr="00E256B7" w14:paraId="2FD038E3" w14:textId="77777777">
        <w:trPr>
          <w:cantSplit/>
        </w:trPr>
        <w:tc>
          <w:tcPr>
            <w:tcW w:w="1188" w:type="dxa"/>
          </w:tcPr>
          <w:p w14:paraId="3610488D" w14:textId="77777777" w:rsidR="00BA2242" w:rsidRPr="00E256B7" w:rsidRDefault="00BA2242">
            <w:pPr>
              <w:rPr>
                <w:rFonts w:ascii="Arial" w:hAnsi="Arial" w:cs="Arial"/>
              </w:rPr>
            </w:pPr>
          </w:p>
          <w:p w14:paraId="29BC0A1D" w14:textId="77777777" w:rsidR="00BA2242" w:rsidRPr="00E256B7" w:rsidRDefault="00BA2242">
            <w:pPr>
              <w:rPr>
                <w:rFonts w:ascii="Arial" w:hAnsi="Arial" w:cs="Arial"/>
              </w:rPr>
            </w:pPr>
            <w:r w:rsidRPr="00E256B7">
              <w:rPr>
                <w:rFonts w:ascii="Arial" w:hAnsi="Arial" w:cs="Arial"/>
              </w:rPr>
              <w:t>Date</w:t>
            </w:r>
          </w:p>
        </w:tc>
        <w:tc>
          <w:tcPr>
            <w:tcW w:w="4140" w:type="dxa"/>
            <w:tcBorders>
              <w:top w:val="dotted" w:sz="4" w:space="0" w:color="auto"/>
              <w:bottom w:val="dotted" w:sz="4" w:space="0" w:color="auto"/>
            </w:tcBorders>
          </w:tcPr>
          <w:p w14:paraId="2DDCB98D" w14:textId="77777777" w:rsidR="00BA2242" w:rsidRPr="00E256B7" w:rsidRDefault="00BA2242">
            <w:pPr>
              <w:rPr>
                <w:rFonts w:ascii="Arial" w:hAnsi="Arial" w:cs="Arial"/>
              </w:rPr>
            </w:pPr>
          </w:p>
        </w:tc>
        <w:tc>
          <w:tcPr>
            <w:tcW w:w="360" w:type="dxa"/>
          </w:tcPr>
          <w:p w14:paraId="07C726D9" w14:textId="77777777" w:rsidR="00BA2242" w:rsidRPr="00E256B7" w:rsidRDefault="00BA2242">
            <w:pPr>
              <w:rPr>
                <w:rFonts w:ascii="Arial" w:hAnsi="Arial" w:cs="Arial"/>
              </w:rPr>
            </w:pPr>
          </w:p>
        </w:tc>
        <w:tc>
          <w:tcPr>
            <w:tcW w:w="4140" w:type="dxa"/>
            <w:tcBorders>
              <w:top w:val="dotted" w:sz="4" w:space="0" w:color="auto"/>
              <w:bottom w:val="dotted" w:sz="4" w:space="0" w:color="auto"/>
            </w:tcBorders>
          </w:tcPr>
          <w:p w14:paraId="7E2A1763" w14:textId="77777777" w:rsidR="00BA2242" w:rsidRPr="00E256B7" w:rsidRDefault="00BA2242">
            <w:pPr>
              <w:rPr>
                <w:rFonts w:ascii="Arial" w:hAnsi="Arial" w:cs="Arial"/>
              </w:rPr>
            </w:pPr>
          </w:p>
        </w:tc>
      </w:tr>
    </w:tbl>
    <w:p w14:paraId="6223231F" w14:textId="77777777" w:rsidR="00BA2242" w:rsidRPr="00E256B7" w:rsidRDefault="00BA2242">
      <w:pPr>
        <w:rPr>
          <w:rFonts w:ascii="Arial" w:hAnsi="Arial" w:cs="Arial"/>
        </w:rPr>
      </w:pPr>
    </w:p>
    <w:p w14:paraId="1B61AB92" w14:textId="77777777" w:rsidR="00BA2242" w:rsidRDefault="00BA2242">
      <w:pPr>
        <w:rPr>
          <w:rFonts w:ascii="Arial" w:hAnsi="Arial" w:cs="Arial"/>
        </w:rPr>
      </w:pPr>
    </w:p>
    <w:p w14:paraId="450FB881" w14:textId="77777777" w:rsidR="006D2EA3" w:rsidRDefault="006D2EA3">
      <w:pPr>
        <w:rPr>
          <w:rFonts w:ascii="Arial" w:hAnsi="Arial" w:cs="Arial"/>
        </w:rPr>
      </w:pPr>
    </w:p>
    <w:p w14:paraId="562FD7D7" w14:textId="77777777" w:rsidR="006D2EA3" w:rsidRDefault="006D2EA3">
      <w:pPr>
        <w:rPr>
          <w:rFonts w:ascii="Arial" w:hAnsi="Arial" w:cs="Arial"/>
        </w:rPr>
      </w:pPr>
    </w:p>
    <w:p w14:paraId="14916CDC" w14:textId="77777777" w:rsidR="006D2EA3" w:rsidRDefault="006D2EA3">
      <w:pPr>
        <w:rPr>
          <w:rFonts w:ascii="Arial" w:hAnsi="Arial" w:cs="Arial"/>
        </w:rPr>
      </w:pPr>
    </w:p>
    <w:p w14:paraId="5BC225E9" w14:textId="77777777" w:rsidR="006D2EA3" w:rsidRDefault="006D2EA3">
      <w:pPr>
        <w:rPr>
          <w:rFonts w:ascii="Arial" w:hAnsi="Arial" w:cs="Arial"/>
        </w:rPr>
      </w:pPr>
    </w:p>
    <w:p w14:paraId="118D827A" w14:textId="77777777" w:rsidR="006D2EA3" w:rsidRDefault="006D2EA3">
      <w:pPr>
        <w:rPr>
          <w:rFonts w:ascii="Arial" w:hAnsi="Arial" w:cs="Arial"/>
        </w:rPr>
      </w:pPr>
    </w:p>
    <w:p w14:paraId="4E0E616B" w14:textId="77777777" w:rsidR="006D2EA3" w:rsidRDefault="006D2EA3">
      <w:pPr>
        <w:rPr>
          <w:rFonts w:ascii="Arial" w:hAnsi="Arial" w:cs="Arial"/>
        </w:rPr>
      </w:pPr>
    </w:p>
    <w:p w14:paraId="0538CDDC" w14:textId="77777777" w:rsidR="006D2EA3" w:rsidRDefault="006D2EA3">
      <w:pPr>
        <w:rPr>
          <w:rFonts w:ascii="Arial" w:hAnsi="Arial" w:cs="Arial"/>
        </w:rPr>
      </w:pPr>
    </w:p>
    <w:p w14:paraId="3F715E6F" w14:textId="77777777" w:rsidR="006D2EA3" w:rsidRDefault="006D2EA3">
      <w:pPr>
        <w:rPr>
          <w:rFonts w:ascii="Arial" w:hAnsi="Arial" w:cs="Arial"/>
        </w:rPr>
      </w:pPr>
    </w:p>
    <w:p w14:paraId="76751B23" w14:textId="77777777" w:rsidR="006D2EA3" w:rsidRDefault="006D2EA3">
      <w:pPr>
        <w:rPr>
          <w:rFonts w:ascii="Arial" w:hAnsi="Arial" w:cs="Arial"/>
        </w:rPr>
      </w:pPr>
    </w:p>
    <w:p w14:paraId="424D3D76" w14:textId="77777777" w:rsidR="006D2EA3" w:rsidRDefault="006D2EA3">
      <w:pPr>
        <w:rPr>
          <w:rFonts w:ascii="Arial" w:hAnsi="Arial" w:cs="Arial"/>
        </w:rPr>
      </w:pPr>
    </w:p>
    <w:p w14:paraId="16DACA62" w14:textId="77777777" w:rsidR="006D2EA3" w:rsidRPr="00E256B7" w:rsidRDefault="006D2EA3">
      <w:pPr>
        <w:rPr>
          <w:rFonts w:ascii="Arial" w:hAnsi="Arial" w:cs="Arial"/>
        </w:rPr>
      </w:pPr>
    </w:p>
    <w:p w14:paraId="0CFFB6D1" w14:textId="77777777" w:rsidR="00BA2242" w:rsidRPr="006D2EA3" w:rsidRDefault="00BA2242">
      <w:pPr>
        <w:pStyle w:val="Style26ptTopSinglesolidlineAuto075ptLinewidthFr"/>
        <w:rPr>
          <w:rFonts w:cs="Arial"/>
          <w:sz w:val="28"/>
          <w:szCs w:val="28"/>
        </w:rPr>
      </w:pPr>
      <w:r w:rsidRPr="006D2EA3">
        <w:rPr>
          <w:rFonts w:cs="Arial"/>
          <w:sz w:val="28"/>
          <w:szCs w:val="28"/>
        </w:rPr>
        <w:lastRenderedPageBreak/>
        <w:t>C1.2 TSC3 Contract Data</w:t>
      </w:r>
    </w:p>
    <w:p w14:paraId="1254A61A" w14:textId="01BD6549" w:rsidR="00BA2242" w:rsidRPr="0046247D" w:rsidRDefault="00BA2242" w:rsidP="0046247D">
      <w:pPr>
        <w:pStyle w:val="Heading1"/>
        <w:rPr>
          <w:rFonts w:ascii="Arial" w:hAnsi="Arial" w:cs="Arial"/>
          <w:color w:val="auto"/>
          <w:sz w:val="22"/>
          <w:szCs w:val="22"/>
        </w:rPr>
      </w:pPr>
      <w:r w:rsidRPr="006D2EA3">
        <w:rPr>
          <w:rFonts w:ascii="Arial" w:hAnsi="Arial" w:cs="Arial"/>
          <w:color w:val="auto"/>
          <w:sz w:val="22"/>
          <w:szCs w:val="22"/>
        </w:rPr>
        <w:t xml:space="preserve">Part one - Data provided by the </w:t>
      </w:r>
      <w:r w:rsidRPr="006D2EA3">
        <w:rPr>
          <w:rFonts w:ascii="Arial" w:hAnsi="Arial" w:cs="Arial"/>
          <w:i/>
          <w:color w:val="auto"/>
          <w:sz w:val="22"/>
          <w:szCs w:val="22"/>
        </w:rPr>
        <w:t>Employer</w:t>
      </w:r>
    </w:p>
    <w:p w14:paraId="27359618" w14:textId="59E34974" w:rsidR="00BA2242" w:rsidRPr="00E256B7" w:rsidRDefault="00BA2242">
      <w:pPr>
        <w:rPr>
          <w:rFonts w:ascii="Arial" w:hAnsi="Arial"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137"/>
        <w:gridCol w:w="7"/>
        <w:gridCol w:w="564"/>
        <w:gridCol w:w="3396"/>
        <w:gridCol w:w="4400"/>
        <w:gridCol w:w="284"/>
        <w:gridCol w:w="81"/>
      </w:tblGrid>
      <w:tr w:rsidR="00BA2242" w:rsidRPr="00E256B7" w14:paraId="4102810C" w14:textId="77777777">
        <w:tc>
          <w:tcPr>
            <w:tcW w:w="1080" w:type="dxa"/>
            <w:gridSpan w:val="3"/>
          </w:tcPr>
          <w:p w14:paraId="4DCBD6EF" w14:textId="77777777" w:rsidR="00BA2242" w:rsidRPr="00E256B7" w:rsidRDefault="00BA2242">
            <w:pPr>
              <w:rPr>
                <w:rFonts w:ascii="Arial" w:hAnsi="Arial" w:cs="Arial"/>
                <w:b/>
                <w:bCs/>
              </w:rPr>
            </w:pPr>
            <w:r w:rsidRPr="00E256B7">
              <w:rPr>
                <w:rFonts w:ascii="Arial" w:hAnsi="Arial" w:cs="Arial"/>
                <w:b/>
                <w:bCs/>
              </w:rPr>
              <w:t>Clause</w:t>
            </w:r>
          </w:p>
        </w:tc>
        <w:tc>
          <w:tcPr>
            <w:tcW w:w="3960" w:type="dxa"/>
            <w:gridSpan w:val="2"/>
          </w:tcPr>
          <w:p w14:paraId="20015BDA" w14:textId="77777777" w:rsidR="00BA2242" w:rsidRPr="006D2EA3" w:rsidRDefault="00BA2242">
            <w:pPr>
              <w:pStyle w:val="Heading2"/>
              <w:rPr>
                <w:rFonts w:ascii="Arial" w:hAnsi="Arial" w:cs="Arial"/>
                <w:color w:val="auto"/>
                <w:sz w:val="22"/>
                <w:szCs w:val="22"/>
              </w:rPr>
            </w:pPr>
            <w:r w:rsidRPr="006D2EA3">
              <w:rPr>
                <w:rFonts w:ascii="Arial" w:hAnsi="Arial" w:cs="Arial"/>
                <w:color w:val="auto"/>
                <w:sz w:val="22"/>
                <w:szCs w:val="22"/>
              </w:rPr>
              <w:t>Statement</w:t>
            </w:r>
          </w:p>
        </w:tc>
        <w:tc>
          <w:tcPr>
            <w:tcW w:w="4765" w:type="dxa"/>
            <w:gridSpan w:val="3"/>
          </w:tcPr>
          <w:p w14:paraId="6F2D898B" w14:textId="77777777" w:rsidR="00BA2242" w:rsidRPr="006D2EA3" w:rsidRDefault="00BA2242">
            <w:pPr>
              <w:pStyle w:val="Heading2"/>
              <w:rPr>
                <w:rFonts w:ascii="Arial" w:hAnsi="Arial" w:cs="Arial"/>
                <w:color w:val="auto"/>
                <w:sz w:val="22"/>
                <w:szCs w:val="22"/>
              </w:rPr>
            </w:pPr>
            <w:r w:rsidRPr="006D2EA3">
              <w:rPr>
                <w:rFonts w:ascii="Arial" w:hAnsi="Arial" w:cs="Arial"/>
                <w:color w:val="auto"/>
                <w:sz w:val="22"/>
                <w:szCs w:val="22"/>
              </w:rPr>
              <w:t>Data</w:t>
            </w:r>
          </w:p>
        </w:tc>
      </w:tr>
      <w:tr w:rsidR="00BA2242" w:rsidRPr="00E256B7" w14:paraId="190EA6D8" w14:textId="77777777">
        <w:tc>
          <w:tcPr>
            <w:tcW w:w="1080" w:type="dxa"/>
            <w:gridSpan w:val="3"/>
          </w:tcPr>
          <w:p w14:paraId="181D8466" w14:textId="77777777" w:rsidR="00BA2242" w:rsidRPr="00E256B7" w:rsidRDefault="00BA2242">
            <w:pPr>
              <w:rPr>
                <w:rFonts w:ascii="Arial" w:hAnsi="Arial" w:cs="Arial"/>
                <w:bCs/>
              </w:rPr>
            </w:pPr>
            <w:r w:rsidRPr="00E256B7">
              <w:rPr>
                <w:rFonts w:ascii="Arial" w:hAnsi="Arial" w:cs="Arial"/>
                <w:bCs/>
              </w:rPr>
              <w:t>1</w:t>
            </w:r>
          </w:p>
        </w:tc>
        <w:tc>
          <w:tcPr>
            <w:tcW w:w="3960" w:type="dxa"/>
            <w:gridSpan w:val="2"/>
          </w:tcPr>
          <w:p w14:paraId="3F6D0B21" w14:textId="77777777" w:rsidR="00BA2242" w:rsidRPr="006D2EA3" w:rsidRDefault="00BA2242">
            <w:pPr>
              <w:pStyle w:val="Heading2"/>
              <w:rPr>
                <w:rFonts w:ascii="Arial" w:hAnsi="Arial" w:cs="Arial"/>
                <w:color w:val="auto"/>
                <w:sz w:val="22"/>
                <w:szCs w:val="22"/>
              </w:rPr>
            </w:pPr>
            <w:r w:rsidRPr="006D2EA3">
              <w:rPr>
                <w:rFonts w:ascii="Arial" w:hAnsi="Arial" w:cs="Arial"/>
                <w:color w:val="auto"/>
                <w:sz w:val="22"/>
                <w:szCs w:val="22"/>
              </w:rPr>
              <w:t>General</w:t>
            </w:r>
          </w:p>
        </w:tc>
        <w:tc>
          <w:tcPr>
            <w:tcW w:w="4765" w:type="dxa"/>
            <w:gridSpan w:val="3"/>
          </w:tcPr>
          <w:p w14:paraId="5550D52B" w14:textId="77777777" w:rsidR="00BA2242" w:rsidRPr="00E256B7" w:rsidRDefault="00BA2242">
            <w:pPr>
              <w:pStyle w:val="Heading2"/>
              <w:rPr>
                <w:rFonts w:ascii="Arial" w:hAnsi="Arial" w:cs="Arial"/>
                <w:sz w:val="22"/>
                <w:szCs w:val="22"/>
              </w:rPr>
            </w:pPr>
          </w:p>
        </w:tc>
      </w:tr>
      <w:tr w:rsidR="00BA2242" w:rsidRPr="00E256B7" w14:paraId="65537C5C" w14:textId="77777777">
        <w:tc>
          <w:tcPr>
            <w:tcW w:w="1080" w:type="dxa"/>
            <w:gridSpan w:val="3"/>
            <w:tcBorders>
              <w:bottom w:val="nil"/>
            </w:tcBorders>
          </w:tcPr>
          <w:p w14:paraId="6223663D" w14:textId="77777777" w:rsidR="00BA2242" w:rsidRPr="00E256B7" w:rsidRDefault="00BA2242">
            <w:pPr>
              <w:rPr>
                <w:rStyle w:val="EndnoteReference"/>
                <w:rFonts w:cs="Arial"/>
                <w:sz w:val="22"/>
                <w:szCs w:val="22"/>
              </w:rPr>
            </w:pPr>
          </w:p>
        </w:tc>
        <w:tc>
          <w:tcPr>
            <w:tcW w:w="3960" w:type="dxa"/>
            <w:gridSpan w:val="2"/>
            <w:tcBorders>
              <w:bottom w:val="nil"/>
            </w:tcBorders>
          </w:tcPr>
          <w:p w14:paraId="03160DBA"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 xml:space="preserve">conditions of contract </w:t>
            </w:r>
            <w:r w:rsidRPr="00E256B7">
              <w:rPr>
                <w:rFonts w:ascii="Arial" w:hAnsi="Arial" w:cs="Arial"/>
              </w:rPr>
              <w:t xml:space="preserve">are the core clauses and the clauses for main Option: </w:t>
            </w:r>
          </w:p>
        </w:tc>
        <w:tc>
          <w:tcPr>
            <w:tcW w:w="4765" w:type="dxa"/>
            <w:gridSpan w:val="3"/>
            <w:tcBorders>
              <w:bottom w:val="nil"/>
            </w:tcBorders>
          </w:tcPr>
          <w:p w14:paraId="00194AB4" w14:textId="77777777" w:rsidR="00BA2242" w:rsidRPr="00E256B7" w:rsidRDefault="00BA2242">
            <w:pPr>
              <w:rPr>
                <w:rFonts w:ascii="Arial" w:hAnsi="Arial" w:cs="Arial"/>
                <w:b/>
              </w:rPr>
            </w:pPr>
          </w:p>
        </w:tc>
      </w:tr>
      <w:tr w:rsidR="00BA2242" w:rsidRPr="00E256B7" w14:paraId="3B1E62BD" w14:textId="77777777">
        <w:trPr>
          <w:hidden/>
        </w:trPr>
        <w:tc>
          <w:tcPr>
            <w:tcW w:w="1080" w:type="dxa"/>
            <w:gridSpan w:val="3"/>
            <w:tcBorders>
              <w:top w:val="nil"/>
              <w:bottom w:val="nil"/>
            </w:tcBorders>
            <w:shd w:val="clear" w:color="auto" w:fill="D9D9D9"/>
          </w:tcPr>
          <w:p w14:paraId="4ED6C343" w14:textId="77777777" w:rsidR="00BA2242" w:rsidRPr="00E256B7" w:rsidRDefault="00BA2242">
            <w:pPr>
              <w:pStyle w:val="Header"/>
              <w:rPr>
                <w:rFonts w:cs="Arial"/>
                <w:vanish/>
                <w:sz w:val="22"/>
                <w:szCs w:val="22"/>
              </w:rPr>
            </w:pPr>
          </w:p>
        </w:tc>
        <w:tc>
          <w:tcPr>
            <w:tcW w:w="3960" w:type="dxa"/>
            <w:gridSpan w:val="2"/>
            <w:tcBorders>
              <w:top w:val="nil"/>
              <w:bottom w:val="nil"/>
            </w:tcBorders>
          </w:tcPr>
          <w:p w14:paraId="200DB530" w14:textId="77777777" w:rsidR="00BA2242" w:rsidRPr="00E256B7" w:rsidRDefault="00BA2242">
            <w:pPr>
              <w:rPr>
                <w:rFonts w:ascii="Arial" w:hAnsi="Arial" w:cs="Arial"/>
              </w:rPr>
            </w:pPr>
          </w:p>
        </w:tc>
        <w:tc>
          <w:tcPr>
            <w:tcW w:w="4765" w:type="dxa"/>
            <w:gridSpan w:val="3"/>
            <w:tcBorders>
              <w:top w:val="nil"/>
              <w:bottom w:val="nil"/>
            </w:tcBorders>
          </w:tcPr>
          <w:p w14:paraId="48ECAFBB" w14:textId="3277130E" w:rsidR="00BA2242" w:rsidRPr="00E256B7" w:rsidRDefault="00BA2242">
            <w:pPr>
              <w:rPr>
                <w:rFonts w:ascii="Arial" w:hAnsi="Arial" w:cs="Arial"/>
                <w:b/>
              </w:rPr>
            </w:pPr>
            <w:r w:rsidRPr="00E256B7">
              <w:rPr>
                <w:rFonts w:ascii="Arial" w:hAnsi="Arial" w:cs="Arial"/>
                <w:b/>
              </w:rPr>
              <w:t>A:</w:t>
            </w:r>
            <w:r w:rsidR="006D2EA3">
              <w:rPr>
                <w:rFonts w:ascii="Arial" w:hAnsi="Arial" w:cs="Arial"/>
                <w:b/>
              </w:rPr>
              <w:t xml:space="preserve"> </w:t>
            </w:r>
            <w:r w:rsidRPr="00E256B7">
              <w:rPr>
                <w:rFonts w:ascii="Arial" w:hAnsi="Arial" w:cs="Arial"/>
                <w:b/>
              </w:rPr>
              <w:t>Priced contract with price list</w:t>
            </w:r>
          </w:p>
        </w:tc>
      </w:tr>
      <w:tr w:rsidR="00BA2242" w:rsidRPr="00E256B7" w14:paraId="65A9A361" w14:textId="77777777">
        <w:tc>
          <w:tcPr>
            <w:tcW w:w="1080" w:type="dxa"/>
            <w:gridSpan w:val="3"/>
            <w:tcBorders>
              <w:top w:val="nil"/>
              <w:bottom w:val="nil"/>
            </w:tcBorders>
          </w:tcPr>
          <w:p w14:paraId="17BEC348" w14:textId="77777777" w:rsidR="00BA2242" w:rsidRPr="00E256B7" w:rsidRDefault="00BA2242">
            <w:pPr>
              <w:rPr>
                <w:rFonts w:ascii="Arial" w:hAnsi="Arial" w:cs="Arial"/>
                <w:bCs/>
              </w:rPr>
            </w:pPr>
          </w:p>
        </w:tc>
        <w:tc>
          <w:tcPr>
            <w:tcW w:w="3960" w:type="dxa"/>
            <w:gridSpan w:val="2"/>
            <w:tcBorders>
              <w:top w:val="nil"/>
              <w:bottom w:val="nil"/>
            </w:tcBorders>
          </w:tcPr>
          <w:p w14:paraId="0C5653BD" w14:textId="77777777" w:rsidR="00BA2242" w:rsidRPr="00E256B7" w:rsidRDefault="00BA2242">
            <w:pPr>
              <w:rPr>
                <w:rFonts w:ascii="Arial" w:hAnsi="Arial" w:cs="Arial"/>
              </w:rPr>
            </w:pPr>
            <w:r w:rsidRPr="00E256B7">
              <w:rPr>
                <w:rFonts w:ascii="Arial" w:hAnsi="Arial" w:cs="Arial"/>
              </w:rPr>
              <w:t>dispute resolution Option</w:t>
            </w:r>
          </w:p>
        </w:tc>
        <w:tc>
          <w:tcPr>
            <w:tcW w:w="4765" w:type="dxa"/>
            <w:gridSpan w:val="3"/>
            <w:tcBorders>
              <w:top w:val="nil"/>
              <w:bottom w:val="nil"/>
            </w:tcBorders>
          </w:tcPr>
          <w:p w14:paraId="66D71E13" w14:textId="6BEF2CA6" w:rsidR="00BA2242" w:rsidRPr="00E256B7" w:rsidRDefault="00BA2242">
            <w:pPr>
              <w:widowControl w:val="0"/>
              <w:tabs>
                <w:tab w:val="left" w:pos="-720"/>
              </w:tabs>
              <w:ind w:left="720" w:hanging="720"/>
              <w:rPr>
                <w:rFonts w:ascii="Arial" w:hAnsi="Arial" w:cs="Arial"/>
                <w:b/>
                <w:bCs/>
              </w:rPr>
            </w:pPr>
            <w:r w:rsidRPr="00E256B7">
              <w:rPr>
                <w:rFonts w:ascii="Arial" w:hAnsi="Arial" w:cs="Arial"/>
                <w:b/>
                <w:bCs/>
              </w:rPr>
              <w:t>W</w:t>
            </w:r>
            <w:r w:rsidR="006D2EA3" w:rsidRPr="00E256B7">
              <w:rPr>
                <w:rFonts w:ascii="Arial" w:hAnsi="Arial" w:cs="Arial"/>
                <w:b/>
                <w:bCs/>
              </w:rPr>
              <w:t>1: Dispute</w:t>
            </w:r>
            <w:r w:rsidRPr="00E256B7">
              <w:rPr>
                <w:rFonts w:ascii="Arial" w:hAnsi="Arial" w:cs="Arial"/>
                <w:b/>
                <w:bCs/>
              </w:rPr>
              <w:t xml:space="preserve"> resolution procedure</w:t>
            </w:r>
          </w:p>
        </w:tc>
      </w:tr>
      <w:tr w:rsidR="00BA2242" w:rsidRPr="00E256B7" w14:paraId="5035EA36" w14:textId="77777777">
        <w:tc>
          <w:tcPr>
            <w:tcW w:w="1080" w:type="dxa"/>
            <w:gridSpan w:val="3"/>
            <w:tcBorders>
              <w:top w:val="nil"/>
              <w:bottom w:val="nil"/>
            </w:tcBorders>
          </w:tcPr>
          <w:p w14:paraId="37EDB055" w14:textId="77777777" w:rsidR="00BA2242" w:rsidRPr="00E256B7" w:rsidRDefault="00BA2242">
            <w:pPr>
              <w:rPr>
                <w:rFonts w:ascii="Arial" w:hAnsi="Arial" w:cs="Arial"/>
              </w:rPr>
            </w:pPr>
          </w:p>
        </w:tc>
        <w:tc>
          <w:tcPr>
            <w:tcW w:w="3960" w:type="dxa"/>
            <w:gridSpan w:val="2"/>
            <w:tcBorders>
              <w:top w:val="nil"/>
              <w:bottom w:val="nil"/>
            </w:tcBorders>
          </w:tcPr>
          <w:p w14:paraId="34927C87" w14:textId="77777777" w:rsidR="00BA2242" w:rsidRPr="00E256B7" w:rsidRDefault="00BA2242">
            <w:pPr>
              <w:rPr>
                <w:rFonts w:ascii="Arial" w:hAnsi="Arial" w:cs="Arial"/>
              </w:rPr>
            </w:pPr>
            <w:r w:rsidRPr="00E256B7">
              <w:rPr>
                <w:rFonts w:ascii="Arial" w:hAnsi="Arial" w:cs="Arial"/>
              </w:rPr>
              <w:t>and secondary Options</w:t>
            </w:r>
          </w:p>
        </w:tc>
        <w:tc>
          <w:tcPr>
            <w:tcW w:w="4765" w:type="dxa"/>
            <w:gridSpan w:val="3"/>
            <w:tcBorders>
              <w:top w:val="nil"/>
              <w:bottom w:val="nil"/>
            </w:tcBorders>
          </w:tcPr>
          <w:p w14:paraId="72C0241A" w14:textId="77777777" w:rsidR="00BA2242" w:rsidRPr="00E256B7" w:rsidRDefault="00BA2242">
            <w:pPr>
              <w:rPr>
                <w:rFonts w:ascii="Arial" w:hAnsi="Arial" w:cs="Arial"/>
                <w:b/>
              </w:rPr>
            </w:pPr>
          </w:p>
        </w:tc>
      </w:tr>
      <w:tr w:rsidR="00BA2242" w:rsidRPr="00E256B7" w14:paraId="1975EB7D" w14:textId="77777777">
        <w:tc>
          <w:tcPr>
            <w:tcW w:w="1080" w:type="dxa"/>
            <w:gridSpan w:val="3"/>
            <w:tcBorders>
              <w:top w:val="nil"/>
              <w:bottom w:val="nil"/>
            </w:tcBorders>
            <w:shd w:val="clear" w:color="auto" w:fill="D9D9D9"/>
          </w:tcPr>
          <w:p w14:paraId="3F6701B1" w14:textId="77777777" w:rsidR="00BA2242" w:rsidRPr="00E256B7" w:rsidRDefault="00BA2242">
            <w:pPr>
              <w:rPr>
                <w:rFonts w:ascii="Arial" w:hAnsi="Arial" w:cs="Arial"/>
              </w:rPr>
            </w:pPr>
          </w:p>
        </w:tc>
        <w:tc>
          <w:tcPr>
            <w:tcW w:w="3960" w:type="dxa"/>
            <w:gridSpan w:val="2"/>
            <w:tcBorders>
              <w:top w:val="nil"/>
              <w:bottom w:val="nil"/>
            </w:tcBorders>
          </w:tcPr>
          <w:p w14:paraId="6DB8C89A" w14:textId="77777777" w:rsidR="00BA2242" w:rsidRPr="00E256B7" w:rsidRDefault="00BA2242">
            <w:pPr>
              <w:rPr>
                <w:rFonts w:ascii="Arial" w:hAnsi="Arial" w:cs="Arial"/>
              </w:rPr>
            </w:pPr>
          </w:p>
        </w:tc>
        <w:tc>
          <w:tcPr>
            <w:tcW w:w="4765" w:type="dxa"/>
            <w:gridSpan w:val="3"/>
            <w:tcBorders>
              <w:top w:val="nil"/>
              <w:bottom w:val="nil"/>
            </w:tcBorders>
          </w:tcPr>
          <w:p w14:paraId="64F4ABF6" w14:textId="163F0BCE" w:rsidR="00BA2242" w:rsidRPr="00E256B7" w:rsidRDefault="00BA2242">
            <w:pPr>
              <w:rPr>
                <w:rFonts w:ascii="Arial" w:hAnsi="Arial" w:cs="Arial"/>
                <w:b/>
              </w:rPr>
            </w:pPr>
            <w:r w:rsidRPr="00E256B7">
              <w:rPr>
                <w:rFonts w:ascii="Arial" w:hAnsi="Arial" w:cs="Arial"/>
                <w:b/>
              </w:rPr>
              <w:t>X</w:t>
            </w:r>
            <w:r w:rsidR="006D2EA3" w:rsidRPr="00E256B7">
              <w:rPr>
                <w:rFonts w:ascii="Arial" w:hAnsi="Arial" w:cs="Arial"/>
                <w:b/>
              </w:rPr>
              <w:t>1: Price</w:t>
            </w:r>
            <w:r w:rsidRPr="00E256B7">
              <w:rPr>
                <w:rFonts w:ascii="Arial" w:hAnsi="Arial" w:cs="Arial"/>
                <w:b/>
              </w:rPr>
              <w:t xml:space="preserve"> adjustment for inflation</w:t>
            </w:r>
          </w:p>
        </w:tc>
      </w:tr>
      <w:tr w:rsidR="00BA2242" w:rsidRPr="00E256B7" w14:paraId="06466FC5" w14:textId="77777777">
        <w:tc>
          <w:tcPr>
            <w:tcW w:w="1080" w:type="dxa"/>
            <w:gridSpan w:val="3"/>
            <w:tcBorders>
              <w:top w:val="nil"/>
              <w:bottom w:val="nil"/>
            </w:tcBorders>
            <w:shd w:val="clear" w:color="auto" w:fill="D9D9D9"/>
          </w:tcPr>
          <w:p w14:paraId="5BD7DC32" w14:textId="77777777" w:rsidR="00BA2242" w:rsidRPr="00E256B7" w:rsidRDefault="00BA2242">
            <w:pPr>
              <w:rPr>
                <w:rFonts w:ascii="Arial" w:hAnsi="Arial" w:cs="Arial"/>
                <w:bCs/>
              </w:rPr>
            </w:pPr>
          </w:p>
        </w:tc>
        <w:tc>
          <w:tcPr>
            <w:tcW w:w="3960" w:type="dxa"/>
            <w:gridSpan w:val="2"/>
            <w:tcBorders>
              <w:top w:val="nil"/>
              <w:bottom w:val="nil"/>
            </w:tcBorders>
          </w:tcPr>
          <w:p w14:paraId="03275671" w14:textId="77777777" w:rsidR="00BA2242" w:rsidRPr="00E256B7" w:rsidRDefault="00BA2242">
            <w:pPr>
              <w:widowControl w:val="0"/>
              <w:tabs>
                <w:tab w:val="left" w:pos="-720"/>
              </w:tabs>
              <w:rPr>
                <w:rFonts w:ascii="Arial" w:hAnsi="Arial" w:cs="Arial"/>
                <w:b/>
                <w:bCs/>
              </w:rPr>
            </w:pPr>
          </w:p>
        </w:tc>
        <w:tc>
          <w:tcPr>
            <w:tcW w:w="4765" w:type="dxa"/>
            <w:gridSpan w:val="3"/>
            <w:tcBorders>
              <w:top w:val="nil"/>
              <w:bottom w:val="nil"/>
            </w:tcBorders>
          </w:tcPr>
          <w:p w14:paraId="172BCC39" w14:textId="0B87A0BA" w:rsidR="00BA2242" w:rsidRPr="00E256B7" w:rsidRDefault="00BA2242">
            <w:pPr>
              <w:widowControl w:val="0"/>
              <w:tabs>
                <w:tab w:val="left" w:pos="-720"/>
              </w:tabs>
              <w:rPr>
                <w:rFonts w:ascii="Arial" w:hAnsi="Arial" w:cs="Arial"/>
                <w:b/>
                <w:bCs/>
              </w:rPr>
            </w:pPr>
            <w:r w:rsidRPr="00E256B7">
              <w:rPr>
                <w:rFonts w:ascii="Arial" w:hAnsi="Arial" w:cs="Arial"/>
                <w:b/>
                <w:bCs/>
              </w:rPr>
              <w:t>X</w:t>
            </w:r>
            <w:r w:rsidR="006D2EA3" w:rsidRPr="00E256B7">
              <w:rPr>
                <w:rFonts w:ascii="Arial" w:hAnsi="Arial" w:cs="Arial"/>
                <w:b/>
                <w:bCs/>
              </w:rPr>
              <w:t>17: Low</w:t>
            </w:r>
            <w:r w:rsidRPr="00E256B7">
              <w:rPr>
                <w:rFonts w:ascii="Arial" w:hAnsi="Arial" w:cs="Arial"/>
                <w:b/>
                <w:bCs/>
              </w:rPr>
              <w:t xml:space="preserve"> service damages</w:t>
            </w:r>
          </w:p>
        </w:tc>
      </w:tr>
      <w:tr w:rsidR="00BA2242" w:rsidRPr="00E256B7" w14:paraId="3CE350AA" w14:textId="77777777">
        <w:tc>
          <w:tcPr>
            <w:tcW w:w="1080" w:type="dxa"/>
            <w:gridSpan w:val="3"/>
            <w:tcBorders>
              <w:top w:val="nil"/>
              <w:bottom w:val="nil"/>
            </w:tcBorders>
          </w:tcPr>
          <w:p w14:paraId="573A8081" w14:textId="77777777" w:rsidR="00BA2242" w:rsidRPr="00E256B7" w:rsidRDefault="00BA2242">
            <w:pPr>
              <w:rPr>
                <w:rFonts w:ascii="Arial" w:hAnsi="Arial" w:cs="Arial"/>
              </w:rPr>
            </w:pPr>
          </w:p>
        </w:tc>
        <w:tc>
          <w:tcPr>
            <w:tcW w:w="3960" w:type="dxa"/>
            <w:gridSpan w:val="2"/>
            <w:tcBorders>
              <w:top w:val="nil"/>
              <w:bottom w:val="nil"/>
            </w:tcBorders>
          </w:tcPr>
          <w:p w14:paraId="7A60A795" w14:textId="77777777" w:rsidR="00BA2242" w:rsidRPr="00E256B7" w:rsidRDefault="00BA2242">
            <w:pPr>
              <w:rPr>
                <w:rFonts w:ascii="Arial" w:hAnsi="Arial" w:cs="Arial"/>
              </w:rPr>
            </w:pPr>
          </w:p>
        </w:tc>
        <w:tc>
          <w:tcPr>
            <w:tcW w:w="4765" w:type="dxa"/>
            <w:gridSpan w:val="3"/>
            <w:tcBorders>
              <w:top w:val="nil"/>
              <w:bottom w:val="nil"/>
            </w:tcBorders>
          </w:tcPr>
          <w:p w14:paraId="6909ED59" w14:textId="6F262C49" w:rsidR="00BA2242" w:rsidRPr="00E256B7" w:rsidRDefault="00BA2242">
            <w:pPr>
              <w:rPr>
                <w:rFonts w:ascii="Arial" w:hAnsi="Arial" w:cs="Arial"/>
                <w:b/>
              </w:rPr>
            </w:pPr>
            <w:r w:rsidRPr="00E256B7">
              <w:rPr>
                <w:rFonts w:ascii="Arial" w:hAnsi="Arial" w:cs="Arial"/>
                <w:b/>
              </w:rPr>
              <w:t>X18:</w:t>
            </w:r>
            <w:r w:rsidR="006D2EA3">
              <w:rPr>
                <w:rFonts w:ascii="Arial" w:hAnsi="Arial" w:cs="Arial"/>
                <w:b/>
              </w:rPr>
              <w:t xml:space="preserve"> </w:t>
            </w:r>
            <w:r w:rsidRPr="00E256B7">
              <w:rPr>
                <w:rFonts w:ascii="Arial" w:hAnsi="Arial" w:cs="Arial"/>
                <w:b/>
              </w:rPr>
              <w:t>Limitation of liability</w:t>
            </w:r>
          </w:p>
        </w:tc>
      </w:tr>
      <w:tr w:rsidR="009634A4" w:rsidRPr="00E256B7" w14:paraId="52D98168" w14:textId="77777777">
        <w:tc>
          <w:tcPr>
            <w:tcW w:w="1080" w:type="dxa"/>
            <w:gridSpan w:val="3"/>
            <w:tcBorders>
              <w:top w:val="nil"/>
              <w:bottom w:val="nil"/>
            </w:tcBorders>
          </w:tcPr>
          <w:p w14:paraId="3F280885" w14:textId="77777777" w:rsidR="009634A4" w:rsidRPr="00E256B7" w:rsidRDefault="009634A4">
            <w:pPr>
              <w:rPr>
                <w:rFonts w:ascii="Arial" w:hAnsi="Arial" w:cs="Arial"/>
              </w:rPr>
            </w:pPr>
          </w:p>
        </w:tc>
        <w:tc>
          <w:tcPr>
            <w:tcW w:w="3960" w:type="dxa"/>
            <w:gridSpan w:val="2"/>
            <w:tcBorders>
              <w:top w:val="nil"/>
              <w:bottom w:val="nil"/>
            </w:tcBorders>
          </w:tcPr>
          <w:p w14:paraId="7DDBBBC4" w14:textId="77777777" w:rsidR="009634A4" w:rsidRPr="00E256B7" w:rsidRDefault="009634A4">
            <w:pPr>
              <w:rPr>
                <w:rFonts w:ascii="Arial" w:hAnsi="Arial" w:cs="Arial"/>
              </w:rPr>
            </w:pPr>
          </w:p>
        </w:tc>
        <w:tc>
          <w:tcPr>
            <w:tcW w:w="4765" w:type="dxa"/>
            <w:gridSpan w:val="3"/>
            <w:tcBorders>
              <w:top w:val="nil"/>
              <w:bottom w:val="nil"/>
            </w:tcBorders>
          </w:tcPr>
          <w:p w14:paraId="71BF4C28" w14:textId="082F9922" w:rsidR="009634A4" w:rsidRPr="00E256B7" w:rsidRDefault="009634A4">
            <w:pPr>
              <w:rPr>
                <w:rFonts w:ascii="Arial" w:hAnsi="Arial" w:cs="Arial"/>
                <w:b/>
              </w:rPr>
            </w:pPr>
            <w:r>
              <w:rPr>
                <w:rFonts w:ascii="Arial" w:hAnsi="Arial" w:cs="Arial"/>
                <w:b/>
              </w:rPr>
              <w:t>X19: Task Order</w:t>
            </w:r>
          </w:p>
        </w:tc>
      </w:tr>
      <w:tr w:rsidR="00BA2242" w:rsidRPr="00E256B7" w14:paraId="1655C728" w14:textId="77777777">
        <w:tc>
          <w:tcPr>
            <w:tcW w:w="1080" w:type="dxa"/>
            <w:gridSpan w:val="3"/>
            <w:tcBorders>
              <w:top w:val="nil"/>
              <w:bottom w:val="nil"/>
            </w:tcBorders>
          </w:tcPr>
          <w:p w14:paraId="43A66F25" w14:textId="77777777" w:rsidR="00BA2242" w:rsidRPr="00E256B7" w:rsidRDefault="00BA2242">
            <w:pPr>
              <w:rPr>
                <w:rFonts w:ascii="Arial" w:hAnsi="Arial" w:cs="Arial"/>
                <w:bCs/>
              </w:rPr>
            </w:pPr>
          </w:p>
        </w:tc>
        <w:tc>
          <w:tcPr>
            <w:tcW w:w="3960" w:type="dxa"/>
            <w:gridSpan w:val="2"/>
            <w:tcBorders>
              <w:top w:val="nil"/>
              <w:bottom w:val="nil"/>
            </w:tcBorders>
          </w:tcPr>
          <w:p w14:paraId="6302B714" w14:textId="77777777" w:rsidR="00BA2242" w:rsidRPr="00E256B7" w:rsidRDefault="00BA2242">
            <w:pPr>
              <w:pStyle w:val="EndnoteText"/>
              <w:widowControl w:val="0"/>
              <w:tabs>
                <w:tab w:val="left" w:pos="-720"/>
              </w:tabs>
              <w:spacing w:after="0"/>
              <w:rPr>
                <w:rFonts w:cs="Arial"/>
                <w:b/>
                <w:bCs/>
                <w:spacing w:val="0"/>
                <w:sz w:val="22"/>
                <w:szCs w:val="22"/>
              </w:rPr>
            </w:pPr>
          </w:p>
        </w:tc>
        <w:tc>
          <w:tcPr>
            <w:tcW w:w="4765" w:type="dxa"/>
            <w:gridSpan w:val="3"/>
            <w:tcBorders>
              <w:top w:val="nil"/>
              <w:bottom w:val="nil"/>
            </w:tcBorders>
          </w:tcPr>
          <w:p w14:paraId="7A3675E5" w14:textId="58D93B44" w:rsidR="00BA2242" w:rsidRPr="00E256B7" w:rsidRDefault="00BA2242">
            <w:pPr>
              <w:pStyle w:val="StyleEndnoteTextBoldAfter0pt"/>
              <w:rPr>
                <w:rFonts w:ascii="Arial" w:hAnsi="Arial" w:cs="Arial"/>
                <w:vanish w:val="0"/>
                <w:sz w:val="22"/>
                <w:szCs w:val="22"/>
              </w:rPr>
            </w:pPr>
            <w:r w:rsidRPr="00E256B7">
              <w:rPr>
                <w:rFonts w:ascii="Arial" w:hAnsi="Arial" w:cs="Arial"/>
                <w:vanish w:val="0"/>
                <w:sz w:val="22"/>
                <w:szCs w:val="22"/>
              </w:rPr>
              <w:t>Z:</w:t>
            </w:r>
            <w:r w:rsidRPr="00E256B7">
              <w:rPr>
                <w:rFonts w:ascii="Arial" w:hAnsi="Arial" w:cs="Arial"/>
                <w:vanish w:val="0"/>
                <w:sz w:val="22"/>
                <w:szCs w:val="22"/>
              </w:rPr>
              <w:tab/>
            </w:r>
            <w:r w:rsidRPr="00E256B7">
              <w:rPr>
                <w:rFonts w:ascii="Arial" w:hAnsi="Arial" w:cs="Arial"/>
                <w:i/>
                <w:vanish w:val="0"/>
                <w:sz w:val="22"/>
                <w:szCs w:val="22"/>
              </w:rPr>
              <w:t>Additional conditions of contract</w:t>
            </w:r>
          </w:p>
        </w:tc>
      </w:tr>
      <w:tr w:rsidR="00BA2242" w:rsidRPr="00E256B7" w14:paraId="7C39D501" w14:textId="77777777">
        <w:tc>
          <w:tcPr>
            <w:tcW w:w="1080" w:type="dxa"/>
            <w:gridSpan w:val="3"/>
            <w:tcBorders>
              <w:top w:val="nil"/>
            </w:tcBorders>
          </w:tcPr>
          <w:p w14:paraId="73C611D6" w14:textId="77777777" w:rsidR="00BA2242" w:rsidRPr="00E256B7" w:rsidRDefault="00BA2242">
            <w:pPr>
              <w:rPr>
                <w:rFonts w:ascii="Arial" w:hAnsi="Arial" w:cs="Arial"/>
              </w:rPr>
            </w:pPr>
          </w:p>
        </w:tc>
        <w:tc>
          <w:tcPr>
            <w:tcW w:w="3960" w:type="dxa"/>
            <w:gridSpan w:val="2"/>
            <w:tcBorders>
              <w:top w:val="nil"/>
            </w:tcBorders>
          </w:tcPr>
          <w:p w14:paraId="10A72373" w14:textId="77777777" w:rsidR="00BA2242" w:rsidRPr="00E256B7" w:rsidRDefault="00BA2242">
            <w:pPr>
              <w:rPr>
                <w:rFonts w:ascii="Arial" w:hAnsi="Arial" w:cs="Arial"/>
              </w:rPr>
            </w:pPr>
            <w:r w:rsidRPr="00E256B7">
              <w:rPr>
                <w:rFonts w:ascii="Arial" w:hAnsi="Arial" w:cs="Arial"/>
              </w:rPr>
              <w:t>of the NEC3 Term Service Contract April 2013</w:t>
            </w:r>
            <w:r w:rsidRPr="00E256B7">
              <w:rPr>
                <w:rStyle w:val="FootnoteReference"/>
                <w:rFonts w:ascii="Arial" w:hAnsi="Arial" w:cs="Arial"/>
              </w:rPr>
              <w:footnoteReference w:id="2"/>
            </w:r>
            <w:r w:rsidRPr="00E256B7">
              <w:rPr>
                <w:rFonts w:ascii="Arial" w:hAnsi="Arial" w:cs="Arial"/>
              </w:rPr>
              <w:t xml:space="preserve"> (TSC3)</w:t>
            </w:r>
          </w:p>
        </w:tc>
        <w:tc>
          <w:tcPr>
            <w:tcW w:w="4765" w:type="dxa"/>
            <w:gridSpan w:val="3"/>
            <w:tcBorders>
              <w:top w:val="nil"/>
            </w:tcBorders>
          </w:tcPr>
          <w:p w14:paraId="7707AB0C" w14:textId="77777777" w:rsidR="00BA2242" w:rsidRPr="00E256B7" w:rsidRDefault="00BA2242">
            <w:pPr>
              <w:rPr>
                <w:rFonts w:ascii="Arial" w:hAnsi="Arial" w:cs="Arial"/>
                <w:b/>
              </w:rPr>
            </w:pPr>
            <w:r w:rsidRPr="00E256B7">
              <w:rPr>
                <w:rFonts w:ascii="Arial" w:hAnsi="Arial" w:cs="Arial"/>
                <w:vanish/>
              </w:rPr>
              <w:t>If 2005 Edition is to be used delete “April 2013” and replace with “June 2005 with amendments June 2006”. Always delete this note before finalising this Data</w:t>
            </w:r>
          </w:p>
        </w:tc>
      </w:tr>
      <w:tr w:rsidR="00BA2242" w:rsidRPr="00E256B7" w14:paraId="3D265F7D" w14:textId="77777777">
        <w:tc>
          <w:tcPr>
            <w:tcW w:w="1080" w:type="dxa"/>
            <w:gridSpan w:val="3"/>
            <w:tcBorders>
              <w:top w:val="single" w:sz="4" w:space="0" w:color="auto"/>
              <w:bottom w:val="nil"/>
            </w:tcBorders>
          </w:tcPr>
          <w:p w14:paraId="51AD8C0F" w14:textId="77777777" w:rsidR="00BA2242" w:rsidRPr="00E256B7" w:rsidRDefault="00BA2242">
            <w:pPr>
              <w:rPr>
                <w:rFonts w:ascii="Arial" w:hAnsi="Arial" w:cs="Arial"/>
                <w:bCs/>
              </w:rPr>
            </w:pPr>
            <w:r w:rsidRPr="00E256B7">
              <w:rPr>
                <w:rFonts w:ascii="Arial" w:hAnsi="Arial" w:cs="Arial"/>
                <w:bCs/>
              </w:rPr>
              <w:t>10.1</w:t>
            </w:r>
          </w:p>
        </w:tc>
        <w:tc>
          <w:tcPr>
            <w:tcW w:w="3960" w:type="dxa"/>
            <w:gridSpan w:val="2"/>
            <w:tcBorders>
              <w:top w:val="single" w:sz="4" w:space="0" w:color="auto"/>
              <w:bottom w:val="nil"/>
            </w:tcBorders>
          </w:tcPr>
          <w:p w14:paraId="09E30FAB"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Employer</w:t>
            </w:r>
            <w:r w:rsidRPr="00E256B7">
              <w:rPr>
                <w:rFonts w:ascii="Arial" w:hAnsi="Arial" w:cs="Arial"/>
              </w:rPr>
              <w:t xml:space="preserve"> is (name):</w:t>
            </w:r>
          </w:p>
        </w:tc>
        <w:tc>
          <w:tcPr>
            <w:tcW w:w="4765" w:type="dxa"/>
            <w:gridSpan w:val="3"/>
            <w:tcBorders>
              <w:top w:val="single" w:sz="4" w:space="0" w:color="auto"/>
              <w:bottom w:val="nil"/>
            </w:tcBorders>
          </w:tcPr>
          <w:p w14:paraId="66DCBC08" w14:textId="3F87C221" w:rsidR="00BA2242" w:rsidRPr="00E256B7" w:rsidRDefault="00BA2242">
            <w:pPr>
              <w:rPr>
                <w:rFonts w:ascii="Arial" w:hAnsi="Arial" w:cs="Arial"/>
                <w:b/>
              </w:rPr>
            </w:pPr>
            <w:r w:rsidRPr="00E256B7">
              <w:rPr>
                <w:rFonts w:ascii="Arial" w:hAnsi="Arial" w:cs="Arial"/>
                <w:b/>
                <w:bCs/>
              </w:rPr>
              <w:t xml:space="preserve">NTCSA SOC Ltd (reg no: 2021/539129/30), a </w:t>
            </w:r>
            <w:r w:rsidR="007738B5" w:rsidRPr="00E256B7">
              <w:rPr>
                <w:rFonts w:ascii="Arial" w:hAnsi="Arial" w:cs="Arial"/>
                <w:b/>
                <w:bCs/>
              </w:rPr>
              <w:t>state-owned</w:t>
            </w:r>
            <w:r w:rsidRPr="00E256B7">
              <w:rPr>
                <w:rFonts w:ascii="Arial" w:hAnsi="Arial" w:cs="Arial"/>
                <w:b/>
                <w:bCs/>
              </w:rPr>
              <w:t xml:space="preserve"> company incorporated in terms of the company laws of the Republic of South Africa</w:t>
            </w:r>
          </w:p>
        </w:tc>
      </w:tr>
      <w:tr w:rsidR="00BA2242" w:rsidRPr="00E256B7" w14:paraId="2E4352D8" w14:textId="77777777">
        <w:tc>
          <w:tcPr>
            <w:tcW w:w="1080" w:type="dxa"/>
            <w:gridSpan w:val="3"/>
            <w:tcBorders>
              <w:top w:val="nil"/>
              <w:bottom w:val="nil"/>
            </w:tcBorders>
          </w:tcPr>
          <w:p w14:paraId="042A1D6C" w14:textId="77777777" w:rsidR="00BA2242" w:rsidRPr="00E256B7" w:rsidRDefault="00BA2242">
            <w:pPr>
              <w:rPr>
                <w:rFonts w:ascii="Arial" w:hAnsi="Arial" w:cs="Arial"/>
                <w:bCs/>
              </w:rPr>
            </w:pPr>
          </w:p>
        </w:tc>
        <w:tc>
          <w:tcPr>
            <w:tcW w:w="3960" w:type="dxa"/>
            <w:gridSpan w:val="2"/>
            <w:tcBorders>
              <w:top w:val="nil"/>
              <w:bottom w:val="nil"/>
            </w:tcBorders>
          </w:tcPr>
          <w:p w14:paraId="5EB777FF" w14:textId="77777777" w:rsidR="00BA2242" w:rsidRPr="00E256B7" w:rsidRDefault="00BA2242">
            <w:pPr>
              <w:rPr>
                <w:rFonts w:ascii="Arial" w:hAnsi="Arial" w:cs="Arial"/>
                <w:bCs/>
              </w:rPr>
            </w:pPr>
            <w:r w:rsidRPr="00E256B7">
              <w:rPr>
                <w:rFonts w:ascii="Arial" w:hAnsi="Arial" w:cs="Arial"/>
              </w:rPr>
              <w:t>Address</w:t>
            </w:r>
          </w:p>
        </w:tc>
        <w:tc>
          <w:tcPr>
            <w:tcW w:w="4765" w:type="dxa"/>
            <w:gridSpan w:val="3"/>
            <w:tcBorders>
              <w:top w:val="nil"/>
              <w:bottom w:val="nil"/>
            </w:tcBorders>
          </w:tcPr>
          <w:p w14:paraId="3F836194" w14:textId="77777777" w:rsidR="00BA2242" w:rsidRPr="00E256B7" w:rsidRDefault="00BA2242">
            <w:pPr>
              <w:rPr>
                <w:rFonts w:ascii="Arial" w:hAnsi="Arial" w:cs="Arial"/>
                <w:b/>
                <w:bCs/>
              </w:rPr>
            </w:pPr>
            <w:r w:rsidRPr="00E256B7">
              <w:rPr>
                <w:rFonts w:ascii="Arial" w:hAnsi="Arial" w:cs="Arial"/>
                <w:b/>
                <w:bCs/>
              </w:rPr>
              <w:t>Registered office at Megawatt Park, Maxwell Drive, Sandton, Johannesburg</w:t>
            </w:r>
          </w:p>
        </w:tc>
      </w:tr>
      <w:tr w:rsidR="00BA2242" w:rsidRPr="00E256B7" w14:paraId="4A19865A" w14:textId="77777777">
        <w:tc>
          <w:tcPr>
            <w:tcW w:w="1080" w:type="dxa"/>
            <w:gridSpan w:val="3"/>
            <w:tcBorders>
              <w:top w:val="nil"/>
              <w:bottom w:val="nil"/>
            </w:tcBorders>
          </w:tcPr>
          <w:p w14:paraId="67CDE768" w14:textId="77777777" w:rsidR="00BA2242" w:rsidRPr="00E256B7" w:rsidRDefault="00BA2242">
            <w:pPr>
              <w:rPr>
                <w:rFonts w:ascii="Arial" w:hAnsi="Arial" w:cs="Arial"/>
                <w:bCs/>
              </w:rPr>
            </w:pPr>
          </w:p>
        </w:tc>
        <w:tc>
          <w:tcPr>
            <w:tcW w:w="3960" w:type="dxa"/>
            <w:gridSpan w:val="2"/>
            <w:tcBorders>
              <w:top w:val="nil"/>
              <w:bottom w:val="nil"/>
            </w:tcBorders>
          </w:tcPr>
          <w:p w14:paraId="613370CC" w14:textId="77777777" w:rsidR="00BA2242" w:rsidRPr="00E256B7" w:rsidRDefault="00BA2242">
            <w:pPr>
              <w:rPr>
                <w:rFonts w:ascii="Arial" w:hAnsi="Arial" w:cs="Arial"/>
                <w:bCs/>
              </w:rPr>
            </w:pPr>
            <w:r w:rsidRPr="00E256B7">
              <w:rPr>
                <w:rFonts w:ascii="Arial" w:hAnsi="Arial" w:cs="Arial"/>
                <w:bCs/>
              </w:rPr>
              <w:t>Tel No.</w:t>
            </w:r>
          </w:p>
        </w:tc>
        <w:tc>
          <w:tcPr>
            <w:tcW w:w="4765" w:type="dxa"/>
            <w:gridSpan w:val="3"/>
            <w:tcBorders>
              <w:top w:val="nil"/>
              <w:bottom w:val="nil"/>
            </w:tcBorders>
          </w:tcPr>
          <w:p w14:paraId="0D7B3128" w14:textId="617EF350" w:rsidR="00BA2242" w:rsidRPr="00E256B7" w:rsidRDefault="006D2EA3">
            <w:pPr>
              <w:rPr>
                <w:rFonts w:ascii="Arial" w:hAnsi="Arial" w:cs="Arial"/>
                <w:b/>
                <w:bCs/>
                <w:lang w:val="en-US"/>
              </w:rPr>
            </w:pPr>
            <w:r>
              <w:rPr>
                <w:rFonts w:ascii="Arial" w:hAnsi="Arial" w:cs="Arial"/>
                <w:b/>
                <w:bCs/>
                <w:lang w:val="en-US"/>
              </w:rPr>
              <w:t>011 800 8000</w:t>
            </w:r>
          </w:p>
        </w:tc>
      </w:tr>
      <w:tr w:rsidR="00BA2242" w:rsidRPr="00E256B7" w14:paraId="7C113F7D" w14:textId="77777777">
        <w:trPr>
          <w:trHeight w:val="324"/>
        </w:trPr>
        <w:tc>
          <w:tcPr>
            <w:tcW w:w="1080" w:type="dxa"/>
            <w:gridSpan w:val="3"/>
            <w:tcBorders>
              <w:top w:val="single" w:sz="4" w:space="0" w:color="auto"/>
              <w:bottom w:val="nil"/>
            </w:tcBorders>
          </w:tcPr>
          <w:p w14:paraId="5043F4B9" w14:textId="77777777" w:rsidR="00BA2242" w:rsidRPr="00E256B7" w:rsidRDefault="00BA2242">
            <w:pPr>
              <w:rPr>
                <w:rFonts w:ascii="Arial" w:hAnsi="Arial" w:cs="Arial"/>
                <w:bCs/>
              </w:rPr>
            </w:pPr>
            <w:r w:rsidRPr="00E256B7">
              <w:rPr>
                <w:rFonts w:ascii="Arial" w:hAnsi="Arial" w:cs="Arial"/>
                <w:bCs/>
              </w:rPr>
              <w:t>10.1</w:t>
            </w:r>
          </w:p>
        </w:tc>
        <w:tc>
          <w:tcPr>
            <w:tcW w:w="3960" w:type="dxa"/>
            <w:gridSpan w:val="2"/>
            <w:tcBorders>
              <w:top w:val="single" w:sz="4" w:space="0" w:color="auto"/>
              <w:bottom w:val="nil"/>
            </w:tcBorders>
          </w:tcPr>
          <w:p w14:paraId="5A1048BA"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Service Manager</w:t>
            </w:r>
            <w:r w:rsidRPr="00E256B7">
              <w:rPr>
                <w:rFonts w:ascii="Arial" w:hAnsi="Arial" w:cs="Arial"/>
              </w:rPr>
              <w:t xml:space="preserve"> is (name): </w:t>
            </w:r>
          </w:p>
        </w:tc>
        <w:tc>
          <w:tcPr>
            <w:tcW w:w="4765" w:type="dxa"/>
            <w:gridSpan w:val="3"/>
            <w:tcBorders>
              <w:top w:val="single" w:sz="4" w:space="0" w:color="auto"/>
              <w:bottom w:val="nil"/>
            </w:tcBorders>
          </w:tcPr>
          <w:p w14:paraId="3DC2FA83" w14:textId="0075AB58" w:rsidR="00BA2242" w:rsidRPr="00E256B7" w:rsidRDefault="00053922">
            <w:pPr>
              <w:rPr>
                <w:rFonts w:ascii="Arial" w:hAnsi="Arial" w:cs="Arial"/>
                <w:b/>
                <w:lang w:val="en-US"/>
              </w:rPr>
            </w:pPr>
            <w:r>
              <w:rPr>
                <w:rFonts w:ascii="Arial" w:hAnsi="Arial" w:cs="Arial"/>
                <w:b/>
                <w:lang w:val="en-US"/>
              </w:rPr>
              <w:t>TBC</w:t>
            </w:r>
          </w:p>
        </w:tc>
      </w:tr>
      <w:tr w:rsidR="00BA2242" w:rsidRPr="00E256B7" w14:paraId="447F4CDF" w14:textId="77777777">
        <w:trPr>
          <w:trHeight w:val="321"/>
        </w:trPr>
        <w:tc>
          <w:tcPr>
            <w:tcW w:w="1080" w:type="dxa"/>
            <w:gridSpan w:val="3"/>
            <w:tcBorders>
              <w:top w:val="nil"/>
              <w:bottom w:val="nil"/>
            </w:tcBorders>
          </w:tcPr>
          <w:p w14:paraId="3CBD9EB0" w14:textId="77777777" w:rsidR="00BA2242" w:rsidRPr="00E256B7" w:rsidRDefault="00BA2242">
            <w:pPr>
              <w:rPr>
                <w:rFonts w:ascii="Arial" w:hAnsi="Arial" w:cs="Arial"/>
                <w:bCs/>
              </w:rPr>
            </w:pPr>
          </w:p>
        </w:tc>
        <w:tc>
          <w:tcPr>
            <w:tcW w:w="3960" w:type="dxa"/>
            <w:gridSpan w:val="2"/>
            <w:tcBorders>
              <w:top w:val="nil"/>
              <w:bottom w:val="nil"/>
            </w:tcBorders>
          </w:tcPr>
          <w:p w14:paraId="517D9E94" w14:textId="77777777" w:rsidR="00BA2242" w:rsidRPr="00E256B7" w:rsidRDefault="00BA2242">
            <w:pPr>
              <w:rPr>
                <w:rFonts w:ascii="Arial" w:hAnsi="Arial" w:cs="Arial"/>
              </w:rPr>
            </w:pPr>
            <w:r w:rsidRPr="00E256B7">
              <w:rPr>
                <w:rFonts w:ascii="Arial" w:hAnsi="Arial" w:cs="Arial"/>
              </w:rPr>
              <w:t>Address</w:t>
            </w:r>
          </w:p>
        </w:tc>
        <w:tc>
          <w:tcPr>
            <w:tcW w:w="4765" w:type="dxa"/>
            <w:gridSpan w:val="3"/>
            <w:tcBorders>
              <w:top w:val="nil"/>
              <w:bottom w:val="nil"/>
            </w:tcBorders>
          </w:tcPr>
          <w:p w14:paraId="3D71311F" w14:textId="6F7E7865" w:rsidR="00245D5D" w:rsidRPr="00245D5D" w:rsidRDefault="00245D5D" w:rsidP="00245D5D">
            <w:pPr>
              <w:rPr>
                <w:rFonts w:ascii="Arial" w:hAnsi="Arial" w:cs="Arial"/>
                <w:b/>
                <w:lang w:val="en-US"/>
              </w:rPr>
            </w:pPr>
            <w:r>
              <w:rPr>
                <w:rFonts w:ascii="Arial" w:hAnsi="Arial" w:cs="Arial"/>
                <w:b/>
                <w:lang w:val="en-US"/>
              </w:rPr>
              <w:t xml:space="preserve">NTCSA </w:t>
            </w:r>
            <w:r w:rsidRPr="00245D5D">
              <w:rPr>
                <w:rFonts w:ascii="Arial" w:hAnsi="Arial" w:cs="Arial"/>
                <w:b/>
                <w:lang w:val="en-US"/>
              </w:rPr>
              <w:t>Megawatt Park, Maxwell</w:t>
            </w:r>
          </w:p>
          <w:p w14:paraId="5B396908" w14:textId="3A763553" w:rsidR="00BA2242" w:rsidRPr="00E256B7" w:rsidRDefault="00245D5D" w:rsidP="00245D5D">
            <w:pPr>
              <w:rPr>
                <w:rFonts w:ascii="Arial" w:hAnsi="Arial" w:cs="Arial"/>
                <w:b/>
                <w:lang w:val="en-US"/>
              </w:rPr>
            </w:pPr>
            <w:r w:rsidRPr="00245D5D">
              <w:rPr>
                <w:rFonts w:ascii="Arial" w:hAnsi="Arial" w:cs="Arial"/>
                <w:b/>
                <w:lang w:val="en-US"/>
              </w:rPr>
              <w:t>Drive, Sandton, Johannesburg</w:t>
            </w:r>
          </w:p>
        </w:tc>
      </w:tr>
      <w:tr w:rsidR="00BA2242" w:rsidRPr="00E256B7" w14:paraId="18005036" w14:textId="77777777">
        <w:trPr>
          <w:trHeight w:val="321"/>
        </w:trPr>
        <w:tc>
          <w:tcPr>
            <w:tcW w:w="1080" w:type="dxa"/>
            <w:gridSpan w:val="3"/>
            <w:tcBorders>
              <w:top w:val="nil"/>
              <w:bottom w:val="nil"/>
            </w:tcBorders>
          </w:tcPr>
          <w:p w14:paraId="62B4CF3E" w14:textId="77777777" w:rsidR="00BA2242" w:rsidRPr="00E256B7" w:rsidRDefault="00BA2242">
            <w:pPr>
              <w:rPr>
                <w:rFonts w:ascii="Arial" w:hAnsi="Arial" w:cs="Arial"/>
                <w:bCs/>
              </w:rPr>
            </w:pPr>
          </w:p>
        </w:tc>
        <w:tc>
          <w:tcPr>
            <w:tcW w:w="3960" w:type="dxa"/>
            <w:gridSpan w:val="2"/>
            <w:tcBorders>
              <w:top w:val="nil"/>
              <w:bottom w:val="nil"/>
            </w:tcBorders>
          </w:tcPr>
          <w:p w14:paraId="4D7F5B42" w14:textId="77777777" w:rsidR="00BA2242" w:rsidRPr="00E256B7" w:rsidRDefault="00BA2242">
            <w:pPr>
              <w:rPr>
                <w:rFonts w:ascii="Arial" w:hAnsi="Arial" w:cs="Arial"/>
              </w:rPr>
            </w:pPr>
            <w:r w:rsidRPr="00E256B7">
              <w:rPr>
                <w:rFonts w:ascii="Arial" w:hAnsi="Arial" w:cs="Arial"/>
              </w:rPr>
              <w:t>Tel</w:t>
            </w:r>
          </w:p>
        </w:tc>
        <w:tc>
          <w:tcPr>
            <w:tcW w:w="4765" w:type="dxa"/>
            <w:gridSpan w:val="3"/>
            <w:tcBorders>
              <w:top w:val="nil"/>
              <w:bottom w:val="nil"/>
            </w:tcBorders>
          </w:tcPr>
          <w:p w14:paraId="29DCD5BC" w14:textId="03D026C9" w:rsidR="00BA2242" w:rsidRPr="00E256B7" w:rsidRDefault="00053922">
            <w:pPr>
              <w:rPr>
                <w:rFonts w:ascii="Arial" w:hAnsi="Arial" w:cs="Arial"/>
                <w:b/>
                <w:lang w:val="en-US"/>
              </w:rPr>
            </w:pPr>
            <w:r>
              <w:rPr>
                <w:rFonts w:ascii="Arial" w:hAnsi="Arial" w:cs="Arial"/>
                <w:b/>
                <w:lang w:val="en-US"/>
              </w:rPr>
              <w:t>TBC</w:t>
            </w:r>
          </w:p>
        </w:tc>
      </w:tr>
      <w:tr w:rsidR="00BA2242" w:rsidRPr="00E256B7" w14:paraId="33C6285C" w14:textId="77777777">
        <w:trPr>
          <w:trHeight w:val="321"/>
        </w:trPr>
        <w:tc>
          <w:tcPr>
            <w:tcW w:w="1080" w:type="dxa"/>
            <w:gridSpan w:val="3"/>
            <w:tcBorders>
              <w:top w:val="nil"/>
              <w:bottom w:val="single" w:sz="4" w:space="0" w:color="auto"/>
            </w:tcBorders>
          </w:tcPr>
          <w:p w14:paraId="5F11E2F5" w14:textId="77777777" w:rsidR="00BA2242" w:rsidRPr="00E256B7" w:rsidRDefault="00BA2242">
            <w:pPr>
              <w:rPr>
                <w:rFonts w:ascii="Arial" w:hAnsi="Arial" w:cs="Arial"/>
                <w:bCs/>
              </w:rPr>
            </w:pPr>
          </w:p>
        </w:tc>
        <w:tc>
          <w:tcPr>
            <w:tcW w:w="3960" w:type="dxa"/>
            <w:gridSpan w:val="2"/>
            <w:tcBorders>
              <w:top w:val="nil"/>
              <w:bottom w:val="single" w:sz="4" w:space="0" w:color="auto"/>
            </w:tcBorders>
          </w:tcPr>
          <w:p w14:paraId="4C3CCBD0" w14:textId="77777777" w:rsidR="00BA2242" w:rsidRPr="00E256B7" w:rsidRDefault="00BA2242">
            <w:pPr>
              <w:rPr>
                <w:rFonts w:ascii="Arial" w:hAnsi="Arial" w:cs="Arial"/>
              </w:rPr>
            </w:pPr>
            <w:r w:rsidRPr="00E256B7">
              <w:rPr>
                <w:rFonts w:ascii="Arial" w:hAnsi="Arial" w:cs="Arial"/>
              </w:rPr>
              <w:t>e-mail</w:t>
            </w:r>
          </w:p>
        </w:tc>
        <w:tc>
          <w:tcPr>
            <w:tcW w:w="4765" w:type="dxa"/>
            <w:gridSpan w:val="3"/>
            <w:tcBorders>
              <w:top w:val="nil"/>
              <w:bottom w:val="single" w:sz="4" w:space="0" w:color="auto"/>
            </w:tcBorders>
          </w:tcPr>
          <w:p w14:paraId="5363B93D" w14:textId="1111DD7F" w:rsidR="000B297F" w:rsidRPr="00E256B7" w:rsidRDefault="00053922">
            <w:pPr>
              <w:rPr>
                <w:rFonts w:ascii="Arial" w:hAnsi="Arial" w:cs="Arial"/>
                <w:b/>
                <w:lang w:val="en-US"/>
              </w:rPr>
            </w:pPr>
            <w:r>
              <w:rPr>
                <w:rFonts w:ascii="Arial" w:hAnsi="Arial" w:cs="Arial"/>
                <w:b/>
                <w:lang w:val="en-US"/>
              </w:rPr>
              <w:t>TBC</w:t>
            </w:r>
          </w:p>
        </w:tc>
      </w:tr>
      <w:tr w:rsidR="00BA2242" w:rsidRPr="00E256B7" w14:paraId="5A940F4A" w14:textId="77777777">
        <w:tc>
          <w:tcPr>
            <w:tcW w:w="1080" w:type="dxa"/>
            <w:gridSpan w:val="3"/>
          </w:tcPr>
          <w:p w14:paraId="54072B09" w14:textId="77777777" w:rsidR="00BA2242" w:rsidRPr="00E256B7" w:rsidRDefault="00BA2242">
            <w:pPr>
              <w:rPr>
                <w:rFonts w:ascii="Arial" w:hAnsi="Arial" w:cs="Arial"/>
              </w:rPr>
            </w:pPr>
            <w:r w:rsidRPr="00E256B7">
              <w:rPr>
                <w:rFonts w:ascii="Arial" w:hAnsi="Arial" w:cs="Arial"/>
              </w:rPr>
              <w:t>11.2(2)</w:t>
            </w:r>
          </w:p>
        </w:tc>
        <w:tc>
          <w:tcPr>
            <w:tcW w:w="3960" w:type="dxa"/>
            <w:gridSpan w:val="2"/>
          </w:tcPr>
          <w:p w14:paraId="320ADB67" w14:textId="77777777" w:rsidR="00BA2242" w:rsidRPr="00E256B7" w:rsidRDefault="00BA2242">
            <w:pPr>
              <w:rPr>
                <w:rFonts w:ascii="Arial" w:hAnsi="Arial" w:cs="Arial"/>
              </w:rPr>
            </w:pPr>
            <w:r w:rsidRPr="00E256B7">
              <w:rPr>
                <w:rFonts w:ascii="Arial" w:hAnsi="Arial" w:cs="Arial"/>
              </w:rPr>
              <w:t>The Affected Property is</w:t>
            </w:r>
          </w:p>
        </w:tc>
        <w:tc>
          <w:tcPr>
            <w:tcW w:w="4765" w:type="dxa"/>
            <w:gridSpan w:val="3"/>
          </w:tcPr>
          <w:p w14:paraId="56717B4D" w14:textId="4FBEFB4D" w:rsidR="00BA2242" w:rsidRPr="00E256B7" w:rsidRDefault="00C0682F" w:rsidP="00413F3A">
            <w:pPr>
              <w:rPr>
                <w:rFonts w:ascii="Arial" w:hAnsi="Arial" w:cs="Arial"/>
                <w:b/>
                <w:lang w:val="en-US"/>
              </w:rPr>
            </w:pPr>
            <w:r>
              <w:rPr>
                <w:rFonts w:ascii="Arial" w:hAnsi="Arial" w:cs="Arial"/>
                <w:b/>
                <w:lang w:val="en-US"/>
              </w:rPr>
              <w:t>NTCSA</w:t>
            </w:r>
            <w:r w:rsidRPr="00E256B7">
              <w:rPr>
                <w:rFonts w:ascii="Arial" w:hAnsi="Arial" w:cs="Arial"/>
                <w:b/>
                <w:lang w:val="en-US"/>
              </w:rPr>
              <w:t xml:space="preserve"> </w:t>
            </w:r>
            <w:r w:rsidR="00413F3A">
              <w:rPr>
                <w:rFonts w:ascii="Arial" w:hAnsi="Arial" w:cs="Arial"/>
                <w:b/>
                <w:lang w:val="en-US"/>
              </w:rPr>
              <w:t>Commercia</w:t>
            </w:r>
            <w:r w:rsidR="004F6502">
              <w:rPr>
                <w:rFonts w:ascii="Arial" w:hAnsi="Arial" w:cs="Arial"/>
                <w:b/>
                <w:lang w:val="en-US"/>
              </w:rPr>
              <w:t>l</w:t>
            </w:r>
            <w:r w:rsidR="009634A4">
              <w:rPr>
                <w:rFonts w:ascii="Arial" w:hAnsi="Arial" w:cs="Arial"/>
                <w:b/>
                <w:lang w:val="en-US"/>
              </w:rPr>
              <w:t xml:space="preserve"> </w:t>
            </w:r>
            <w:r w:rsidR="004F6502">
              <w:rPr>
                <w:rFonts w:ascii="Arial" w:hAnsi="Arial" w:cs="Arial"/>
                <w:b/>
                <w:lang w:val="en-US"/>
              </w:rPr>
              <w:t>and Telecoms</w:t>
            </w:r>
            <w:r w:rsidR="00413F3A">
              <w:rPr>
                <w:rFonts w:ascii="Arial" w:hAnsi="Arial" w:cs="Arial"/>
                <w:b/>
                <w:lang w:val="en-US"/>
              </w:rPr>
              <w:t xml:space="preserve"> buildings:</w:t>
            </w:r>
            <w:r w:rsidR="001B610E">
              <w:rPr>
                <w:rFonts w:ascii="Arial" w:hAnsi="Arial" w:cs="Arial"/>
                <w:b/>
                <w:lang w:val="en-US"/>
              </w:rPr>
              <w:t xml:space="preserve"> </w:t>
            </w:r>
            <w:r w:rsidR="004F6502">
              <w:rPr>
                <w:rFonts w:ascii="Arial" w:hAnsi="Arial" w:cs="Arial"/>
                <w:b/>
                <w:lang w:val="en-US"/>
              </w:rPr>
              <w:t>Free State</w:t>
            </w:r>
          </w:p>
        </w:tc>
      </w:tr>
      <w:tr w:rsidR="00BA2242" w:rsidRPr="00E256B7" w14:paraId="31478FE9" w14:textId="77777777">
        <w:tc>
          <w:tcPr>
            <w:tcW w:w="1080" w:type="dxa"/>
            <w:gridSpan w:val="3"/>
            <w:tcBorders>
              <w:bottom w:val="single" w:sz="4" w:space="0" w:color="auto"/>
            </w:tcBorders>
          </w:tcPr>
          <w:p w14:paraId="7D1B6D4F" w14:textId="77777777" w:rsidR="00BA2242" w:rsidRPr="00E256B7" w:rsidRDefault="00BA2242">
            <w:pPr>
              <w:rPr>
                <w:rFonts w:ascii="Arial" w:hAnsi="Arial" w:cs="Arial"/>
              </w:rPr>
            </w:pPr>
            <w:r w:rsidRPr="00E256B7">
              <w:rPr>
                <w:rFonts w:ascii="Arial" w:hAnsi="Arial" w:cs="Arial"/>
              </w:rPr>
              <w:t>11.2(13)</w:t>
            </w:r>
          </w:p>
        </w:tc>
        <w:tc>
          <w:tcPr>
            <w:tcW w:w="3960" w:type="dxa"/>
            <w:gridSpan w:val="2"/>
          </w:tcPr>
          <w:p w14:paraId="203D7154"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service</w:t>
            </w:r>
            <w:r w:rsidRPr="00E256B7">
              <w:rPr>
                <w:rFonts w:ascii="Arial" w:hAnsi="Arial" w:cs="Arial"/>
              </w:rPr>
              <w:t xml:space="preserve"> </w:t>
            </w:r>
            <w:r w:rsidRPr="00E256B7">
              <w:rPr>
                <w:rFonts w:ascii="Arial" w:hAnsi="Arial" w:cs="Arial"/>
                <w:iCs/>
              </w:rPr>
              <w:t>is</w:t>
            </w:r>
            <w:r w:rsidRPr="00E256B7">
              <w:rPr>
                <w:rFonts w:ascii="Arial" w:hAnsi="Arial" w:cs="Arial"/>
              </w:rPr>
              <w:t xml:space="preserve"> </w:t>
            </w:r>
          </w:p>
        </w:tc>
        <w:tc>
          <w:tcPr>
            <w:tcW w:w="4765" w:type="dxa"/>
            <w:gridSpan w:val="3"/>
          </w:tcPr>
          <w:p w14:paraId="70316048" w14:textId="34FCFF57" w:rsidR="00BA2242" w:rsidRPr="008A6A21" w:rsidRDefault="005342CE" w:rsidP="00C0682F">
            <w:pPr>
              <w:rPr>
                <w:rFonts w:ascii="Arial" w:hAnsi="Arial" w:cs="Arial"/>
                <w:b/>
                <w:bCs/>
              </w:rPr>
            </w:pPr>
            <w:r w:rsidRPr="005342CE">
              <w:rPr>
                <w:rFonts w:ascii="Arial" w:hAnsi="Arial" w:cs="Arial"/>
                <w:b/>
                <w:bCs/>
              </w:rPr>
              <w:t>PROVISION OF GENERAL CLEANING, GARDENING/GENERAL WORKER, HYGIENE, PEST CONTROL AND OFFICE REFUSE &amp; GARDEN WASTE REMOVAL SERVICES FOR THE NATIONAL TRANSMISSION COMPANY SOUTH AFRICA COMMERCIAL OFFICES INCLUDING TELECO</w:t>
            </w:r>
            <w:r w:rsidR="00D22019">
              <w:rPr>
                <w:rFonts w:ascii="Arial" w:hAnsi="Arial" w:cs="Arial"/>
                <w:b/>
                <w:bCs/>
              </w:rPr>
              <w:t>MS</w:t>
            </w:r>
            <w:r w:rsidRPr="005342CE">
              <w:rPr>
                <w:rFonts w:ascii="Arial" w:hAnsi="Arial" w:cs="Arial"/>
                <w:b/>
                <w:bCs/>
              </w:rPr>
              <w:t xml:space="preserve"> IN </w:t>
            </w:r>
            <w:r w:rsidR="004F6502">
              <w:rPr>
                <w:rFonts w:ascii="Arial" w:hAnsi="Arial" w:cs="Arial"/>
                <w:b/>
                <w:bCs/>
              </w:rPr>
              <w:t>FREE STATE</w:t>
            </w:r>
            <w:r w:rsidRPr="005342CE">
              <w:rPr>
                <w:rFonts w:ascii="Arial" w:hAnsi="Arial" w:cs="Arial"/>
                <w:b/>
                <w:bCs/>
              </w:rPr>
              <w:t xml:space="preserve"> FOR PERIOD OF 60 MONTHS.</w:t>
            </w:r>
          </w:p>
        </w:tc>
      </w:tr>
      <w:tr w:rsidR="00BA2242" w:rsidRPr="00E256B7" w14:paraId="7C97A8F0" w14:textId="77777777">
        <w:tc>
          <w:tcPr>
            <w:tcW w:w="1080" w:type="dxa"/>
            <w:gridSpan w:val="3"/>
          </w:tcPr>
          <w:p w14:paraId="2168AAE6" w14:textId="77777777" w:rsidR="00BA2242" w:rsidRPr="00E256B7" w:rsidRDefault="00BA2242">
            <w:pPr>
              <w:rPr>
                <w:rFonts w:ascii="Arial" w:hAnsi="Arial" w:cs="Arial"/>
                <w:bCs/>
              </w:rPr>
            </w:pPr>
            <w:r w:rsidRPr="00E256B7">
              <w:rPr>
                <w:rFonts w:ascii="Arial" w:hAnsi="Arial" w:cs="Arial"/>
                <w:bCs/>
              </w:rPr>
              <w:t>11.2(14)</w:t>
            </w:r>
          </w:p>
        </w:tc>
        <w:tc>
          <w:tcPr>
            <w:tcW w:w="3960" w:type="dxa"/>
            <w:gridSpan w:val="2"/>
          </w:tcPr>
          <w:p w14:paraId="4770F772" w14:textId="77777777" w:rsidR="00BA2242" w:rsidRPr="00E256B7" w:rsidRDefault="00BA2242">
            <w:pPr>
              <w:rPr>
                <w:rFonts w:ascii="Arial" w:hAnsi="Arial" w:cs="Arial"/>
              </w:rPr>
            </w:pPr>
            <w:r w:rsidRPr="00E256B7">
              <w:rPr>
                <w:rFonts w:ascii="Arial" w:hAnsi="Arial" w:cs="Arial"/>
              </w:rPr>
              <w:t>The following matters will be included in the Risk Register</w:t>
            </w:r>
          </w:p>
        </w:tc>
        <w:tc>
          <w:tcPr>
            <w:tcW w:w="4765" w:type="dxa"/>
            <w:gridSpan w:val="3"/>
          </w:tcPr>
          <w:p w14:paraId="53D1AB9A" w14:textId="77777777" w:rsidR="00BA2242" w:rsidRPr="00E256B7" w:rsidRDefault="00BA2242">
            <w:pPr>
              <w:rPr>
                <w:rFonts w:ascii="Arial" w:hAnsi="Arial" w:cs="Arial"/>
                <w:b/>
              </w:rPr>
            </w:pPr>
          </w:p>
          <w:p w14:paraId="2DB10EF5" w14:textId="77777777" w:rsidR="00BA2242" w:rsidRPr="00E256B7" w:rsidRDefault="00BA2242">
            <w:pPr>
              <w:rPr>
                <w:rFonts w:ascii="Arial" w:hAnsi="Arial" w:cs="Arial"/>
                <w:b/>
              </w:rPr>
            </w:pPr>
            <w:r w:rsidRPr="00E256B7">
              <w:rPr>
                <w:rFonts w:ascii="Arial" w:hAnsi="Arial" w:cs="Arial"/>
                <w:b/>
              </w:rPr>
              <w:t>The risk register will be completed at each service interval and the Service Manager, and the Contractor will identify all possible risks.</w:t>
            </w:r>
          </w:p>
        </w:tc>
      </w:tr>
      <w:tr w:rsidR="00BA2242" w:rsidRPr="00E256B7" w14:paraId="7968CF27" w14:textId="77777777">
        <w:tc>
          <w:tcPr>
            <w:tcW w:w="1080" w:type="dxa"/>
            <w:gridSpan w:val="3"/>
            <w:tcBorders>
              <w:bottom w:val="single" w:sz="4" w:space="0" w:color="auto"/>
            </w:tcBorders>
          </w:tcPr>
          <w:p w14:paraId="6138FA85" w14:textId="77777777" w:rsidR="00BA2242" w:rsidRPr="00E256B7" w:rsidRDefault="00BA2242">
            <w:pPr>
              <w:rPr>
                <w:rFonts w:ascii="Arial" w:hAnsi="Arial" w:cs="Arial"/>
              </w:rPr>
            </w:pPr>
            <w:r w:rsidRPr="00E256B7">
              <w:rPr>
                <w:rFonts w:ascii="Arial" w:hAnsi="Arial" w:cs="Arial"/>
              </w:rPr>
              <w:t>11.2(15)</w:t>
            </w:r>
          </w:p>
        </w:tc>
        <w:tc>
          <w:tcPr>
            <w:tcW w:w="3960" w:type="dxa"/>
            <w:gridSpan w:val="2"/>
          </w:tcPr>
          <w:p w14:paraId="61EF998E" w14:textId="77777777" w:rsidR="00BA2242" w:rsidRPr="00E256B7" w:rsidRDefault="00BA2242">
            <w:pPr>
              <w:rPr>
                <w:rFonts w:ascii="Arial" w:hAnsi="Arial" w:cs="Arial"/>
              </w:rPr>
            </w:pPr>
            <w:r w:rsidRPr="00E256B7">
              <w:rPr>
                <w:rFonts w:ascii="Arial" w:hAnsi="Arial" w:cs="Arial"/>
              </w:rPr>
              <w:t xml:space="preserve">The Service Information is in </w:t>
            </w:r>
          </w:p>
        </w:tc>
        <w:tc>
          <w:tcPr>
            <w:tcW w:w="4765" w:type="dxa"/>
            <w:gridSpan w:val="3"/>
          </w:tcPr>
          <w:p w14:paraId="3FE2C33D" w14:textId="77777777" w:rsidR="00BA2242" w:rsidRPr="00E256B7" w:rsidRDefault="00BA2242">
            <w:pPr>
              <w:rPr>
                <w:rFonts w:ascii="Arial" w:hAnsi="Arial" w:cs="Arial"/>
                <w:b/>
              </w:rPr>
            </w:pPr>
            <w:r w:rsidRPr="00E256B7">
              <w:rPr>
                <w:rFonts w:ascii="Arial" w:hAnsi="Arial" w:cs="Arial"/>
                <w:b/>
              </w:rPr>
              <w:t>Part 3: Scope of Work and all documents and drawings to which it makes reference.</w:t>
            </w:r>
          </w:p>
        </w:tc>
      </w:tr>
      <w:tr w:rsidR="00BA2242" w:rsidRPr="00E256B7" w14:paraId="079B94EC" w14:textId="77777777">
        <w:tc>
          <w:tcPr>
            <w:tcW w:w="1080" w:type="dxa"/>
            <w:gridSpan w:val="3"/>
            <w:tcBorders>
              <w:bottom w:val="nil"/>
            </w:tcBorders>
          </w:tcPr>
          <w:p w14:paraId="44DFFCC2" w14:textId="77777777" w:rsidR="00BA2242" w:rsidRPr="00E256B7" w:rsidRDefault="00BA2242">
            <w:pPr>
              <w:rPr>
                <w:rFonts w:ascii="Arial" w:hAnsi="Arial" w:cs="Arial"/>
              </w:rPr>
            </w:pPr>
            <w:r w:rsidRPr="00E256B7">
              <w:rPr>
                <w:rFonts w:ascii="Arial" w:hAnsi="Arial" w:cs="Arial"/>
              </w:rPr>
              <w:t>12.2</w:t>
            </w:r>
          </w:p>
        </w:tc>
        <w:tc>
          <w:tcPr>
            <w:tcW w:w="3960" w:type="dxa"/>
            <w:gridSpan w:val="2"/>
            <w:tcBorders>
              <w:bottom w:val="nil"/>
            </w:tcBorders>
          </w:tcPr>
          <w:p w14:paraId="5FF08667"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law of the contract</w:t>
            </w:r>
            <w:r w:rsidRPr="00E256B7">
              <w:rPr>
                <w:rFonts w:ascii="Arial" w:hAnsi="Arial" w:cs="Arial"/>
              </w:rPr>
              <w:t xml:space="preserve"> is the law of </w:t>
            </w:r>
          </w:p>
        </w:tc>
        <w:tc>
          <w:tcPr>
            <w:tcW w:w="4765" w:type="dxa"/>
            <w:gridSpan w:val="3"/>
            <w:tcBorders>
              <w:bottom w:val="nil"/>
            </w:tcBorders>
          </w:tcPr>
          <w:p w14:paraId="2960F4C9" w14:textId="77777777" w:rsidR="00BA2242" w:rsidRPr="00E256B7" w:rsidRDefault="00BA2242">
            <w:pPr>
              <w:rPr>
                <w:rFonts w:ascii="Arial" w:hAnsi="Arial" w:cs="Arial"/>
                <w:b/>
              </w:rPr>
            </w:pPr>
            <w:r w:rsidRPr="00E256B7">
              <w:rPr>
                <w:rFonts w:ascii="Arial" w:hAnsi="Arial" w:cs="Arial"/>
                <w:b/>
              </w:rPr>
              <w:t>the Republic of South Africa</w:t>
            </w:r>
          </w:p>
        </w:tc>
      </w:tr>
      <w:tr w:rsidR="00BA2242" w:rsidRPr="00E256B7" w14:paraId="5D659510" w14:textId="77777777">
        <w:tc>
          <w:tcPr>
            <w:tcW w:w="1080" w:type="dxa"/>
            <w:gridSpan w:val="3"/>
            <w:tcBorders>
              <w:top w:val="single" w:sz="4" w:space="0" w:color="auto"/>
            </w:tcBorders>
          </w:tcPr>
          <w:p w14:paraId="76ACC34D" w14:textId="77777777" w:rsidR="00BA2242" w:rsidRPr="00E256B7" w:rsidRDefault="00BA2242">
            <w:pPr>
              <w:rPr>
                <w:rFonts w:ascii="Arial" w:hAnsi="Arial" w:cs="Arial"/>
              </w:rPr>
            </w:pPr>
            <w:r w:rsidRPr="00E256B7">
              <w:rPr>
                <w:rFonts w:ascii="Arial" w:hAnsi="Arial" w:cs="Arial"/>
              </w:rPr>
              <w:t>13.1</w:t>
            </w:r>
          </w:p>
        </w:tc>
        <w:tc>
          <w:tcPr>
            <w:tcW w:w="3960" w:type="dxa"/>
            <w:gridSpan w:val="2"/>
            <w:tcBorders>
              <w:top w:val="single" w:sz="4" w:space="0" w:color="auto"/>
            </w:tcBorders>
          </w:tcPr>
          <w:p w14:paraId="5CCD4932"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language of this contract</w:t>
            </w:r>
            <w:r w:rsidRPr="00E256B7">
              <w:rPr>
                <w:rFonts w:ascii="Arial" w:hAnsi="Arial" w:cs="Arial"/>
              </w:rPr>
              <w:t xml:space="preserve"> is </w:t>
            </w:r>
          </w:p>
        </w:tc>
        <w:tc>
          <w:tcPr>
            <w:tcW w:w="4765" w:type="dxa"/>
            <w:gridSpan w:val="3"/>
            <w:tcBorders>
              <w:top w:val="single" w:sz="4" w:space="0" w:color="auto"/>
            </w:tcBorders>
          </w:tcPr>
          <w:p w14:paraId="4A7DF67A" w14:textId="77777777" w:rsidR="00BA2242" w:rsidRPr="00E256B7" w:rsidRDefault="00BA2242">
            <w:pPr>
              <w:rPr>
                <w:rFonts w:ascii="Arial" w:hAnsi="Arial" w:cs="Arial"/>
                <w:b/>
              </w:rPr>
            </w:pPr>
            <w:r w:rsidRPr="00E256B7">
              <w:rPr>
                <w:rFonts w:ascii="Arial" w:hAnsi="Arial" w:cs="Arial"/>
                <w:b/>
              </w:rPr>
              <w:t>English</w:t>
            </w:r>
          </w:p>
        </w:tc>
      </w:tr>
      <w:tr w:rsidR="00BA2242" w:rsidRPr="00E256B7" w14:paraId="61AD271E" w14:textId="77777777">
        <w:tc>
          <w:tcPr>
            <w:tcW w:w="1080" w:type="dxa"/>
            <w:gridSpan w:val="3"/>
          </w:tcPr>
          <w:p w14:paraId="1D14727D" w14:textId="77777777" w:rsidR="00BA2242" w:rsidRPr="00E256B7" w:rsidRDefault="00BA2242">
            <w:pPr>
              <w:rPr>
                <w:rFonts w:ascii="Arial" w:hAnsi="Arial" w:cs="Arial"/>
                <w:bCs/>
              </w:rPr>
            </w:pPr>
            <w:r w:rsidRPr="00E256B7">
              <w:rPr>
                <w:rFonts w:ascii="Arial" w:hAnsi="Arial" w:cs="Arial"/>
                <w:bCs/>
              </w:rPr>
              <w:t>13.3</w:t>
            </w:r>
          </w:p>
        </w:tc>
        <w:tc>
          <w:tcPr>
            <w:tcW w:w="3960" w:type="dxa"/>
            <w:gridSpan w:val="2"/>
          </w:tcPr>
          <w:p w14:paraId="3478D990"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period for reply</w:t>
            </w:r>
            <w:r w:rsidRPr="00E256B7">
              <w:rPr>
                <w:rFonts w:ascii="Arial" w:hAnsi="Arial" w:cs="Arial"/>
              </w:rPr>
              <w:t xml:space="preserve"> is</w:t>
            </w:r>
          </w:p>
        </w:tc>
        <w:tc>
          <w:tcPr>
            <w:tcW w:w="4765" w:type="dxa"/>
            <w:gridSpan w:val="3"/>
          </w:tcPr>
          <w:p w14:paraId="1B3F2CFA" w14:textId="24765CBC" w:rsidR="00BA2242" w:rsidRPr="00E256B7" w:rsidRDefault="008A6A21">
            <w:pPr>
              <w:rPr>
                <w:rFonts w:ascii="Arial" w:hAnsi="Arial" w:cs="Arial"/>
                <w:b/>
              </w:rPr>
            </w:pPr>
            <w:r>
              <w:rPr>
                <w:rFonts w:ascii="Arial" w:hAnsi="Arial" w:cs="Arial"/>
                <w:b/>
                <w:bCs/>
              </w:rPr>
              <w:t>2 working days</w:t>
            </w:r>
          </w:p>
        </w:tc>
      </w:tr>
      <w:tr w:rsidR="00BA2242" w:rsidRPr="00E256B7" w14:paraId="618267CD" w14:textId="77777777">
        <w:tc>
          <w:tcPr>
            <w:tcW w:w="1080" w:type="dxa"/>
            <w:gridSpan w:val="3"/>
            <w:tcBorders>
              <w:bottom w:val="single" w:sz="4" w:space="0" w:color="auto"/>
            </w:tcBorders>
          </w:tcPr>
          <w:p w14:paraId="4AC2A1DC"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t>2</w:t>
            </w:r>
          </w:p>
        </w:tc>
        <w:tc>
          <w:tcPr>
            <w:tcW w:w="3960" w:type="dxa"/>
            <w:gridSpan w:val="2"/>
          </w:tcPr>
          <w:p w14:paraId="27C84758"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 xml:space="preserve">The </w:t>
            </w:r>
            <w:r w:rsidRPr="00657732">
              <w:rPr>
                <w:rFonts w:ascii="Arial" w:hAnsi="Arial" w:cs="Arial"/>
                <w:i/>
                <w:color w:val="auto"/>
                <w:sz w:val="22"/>
                <w:szCs w:val="22"/>
              </w:rPr>
              <w:t>Contractor</w:t>
            </w:r>
            <w:r w:rsidRPr="00657732">
              <w:rPr>
                <w:rFonts w:ascii="Arial" w:hAnsi="Arial" w:cs="Arial"/>
                <w:color w:val="auto"/>
                <w:sz w:val="22"/>
                <w:szCs w:val="22"/>
              </w:rPr>
              <w:t>’s main responsibilities</w:t>
            </w:r>
          </w:p>
        </w:tc>
        <w:tc>
          <w:tcPr>
            <w:tcW w:w="4765" w:type="dxa"/>
            <w:gridSpan w:val="3"/>
          </w:tcPr>
          <w:p w14:paraId="4965CD51" w14:textId="77777777" w:rsidR="00BA2242" w:rsidRPr="00E256B7" w:rsidRDefault="00BA2242">
            <w:pPr>
              <w:rPr>
                <w:rFonts w:ascii="Arial" w:hAnsi="Arial" w:cs="Arial"/>
              </w:rPr>
            </w:pPr>
            <w:r w:rsidRPr="00E256B7">
              <w:rPr>
                <w:rFonts w:ascii="Arial" w:hAnsi="Arial" w:cs="Arial"/>
                <w:b/>
              </w:rPr>
              <w:t xml:space="preserve">Data required by this section of the core clauses is also provided by the </w:t>
            </w:r>
            <w:r w:rsidRPr="00E256B7">
              <w:rPr>
                <w:rFonts w:ascii="Arial" w:hAnsi="Arial" w:cs="Arial"/>
                <w:b/>
                <w:i/>
              </w:rPr>
              <w:t>Contractor</w:t>
            </w:r>
            <w:r w:rsidRPr="00E256B7">
              <w:rPr>
                <w:rFonts w:ascii="Arial" w:hAnsi="Arial" w:cs="Arial"/>
                <w:b/>
              </w:rPr>
              <w:t xml:space="preserve"> in Part 2 and terms in italics used in this section are identified elsewhere in this Contract Data</w:t>
            </w:r>
          </w:p>
        </w:tc>
      </w:tr>
      <w:tr w:rsidR="00BA2242" w:rsidRPr="00E256B7" w14:paraId="031CF105" w14:textId="77777777">
        <w:tc>
          <w:tcPr>
            <w:tcW w:w="1080" w:type="dxa"/>
            <w:gridSpan w:val="3"/>
            <w:tcBorders>
              <w:top w:val="single" w:sz="4" w:space="0" w:color="auto"/>
              <w:bottom w:val="single" w:sz="4" w:space="0" w:color="auto"/>
            </w:tcBorders>
            <w:shd w:val="clear" w:color="auto" w:fill="D9D9D9"/>
          </w:tcPr>
          <w:p w14:paraId="62D51955" w14:textId="77777777" w:rsidR="00BA2242" w:rsidRPr="00E256B7" w:rsidRDefault="00BA2242">
            <w:pPr>
              <w:rPr>
                <w:rFonts w:ascii="Arial" w:hAnsi="Arial" w:cs="Arial"/>
                <w:bCs/>
              </w:rPr>
            </w:pPr>
            <w:r w:rsidRPr="00E256B7">
              <w:rPr>
                <w:rFonts w:ascii="Arial" w:hAnsi="Arial" w:cs="Arial"/>
                <w:bCs/>
              </w:rPr>
              <w:t>21.1</w:t>
            </w:r>
          </w:p>
        </w:tc>
        <w:tc>
          <w:tcPr>
            <w:tcW w:w="3960" w:type="dxa"/>
            <w:gridSpan w:val="2"/>
          </w:tcPr>
          <w:p w14:paraId="2439C75E"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iCs/>
              </w:rPr>
              <w:t xml:space="preserve">Contractor </w:t>
            </w:r>
            <w:r w:rsidRPr="00E256B7">
              <w:rPr>
                <w:rFonts w:ascii="Arial" w:hAnsi="Arial" w:cs="Arial"/>
              </w:rPr>
              <w:t>submits a first plan for acceptance within</w:t>
            </w:r>
          </w:p>
        </w:tc>
        <w:tc>
          <w:tcPr>
            <w:tcW w:w="4765" w:type="dxa"/>
            <w:gridSpan w:val="3"/>
          </w:tcPr>
          <w:p w14:paraId="04A9DA00" w14:textId="6E2A68E7" w:rsidR="00BA2242" w:rsidRPr="00E256B7" w:rsidRDefault="008E7222">
            <w:pPr>
              <w:rPr>
                <w:rFonts w:ascii="Arial" w:hAnsi="Arial" w:cs="Arial"/>
                <w:bCs/>
              </w:rPr>
            </w:pPr>
            <w:r>
              <w:rPr>
                <w:rFonts w:ascii="Arial" w:hAnsi="Arial" w:cs="Arial"/>
                <w:bCs/>
              </w:rPr>
              <w:t>Due to nature to the nature of the scope, the plan or programme to be submitted for sub-contracted activities. It should be within 5 working days of issued Purchase Order.</w:t>
            </w:r>
          </w:p>
        </w:tc>
      </w:tr>
      <w:tr w:rsidR="00BA2242" w:rsidRPr="00E256B7" w14:paraId="27B36871" w14:textId="77777777">
        <w:tc>
          <w:tcPr>
            <w:tcW w:w="1080" w:type="dxa"/>
            <w:gridSpan w:val="3"/>
            <w:tcBorders>
              <w:top w:val="single" w:sz="4" w:space="0" w:color="auto"/>
            </w:tcBorders>
          </w:tcPr>
          <w:p w14:paraId="0856F714"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lastRenderedPageBreak/>
              <w:t>3</w:t>
            </w:r>
          </w:p>
        </w:tc>
        <w:tc>
          <w:tcPr>
            <w:tcW w:w="3960" w:type="dxa"/>
            <w:gridSpan w:val="2"/>
          </w:tcPr>
          <w:p w14:paraId="0B517ED5"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Time</w:t>
            </w:r>
          </w:p>
        </w:tc>
        <w:tc>
          <w:tcPr>
            <w:tcW w:w="4765" w:type="dxa"/>
            <w:gridSpan w:val="3"/>
          </w:tcPr>
          <w:p w14:paraId="507B5D34" w14:textId="77777777" w:rsidR="00BA2242" w:rsidRPr="00E256B7" w:rsidRDefault="00BA2242">
            <w:pPr>
              <w:pStyle w:val="Heading2"/>
              <w:rPr>
                <w:rFonts w:ascii="Arial" w:hAnsi="Arial" w:cs="Arial"/>
                <w:sz w:val="22"/>
                <w:szCs w:val="22"/>
              </w:rPr>
            </w:pPr>
          </w:p>
        </w:tc>
      </w:tr>
      <w:tr w:rsidR="00BA2242" w:rsidRPr="00E256B7" w14:paraId="742140F4" w14:textId="77777777">
        <w:tc>
          <w:tcPr>
            <w:tcW w:w="1080" w:type="dxa"/>
            <w:gridSpan w:val="3"/>
            <w:tcBorders>
              <w:bottom w:val="single" w:sz="4" w:space="0" w:color="auto"/>
            </w:tcBorders>
          </w:tcPr>
          <w:p w14:paraId="28BA6DC0" w14:textId="77777777" w:rsidR="00BA2242" w:rsidRPr="00E256B7" w:rsidRDefault="00BA2242">
            <w:pPr>
              <w:rPr>
                <w:rFonts w:ascii="Arial" w:hAnsi="Arial" w:cs="Arial"/>
                <w:bCs/>
              </w:rPr>
            </w:pPr>
            <w:r w:rsidRPr="00E256B7">
              <w:rPr>
                <w:rFonts w:ascii="Arial" w:hAnsi="Arial" w:cs="Arial"/>
                <w:bCs/>
              </w:rPr>
              <w:t>30.1</w:t>
            </w:r>
          </w:p>
        </w:tc>
        <w:tc>
          <w:tcPr>
            <w:tcW w:w="3960" w:type="dxa"/>
            <w:gridSpan w:val="2"/>
          </w:tcPr>
          <w:p w14:paraId="13112928"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starting date</w:t>
            </w:r>
            <w:r w:rsidRPr="00E256B7">
              <w:rPr>
                <w:rFonts w:ascii="Arial" w:hAnsi="Arial" w:cs="Arial"/>
              </w:rPr>
              <w:t xml:space="preserve"> is.</w:t>
            </w:r>
          </w:p>
        </w:tc>
        <w:tc>
          <w:tcPr>
            <w:tcW w:w="4765" w:type="dxa"/>
            <w:gridSpan w:val="3"/>
          </w:tcPr>
          <w:p w14:paraId="1464A52C" w14:textId="55786E2E" w:rsidR="00BA2242" w:rsidRPr="00E256B7" w:rsidRDefault="008E7222">
            <w:pPr>
              <w:rPr>
                <w:rFonts w:ascii="Arial" w:hAnsi="Arial" w:cs="Arial"/>
                <w:b/>
                <w:lang w:val="en-US"/>
              </w:rPr>
            </w:pPr>
            <w:r>
              <w:rPr>
                <w:rFonts w:ascii="Arial" w:hAnsi="Arial" w:cs="Arial"/>
                <w:b/>
                <w:lang w:val="en-US"/>
              </w:rPr>
              <w:t>TBC</w:t>
            </w:r>
          </w:p>
        </w:tc>
      </w:tr>
      <w:tr w:rsidR="00BA2242" w:rsidRPr="00E256B7" w14:paraId="12C972F5" w14:textId="77777777">
        <w:tc>
          <w:tcPr>
            <w:tcW w:w="1080" w:type="dxa"/>
            <w:gridSpan w:val="3"/>
            <w:tcBorders>
              <w:top w:val="single" w:sz="4" w:space="0" w:color="auto"/>
              <w:bottom w:val="nil"/>
            </w:tcBorders>
          </w:tcPr>
          <w:p w14:paraId="3AC5C4C8" w14:textId="77777777" w:rsidR="00BA2242" w:rsidRPr="00E256B7" w:rsidRDefault="00BA2242">
            <w:pPr>
              <w:rPr>
                <w:rFonts w:ascii="Arial" w:hAnsi="Arial" w:cs="Arial"/>
              </w:rPr>
            </w:pPr>
            <w:r w:rsidRPr="00E256B7">
              <w:rPr>
                <w:rFonts w:ascii="Arial" w:hAnsi="Arial" w:cs="Arial"/>
              </w:rPr>
              <w:t>30.1</w:t>
            </w:r>
          </w:p>
        </w:tc>
        <w:tc>
          <w:tcPr>
            <w:tcW w:w="3960" w:type="dxa"/>
            <w:gridSpan w:val="2"/>
            <w:tcBorders>
              <w:bottom w:val="nil"/>
            </w:tcBorders>
          </w:tcPr>
          <w:p w14:paraId="501AF51C"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service period</w:t>
            </w:r>
            <w:r w:rsidRPr="00E256B7">
              <w:rPr>
                <w:rFonts w:ascii="Arial" w:hAnsi="Arial" w:cs="Arial"/>
              </w:rPr>
              <w:t xml:space="preserve"> </w:t>
            </w:r>
            <w:r w:rsidRPr="00E256B7">
              <w:rPr>
                <w:rFonts w:ascii="Arial" w:hAnsi="Arial" w:cs="Arial"/>
                <w:iCs/>
              </w:rPr>
              <w:t>is</w:t>
            </w:r>
          </w:p>
        </w:tc>
        <w:tc>
          <w:tcPr>
            <w:tcW w:w="4765" w:type="dxa"/>
            <w:gridSpan w:val="3"/>
            <w:tcBorders>
              <w:bottom w:val="nil"/>
            </w:tcBorders>
          </w:tcPr>
          <w:p w14:paraId="353A25D0" w14:textId="03091B29" w:rsidR="00BA2242" w:rsidRPr="00E256B7" w:rsidRDefault="00657732">
            <w:pPr>
              <w:rPr>
                <w:rFonts w:ascii="Arial" w:hAnsi="Arial" w:cs="Arial"/>
                <w:b/>
              </w:rPr>
            </w:pPr>
            <w:r>
              <w:rPr>
                <w:rFonts w:ascii="Arial" w:hAnsi="Arial" w:cs="Arial"/>
                <w:b/>
                <w:bCs/>
              </w:rPr>
              <w:t>60 Months (5 Years)</w:t>
            </w:r>
            <w:r w:rsidR="00BA2242" w:rsidRPr="00E256B7">
              <w:rPr>
                <w:rFonts w:ascii="Arial" w:hAnsi="Arial" w:cs="Arial"/>
                <w:b/>
                <w:bCs/>
              </w:rPr>
              <w:t xml:space="preserve"> </w:t>
            </w:r>
          </w:p>
        </w:tc>
      </w:tr>
      <w:tr w:rsidR="00BA2242" w:rsidRPr="00E256B7" w14:paraId="7CEAB6CF" w14:textId="77777777">
        <w:tc>
          <w:tcPr>
            <w:tcW w:w="1080" w:type="dxa"/>
            <w:gridSpan w:val="3"/>
          </w:tcPr>
          <w:p w14:paraId="554BE50A" w14:textId="77777777" w:rsidR="00BA2242" w:rsidRPr="00E256B7" w:rsidRDefault="00BA2242">
            <w:pPr>
              <w:pStyle w:val="Heading2"/>
              <w:rPr>
                <w:rFonts w:ascii="Arial" w:hAnsi="Arial" w:cs="Arial"/>
                <w:b/>
                <w:sz w:val="22"/>
                <w:szCs w:val="22"/>
              </w:rPr>
            </w:pPr>
            <w:r w:rsidRPr="00657732">
              <w:rPr>
                <w:rFonts w:ascii="Arial" w:hAnsi="Arial" w:cs="Arial"/>
                <w:b/>
                <w:color w:val="auto"/>
                <w:sz w:val="22"/>
                <w:szCs w:val="22"/>
              </w:rPr>
              <w:t>4</w:t>
            </w:r>
          </w:p>
        </w:tc>
        <w:tc>
          <w:tcPr>
            <w:tcW w:w="3960" w:type="dxa"/>
            <w:gridSpan w:val="2"/>
          </w:tcPr>
          <w:p w14:paraId="5B9E87C6"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Testing and defects</w:t>
            </w:r>
          </w:p>
        </w:tc>
        <w:tc>
          <w:tcPr>
            <w:tcW w:w="4765" w:type="dxa"/>
            <w:gridSpan w:val="3"/>
          </w:tcPr>
          <w:p w14:paraId="6BCB9A48"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Work to be inspected at completion and defects to be corrected immediately or not more than 2 days if the work requires special equipment</w:t>
            </w:r>
          </w:p>
        </w:tc>
      </w:tr>
      <w:tr w:rsidR="00BA2242" w:rsidRPr="00E256B7" w14:paraId="6E559298" w14:textId="77777777">
        <w:tc>
          <w:tcPr>
            <w:tcW w:w="1080" w:type="dxa"/>
            <w:gridSpan w:val="3"/>
          </w:tcPr>
          <w:p w14:paraId="537430BD"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t>5</w:t>
            </w:r>
          </w:p>
        </w:tc>
        <w:tc>
          <w:tcPr>
            <w:tcW w:w="3960" w:type="dxa"/>
            <w:gridSpan w:val="2"/>
          </w:tcPr>
          <w:p w14:paraId="2B7EA125"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Payment</w:t>
            </w:r>
          </w:p>
        </w:tc>
        <w:tc>
          <w:tcPr>
            <w:tcW w:w="4765" w:type="dxa"/>
            <w:gridSpan w:val="3"/>
          </w:tcPr>
          <w:p w14:paraId="33F8E428" w14:textId="77777777" w:rsidR="00BA2242" w:rsidRPr="00E256B7" w:rsidRDefault="00BA2242">
            <w:pPr>
              <w:pStyle w:val="Heading2"/>
              <w:rPr>
                <w:rFonts w:ascii="Arial" w:hAnsi="Arial" w:cs="Arial"/>
                <w:sz w:val="22"/>
                <w:szCs w:val="22"/>
              </w:rPr>
            </w:pPr>
          </w:p>
        </w:tc>
      </w:tr>
      <w:tr w:rsidR="00BA2242" w:rsidRPr="00E256B7" w14:paraId="4FFC98A2" w14:textId="77777777">
        <w:tc>
          <w:tcPr>
            <w:tcW w:w="1080" w:type="dxa"/>
            <w:gridSpan w:val="3"/>
          </w:tcPr>
          <w:p w14:paraId="7208C548" w14:textId="77777777" w:rsidR="00BA2242" w:rsidRPr="00E256B7" w:rsidRDefault="00BA2242">
            <w:pPr>
              <w:rPr>
                <w:rFonts w:ascii="Arial" w:hAnsi="Arial" w:cs="Arial"/>
                <w:bCs/>
              </w:rPr>
            </w:pPr>
            <w:r w:rsidRPr="00E256B7">
              <w:rPr>
                <w:rFonts w:ascii="Arial" w:hAnsi="Arial" w:cs="Arial"/>
                <w:bCs/>
              </w:rPr>
              <w:t>51.1</w:t>
            </w:r>
          </w:p>
        </w:tc>
        <w:tc>
          <w:tcPr>
            <w:tcW w:w="3960" w:type="dxa"/>
            <w:gridSpan w:val="2"/>
          </w:tcPr>
          <w:p w14:paraId="55855AE8"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currency of this contract</w:t>
            </w:r>
            <w:r w:rsidRPr="00E256B7">
              <w:rPr>
                <w:rFonts w:ascii="Arial" w:hAnsi="Arial" w:cs="Arial"/>
              </w:rPr>
              <w:t xml:space="preserve"> is the </w:t>
            </w:r>
          </w:p>
        </w:tc>
        <w:tc>
          <w:tcPr>
            <w:tcW w:w="4765" w:type="dxa"/>
            <w:gridSpan w:val="3"/>
          </w:tcPr>
          <w:p w14:paraId="77FD6AF1" w14:textId="77777777" w:rsidR="00BA2242" w:rsidRPr="00E256B7" w:rsidRDefault="00BA2242">
            <w:pPr>
              <w:rPr>
                <w:rFonts w:ascii="Arial" w:hAnsi="Arial" w:cs="Arial"/>
                <w:b/>
              </w:rPr>
            </w:pPr>
            <w:r w:rsidRPr="00E256B7">
              <w:rPr>
                <w:rFonts w:ascii="Arial" w:hAnsi="Arial" w:cs="Arial"/>
                <w:b/>
                <w:bCs/>
              </w:rPr>
              <w:t>South African Rand</w:t>
            </w:r>
          </w:p>
        </w:tc>
      </w:tr>
      <w:tr w:rsidR="00BA2242" w:rsidRPr="00E256B7" w14:paraId="27C8C292" w14:textId="77777777">
        <w:tc>
          <w:tcPr>
            <w:tcW w:w="1080" w:type="dxa"/>
            <w:gridSpan w:val="3"/>
            <w:tcBorders>
              <w:top w:val="single" w:sz="4" w:space="0" w:color="auto"/>
              <w:bottom w:val="single" w:sz="4" w:space="0" w:color="auto"/>
            </w:tcBorders>
            <w:shd w:val="clear" w:color="auto" w:fill="D9D9D9"/>
          </w:tcPr>
          <w:p w14:paraId="28786D13" w14:textId="77777777" w:rsidR="00BA2242" w:rsidRPr="00E256B7" w:rsidRDefault="00BA2242">
            <w:pPr>
              <w:rPr>
                <w:rFonts w:ascii="Arial" w:hAnsi="Arial" w:cs="Arial"/>
                <w:bCs/>
              </w:rPr>
            </w:pPr>
            <w:r w:rsidRPr="00E256B7">
              <w:rPr>
                <w:rFonts w:ascii="Arial" w:hAnsi="Arial" w:cs="Arial"/>
                <w:bCs/>
              </w:rPr>
              <w:t>51.2</w:t>
            </w:r>
          </w:p>
        </w:tc>
        <w:tc>
          <w:tcPr>
            <w:tcW w:w="3960" w:type="dxa"/>
            <w:gridSpan w:val="2"/>
          </w:tcPr>
          <w:p w14:paraId="2EFD2CCC" w14:textId="77777777" w:rsidR="00BA2242" w:rsidRPr="00E256B7" w:rsidRDefault="00BA2242">
            <w:pPr>
              <w:rPr>
                <w:rFonts w:ascii="Arial" w:hAnsi="Arial" w:cs="Arial"/>
              </w:rPr>
            </w:pPr>
            <w:r w:rsidRPr="00E256B7">
              <w:rPr>
                <w:rFonts w:ascii="Arial" w:hAnsi="Arial" w:cs="Arial"/>
              </w:rPr>
              <w:t>The period within which payments are made is</w:t>
            </w:r>
          </w:p>
        </w:tc>
        <w:tc>
          <w:tcPr>
            <w:tcW w:w="4765" w:type="dxa"/>
            <w:gridSpan w:val="3"/>
          </w:tcPr>
          <w:p w14:paraId="41AC5F1B" w14:textId="77777777" w:rsidR="00BA2242" w:rsidRPr="00E256B7" w:rsidRDefault="00BA2242">
            <w:pPr>
              <w:rPr>
                <w:rFonts w:ascii="Arial" w:hAnsi="Arial" w:cs="Arial"/>
                <w:b/>
              </w:rPr>
            </w:pPr>
          </w:p>
          <w:p w14:paraId="0CC97637" w14:textId="03844547" w:rsidR="00BA2242" w:rsidRPr="00E256B7" w:rsidRDefault="00BA2242">
            <w:pPr>
              <w:rPr>
                <w:rFonts w:ascii="Arial" w:hAnsi="Arial" w:cs="Arial"/>
                <w:b/>
              </w:rPr>
            </w:pPr>
            <w:r w:rsidRPr="00E256B7">
              <w:rPr>
                <w:rFonts w:ascii="Arial" w:hAnsi="Arial" w:cs="Arial"/>
                <w:b/>
                <w:bCs/>
              </w:rPr>
              <w:t>Four (4)</w:t>
            </w:r>
            <w:r w:rsidRPr="00E256B7">
              <w:rPr>
                <w:rFonts w:ascii="Arial" w:hAnsi="Arial" w:cs="Arial"/>
                <w:b/>
              </w:rPr>
              <w:t xml:space="preserve"> weeks</w:t>
            </w:r>
            <w:r w:rsidR="008E7222">
              <w:rPr>
                <w:rFonts w:ascii="Arial" w:hAnsi="Arial" w:cs="Arial"/>
                <w:b/>
              </w:rPr>
              <w:t xml:space="preserve"> (submitted invoice)</w:t>
            </w:r>
            <w:r w:rsidRPr="00E256B7">
              <w:rPr>
                <w:rFonts w:ascii="Arial" w:hAnsi="Arial" w:cs="Arial"/>
                <w:b/>
              </w:rPr>
              <w:t>.</w:t>
            </w:r>
          </w:p>
        </w:tc>
      </w:tr>
      <w:tr w:rsidR="00BA2242" w:rsidRPr="00E256B7" w14:paraId="1E661E3B" w14:textId="77777777">
        <w:tc>
          <w:tcPr>
            <w:tcW w:w="1080" w:type="dxa"/>
            <w:gridSpan w:val="3"/>
            <w:tcBorders>
              <w:bottom w:val="single" w:sz="4" w:space="0" w:color="auto"/>
            </w:tcBorders>
          </w:tcPr>
          <w:p w14:paraId="5BDD236B" w14:textId="77777777" w:rsidR="00BA2242" w:rsidRPr="00E256B7" w:rsidRDefault="00BA2242">
            <w:pPr>
              <w:rPr>
                <w:rFonts w:ascii="Arial" w:hAnsi="Arial" w:cs="Arial"/>
                <w:bCs/>
              </w:rPr>
            </w:pPr>
            <w:r w:rsidRPr="00E256B7">
              <w:rPr>
                <w:rFonts w:ascii="Arial" w:hAnsi="Arial" w:cs="Arial"/>
                <w:bCs/>
              </w:rPr>
              <w:t>51.4</w:t>
            </w:r>
          </w:p>
        </w:tc>
        <w:tc>
          <w:tcPr>
            <w:tcW w:w="3960" w:type="dxa"/>
            <w:gridSpan w:val="2"/>
          </w:tcPr>
          <w:p w14:paraId="4DA4AB8B"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interest rate</w:t>
            </w:r>
            <w:r w:rsidRPr="00E256B7">
              <w:rPr>
                <w:rFonts w:ascii="Arial" w:hAnsi="Arial" w:cs="Arial"/>
              </w:rPr>
              <w:t xml:space="preserve"> is </w:t>
            </w:r>
          </w:p>
          <w:p w14:paraId="4155CE02" w14:textId="77777777" w:rsidR="00BA2242" w:rsidRPr="00E256B7" w:rsidRDefault="00BA2242">
            <w:pPr>
              <w:rPr>
                <w:rFonts w:ascii="Arial" w:hAnsi="Arial" w:cs="Arial"/>
              </w:rPr>
            </w:pPr>
          </w:p>
        </w:tc>
        <w:tc>
          <w:tcPr>
            <w:tcW w:w="4765" w:type="dxa"/>
            <w:gridSpan w:val="3"/>
          </w:tcPr>
          <w:p w14:paraId="13CD0CC1" w14:textId="77777777" w:rsidR="00BA2242" w:rsidRPr="00E256B7" w:rsidRDefault="00BA2242" w:rsidP="00657732">
            <w:pPr>
              <w:jc w:val="both"/>
              <w:rPr>
                <w:rFonts w:ascii="Arial" w:hAnsi="Arial" w:cs="Arial"/>
                <w:b/>
              </w:rPr>
            </w:pPr>
            <w:r w:rsidRPr="00E256B7">
              <w:rPr>
                <w:rFonts w:ascii="Arial" w:hAnsi="Arial" w:cs="Arial"/>
                <w:b/>
              </w:rPr>
              <w:t xml:space="preserve">the publicly quoted prime rate of interest (calculated on a 365 day year) charged by from time to time by the Standard Bank of South Africa Limited (as certified, in the event of any dispute, by any manager of such bank, whose appointment it shall not be necessary to prove) for amounts due in Rands and </w:t>
            </w:r>
          </w:p>
          <w:p w14:paraId="3C6EFC6A" w14:textId="77777777" w:rsidR="00BA2242" w:rsidRPr="00E256B7" w:rsidRDefault="00BA2242">
            <w:pPr>
              <w:rPr>
                <w:rFonts w:ascii="Arial" w:hAnsi="Arial" w:cs="Arial"/>
                <w:b/>
              </w:rPr>
            </w:pPr>
          </w:p>
          <w:p w14:paraId="08D6401C" w14:textId="77777777" w:rsidR="00BA2242" w:rsidRPr="00E256B7" w:rsidRDefault="00BA2242" w:rsidP="00657732">
            <w:pPr>
              <w:jc w:val="both"/>
              <w:rPr>
                <w:rFonts w:ascii="Arial" w:hAnsi="Arial" w:cs="Arial"/>
                <w:b/>
              </w:rPr>
            </w:pPr>
            <w:r w:rsidRPr="00E256B7">
              <w:rPr>
                <w:rFonts w:ascii="Arial" w:hAnsi="Arial" w:cs="Arial"/>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E256B7">
              <w:rPr>
                <w:rFonts w:ascii="Arial" w:hAnsi="Arial" w:cs="Arial"/>
                <w:b/>
                <w:i/>
              </w:rPr>
              <w:t>mutatis mutandis</w:t>
            </w:r>
            <w:r w:rsidRPr="00E256B7">
              <w:rPr>
                <w:rFonts w:ascii="Arial" w:hAnsi="Arial" w:cs="Arial"/>
                <w:b/>
              </w:rPr>
              <w:t xml:space="preserve"> every 6 months thereafter (and as certified, in the event of any dispute, by any manager employed in the foreign exchange department of The Standard Bank of South Africa Limited, </w:t>
            </w:r>
            <w:r w:rsidRPr="00E256B7">
              <w:rPr>
                <w:rFonts w:ascii="Arial" w:hAnsi="Arial" w:cs="Arial"/>
                <w:b/>
              </w:rPr>
              <w:lastRenderedPageBreak/>
              <w:t>whose appointment it shall not be necessary to prove.</w:t>
            </w:r>
          </w:p>
        </w:tc>
      </w:tr>
      <w:tr w:rsidR="00BA2242" w:rsidRPr="00E256B7" w14:paraId="126B8BB2" w14:textId="77777777">
        <w:tc>
          <w:tcPr>
            <w:tcW w:w="1080" w:type="dxa"/>
            <w:gridSpan w:val="3"/>
            <w:tcBorders>
              <w:bottom w:val="single" w:sz="4" w:space="0" w:color="auto"/>
            </w:tcBorders>
          </w:tcPr>
          <w:p w14:paraId="4EA28FC7"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lastRenderedPageBreak/>
              <w:t>6</w:t>
            </w:r>
          </w:p>
        </w:tc>
        <w:tc>
          <w:tcPr>
            <w:tcW w:w="3960" w:type="dxa"/>
            <w:gridSpan w:val="2"/>
            <w:tcBorders>
              <w:bottom w:val="single" w:sz="4" w:space="0" w:color="auto"/>
            </w:tcBorders>
          </w:tcPr>
          <w:p w14:paraId="4D72B709"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Compensation events</w:t>
            </w:r>
          </w:p>
        </w:tc>
        <w:tc>
          <w:tcPr>
            <w:tcW w:w="4765" w:type="dxa"/>
            <w:gridSpan w:val="3"/>
            <w:tcBorders>
              <w:bottom w:val="single" w:sz="4" w:space="0" w:color="auto"/>
            </w:tcBorders>
          </w:tcPr>
          <w:p w14:paraId="44E4A3C5" w14:textId="77777777" w:rsidR="00BA2242" w:rsidRPr="00E256B7" w:rsidRDefault="00BA2242">
            <w:pPr>
              <w:rPr>
                <w:rFonts w:ascii="Arial" w:hAnsi="Arial" w:cs="Arial"/>
              </w:rPr>
            </w:pPr>
            <w:r w:rsidRPr="00E256B7">
              <w:rPr>
                <w:rFonts w:ascii="Arial" w:hAnsi="Arial" w:cs="Arial"/>
                <w:b/>
              </w:rPr>
              <w:t>Will be dealt with in line with Clause 60- 65 (what constitutes a compensation event), X19.10 – X19.12 and as per Z8 in Z clauses below</w:t>
            </w:r>
          </w:p>
        </w:tc>
      </w:tr>
      <w:tr w:rsidR="00BA2242" w:rsidRPr="00E256B7" w14:paraId="00D5A3D8" w14:textId="77777777">
        <w:tc>
          <w:tcPr>
            <w:tcW w:w="1080" w:type="dxa"/>
            <w:gridSpan w:val="3"/>
            <w:tcBorders>
              <w:top w:val="single" w:sz="4" w:space="0" w:color="auto"/>
              <w:bottom w:val="single" w:sz="4" w:space="0" w:color="auto"/>
            </w:tcBorders>
          </w:tcPr>
          <w:p w14:paraId="42DAD7F2"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t>7</w:t>
            </w:r>
          </w:p>
        </w:tc>
        <w:tc>
          <w:tcPr>
            <w:tcW w:w="3960" w:type="dxa"/>
            <w:gridSpan w:val="2"/>
            <w:tcBorders>
              <w:top w:val="single" w:sz="4" w:space="0" w:color="auto"/>
              <w:bottom w:val="single" w:sz="4" w:space="0" w:color="auto"/>
            </w:tcBorders>
          </w:tcPr>
          <w:p w14:paraId="609B462A" w14:textId="77777777" w:rsidR="00BA2242" w:rsidRPr="000B297F" w:rsidRDefault="00BA2242">
            <w:pPr>
              <w:pStyle w:val="Heading2"/>
              <w:rPr>
                <w:rFonts w:ascii="Arial" w:hAnsi="Arial" w:cs="Arial"/>
                <w:color w:val="auto"/>
                <w:sz w:val="22"/>
                <w:szCs w:val="22"/>
              </w:rPr>
            </w:pPr>
            <w:r w:rsidRPr="000B297F">
              <w:rPr>
                <w:rFonts w:ascii="Arial" w:hAnsi="Arial" w:cs="Arial"/>
                <w:color w:val="auto"/>
                <w:sz w:val="22"/>
                <w:szCs w:val="22"/>
              </w:rPr>
              <w:t>Use of Equipment Plant and Materials</w:t>
            </w:r>
          </w:p>
        </w:tc>
        <w:tc>
          <w:tcPr>
            <w:tcW w:w="4765" w:type="dxa"/>
            <w:gridSpan w:val="3"/>
            <w:tcBorders>
              <w:top w:val="single" w:sz="4" w:space="0" w:color="auto"/>
              <w:bottom w:val="single" w:sz="4" w:space="0" w:color="auto"/>
            </w:tcBorders>
          </w:tcPr>
          <w:p w14:paraId="3FDF9EA3" w14:textId="77777777" w:rsidR="00BA2242" w:rsidRPr="000B297F" w:rsidRDefault="00BA2242">
            <w:pPr>
              <w:pStyle w:val="Heading2"/>
              <w:rPr>
                <w:rFonts w:ascii="Arial" w:hAnsi="Arial" w:cs="Arial"/>
                <w:color w:val="auto"/>
                <w:sz w:val="22"/>
                <w:szCs w:val="22"/>
              </w:rPr>
            </w:pPr>
            <w:r w:rsidRPr="000B297F">
              <w:rPr>
                <w:rFonts w:ascii="Arial" w:hAnsi="Arial" w:cs="Arial"/>
                <w:color w:val="auto"/>
                <w:sz w:val="22"/>
                <w:szCs w:val="22"/>
              </w:rPr>
              <w:t xml:space="preserve">No provision made on the contract </w:t>
            </w:r>
            <w:r w:rsidRPr="000B297F">
              <w:rPr>
                <w:rFonts w:ascii="Arial" w:hAnsi="Arial" w:cs="Arial"/>
                <w:color w:val="auto"/>
                <w:sz w:val="22"/>
                <w:szCs w:val="22"/>
                <w:lang w:val="en-US"/>
              </w:rPr>
              <w:t xml:space="preserve">data </w:t>
            </w:r>
            <w:r w:rsidRPr="000B297F">
              <w:rPr>
                <w:rFonts w:ascii="Arial" w:hAnsi="Arial" w:cs="Arial"/>
                <w:color w:val="auto"/>
                <w:sz w:val="22"/>
                <w:szCs w:val="22"/>
              </w:rPr>
              <w:t>to provide equipment plant and material to the Contractor.</w:t>
            </w:r>
          </w:p>
        </w:tc>
      </w:tr>
      <w:tr w:rsidR="00BA2242" w:rsidRPr="00E256B7" w14:paraId="1298FAE5" w14:textId="77777777">
        <w:tc>
          <w:tcPr>
            <w:tcW w:w="1080" w:type="dxa"/>
            <w:gridSpan w:val="3"/>
            <w:tcBorders>
              <w:bottom w:val="single" w:sz="4" w:space="0" w:color="auto"/>
            </w:tcBorders>
          </w:tcPr>
          <w:p w14:paraId="1EFB33AB" w14:textId="77777777" w:rsidR="00BA2242" w:rsidRPr="00657732" w:rsidRDefault="00BA2242">
            <w:pPr>
              <w:pStyle w:val="Heading2"/>
              <w:rPr>
                <w:rFonts w:ascii="Arial" w:hAnsi="Arial" w:cs="Arial"/>
                <w:b/>
                <w:color w:val="auto"/>
                <w:sz w:val="22"/>
                <w:szCs w:val="22"/>
              </w:rPr>
            </w:pPr>
            <w:r w:rsidRPr="00657732">
              <w:rPr>
                <w:rFonts w:ascii="Arial" w:hAnsi="Arial" w:cs="Arial"/>
                <w:b/>
                <w:color w:val="auto"/>
                <w:sz w:val="22"/>
                <w:szCs w:val="22"/>
              </w:rPr>
              <w:t>8</w:t>
            </w:r>
          </w:p>
        </w:tc>
        <w:tc>
          <w:tcPr>
            <w:tcW w:w="3960" w:type="dxa"/>
            <w:gridSpan w:val="2"/>
            <w:tcBorders>
              <w:bottom w:val="single" w:sz="4" w:space="0" w:color="auto"/>
            </w:tcBorders>
          </w:tcPr>
          <w:p w14:paraId="25F9E251"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Risks and insurance</w:t>
            </w:r>
          </w:p>
        </w:tc>
        <w:tc>
          <w:tcPr>
            <w:tcW w:w="4765" w:type="dxa"/>
            <w:gridSpan w:val="3"/>
            <w:tcBorders>
              <w:bottom w:val="single" w:sz="4" w:space="0" w:color="auto"/>
            </w:tcBorders>
          </w:tcPr>
          <w:p w14:paraId="7E6C0F6E" w14:textId="77777777" w:rsidR="00BA2242" w:rsidRPr="00E256B7" w:rsidRDefault="00BA2242">
            <w:pPr>
              <w:pStyle w:val="Heading2"/>
              <w:rPr>
                <w:rFonts w:ascii="Arial" w:hAnsi="Arial" w:cs="Arial"/>
                <w:sz w:val="22"/>
                <w:szCs w:val="22"/>
              </w:rPr>
            </w:pPr>
          </w:p>
        </w:tc>
      </w:tr>
      <w:tr w:rsidR="00BA2242" w:rsidRPr="00E256B7" w14:paraId="10A34757" w14:textId="77777777">
        <w:tc>
          <w:tcPr>
            <w:tcW w:w="1080" w:type="dxa"/>
            <w:gridSpan w:val="3"/>
            <w:tcBorders>
              <w:top w:val="single" w:sz="4" w:space="0" w:color="auto"/>
              <w:bottom w:val="nil"/>
            </w:tcBorders>
            <w:shd w:val="clear" w:color="auto" w:fill="D9D9D9"/>
          </w:tcPr>
          <w:p w14:paraId="11DDCBBB" w14:textId="77777777" w:rsidR="00BA2242" w:rsidRPr="00E256B7" w:rsidRDefault="00BA2242">
            <w:pPr>
              <w:rPr>
                <w:rFonts w:ascii="Arial" w:hAnsi="Arial" w:cs="Arial"/>
              </w:rPr>
            </w:pPr>
            <w:r w:rsidRPr="00E256B7">
              <w:rPr>
                <w:rFonts w:ascii="Arial" w:hAnsi="Arial" w:cs="Arial"/>
              </w:rPr>
              <w:t>80.1</w:t>
            </w:r>
          </w:p>
        </w:tc>
        <w:tc>
          <w:tcPr>
            <w:tcW w:w="3960" w:type="dxa"/>
            <w:gridSpan w:val="2"/>
            <w:tcBorders>
              <w:top w:val="single" w:sz="4" w:space="0" w:color="auto"/>
              <w:bottom w:val="nil"/>
            </w:tcBorders>
          </w:tcPr>
          <w:p w14:paraId="04DD82AE" w14:textId="77777777" w:rsidR="00BA2242" w:rsidRPr="00E256B7" w:rsidRDefault="00BA2242">
            <w:pPr>
              <w:rPr>
                <w:rFonts w:ascii="Arial" w:hAnsi="Arial" w:cs="Arial"/>
              </w:rPr>
            </w:pPr>
            <w:r w:rsidRPr="00E256B7">
              <w:rPr>
                <w:rFonts w:ascii="Arial" w:hAnsi="Arial" w:cs="Arial"/>
              </w:rPr>
              <w:t xml:space="preserve">These are additional </w:t>
            </w:r>
            <w:r w:rsidRPr="00E256B7">
              <w:rPr>
                <w:rFonts w:ascii="Arial" w:hAnsi="Arial" w:cs="Arial"/>
                <w:i/>
              </w:rPr>
              <w:t>Employer</w:t>
            </w:r>
            <w:r w:rsidRPr="00E256B7">
              <w:rPr>
                <w:rFonts w:ascii="Arial" w:hAnsi="Arial" w:cs="Arial"/>
              </w:rPr>
              <w:t xml:space="preserve">'s risks  </w:t>
            </w:r>
          </w:p>
        </w:tc>
        <w:tc>
          <w:tcPr>
            <w:tcW w:w="4765" w:type="dxa"/>
            <w:gridSpan w:val="3"/>
            <w:tcBorders>
              <w:top w:val="single" w:sz="4" w:space="0" w:color="auto"/>
              <w:bottom w:val="nil"/>
            </w:tcBorders>
          </w:tcPr>
          <w:p w14:paraId="40EAF419" w14:textId="77777777" w:rsidR="00BA2242" w:rsidRPr="00E256B7" w:rsidRDefault="00BA2242">
            <w:pPr>
              <w:rPr>
                <w:rFonts w:ascii="Arial" w:hAnsi="Arial" w:cs="Arial"/>
                <w:b/>
                <w:lang w:val="en-US"/>
              </w:rPr>
            </w:pPr>
            <w:r w:rsidRPr="00E256B7">
              <w:rPr>
                <w:rFonts w:ascii="Arial" w:hAnsi="Arial" w:cs="Arial"/>
                <w:b/>
                <w:lang w:val="en-US"/>
              </w:rPr>
              <w:t>None</w:t>
            </w:r>
          </w:p>
        </w:tc>
      </w:tr>
      <w:tr w:rsidR="00BA2242" w:rsidRPr="00E256B7" w14:paraId="2FF0EFA9" w14:textId="77777777">
        <w:tc>
          <w:tcPr>
            <w:tcW w:w="1080" w:type="dxa"/>
            <w:gridSpan w:val="3"/>
            <w:tcBorders>
              <w:top w:val="single" w:sz="4" w:space="0" w:color="auto"/>
            </w:tcBorders>
          </w:tcPr>
          <w:p w14:paraId="62F4896E"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9</w:t>
            </w:r>
          </w:p>
        </w:tc>
        <w:tc>
          <w:tcPr>
            <w:tcW w:w="3960" w:type="dxa"/>
            <w:gridSpan w:val="2"/>
          </w:tcPr>
          <w:p w14:paraId="5A491CF9"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Termination</w:t>
            </w:r>
          </w:p>
        </w:tc>
        <w:tc>
          <w:tcPr>
            <w:tcW w:w="4765" w:type="dxa"/>
            <w:gridSpan w:val="3"/>
          </w:tcPr>
          <w:p w14:paraId="41E95865" w14:textId="4DB0B859" w:rsidR="00BA2242" w:rsidRPr="00E256B7" w:rsidRDefault="000B297F">
            <w:pPr>
              <w:rPr>
                <w:rFonts w:ascii="Arial" w:hAnsi="Arial" w:cs="Arial"/>
                <w:b/>
              </w:rPr>
            </w:pPr>
            <w:r w:rsidRPr="000B297F">
              <w:rPr>
                <w:rFonts w:ascii="Arial" w:hAnsi="Arial" w:cs="Arial"/>
                <w:b/>
              </w:rPr>
              <w:t>A termination process provided in Sub-clause 90.2 of the NEC document sets out the rights of the terminating Party, Employer or Contractor for the various reasons given; the procedure to be followed; and the amount due after termination if there is any.</w:t>
            </w:r>
          </w:p>
        </w:tc>
      </w:tr>
      <w:tr w:rsidR="00BA2242" w:rsidRPr="00E256B7" w14:paraId="1C97FAD2" w14:textId="77777777">
        <w:tc>
          <w:tcPr>
            <w:tcW w:w="1080" w:type="dxa"/>
            <w:gridSpan w:val="3"/>
            <w:tcBorders>
              <w:top w:val="single" w:sz="4" w:space="0" w:color="auto"/>
              <w:bottom w:val="single" w:sz="4" w:space="0" w:color="auto"/>
            </w:tcBorders>
          </w:tcPr>
          <w:p w14:paraId="4926FF7C"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10</w:t>
            </w:r>
          </w:p>
        </w:tc>
        <w:tc>
          <w:tcPr>
            <w:tcW w:w="3960" w:type="dxa"/>
            <w:gridSpan w:val="2"/>
            <w:tcBorders>
              <w:top w:val="single" w:sz="4" w:space="0" w:color="auto"/>
            </w:tcBorders>
          </w:tcPr>
          <w:p w14:paraId="782410C2"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Data for main Option clause</w:t>
            </w:r>
          </w:p>
        </w:tc>
        <w:tc>
          <w:tcPr>
            <w:tcW w:w="4765" w:type="dxa"/>
            <w:gridSpan w:val="3"/>
            <w:tcBorders>
              <w:top w:val="single" w:sz="4" w:space="0" w:color="auto"/>
            </w:tcBorders>
          </w:tcPr>
          <w:p w14:paraId="1AA3E514" w14:textId="77777777" w:rsidR="00BA2242" w:rsidRPr="00E256B7" w:rsidRDefault="00BA2242">
            <w:pPr>
              <w:pStyle w:val="Heading2"/>
              <w:rPr>
                <w:rFonts w:ascii="Arial" w:hAnsi="Arial" w:cs="Arial"/>
                <w:sz w:val="22"/>
                <w:szCs w:val="22"/>
              </w:rPr>
            </w:pPr>
          </w:p>
        </w:tc>
      </w:tr>
      <w:tr w:rsidR="00BA2242" w:rsidRPr="00E256B7" w14:paraId="3539CC77" w14:textId="77777777">
        <w:tc>
          <w:tcPr>
            <w:tcW w:w="1080" w:type="dxa"/>
            <w:gridSpan w:val="3"/>
            <w:tcBorders>
              <w:top w:val="single" w:sz="4" w:space="0" w:color="auto"/>
              <w:bottom w:val="single" w:sz="4" w:space="0" w:color="auto"/>
            </w:tcBorders>
            <w:shd w:val="clear" w:color="auto" w:fill="D9D9D9"/>
          </w:tcPr>
          <w:p w14:paraId="0D7E19DE" w14:textId="77777777" w:rsidR="00BA2242" w:rsidRPr="00E256B7" w:rsidRDefault="00BA2242">
            <w:pPr>
              <w:rPr>
                <w:rFonts w:ascii="Arial" w:hAnsi="Arial" w:cs="Arial"/>
                <w:b/>
                <w:bCs/>
              </w:rPr>
            </w:pPr>
            <w:r w:rsidRPr="00E256B7">
              <w:rPr>
                <w:rFonts w:ascii="Arial" w:hAnsi="Arial" w:cs="Arial"/>
                <w:b/>
                <w:bCs/>
              </w:rPr>
              <w:t>A</w:t>
            </w:r>
          </w:p>
        </w:tc>
        <w:tc>
          <w:tcPr>
            <w:tcW w:w="3960" w:type="dxa"/>
            <w:gridSpan w:val="2"/>
            <w:tcBorders>
              <w:bottom w:val="single" w:sz="4" w:space="0" w:color="auto"/>
            </w:tcBorders>
          </w:tcPr>
          <w:p w14:paraId="39B30961" w14:textId="77777777" w:rsidR="00BA2242" w:rsidRPr="00E256B7" w:rsidRDefault="00BA2242">
            <w:pPr>
              <w:rPr>
                <w:rFonts w:ascii="Arial" w:hAnsi="Arial" w:cs="Arial"/>
                <w:b/>
                <w:bCs/>
              </w:rPr>
            </w:pPr>
            <w:r w:rsidRPr="00E256B7">
              <w:rPr>
                <w:rFonts w:ascii="Arial" w:hAnsi="Arial" w:cs="Arial"/>
                <w:b/>
                <w:bCs/>
              </w:rPr>
              <w:t>Priced contract with price list</w:t>
            </w:r>
          </w:p>
        </w:tc>
        <w:tc>
          <w:tcPr>
            <w:tcW w:w="4765" w:type="dxa"/>
            <w:gridSpan w:val="3"/>
            <w:tcBorders>
              <w:bottom w:val="single" w:sz="4" w:space="0" w:color="auto"/>
            </w:tcBorders>
          </w:tcPr>
          <w:p w14:paraId="247B9CC4" w14:textId="77777777" w:rsidR="00BA2242" w:rsidRPr="00E256B7" w:rsidRDefault="00BA2242">
            <w:pPr>
              <w:rPr>
                <w:rFonts w:ascii="Arial" w:hAnsi="Arial" w:cs="Arial"/>
                <w:b/>
              </w:rPr>
            </w:pPr>
          </w:p>
        </w:tc>
      </w:tr>
      <w:tr w:rsidR="00BA2242" w:rsidRPr="00E256B7" w14:paraId="78B423A8" w14:textId="77777777">
        <w:tc>
          <w:tcPr>
            <w:tcW w:w="1080" w:type="dxa"/>
            <w:gridSpan w:val="3"/>
            <w:tcBorders>
              <w:top w:val="single" w:sz="4" w:space="0" w:color="auto"/>
              <w:bottom w:val="single" w:sz="4" w:space="0" w:color="auto"/>
            </w:tcBorders>
            <w:shd w:val="clear" w:color="auto" w:fill="D9D9D9"/>
          </w:tcPr>
          <w:p w14:paraId="0565D317" w14:textId="77777777" w:rsidR="00BA2242" w:rsidRPr="00E256B7" w:rsidRDefault="00BA2242">
            <w:pPr>
              <w:rPr>
                <w:rFonts w:ascii="Arial" w:hAnsi="Arial" w:cs="Arial"/>
                <w:bCs/>
              </w:rPr>
            </w:pPr>
            <w:r w:rsidRPr="00E256B7">
              <w:rPr>
                <w:rFonts w:ascii="Arial" w:hAnsi="Arial" w:cs="Arial"/>
                <w:bCs/>
              </w:rPr>
              <w:t>20.5</w:t>
            </w:r>
          </w:p>
        </w:tc>
        <w:tc>
          <w:tcPr>
            <w:tcW w:w="3960" w:type="dxa"/>
            <w:gridSpan w:val="2"/>
          </w:tcPr>
          <w:p w14:paraId="2E5FD560"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prepares forecasts of the final total of the Prices for the whole of the </w:t>
            </w:r>
            <w:r w:rsidRPr="00E256B7">
              <w:rPr>
                <w:rFonts w:ascii="Arial" w:hAnsi="Arial" w:cs="Arial"/>
                <w:i/>
              </w:rPr>
              <w:t>service</w:t>
            </w:r>
            <w:r w:rsidRPr="00E256B7">
              <w:rPr>
                <w:rFonts w:ascii="Arial" w:hAnsi="Arial" w:cs="Arial"/>
              </w:rPr>
              <w:t xml:space="preserve"> at intervals no longer than </w:t>
            </w:r>
          </w:p>
        </w:tc>
        <w:tc>
          <w:tcPr>
            <w:tcW w:w="4765" w:type="dxa"/>
            <w:gridSpan w:val="3"/>
          </w:tcPr>
          <w:p w14:paraId="2D898A4F" w14:textId="77777777" w:rsidR="00BA2242" w:rsidRPr="00E256B7" w:rsidRDefault="00BA2242">
            <w:pPr>
              <w:rPr>
                <w:rFonts w:ascii="Arial" w:hAnsi="Arial" w:cs="Arial"/>
                <w:b/>
              </w:rPr>
            </w:pPr>
          </w:p>
          <w:p w14:paraId="108BC8A7" w14:textId="77777777" w:rsidR="00BA2242" w:rsidRPr="00E256B7" w:rsidRDefault="00BA2242">
            <w:pPr>
              <w:rPr>
                <w:rFonts w:ascii="Arial" w:hAnsi="Arial" w:cs="Arial"/>
                <w:b/>
              </w:rPr>
            </w:pPr>
          </w:p>
          <w:p w14:paraId="5D9D5AE0" w14:textId="77777777" w:rsidR="00BA2242" w:rsidRPr="00E256B7" w:rsidRDefault="00BA2242">
            <w:pPr>
              <w:rPr>
                <w:rFonts w:ascii="Arial" w:hAnsi="Arial" w:cs="Arial"/>
                <w:b/>
              </w:rPr>
            </w:pPr>
            <w:r w:rsidRPr="00E256B7">
              <w:rPr>
                <w:rFonts w:ascii="Arial" w:hAnsi="Arial" w:cs="Arial"/>
                <w:b/>
                <w:bCs/>
              </w:rPr>
              <w:t>four (4)</w:t>
            </w:r>
            <w:r w:rsidRPr="00E256B7">
              <w:rPr>
                <w:rFonts w:ascii="Arial" w:hAnsi="Arial" w:cs="Arial"/>
                <w:b/>
              </w:rPr>
              <w:t xml:space="preserve"> weeks.</w:t>
            </w:r>
          </w:p>
        </w:tc>
      </w:tr>
      <w:tr w:rsidR="00BA2242" w:rsidRPr="00E256B7" w14:paraId="4789A37C" w14:textId="77777777">
        <w:tc>
          <w:tcPr>
            <w:tcW w:w="1080" w:type="dxa"/>
            <w:gridSpan w:val="3"/>
            <w:tcBorders>
              <w:top w:val="single" w:sz="4" w:space="0" w:color="auto"/>
              <w:bottom w:val="single" w:sz="4" w:space="0" w:color="auto"/>
            </w:tcBorders>
          </w:tcPr>
          <w:p w14:paraId="31C8CD88" w14:textId="77777777" w:rsidR="00BA2242" w:rsidRPr="00245D5D" w:rsidRDefault="00BA2242">
            <w:pPr>
              <w:pStyle w:val="Heading2"/>
              <w:rPr>
                <w:rFonts w:ascii="Arial" w:hAnsi="Arial" w:cs="Arial"/>
                <w:color w:val="auto"/>
                <w:sz w:val="22"/>
                <w:szCs w:val="22"/>
              </w:rPr>
            </w:pPr>
            <w:r w:rsidRPr="00245D5D">
              <w:rPr>
                <w:rFonts w:ascii="Arial" w:hAnsi="Arial" w:cs="Arial"/>
                <w:color w:val="auto"/>
                <w:sz w:val="22"/>
                <w:szCs w:val="22"/>
              </w:rPr>
              <w:t>11</w:t>
            </w:r>
          </w:p>
        </w:tc>
        <w:tc>
          <w:tcPr>
            <w:tcW w:w="3960" w:type="dxa"/>
            <w:gridSpan w:val="2"/>
          </w:tcPr>
          <w:p w14:paraId="7F81AAA7" w14:textId="77777777" w:rsidR="00BA2242" w:rsidRPr="00245D5D" w:rsidRDefault="00BA2242">
            <w:pPr>
              <w:pStyle w:val="Heading2"/>
              <w:rPr>
                <w:rFonts w:ascii="Arial" w:hAnsi="Arial" w:cs="Arial"/>
                <w:color w:val="auto"/>
                <w:spacing w:val="-2"/>
                <w:sz w:val="22"/>
                <w:szCs w:val="22"/>
              </w:rPr>
            </w:pPr>
            <w:r w:rsidRPr="00245D5D">
              <w:rPr>
                <w:rFonts w:ascii="Arial" w:hAnsi="Arial" w:cs="Arial"/>
                <w:color w:val="auto"/>
                <w:spacing w:val="-2"/>
                <w:sz w:val="22"/>
                <w:szCs w:val="22"/>
              </w:rPr>
              <w:t>Data for Option W1</w:t>
            </w:r>
          </w:p>
        </w:tc>
        <w:tc>
          <w:tcPr>
            <w:tcW w:w="4765" w:type="dxa"/>
            <w:gridSpan w:val="3"/>
          </w:tcPr>
          <w:p w14:paraId="2C7CB71D" w14:textId="77777777" w:rsidR="00BA2242" w:rsidRPr="00E256B7" w:rsidRDefault="00BA2242">
            <w:pPr>
              <w:rPr>
                <w:rFonts w:ascii="Arial" w:hAnsi="Arial" w:cs="Arial"/>
              </w:rPr>
            </w:pPr>
          </w:p>
        </w:tc>
      </w:tr>
      <w:tr w:rsidR="00BA2242" w:rsidRPr="00E256B7" w14:paraId="5D8D6D5D" w14:textId="77777777">
        <w:trPr>
          <w:gridAfter w:val="1"/>
          <w:wAfter w:w="81" w:type="dxa"/>
          <w:trHeight w:val="342"/>
        </w:trPr>
        <w:tc>
          <w:tcPr>
            <w:tcW w:w="1080" w:type="dxa"/>
            <w:gridSpan w:val="3"/>
            <w:tcBorders>
              <w:top w:val="single" w:sz="4" w:space="0" w:color="auto"/>
              <w:bottom w:val="nil"/>
            </w:tcBorders>
          </w:tcPr>
          <w:p w14:paraId="06519E9F" w14:textId="77777777" w:rsidR="00BA2242" w:rsidRPr="00E256B7" w:rsidRDefault="00BA2242">
            <w:pPr>
              <w:rPr>
                <w:rFonts w:ascii="Arial" w:hAnsi="Arial" w:cs="Arial"/>
                <w:bCs/>
              </w:rPr>
            </w:pPr>
            <w:r w:rsidRPr="00E256B7">
              <w:rPr>
                <w:rFonts w:ascii="Arial" w:hAnsi="Arial" w:cs="Arial"/>
                <w:bCs/>
              </w:rPr>
              <w:t>W1.1</w:t>
            </w:r>
          </w:p>
        </w:tc>
        <w:tc>
          <w:tcPr>
            <w:tcW w:w="3960" w:type="dxa"/>
            <w:gridSpan w:val="2"/>
            <w:tcBorders>
              <w:top w:val="single" w:sz="4" w:space="0" w:color="auto"/>
              <w:bottom w:val="nil"/>
            </w:tcBorders>
          </w:tcPr>
          <w:p w14:paraId="043EF3AF"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Adjudicator</w:t>
            </w:r>
            <w:r w:rsidRPr="00E256B7">
              <w:rPr>
                <w:rFonts w:ascii="Arial" w:hAnsi="Arial" w:cs="Arial"/>
              </w:rPr>
              <w:t xml:space="preserve"> </w:t>
            </w:r>
          </w:p>
        </w:tc>
        <w:tc>
          <w:tcPr>
            <w:tcW w:w="4684" w:type="dxa"/>
            <w:gridSpan w:val="2"/>
            <w:tcBorders>
              <w:top w:val="single" w:sz="4" w:space="0" w:color="auto"/>
              <w:bottom w:val="nil"/>
            </w:tcBorders>
          </w:tcPr>
          <w:p w14:paraId="7E1743B5" w14:textId="77777777" w:rsidR="00BA2242" w:rsidRPr="00E256B7" w:rsidRDefault="00BA2242">
            <w:pPr>
              <w:rPr>
                <w:rFonts w:ascii="Arial" w:hAnsi="Arial" w:cs="Arial"/>
                <w:b/>
              </w:rPr>
            </w:pPr>
            <w:r w:rsidRPr="00E256B7">
              <w:rPr>
                <w:rFonts w:ascii="Arial" w:hAnsi="Arial" w:cs="Arial"/>
                <w:b/>
              </w:rPr>
              <w:t xml:space="preserve">the person selected from the ICE-SA Division (or its successor body) of the South African Institution of Civil Engineering Panel of Adjudicators by the Party intending to refer a dispute to him.  (see </w:t>
            </w:r>
            <w:hyperlink r:id="rId10" w:history="1">
              <w:r w:rsidRPr="00E256B7">
                <w:rPr>
                  <w:rStyle w:val="Hyperlink"/>
                  <w:rFonts w:ascii="Arial" w:hAnsi="Arial" w:cs="Arial"/>
                  <w:b/>
                </w:rPr>
                <w:t>www.ice-sa.org.za</w:t>
              </w:r>
            </w:hyperlink>
            <w:r w:rsidRPr="00E256B7">
              <w:rPr>
                <w:rFonts w:ascii="Arial" w:hAnsi="Arial" w:cs="Arial"/>
                <w:b/>
              </w:rPr>
              <w:t>). If the Parties do not agree on an Adjudicator the Adjudicator will be appointed by the Arbitration Foundation of Southern Africa (AFSA).</w:t>
            </w:r>
          </w:p>
        </w:tc>
      </w:tr>
      <w:tr w:rsidR="00BA2242" w:rsidRPr="00E256B7" w14:paraId="6FAFA0B0" w14:textId="77777777">
        <w:trPr>
          <w:trHeight w:val="342"/>
        </w:trPr>
        <w:tc>
          <w:tcPr>
            <w:tcW w:w="1080" w:type="dxa"/>
            <w:gridSpan w:val="3"/>
            <w:tcBorders>
              <w:top w:val="nil"/>
              <w:bottom w:val="nil"/>
            </w:tcBorders>
          </w:tcPr>
          <w:p w14:paraId="15A9774F" w14:textId="77777777" w:rsidR="00BA2242" w:rsidRPr="00E256B7" w:rsidRDefault="00BA2242">
            <w:pPr>
              <w:rPr>
                <w:rFonts w:ascii="Arial" w:hAnsi="Arial" w:cs="Arial"/>
                <w:b/>
                <w:bCs/>
              </w:rPr>
            </w:pPr>
          </w:p>
        </w:tc>
        <w:tc>
          <w:tcPr>
            <w:tcW w:w="3960" w:type="dxa"/>
            <w:gridSpan w:val="2"/>
            <w:tcBorders>
              <w:top w:val="nil"/>
              <w:bottom w:val="nil"/>
            </w:tcBorders>
          </w:tcPr>
          <w:p w14:paraId="2152C21B" w14:textId="77777777" w:rsidR="00BA2242" w:rsidRPr="00E256B7" w:rsidRDefault="00BA2242">
            <w:pPr>
              <w:rPr>
                <w:rFonts w:ascii="Arial" w:hAnsi="Arial" w:cs="Arial"/>
              </w:rPr>
            </w:pPr>
            <w:r w:rsidRPr="00E256B7">
              <w:rPr>
                <w:rFonts w:ascii="Arial" w:hAnsi="Arial" w:cs="Arial"/>
              </w:rPr>
              <w:t>Address</w:t>
            </w:r>
          </w:p>
        </w:tc>
        <w:tc>
          <w:tcPr>
            <w:tcW w:w="4765" w:type="dxa"/>
            <w:gridSpan w:val="3"/>
            <w:tcBorders>
              <w:top w:val="nil"/>
              <w:bottom w:val="nil"/>
            </w:tcBorders>
          </w:tcPr>
          <w:p w14:paraId="7EED4651" w14:textId="64565DB1" w:rsidR="00BA2242" w:rsidRPr="00E256B7" w:rsidRDefault="00BA2242">
            <w:pPr>
              <w:rPr>
                <w:rFonts w:ascii="Arial" w:hAnsi="Arial" w:cs="Arial"/>
                <w:b/>
                <w:lang w:val="en-US"/>
              </w:rPr>
            </w:pPr>
            <w:r w:rsidRPr="00E256B7">
              <w:rPr>
                <w:rFonts w:ascii="Arial" w:hAnsi="Arial" w:cs="Arial"/>
                <w:b/>
                <w:lang w:val="en-US"/>
              </w:rPr>
              <w:t>T</w:t>
            </w:r>
            <w:r w:rsidR="00053922">
              <w:rPr>
                <w:rFonts w:ascii="Arial" w:hAnsi="Arial" w:cs="Arial"/>
                <w:b/>
                <w:lang w:val="en-US"/>
              </w:rPr>
              <w:t>BC</w:t>
            </w:r>
          </w:p>
        </w:tc>
      </w:tr>
      <w:tr w:rsidR="00BA2242" w:rsidRPr="00E256B7" w14:paraId="31717D33" w14:textId="77777777">
        <w:trPr>
          <w:trHeight w:val="342"/>
        </w:trPr>
        <w:tc>
          <w:tcPr>
            <w:tcW w:w="1080" w:type="dxa"/>
            <w:gridSpan w:val="3"/>
            <w:tcBorders>
              <w:top w:val="nil"/>
              <w:bottom w:val="nil"/>
            </w:tcBorders>
          </w:tcPr>
          <w:p w14:paraId="3FB4652A" w14:textId="77777777" w:rsidR="00BA2242" w:rsidRPr="00E256B7" w:rsidRDefault="00BA2242">
            <w:pPr>
              <w:rPr>
                <w:rFonts w:ascii="Arial" w:hAnsi="Arial" w:cs="Arial"/>
                <w:bCs/>
              </w:rPr>
            </w:pPr>
          </w:p>
        </w:tc>
        <w:tc>
          <w:tcPr>
            <w:tcW w:w="3960" w:type="dxa"/>
            <w:gridSpan w:val="2"/>
            <w:tcBorders>
              <w:top w:val="nil"/>
              <w:bottom w:val="nil"/>
            </w:tcBorders>
          </w:tcPr>
          <w:p w14:paraId="0699E563" w14:textId="77777777" w:rsidR="00BA2242" w:rsidRPr="00E256B7" w:rsidRDefault="00BA2242">
            <w:pPr>
              <w:rPr>
                <w:rFonts w:ascii="Arial" w:hAnsi="Arial" w:cs="Arial"/>
              </w:rPr>
            </w:pPr>
            <w:r w:rsidRPr="00E256B7">
              <w:rPr>
                <w:rFonts w:ascii="Arial" w:hAnsi="Arial" w:cs="Arial"/>
              </w:rPr>
              <w:t>Tel No.</w:t>
            </w:r>
          </w:p>
        </w:tc>
        <w:tc>
          <w:tcPr>
            <w:tcW w:w="4765" w:type="dxa"/>
            <w:gridSpan w:val="3"/>
            <w:tcBorders>
              <w:top w:val="nil"/>
              <w:bottom w:val="nil"/>
            </w:tcBorders>
          </w:tcPr>
          <w:p w14:paraId="5901B45F" w14:textId="1E55EA30" w:rsidR="00BA2242" w:rsidRPr="00E256B7" w:rsidRDefault="00053922">
            <w:pPr>
              <w:rPr>
                <w:rFonts w:ascii="Arial" w:hAnsi="Arial" w:cs="Arial"/>
                <w:b/>
                <w:lang w:val="en-US"/>
              </w:rPr>
            </w:pPr>
            <w:r w:rsidRPr="00053922">
              <w:rPr>
                <w:rFonts w:ascii="Arial" w:hAnsi="Arial" w:cs="Arial"/>
                <w:b/>
                <w:lang w:val="en-US"/>
              </w:rPr>
              <w:t>TBC</w:t>
            </w:r>
          </w:p>
        </w:tc>
      </w:tr>
      <w:tr w:rsidR="00BA2242" w:rsidRPr="00E256B7" w14:paraId="0A536033" w14:textId="77777777">
        <w:trPr>
          <w:trHeight w:val="342"/>
        </w:trPr>
        <w:tc>
          <w:tcPr>
            <w:tcW w:w="1080" w:type="dxa"/>
            <w:gridSpan w:val="3"/>
            <w:tcBorders>
              <w:top w:val="nil"/>
              <w:bottom w:val="single" w:sz="4" w:space="0" w:color="auto"/>
            </w:tcBorders>
          </w:tcPr>
          <w:p w14:paraId="69DCDB73" w14:textId="77777777" w:rsidR="00BA2242" w:rsidRPr="00E256B7" w:rsidRDefault="00BA2242">
            <w:pPr>
              <w:rPr>
                <w:rFonts w:ascii="Arial" w:hAnsi="Arial" w:cs="Arial"/>
                <w:bCs/>
              </w:rPr>
            </w:pPr>
          </w:p>
        </w:tc>
        <w:tc>
          <w:tcPr>
            <w:tcW w:w="3960" w:type="dxa"/>
            <w:gridSpan w:val="2"/>
            <w:tcBorders>
              <w:top w:val="nil"/>
              <w:bottom w:val="single" w:sz="4" w:space="0" w:color="auto"/>
            </w:tcBorders>
          </w:tcPr>
          <w:p w14:paraId="58DBC762" w14:textId="77777777" w:rsidR="00BA2242" w:rsidRPr="00E256B7" w:rsidRDefault="00BA2242">
            <w:pPr>
              <w:rPr>
                <w:rFonts w:ascii="Arial" w:hAnsi="Arial" w:cs="Arial"/>
              </w:rPr>
            </w:pPr>
            <w:r w:rsidRPr="00E256B7">
              <w:rPr>
                <w:rFonts w:ascii="Arial" w:hAnsi="Arial" w:cs="Arial"/>
              </w:rPr>
              <w:t>e-mail</w:t>
            </w:r>
          </w:p>
        </w:tc>
        <w:tc>
          <w:tcPr>
            <w:tcW w:w="4765" w:type="dxa"/>
            <w:gridSpan w:val="3"/>
            <w:tcBorders>
              <w:top w:val="nil"/>
              <w:bottom w:val="single" w:sz="4" w:space="0" w:color="auto"/>
            </w:tcBorders>
          </w:tcPr>
          <w:p w14:paraId="027CD711" w14:textId="4FC8F599" w:rsidR="00BA2242" w:rsidRPr="00E256B7" w:rsidRDefault="00053922">
            <w:pPr>
              <w:rPr>
                <w:rFonts w:ascii="Arial" w:hAnsi="Arial" w:cs="Arial"/>
                <w:b/>
                <w:lang w:val="en-US"/>
              </w:rPr>
            </w:pPr>
            <w:r w:rsidRPr="00053922">
              <w:rPr>
                <w:rFonts w:ascii="Arial" w:hAnsi="Arial" w:cs="Arial"/>
                <w:b/>
                <w:lang w:val="en-US"/>
              </w:rPr>
              <w:t>TBC</w:t>
            </w:r>
          </w:p>
        </w:tc>
      </w:tr>
      <w:tr w:rsidR="00BA2242" w:rsidRPr="00E256B7" w14:paraId="035FDE98" w14:textId="77777777">
        <w:tc>
          <w:tcPr>
            <w:tcW w:w="1080" w:type="dxa"/>
            <w:gridSpan w:val="3"/>
            <w:tcBorders>
              <w:top w:val="single" w:sz="4" w:space="0" w:color="auto"/>
              <w:bottom w:val="nil"/>
            </w:tcBorders>
          </w:tcPr>
          <w:p w14:paraId="3B9E40C6" w14:textId="77777777" w:rsidR="00BA2242" w:rsidRPr="00E256B7" w:rsidRDefault="00BA2242">
            <w:pPr>
              <w:rPr>
                <w:rFonts w:ascii="Arial" w:hAnsi="Arial" w:cs="Arial"/>
              </w:rPr>
            </w:pPr>
            <w:r w:rsidRPr="00E256B7">
              <w:rPr>
                <w:rFonts w:ascii="Arial" w:hAnsi="Arial" w:cs="Arial"/>
              </w:rPr>
              <w:t>W1.2(3)</w:t>
            </w:r>
          </w:p>
        </w:tc>
        <w:tc>
          <w:tcPr>
            <w:tcW w:w="3960" w:type="dxa"/>
            <w:gridSpan w:val="2"/>
            <w:tcBorders>
              <w:top w:val="single" w:sz="4" w:space="0" w:color="auto"/>
              <w:bottom w:val="nil"/>
            </w:tcBorders>
          </w:tcPr>
          <w:p w14:paraId="4127B7E6"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Adjudicator nominating body</w:t>
            </w:r>
            <w:r w:rsidRPr="00E256B7">
              <w:rPr>
                <w:rFonts w:ascii="Arial" w:hAnsi="Arial" w:cs="Arial"/>
              </w:rPr>
              <w:t xml:space="preserve"> is: </w:t>
            </w:r>
          </w:p>
        </w:tc>
        <w:tc>
          <w:tcPr>
            <w:tcW w:w="4765" w:type="dxa"/>
            <w:gridSpan w:val="3"/>
            <w:tcBorders>
              <w:top w:val="single" w:sz="4" w:space="0" w:color="auto"/>
              <w:bottom w:val="nil"/>
            </w:tcBorders>
          </w:tcPr>
          <w:p w14:paraId="2BC6C427" w14:textId="77777777" w:rsidR="00BA2242" w:rsidRPr="00E256B7" w:rsidRDefault="00BA2242">
            <w:pPr>
              <w:rPr>
                <w:rFonts w:ascii="Arial" w:hAnsi="Arial" w:cs="Arial"/>
              </w:rPr>
            </w:pPr>
            <w:r w:rsidRPr="00E256B7">
              <w:rPr>
                <w:rFonts w:ascii="Arial" w:hAnsi="Arial" w:cs="Arial"/>
                <w:b/>
              </w:rPr>
              <w:t xml:space="preserve">the Chairman of ICE-SA a joint Division of the South African Institution of Civil Engineering and the Institution of Civil Engineers (London) (see </w:t>
            </w:r>
            <w:hyperlink r:id="rId11" w:history="1">
              <w:r w:rsidRPr="00E256B7">
                <w:rPr>
                  <w:rStyle w:val="Hyperlink"/>
                  <w:rFonts w:ascii="Arial" w:hAnsi="Arial" w:cs="Arial"/>
                  <w:b/>
                </w:rPr>
                <w:t>www</w:t>
              </w:r>
              <w:bookmarkStart w:id="0" w:name="_Hlt283115783"/>
              <w:bookmarkStart w:id="1" w:name="_Hlt283115782"/>
              <w:r w:rsidRPr="00E256B7">
                <w:rPr>
                  <w:rStyle w:val="Hyperlink"/>
                  <w:rFonts w:ascii="Arial" w:hAnsi="Arial" w:cs="Arial"/>
                  <w:b/>
                </w:rPr>
                <w:t>.</w:t>
              </w:r>
              <w:bookmarkEnd w:id="0"/>
              <w:bookmarkEnd w:id="1"/>
              <w:r w:rsidRPr="00E256B7">
                <w:rPr>
                  <w:rStyle w:val="Hyperlink"/>
                  <w:rFonts w:ascii="Arial" w:hAnsi="Arial" w:cs="Arial"/>
                  <w:b/>
                </w:rPr>
                <w:t>ice-sa.org.za</w:t>
              </w:r>
            </w:hyperlink>
            <w:r w:rsidRPr="00E256B7">
              <w:rPr>
                <w:rFonts w:ascii="Arial" w:hAnsi="Arial" w:cs="Arial"/>
                <w:b/>
              </w:rPr>
              <w:t xml:space="preserve"> ) or its successor body.</w:t>
            </w:r>
          </w:p>
        </w:tc>
      </w:tr>
      <w:tr w:rsidR="00BA2242" w:rsidRPr="00E256B7" w14:paraId="58369ACD" w14:textId="77777777">
        <w:tc>
          <w:tcPr>
            <w:tcW w:w="1080" w:type="dxa"/>
            <w:gridSpan w:val="3"/>
            <w:tcBorders>
              <w:top w:val="single" w:sz="4" w:space="0" w:color="auto"/>
              <w:bottom w:val="single" w:sz="4" w:space="0" w:color="auto"/>
            </w:tcBorders>
          </w:tcPr>
          <w:p w14:paraId="0FEB1934" w14:textId="77777777" w:rsidR="00BA2242" w:rsidRPr="00E256B7" w:rsidRDefault="00BA2242">
            <w:pPr>
              <w:rPr>
                <w:rFonts w:ascii="Arial" w:hAnsi="Arial" w:cs="Arial"/>
              </w:rPr>
            </w:pPr>
            <w:r w:rsidRPr="00E256B7">
              <w:rPr>
                <w:rFonts w:ascii="Arial" w:hAnsi="Arial" w:cs="Arial"/>
              </w:rPr>
              <w:t>W1.4(2)</w:t>
            </w:r>
          </w:p>
        </w:tc>
        <w:tc>
          <w:tcPr>
            <w:tcW w:w="3960" w:type="dxa"/>
            <w:gridSpan w:val="2"/>
            <w:tcBorders>
              <w:top w:val="single" w:sz="4" w:space="0" w:color="auto"/>
              <w:bottom w:val="single" w:sz="4" w:space="0" w:color="auto"/>
            </w:tcBorders>
          </w:tcPr>
          <w:p w14:paraId="4932AB45"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tribunal</w:t>
            </w:r>
            <w:r w:rsidRPr="00E256B7">
              <w:rPr>
                <w:rFonts w:ascii="Arial" w:hAnsi="Arial" w:cs="Arial"/>
              </w:rPr>
              <w:t xml:space="preserve"> is: </w:t>
            </w:r>
          </w:p>
        </w:tc>
        <w:tc>
          <w:tcPr>
            <w:tcW w:w="4765" w:type="dxa"/>
            <w:gridSpan w:val="3"/>
            <w:tcBorders>
              <w:top w:val="single" w:sz="4" w:space="0" w:color="auto"/>
              <w:bottom w:val="single" w:sz="4" w:space="0" w:color="auto"/>
            </w:tcBorders>
          </w:tcPr>
          <w:p w14:paraId="37E14591" w14:textId="77777777" w:rsidR="00BA2242" w:rsidRPr="00E256B7" w:rsidRDefault="00BA2242">
            <w:pPr>
              <w:rPr>
                <w:rFonts w:ascii="Arial" w:hAnsi="Arial" w:cs="Arial"/>
                <w:b/>
              </w:rPr>
            </w:pPr>
            <w:r w:rsidRPr="00E256B7">
              <w:rPr>
                <w:rFonts w:ascii="Arial" w:hAnsi="Arial" w:cs="Arial"/>
                <w:b/>
              </w:rPr>
              <w:t>arbitration</w:t>
            </w:r>
          </w:p>
        </w:tc>
      </w:tr>
      <w:tr w:rsidR="00BA2242" w:rsidRPr="00E256B7" w14:paraId="40313DB3" w14:textId="77777777">
        <w:tc>
          <w:tcPr>
            <w:tcW w:w="1080" w:type="dxa"/>
            <w:gridSpan w:val="3"/>
            <w:tcBorders>
              <w:top w:val="single" w:sz="4" w:space="0" w:color="auto"/>
              <w:bottom w:val="nil"/>
            </w:tcBorders>
            <w:shd w:val="clear" w:color="auto" w:fill="D9D9D9"/>
          </w:tcPr>
          <w:p w14:paraId="41DD7D1E" w14:textId="77777777" w:rsidR="00BA2242" w:rsidRPr="00E256B7" w:rsidRDefault="00BA2242">
            <w:pPr>
              <w:rPr>
                <w:rFonts w:ascii="Arial" w:hAnsi="Arial" w:cs="Arial"/>
              </w:rPr>
            </w:pPr>
            <w:r w:rsidRPr="00E256B7">
              <w:rPr>
                <w:rFonts w:ascii="Arial" w:hAnsi="Arial" w:cs="Arial"/>
              </w:rPr>
              <w:t>W1.4(5)</w:t>
            </w:r>
          </w:p>
        </w:tc>
        <w:tc>
          <w:tcPr>
            <w:tcW w:w="3960" w:type="dxa"/>
            <w:gridSpan w:val="2"/>
            <w:tcBorders>
              <w:top w:val="single" w:sz="4" w:space="0" w:color="auto"/>
              <w:bottom w:val="nil"/>
            </w:tcBorders>
          </w:tcPr>
          <w:p w14:paraId="6915CF26"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arbitration procedure</w:t>
            </w:r>
            <w:r w:rsidRPr="00E256B7">
              <w:rPr>
                <w:rFonts w:ascii="Arial" w:hAnsi="Arial" w:cs="Arial"/>
              </w:rPr>
              <w:t xml:space="preserve"> is </w:t>
            </w:r>
          </w:p>
        </w:tc>
        <w:tc>
          <w:tcPr>
            <w:tcW w:w="4765" w:type="dxa"/>
            <w:gridSpan w:val="3"/>
            <w:tcBorders>
              <w:top w:val="single" w:sz="4" w:space="0" w:color="auto"/>
              <w:bottom w:val="nil"/>
            </w:tcBorders>
          </w:tcPr>
          <w:p w14:paraId="04B8CA30" w14:textId="77777777" w:rsidR="00BA2242" w:rsidRPr="00E256B7" w:rsidRDefault="00BA2242">
            <w:pPr>
              <w:rPr>
                <w:rFonts w:ascii="Arial" w:hAnsi="Arial" w:cs="Arial"/>
                <w:b/>
              </w:rPr>
            </w:pPr>
            <w:r w:rsidRPr="00E256B7">
              <w:rPr>
                <w:rFonts w:ascii="Arial" w:hAnsi="Arial" w:cs="Arial"/>
                <w:b/>
              </w:rPr>
              <w:t>the latest edition of Rules for the Conduct of Arbitrations published by The Association of Arbitrators (Southern Africa) or its successor body.</w:t>
            </w:r>
          </w:p>
        </w:tc>
      </w:tr>
      <w:tr w:rsidR="00BA2242" w:rsidRPr="00E256B7" w14:paraId="6F0FDF59" w14:textId="77777777">
        <w:tc>
          <w:tcPr>
            <w:tcW w:w="1080" w:type="dxa"/>
            <w:gridSpan w:val="3"/>
            <w:tcBorders>
              <w:top w:val="nil"/>
              <w:bottom w:val="nil"/>
            </w:tcBorders>
            <w:shd w:val="clear" w:color="auto" w:fill="D9D9D9"/>
          </w:tcPr>
          <w:p w14:paraId="3C18C096" w14:textId="77777777" w:rsidR="00BA2242" w:rsidRPr="00E256B7" w:rsidRDefault="00BA2242">
            <w:pPr>
              <w:rPr>
                <w:rFonts w:ascii="Arial" w:hAnsi="Arial" w:cs="Arial"/>
              </w:rPr>
            </w:pPr>
          </w:p>
        </w:tc>
        <w:tc>
          <w:tcPr>
            <w:tcW w:w="3960" w:type="dxa"/>
            <w:gridSpan w:val="2"/>
            <w:tcBorders>
              <w:top w:val="nil"/>
              <w:bottom w:val="nil"/>
            </w:tcBorders>
          </w:tcPr>
          <w:p w14:paraId="1CA11C0D" w14:textId="77777777" w:rsidR="00BA2242" w:rsidRPr="00E256B7" w:rsidRDefault="00BA2242">
            <w:pPr>
              <w:rPr>
                <w:rFonts w:ascii="Arial" w:hAnsi="Arial" w:cs="Arial"/>
              </w:rPr>
            </w:pPr>
            <w:r w:rsidRPr="00E256B7">
              <w:rPr>
                <w:rFonts w:ascii="Arial" w:hAnsi="Arial" w:cs="Arial"/>
              </w:rPr>
              <w:t>The place where arbitration is to be held is</w:t>
            </w:r>
          </w:p>
        </w:tc>
        <w:tc>
          <w:tcPr>
            <w:tcW w:w="4765" w:type="dxa"/>
            <w:gridSpan w:val="3"/>
            <w:tcBorders>
              <w:top w:val="nil"/>
              <w:bottom w:val="nil"/>
            </w:tcBorders>
          </w:tcPr>
          <w:p w14:paraId="6BBDE53A" w14:textId="7A1824DE" w:rsidR="00BA2242" w:rsidRPr="00E256B7" w:rsidRDefault="004F6502">
            <w:pPr>
              <w:rPr>
                <w:rFonts w:ascii="Arial" w:hAnsi="Arial" w:cs="Arial"/>
                <w:b/>
              </w:rPr>
            </w:pPr>
            <w:r>
              <w:rPr>
                <w:rFonts w:ascii="Arial" w:hAnsi="Arial" w:cs="Arial"/>
                <w:b/>
                <w:bCs/>
                <w:lang w:val="en-US"/>
              </w:rPr>
              <w:t>Free State:</w:t>
            </w:r>
            <w:r w:rsidR="00BA2242" w:rsidRPr="00E256B7">
              <w:rPr>
                <w:rFonts w:ascii="Arial" w:hAnsi="Arial" w:cs="Arial"/>
                <w:b/>
              </w:rPr>
              <w:t xml:space="preserve"> South Africa</w:t>
            </w:r>
          </w:p>
        </w:tc>
      </w:tr>
      <w:tr w:rsidR="00BA2242" w:rsidRPr="00E256B7" w14:paraId="1736E07D" w14:textId="77777777">
        <w:tc>
          <w:tcPr>
            <w:tcW w:w="1080" w:type="dxa"/>
            <w:gridSpan w:val="3"/>
            <w:tcBorders>
              <w:top w:val="nil"/>
              <w:bottom w:val="nil"/>
            </w:tcBorders>
            <w:shd w:val="clear" w:color="auto" w:fill="D9D9D9"/>
          </w:tcPr>
          <w:p w14:paraId="4EF84E25" w14:textId="77777777" w:rsidR="00BA2242" w:rsidRPr="00E256B7" w:rsidRDefault="00BA2242">
            <w:pPr>
              <w:rPr>
                <w:rFonts w:ascii="Arial" w:hAnsi="Arial" w:cs="Arial"/>
              </w:rPr>
            </w:pPr>
          </w:p>
        </w:tc>
        <w:tc>
          <w:tcPr>
            <w:tcW w:w="3960" w:type="dxa"/>
            <w:gridSpan w:val="2"/>
            <w:tcBorders>
              <w:top w:val="nil"/>
              <w:bottom w:val="nil"/>
            </w:tcBorders>
          </w:tcPr>
          <w:p w14:paraId="26DAC22D" w14:textId="77777777" w:rsidR="00BA2242" w:rsidRPr="00E256B7" w:rsidRDefault="00BA2242">
            <w:pPr>
              <w:rPr>
                <w:rFonts w:ascii="Arial" w:hAnsi="Arial" w:cs="Arial"/>
              </w:rPr>
            </w:pPr>
            <w:r w:rsidRPr="00E256B7">
              <w:rPr>
                <w:rFonts w:ascii="Arial" w:hAnsi="Arial" w:cs="Arial"/>
              </w:rPr>
              <w:t xml:space="preserve">The person or organisation who will choose an arbitrator </w:t>
            </w:r>
          </w:p>
          <w:p w14:paraId="3157FEEE" w14:textId="77777777" w:rsidR="00BA2242" w:rsidRPr="00E256B7" w:rsidRDefault="00BA2242" w:rsidP="00BA2242">
            <w:pPr>
              <w:numPr>
                <w:ilvl w:val="0"/>
                <w:numId w:val="3"/>
              </w:numPr>
              <w:tabs>
                <w:tab w:val="left" w:pos="357"/>
                <w:tab w:val="left" w:pos="380"/>
              </w:tabs>
              <w:spacing w:after="0" w:line="240" w:lineRule="auto"/>
              <w:rPr>
                <w:rFonts w:ascii="Arial" w:hAnsi="Arial" w:cs="Arial"/>
              </w:rPr>
            </w:pPr>
            <w:r w:rsidRPr="00E256B7">
              <w:rPr>
                <w:rFonts w:ascii="Arial" w:hAnsi="Arial" w:cs="Arial"/>
              </w:rPr>
              <w:t>if the Parties cannot agree a choice or</w:t>
            </w:r>
          </w:p>
          <w:p w14:paraId="17DBCE59" w14:textId="77777777" w:rsidR="00BA2242" w:rsidRPr="00E256B7" w:rsidRDefault="00BA2242" w:rsidP="00BA2242">
            <w:pPr>
              <w:numPr>
                <w:ilvl w:val="0"/>
                <w:numId w:val="3"/>
              </w:numPr>
              <w:tabs>
                <w:tab w:val="left" w:pos="357"/>
                <w:tab w:val="left" w:pos="380"/>
              </w:tabs>
              <w:spacing w:after="0" w:line="240" w:lineRule="auto"/>
              <w:rPr>
                <w:rFonts w:ascii="Arial" w:hAnsi="Arial" w:cs="Arial"/>
              </w:rPr>
            </w:pPr>
            <w:r w:rsidRPr="00E256B7">
              <w:rPr>
                <w:rFonts w:ascii="Arial" w:hAnsi="Arial" w:cs="Arial"/>
              </w:rPr>
              <w:t>if the arbitration procedure does not state who selects an arbitrator, is</w:t>
            </w:r>
          </w:p>
        </w:tc>
        <w:tc>
          <w:tcPr>
            <w:tcW w:w="4765" w:type="dxa"/>
            <w:gridSpan w:val="3"/>
            <w:tcBorders>
              <w:top w:val="nil"/>
              <w:bottom w:val="nil"/>
            </w:tcBorders>
          </w:tcPr>
          <w:p w14:paraId="6687F6A9" w14:textId="77777777" w:rsidR="00BA2242" w:rsidRPr="00E256B7" w:rsidRDefault="00BA2242">
            <w:pPr>
              <w:rPr>
                <w:rFonts w:ascii="Arial" w:hAnsi="Arial" w:cs="Arial"/>
                <w:b/>
                <w:bCs/>
              </w:rPr>
            </w:pPr>
          </w:p>
          <w:p w14:paraId="090E926E" w14:textId="77777777" w:rsidR="00BA2242" w:rsidRPr="00E256B7" w:rsidRDefault="00BA2242">
            <w:pPr>
              <w:rPr>
                <w:rFonts w:ascii="Arial" w:hAnsi="Arial" w:cs="Arial"/>
                <w:b/>
                <w:bCs/>
              </w:rPr>
            </w:pPr>
          </w:p>
          <w:p w14:paraId="0F14420F" w14:textId="77777777" w:rsidR="00BA2242" w:rsidRPr="00E256B7" w:rsidRDefault="00BA2242">
            <w:pPr>
              <w:rPr>
                <w:rFonts w:ascii="Arial" w:hAnsi="Arial" w:cs="Arial"/>
                <w:b/>
                <w:bCs/>
              </w:rPr>
            </w:pPr>
            <w:r w:rsidRPr="00E256B7">
              <w:rPr>
                <w:rFonts w:ascii="Arial" w:hAnsi="Arial" w:cs="Arial"/>
                <w:b/>
              </w:rPr>
              <w:t>the Chairman for the time being or his nominee of the Association of Arbitrators (Southern Africa) or its successor body.</w:t>
            </w:r>
          </w:p>
        </w:tc>
      </w:tr>
      <w:tr w:rsidR="00BA2242" w:rsidRPr="00E256B7" w14:paraId="2D536FEF" w14:textId="77777777">
        <w:tc>
          <w:tcPr>
            <w:tcW w:w="1080" w:type="dxa"/>
            <w:gridSpan w:val="3"/>
            <w:tcBorders>
              <w:top w:val="single" w:sz="4" w:space="0" w:color="auto"/>
              <w:bottom w:val="single" w:sz="4" w:space="0" w:color="auto"/>
            </w:tcBorders>
          </w:tcPr>
          <w:p w14:paraId="2F4EE73D"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12</w:t>
            </w:r>
          </w:p>
        </w:tc>
        <w:tc>
          <w:tcPr>
            <w:tcW w:w="3960" w:type="dxa"/>
            <w:gridSpan w:val="2"/>
            <w:tcBorders>
              <w:top w:val="single" w:sz="4" w:space="0" w:color="auto"/>
              <w:bottom w:val="single" w:sz="4" w:space="0" w:color="auto"/>
            </w:tcBorders>
          </w:tcPr>
          <w:p w14:paraId="0109E21C" w14:textId="77777777" w:rsidR="00BA2242" w:rsidRPr="00657732" w:rsidRDefault="00BA2242">
            <w:pPr>
              <w:pStyle w:val="Heading2"/>
              <w:rPr>
                <w:rFonts w:ascii="Arial" w:hAnsi="Arial" w:cs="Arial"/>
                <w:color w:val="auto"/>
                <w:sz w:val="22"/>
                <w:szCs w:val="22"/>
              </w:rPr>
            </w:pPr>
            <w:r w:rsidRPr="00657732">
              <w:rPr>
                <w:rFonts w:ascii="Arial" w:hAnsi="Arial" w:cs="Arial"/>
                <w:color w:val="auto"/>
                <w:sz w:val="22"/>
                <w:szCs w:val="22"/>
              </w:rPr>
              <w:t>Data for secondary Option clauses</w:t>
            </w:r>
          </w:p>
        </w:tc>
        <w:tc>
          <w:tcPr>
            <w:tcW w:w="4765" w:type="dxa"/>
            <w:gridSpan w:val="3"/>
            <w:tcBorders>
              <w:top w:val="single" w:sz="4" w:space="0" w:color="auto"/>
              <w:bottom w:val="single" w:sz="4" w:space="0" w:color="auto"/>
            </w:tcBorders>
          </w:tcPr>
          <w:p w14:paraId="73340291" w14:textId="77777777" w:rsidR="00BA2242" w:rsidRPr="00657732" w:rsidRDefault="00BA2242">
            <w:pPr>
              <w:pStyle w:val="Heading2"/>
              <w:rPr>
                <w:rFonts w:ascii="Arial" w:hAnsi="Arial" w:cs="Arial"/>
                <w:color w:val="auto"/>
                <w:sz w:val="22"/>
                <w:szCs w:val="22"/>
              </w:rPr>
            </w:pPr>
          </w:p>
        </w:tc>
      </w:tr>
      <w:tr w:rsidR="00BA2242" w:rsidRPr="00E256B7" w14:paraId="23E00A35" w14:textId="77777777" w:rsidTr="000B297F">
        <w:trPr>
          <w:trHeight w:val="614"/>
        </w:trPr>
        <w:tc>
          <w:tcPr>
            <w:tcW w:w="1080" w:type="dxa"/>
            <w:gridSpan w:val="3"/>
            <w:tcBorders>
              <w:top w:val="single" w:sz="4" w:space="0" w:color="auto"/>
              <w:bottom w:val="single" w:sz="4" w:space="0" w:color="auto"/>
            </w:tcBorders>
            <w:shd w:val="clear" w:color="auto" w:fill="D9D9D9"/>
          </w:tcPr>
          <w:p w14:paraId="74FA018E" w14:textId="77777777" w:rsidR="00BA2242" w:rsidRPr="00E256B7" w:rsidRDefault="00BA2242">
            <w:pPr>
              <w:rPr>
                <w:rFonts w:ascii="Arial" w:hAnsi="Arial" w:cs="Arial"/>
                <w:b/>
                <w:bCs/>
              </w:rPr>
            </w:pPr>
            <w:r w:rsidRPr="00E256B7">
              <w:rPr>
                <w:rFonts w:ascii="Arial" w:hAnsi="Arial" w:cs="Arial"/>
                <w:b/>
                <w:bCs/>
              </w:rPr>
              <w:t>X1</w:t>
            </w:r>
          </w:p>
        </w:tc>
        <w:tc>
          <w:tcPr>
            <w:tcW w:w="3960" w:type="dxa"/>
            <w:gridSpan w:val="2"/>
            <w:tcBorders>
              <w:top w:val="single" w:sz="4" w:space="0" w:color="auto"/>
              <w:bottom w:val="single" w:sz="4" w:space="0" w:color="auto"/>
            </w:tcBorders>
          </w:tcPr>
          <w:p w14:paraId="361AADB5" w14:textId="77777777" w:rsidR="00BA2242" w:rsidRPr="00E256B7" w:rsidRDefault="00BA2242">
            <w:pPr>
              <w:rPr>
                <w:rFonts w:ascii="Arial" w:hAnsi="Arial" w:cs="Arial"/>
                <w:b/>
                <w:bCs/>
              </w:rPr>
            </w:pPr>
            <w:r w:rsidRPr="00E256B7">
              <w:rPr>
                <w:rFonts w:ascii="Arial" w:hAnsi="Arial" w:cs="Arial"/>
                <w:b/>
                <w:bCs/>
              </w:rPr>
              <w:t>Price adjustment for inflation</w:t>
            </w:r>
          </w:p>
        </w:tc>
        <w:tc>
          <w:tcPr>
            <w:tcW w:w="4765" w:type="dxa"/>
            <w:gridSpan w:val="3"/>
            <w:tcBorders>
              <w:top w:val="single" w:sz="4" w:space="0" w:color="auto"/>
              <w:bottom w:val="single" w:sz="4" w:space="0" w:color="auto"/>
            </w:tcBorders>
          </w:tcPr>
          <w:p w14:paraId="3886BBD1" w14:textId="299D8741" w:rsidR="00BA2242" w:rsidRPr="00E256B7" w:rsidRDefault="00BA2242">
            <w:pPr>
              <w:rPr>
                <w:rFonts w:ascii="Arial" w:hAnsi="Arial" w:cs="Arial"/>
                <w:b/>
              </w:rPr>
            </w:pPr>
          </w:p>
        </w:tc>
      </w:tr>
      <w:tr w:rsidR="00BA2242" w:rsidRPr="00E256B7" w14:paraId="1C6CEA23" w14:textId="77777777">
        <w:tc>
          <w:tcPr>
            <w:tcW w:w="1080" w:type="dxa"/>
            <w:gridSpan w:val="3"/>
            <w:tcBorders>
              <w:top w:val="single" w:sz="4" w:space="0" w:color="auto"/>
              <w:bottom w:val="nil"/>
            </w:tcBorders>
            <w:shd w:val="clear" w:color="auto" w:fill="D9D9D9"/>
          </w:tcPr>
          <w:p w14:paraId="64F45F74" w14:textId="77777777" w:rsidR="00BA2242" w:rsidRPr="00E256B7" w:rsidRDefault="00BA2242">
            <w:pPr>
              <w:rPr>
                <w:rFonts w:ascii="Arial" w:hAnsi="Arial" w:cs="Arial"/>
                <w:vanish/>
              </w:rPr>
            </w:pPr>
            <w:r w:rsidRPr="00E256B7">
              <w:rPr>
                <w:rFonts w:ascii="Arial" w:hAnsi="Arial" w:cs="Arial"/>
              </w:rPr>
              <w:t>X1.1</w:t>
            </w:r>
          </w:p>
        </w:tc>
        <w:tc>
          <w:tcPr>
            <w:tcW w:w="3960" w:type="dxa"/>
            <w:gridSpan w:val="2"/>
            <w:tcBorders>
              <w:top w:val="single" w:sz="4" w:space="0" w:color="auto"/>
              <w:bottom w:val="nil"/>
            </w:tcBorders>
          </w:tcPr>
          <w:p w14:paraId="0F487F28" w14:textId="77777777" w:rsidR="00BA2242" w:rsidRDefault="00BA2242">
            <w:pPr>
              <w:rPr>
                <w:rFonts w:ascii="Arial" w:hAnsi="Arial" w:cs="Arial"/>
              </w:rPr>
            </w:pPr>
            <w:r w:rsidRPr="00E256B7">
              <w:rPr>
                <w:rFonts w:ascii="Arial" w:hAnsi="Arial" w:cs="Arial"/>
              </w:rPr>
              <w:t xml:space="preserve">The </w:t>
            </w:r>
            <w:r w:rsidRPr="00E256B7">
              <w:rPr>
                <w:rFonts w:ascii="Arial" w:hAnsi="Arial" w:cs="Arial"/>
                <w:i/>
              </w:rPr>
              <w:t>base date</w:t>
            </w:r>
            <w:r w:rsidRPr="00E256B7">
              <w:rPr>
                <w:rFonts w:ascii="Arial" w:hAnsi="Arial" w:cs="Arial"/>
              </w:rPr>
              <w:t xml:space="preserve"> for indices is </w:t>
            </w:r>
          </w:p>
          <w:p w14:paraId="4E0C6390" w14:textId="77777777" w:rsidR="00053922" w:rsidRDefault="00053922">
            <w:pPr>
              <w:rPr>
                <w:rFonts w:ascii="Arial" w:hAnsi="Arial" w:cs="Arial"/>
              </w:rPr>
            </w:pPr>
          </w:p>
          <w:p w14:paraId="5BAE06DE" w14:textId="5327B33F" w:rsidR="00053922" w:rsidRPr="004F4527" w:rsidRDefault="00053922">
            <w:pPr>
              <w:rPr>
                <w:rFonts w:ascii="Arial" w:hAnsi="Arial" w:cs="Arial"/>
                <w:sz w:val="20"/>
                <w:szCs w:val="20"/>
              </w:rPr>
            </w:pPr>
            <w:r w:rsidRPr="004F4527">
              <w:rPr>
                <w:rFonts w:ascii="Arial" w:hAnsi="Arial" w:cs="Arial"/>
                <w:sz w:val="20"/>
                <w:szCs w:val="20"/>
              </w:rPr>
              <w:t>The proportions used to calculate the Price Adjustment Factor are:</w:t>
            </w:r>
          </w:p>
          <w:p w14:paraId="27365752" w14:textId="77777777" w:rsidR="00053922" w:rsidRPr="00053922" w:rsidRDefault="00053922" w:rsidP="00053922">
            <w:pPr>
              <w:tabs>
                <w:tab w:val="left" w:pos="357"/>
              </w:tabs>
              <w:spacing w:after="0" w:line="240" w:lineRule="auto"/>
              <w:rPr>
                <w:rFonts w:ascii="Arial" w:eastAsia="Times New Roman" w:hAnsi="Arial" w:cs="Times New Roman"/>
                <w:color w:val="FF0000"/>
                <w:kern w:val="0"/>
                <w:sz w:val="20"/>
                <w:szCs w:val="20"/>
                <w:lang w:val="en-GB"/>
                <w14:ligatures w14:val="none"/>
              </w:rPr>
            </w:pPr>
            <w:r w:rsidRPr="00053922">
              <w:rPr>
                <w:rFonts w:ascii="Arial" w:eastAsia="Times New Roman" w:hAnsi="Arial" w:cs="Times New Roman"/>
                <w:color w:val="FF0000"/>
                <w:kern w:val="0"/>
                <w:sz w:val="20"/>
                <w:szCs w:val="20"/>
                <w:lang w:val="en-GB"/>
                <w14:ligatures w14:val="none"/>
              </w:rPr>
              <w:t>*(Tenderer to propose the elements and</w:t>
            </w:r>
          </w:p>
          <w:p w14:paraId="6AC0A227" w14:textId="77777777" w:rsidR="00053922" w:rsidRPr="00053922" w:rsidRDefault="00053922" w:rsidP="00053922">
            <w:pPr>
              <w:tabs>
                <w:tab w:val="left" w:pos="357"/>
              </w:tabs>
              <w:spacing w:after="0" w:line="240" w:lineRule="auto"/>
              <w:rPr>
                <w:rFonts w:ascii="Arial" w:eastAsia="Times New Roman" w:hAnsi="Arial" w:cs="Times New Roman"/>
                <w:color w:val="FF0000"/>
                <w:kern w:val="0"/>
                <w:sz w:val="20"/>
                <w:szCs w:val="20"/>
                <w:lang w:val="en-GB"/>
                <w14:ligatures w14:val="none"/>
              </w:rPr>
            </w:pPr>
            <w:r w:rsidRPr="00053922">
              <w:rPr>
                <w:rFonts w:ascii="Arial" w:eastAsia="Times New Roman" w:hAnsi="Arial" w:cs="Times New Roman"/>
                <w:color w:val="FF0000"/>
                <w:kern w:val="0"/>
                <w:sz w:val="20"/>
                <w:szCs w:val="20"/>
                <w:lang w:val="en-GB"/>
                <w14:ligatures w14:val="none"/>
              </w:rPr>
              <w:t>proportion)</w:t>
            </w:r>
          </w:p>
          <w:p w14:paraId="7B19A94D" w14:textId="77777777" w:rsidR="00053922" w:rsidRPr="00053922" w:rsidRDefault="00053922" w:rsidP="00053922">
            <w:pPr>
              <w:tabs>
                <w:tab w:val="left" w:pos="357"/>
              </w:tabs>
              <w:spacing w:after="0" w:line="240" w:lineRule="auto"/>
              <w:rPr>
                <w:rFonts w:ascii="Arial" w:eastAsia="Times New Roman" w:hAnsi="Arial" w:cs="Times New Roman"/>
                <w:color w:val="FF0000"/>
                <w:kern w:val="0"/>
                <w:sz w:val="20"/>
                <w:szCs w:val="20"/>
                <w:lang w:val="en-GB"/>
                <w14:ligatures w14:val="none"/>
              </w:rPr>
            </w:pPr>
          </w:p>
          <w:p w14:paraId="0DFEDAEE" w14:textId="2280E7D6" w:rsidR="00053922" w:rsidRPr="00E256B7" w:rsidRDefault="00053922" w:rsidP="00053922">
            <w:pPr>
              <w:rPr>
                <w:rFonts w:ascii="Arial" w:hAnsi="Arial" w:cs="Arial"/>
                <w:b/>
              </w:rPr>
            </w:pPr>
            <w:r w:rsidRPr="004F4527">
              <w:rPr>
                <w:rFonts w:ascii="Arial" w:eastAsia="Times New Roman" w:hAnsi="Arial" w:cs="Times New Roman"/>
                <w:color w:val="FF0000"/>
                <w:kern w:val="0"/>
                <w:sz w:val="20"/>
                <w:szCs w:val="20"/>
                <w:lang w:val="en-GB"/>
                <w14:ligatures w14:val="none"/>
              </w:rPr>
              <w:t>Should the tenderer fail to provide their proposal, it shall deemed the prices are fixed and firm for the duration of the contract</w:t>
            </w:r>
            <w:r w:rsidRPr="00053922">
              <w:rPr>
                <w:rFonts w:ascii="Arial" w:eastAsia="Times New Roman" w:hAnsi="Arial" w:cs="Times New Roman"/>
                <w:color w:val="FF0000"/>
                <w:kern w:val="0"/>
                <w:sz w:val="18"/>
                <w:szCs w:val="18"/>
                <w:lang w:val="en-GB"/>
                <w14:ligatures w14:val="none"/>
              </w:rPr>
              <w:t>.</w:t>
            </w:r>
          </w:p>
        </w:tc>
        <w:tc>
          <w:tcPr>
            <w:tcW w:w="4765" w:type="dxa"/>
            <w:gridSpan w:val="3"/>
            <w:tcBorders>
              <w:top w:val="single" w:sz="4" w:space="0" w:color="auto"/>
              <w:bottom w:val="nil"/>
            </w:tcBorders>
          </w:tcPr>
          <w:p w14:paraId="05C3D896" w14:textId="6237998A" w:rsidR="00053922" w:rsidRPr="00053922" w:rsidRDefault="00053922" w:rsidP="00053922">
            <w:pPr>
              <w:rPr>
                <w:rFonts w:ascii="Arial" w:hAnsi="Arial" w:cs="Arial"/>
                <w:b/>
                <w:sz w:val="20"/>
                <w:szCs w:val="20"/>
              </w:rPr>
            </w:pPr>
            <w:r w:rsidRPr="00053922">
              <w:rPr>
                <w:rFonts w:ascii="Arial" w:hAnsi="Arial" w:cs="Arial"/>
                <w:b/>
                <w:sz w:val="20"/>
                <w:szCs w:val="20"/>
              </w:rPr>
              <w:t>One (1) month prior to tender</w:t>
            </w:r>
            <w:r>
              <w:rPr>
                <w:rFonts w:ascii="Arial" w:hAnsi="Arial" w:cs="Arial"/>
                <w:b/>
                <w:sz w:val="20"/>
                <w:szCs w:val="20"/>
              </w:rPr>
              <w:t>er</w:t>
            </w:r>
            <w:r w:rsidRPr="00053922">
              <w:rPr>
                <w:rFonts w:ascii="Arial" w:hAnsi="Arial" w:cs="Arial"/>
                <w:b/>
                <w:sz w:val="20"/>
                <w:szCs w:val="20"/>
              </w:rPr>
              <w:t xml:space="preserve"> closing date </w:t>
            </w:r>
          </w:p>
          <w:p w14:paraId="5A8A0FFC" w14:textId="7D942D01" w:rsidR="0046247D" w:rsidRDefault="00053922" w:rsidP="00053922">
            <w:pPr>
              <w:rPr>
                <w:rFonts w:ascii="Arial" w:hAnsi="Arial" w:cs="Arial"/>
                <w:b/>
                <w:sz w:val="20"/>
                <w:szCs w:val="20"/>
              </w:rPr>
            </w:pPr>
            <w:r w:rsidRPr="00053922">
              <w:rPr>
                <w:rFonts w:ascii="Arial" w:hAnsi="Arial" w:cs="Arial"/>
                <w:b/>
                <w:sz w:val="20"/>
                <w:szCs w:val="20"/>
              </w:rPr>
              <w:t>CPA will become effective after 16 months from the base date.</w:t>
            </w:r>
          </w:p>
          <w:p w14:paraId="76B5182A" w14:textId="00ACA97E" w:rsidR="00053922" w:rsidRPr="00E256B7" w:rsidRDefault="004F4527" w:rsidP="004F4527">
            <w:pPr>
              <w:rPr>
                <w:rFonts w:ascii="Arial" w:hAnsi="Arial" w:cs="Arial"/>
                <w:b/>
              </w:rPr>
            </w:pPr>
            <w:r w:rsidRPr="004F4527">
              <w:rPr>
                <w:rFonts w:ascii="Arial" w:hAnsi="Arial" w:cs="Arial"/>
                <w:b/>
                <w:noProof/>
              </w:rPr>
              <w:lastRenderedPageBreak/>
              <w:drawing>
                <wp:inline distT="0" distB="0" distL="0" distR="0" wp14:anchorId="7AEF01BD" wp14:editId="1E570B4A">
                  <wp:extent cx="2560320" cy="1835701"/>
                  <wp:effectExtent l="0" t="0" r="0" b="0"/>
                  <wp:docPr id="124132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24475" name=""/>
                          <pic:cNvPicPr/>
                        </pic:nvPicPr>
                        <pic:blipFill>
                          <a:blip r:embed="rId12"/>
                          <a:stretch>
                            <a:fillRect/>
                          </a:stretch>
                        </pic:blipFill>
                        <pic:spPr>
                          <a:xfrm>
                            <a:off x="0" y="0"/>
                            <a:ext cx="2588022" cy="1855563"/>
                          </a:xfrm>
                          <a:prstGeom prst="rect">
                            <a:avLst/>
                          </a:prstGeom>
                        </pic:spPr>
                      </pic:pic>
                    </a:graphicData>
                  </a:graphic>
                </wp:inline>
              </w:drawing>
            </w:r>
          </w:p>
        </w:tc>
      </w:tr>
      <w:tr w:rsidR="00BA2242" w:rsidRPr="00E256B7" w14:paraId="256A5977" w14:textId="77777777">
        <w:tc>
          <w:tcPr>
            <w:tcW w:w="1080" w:type="dxa"/>
            <w:gridSpan w:val="3"/>
            <w:tcBorders>
              <w:top w:val="single" w:sz="4" w:space="0" w:color="auto"/>
              <w:bottom w:val="single" w:sz="4" w:space="0" w:color="auto"/>
            </w:tcBorders>
            <w:shd w:val="clear" w:color="auto" w:fill="D9D9D9"/>
          </w:tcPr>
          <w:p w14:paraId="4FD2048F" w14:textId="77777777" w:rsidR="00BA2242" w:rsidRPr="00E256B7" w:rsidRDefault="00BA2242">
            <w:pPr>
              <w:rPr>
                <w:rFonts w:ascii="Arial" w:hAnsi="Arial" w:cs="Arial"/>
                <w:b/>
                <w:bCs/>
              </w:rPr>
            </w:pPr>
            <w:r w:rsidRPr="00E256B7">
              <w:rPr>
                <w:rFonts w:ascii="Arial" w:hAnsi="Arial" w:cs="Arial"/>
                <w:b/>
                <w:bCs/>
              </w:rPr>
              <w:lastRenderedPageBreak/>
              <w:t>X17</w:t>
            </w:r>
          </w:p>
        </w:tc>
        <w:tc>
          <w:tcPr>
            <w:tcW w:w="3960" w:type="dxa"/>
            <w:gridSpan w:val="2"/>
            <w:tcBorders>
              <w:top w:val="single" w:sz="4" w:space="0" w:color="auto"/>
              <w:bottom w:val="single" w:sz="4" w:space="0" w:color="auto"/>
            </w:tcBorders>
          </w:tcPr>
          <w:p w14:paraId="4705C4B4" w14:textId="77777777" w:rsidR="00BA2242" w:rsidRPr="00E256B7" w:rsidRDefault="00BA2242">
            <w:pPr>
              <w:rPr>
                <w:rFonts w:ascii="Arial" w:hAnsi="Arial" w:cs="Arial"/>
                <w:b/>
                <w:bCs/>
              </w:rPr>
            </w:pPr>
            <w:r w:rsidRPr="00E256B7">
              <w:rPr>
                <w:rFonts w:ascii="Arial" w:hAnsi="Arial" w:cs="Arial"/>
                <w:b/>
                <w:bCs/>
              </w:rPr>
              <w:t>Low service damages</w:t>
            </w:r>
          </w:p>
        </w:tc>
        <w:tc>
          <w:tcPr>
            <w:tcW w:w="4765" w:type="dxa"/>
            <w:gridSpan w:val="3"/>
            <w:tcBorders>
              <w:top w:val="single" w:sz="4" w:space="0" w:color="auto"/>
              <w:bottom w:val="single" w:sz="4" w:space="0" w:color="auto"/>
            </w:tcBorders>
          </w:tcPr>
          <w:p w14:paraId="435816AA" w14:textId="77777777" w:rsidR="00BA2242" w:rsidRPr="00E256B7" w:rsidRDefault="00BA2242">
            <w:pPr>
              <w:rPr>
                <w:rFonts w:ascii="Arial" w:hAnsi="Arial" w:cs="Arial"/>
                <w:b/>
              </w:rPr>
            </w:pPr>
          </w:p>
        </w:tc>
      </w:tr>
      <w:tr w:rsidR="00BA2242" w:rsidRPr="00E256B7" w14:paraId="02939119" w14:textId="77777777">
        <w:tc>
          <w:tcPr>
            <w:tcW w:w="1080" w:type="dxa"/>
            <w:gridSpan w:val="3"/>
            <w:tcBorders>
              <w:top w:val="single" w:sz="4" w:space="0" w:color="auto"/>
              <w:bottom w:val="nil"/>
            </w:tcBorders>
            <w:shd w:val="clear" w:color="auto" w:fill="D9D9D9"/>
          </w:tcPr>
          <w:p w14:paraId="7BF6FEAC" w14:textId="77777777" w:rsidR="00BA2242" w:rsidRPr="00E256B7" w:rsidRDefault="00BA2242">
            <w:pPr>
              <w:rPr>
                <w:rFonts w:ascii="Arial" w:hAnsi="Arial" w:cs="Arial"/>
              </w:rPr>
            </w:pPr>
            <w:r w:rsidRPr="00E256B7">
              <w:rPr>
                <w:rFonts w:ascii="Arial" w:hAnsi="Arial" w:cs="Arial"/>
              </w:rPr>
              <w:t>X17.1</w:t>
            </w:r>
          </w:p>
        </w:tc>
        <w:tc>
          <w:tcPr>
            <w:tcW w:w="3960" w:type="dxa"/>
            <w:gridSpan w:val="2"/>
            <w:tcBorders>
              <w:top w:val="single" w:sz="4" w:space="0" w:color="auto"/>
              <w:bottom w:val="nil"/>
            </w:tcBorders>
          </w:tcPr>
          <w:p w14:paraId="4D950186"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service level table</w:t>
            </w:r>
            <w:r w:rsidRPr="00E256B7">
              <w:rPr>
                <w:rFonts w:ascii="Arial" w:hAnsi="Arial" w:cs="Arial"/>
              </w:rPr>
              <w:t xml:space="preserve"> is in</w:t>
            </w:r>
          </w:p>
        </w:tc>
        <w:tc>
          <w:tcPr>
            <w:tcW w:w="4765" w:type="dxa"/>
            <w:gridSpan w:val="3"/>
            <w:tcBorders>
              <w:top w:val="single" w:sz="4" w:space="0" w:color="auto"/>
              <w:bottom w:val="nil"/>
            </w:tcBorders>
          </w:tcPr>
          <w:p w14:paraId="68684107" w14:textId="6C0FD9F1" w:rsidR="00BA2242" w:rsidRPr="00E256B7" w:rsidRDefault="00BA2242">
            <w:pPr>
              <w:rPr>
                <w:rFonts w:ascii="Arial" w:hAnsi="Arial" w:cs="Arial"/>
                <w:b/>
              </w:rPr>
            </w:pPr>
            <w:r w:rsidRPr="00E256B7">
              <w:rPr>
                <w:rFonts w:ascii="Arial" w:hAnsi="Arial" w:cs="Arial"/>
                <w:b/>
                <w:bCs/>
              </w:rPr>
              <w:t xml:space="preserve">Annexure </w:t>
            </w:r>
            <w:r w:rsidR="00053922">
              <w:rPr>
                <w:rFonts w:ascii="Arial" w:hAnsi="Arial" w:cs="Arial"/>
                <w:b/>
                <w:bCs/>
              </w:rPr>
              <w:t>A</w:t>
            </w:r>
            <w:r w:rsidRPr="00E256B7">
              <w:rPr>
                <w:rFonts w:ascii="Arial" w:hAnsi="Arial" w:cs="Arial"/>
                <w:b/>
                <w:bCs/>
              </w:rPr>
              <w:t xml:space="preserve"> in the Service Information</w:t>
            </w:r>
          </w:p>
        </w:tc>
      </w:tr>
      <w:tr w:rsidR="00BA2242" w:rsidRPr="00E256B7" w14:paraId="224E4C67" w14:textId="77777777">
        <w:tc>
          <w:tcPr>
            <w:tcW w:w="1080" w:type="dxa"/>
            <w:gridSpan w:val="3"/>
            <w:tcBorders>
              <w:top w:val="single" w:sz="4" w:space="0" w:color="auto"/>
              <w:bottom w:val="single" w:sz="4" w:space="0" w:color="auto"/>
            </w:tcBorders>
            <w:shd w:val="clear" w:color="auto" w:fill="D9D9D9"/>
          </w:tcPr>
          <w:p w14:paraId="7232209B" w14:textId="77777777" w:rsidR="00BA2242" w:rsidRPr="00E256B7" w:rsidRDefault="00BA2242">
            <w:pPr>
              <w:rPr>
                <w:rFonts w:ascii="Arial" w:hAnsi="Arial" w:cs="Arial"/>
                <w:b/>
                <w:bCs/>
              </w:rPr>
            </w:pPr>
            <w:r w:rsidRPr="00E256B7">
              <w:rPr>
                <w:rFonts w:ascii="Arial" w:hAnsi="Arial" w:cs="Arial"/>
                <w:b/>
                <w:bCs/>
              </w:rPr>
              <w:t>X18</w:t>
            </w:r>
          </w:p>
        </w:tc>
        <w:tc>
          <w:tcPr>
            <w:tcW w:w="3960" w:type="dxa"/>
            <w:gridSpan w:val="2"/>
            <w:tcBorders>
              <w:top w:val="single" w:sz="4" w:space="0" w:color="auto"/>
              <w:bottom w:val="single" w:sz="4" w:space="0" w:color="auto"/>
            </w:tcBorders>
          </w:tcPr>
          <w:p w14:paraId="0819C0D1" w14:textId="77777777" w:rsidR="00BA2242" w:rsidRPr="00E256B7" w:rsidRDefault="00BA2242">
            <w:pPr>
              <w:rPr>
                <w:rFonts w:ascii="Arial" w:hAnsi="Arial" w:cs="Arial"/>
                <w:b/>
                <w:bCs/>
              </w:rPr>
            </w:pPr>
            <w:r w:rsidRPr="00E256B7">
              <w:rPr>
                <w:rFonts w:ascii="Arial" w:hAnsi="Arial" w:cs="Arial"/>
                <w:b/>
                <w:bCs/>
              </w:rPr>
              <w:t>Limitation of liability</w:t>
            </w:r>
          </w:p>
        </w:tc>
        <w:tc>
          <w:tcPr>
            <w:tcW w:w="4765" w:type="dxa"/>
            <w:gridSpan w:val="3"/>
            <w:tcBorders>
              <w:top w:val="single" w:sz="4" w:space="0" w:color="auto"/>
              <w:bottom w:val="single" w:sz="4" w:space="0" w:color="auto"/>
            </w:tcBorders>
          </w:tcPr>
          <w:p w14:paraId="5F06C8B2" w14:textId="77777777" w:rsidR="00BA2242" w:rsidRPr="00E256B7" w:rsidRDefault="00BA2242">
            <w:pPr>
              <w:rPr>
                <w:rFonts w:ascii="Arial" w:hAnsi="Arial" w:cs="Arial"/>
                <w:b/>
              </w:rPr>
            </w:pPr>
          </w:p>
        </w:tc>
      </w:tr>
      <w:tr w:rsidR="00BA2242" w:rsidRPr="00E256B7" w14:paraId="559AE078" w14:textId="77777777">
        <w:tc>
          <w:tcPr>
            <w:tcW w:w="1080" w:type="dxa"/>
            <w:gridSpan w:val="3"/>
            <w:tcBorders>
              <w:top w:val="single" w:sz="4" w:space="0" w:color="auto"/>
              <w:bottom w:val="nil"/>
            </w:tcBorders>
            <w:shd w:val="clear" w:color="auto" w:fill="D9D9D9"/>
          </w:tcPr>
          <w:p w14:paraId="30D5C8EF" w14:textId="77777777" w:rsidR="00BA2242" w:rsidRPr="00E256B7" w:rsidRDefault="00BA2242">
            <w:pPr>
              <w:rPr>
                <w:rFonts w:ascii="Arial" w:hAnsi="Arial" w:cs="Arial"/>
              </w:rPr>
            </w:pPr>
            <w:r w:rsidRPr="00E256B7">
              <w:rPr>
                <w:rFonts w:ascii="Arial" w:hAnsi="Arial" w:cs="Arial"/>
              </w:rPr>
              <w:t>X18.1</w:t>
            </w:r>
          </w:p>
        </w:tc>
        <w:tc>
          <w:tcPr>
            <w:tcW w:w="3960" w:type="dxa"/>
            <w:gridSpan w:val="2"/>
            <w:tcBorders>
              <w:top w:val="single" w:sz="4" w:space="0" w:color="auto"/>
              <w:bottom w:val="nil"/>
            </w:tcBorders>
          </w:tcPr>
          <w:p w14:paraId="148A5789"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iCs/>
              </w:rPr>
              <w:t>Contractor</w:t>
            </w:r>
            <w:r w:rsidRPr="00E256B7">
              <w:rPr>
                <w:rFonts w:ascii="Arial" w:hAnsi="Arial" w:cs="Arial"/>
              </w:rPr>
              <w:t xml:space="preserve">’s liability to the </w:t>
            </w:r>
            <w:r w:rsidRPr="00E256B7">
              <w:rPr>
                <w:rFonts w:ascii="Arial" w:hAnsi="Arial" w:cs="Arial"/>
                <w:i/>
                <w:iCs/>
              </w:rPr>
              <w:t>Employer</w:t>
            </w:r>
            <w:r w:rsidRPr="00E256B7">
              <w:rPr>
                <w:rFonts w:ascii="Arial" w:hAnsi="Arial" w:cs="Arial"/>
              </w:rPr>
              <w:t xml:space="preserve"> for indirect or consequential loss is limited to</w:t>
            </w:r>
          </w:p>
        </w:tc>
        <w:tc>
          <w:tcPr>
            <w:tcW w:w="4765" w:type="dxa"/>
            <w:gridSpan w:val="3"/>
            <w:tcBorders>
              <w:top w:val="single" w:sz="4" w:space="0" w:color="auto"/>
              <w:bottom w:val="nil"/>
            </w:tcBorders>
          </w:tcPr>
          <w:p w14:paraId="1A4CED07" w14:textId="77777777" w:rsidR="00BA2242" w:rsidRPr="00E256B7" w:rsidRDefault="00BA2242">
            <w:pPr>
              <w:rPr>
                <w:rFonts w:ascii="Arial" w:hAnsi="Arial" w:cs="Arial"/>
                <w:b/>
              </w:rPr>
            </w:pPr>
          </w:p>
          <w:p w14:paraId="142DD93F" w14:textId="77777777" w:rsidR="00BA2242" w:rsidRPr="00E256B7" w:rsidRDefault="00BA2242">
            <w:pPr>
              <w:rPr>
                <w:rFonts w:ascii="Arial" w:hAnsi="Arial" w:cs="Arial"/>
                <w:b/>
              </w:rPr>
            </w:pPr>
          </w:p>
          <w:p w14:paraId="3DF4061A" w14:textId="77777777" w:rsidR="00BA2242" w:rsidRPr="00E256B7" w:rsidRDefault="00BA2242">
            <w:pPr>
              <w:rPr>
                <w:rFonts w:ascii="Arial" w:hAnsi="Arial" w:cs="Arial"/>
                <w:b/>
              </w:rPr>
            </w:pPr>
            <w:r w:rsidRPr="00E256B7">
              <w:rPr>
                <w:rFonts w:ascii="Arial" w:hAnsi="Arial" w:cs="Arial"/>
                <w:b/>
              </w:rPr>
              <w:t>R0.0 (zero Rand)</w:t>
            </w:r>
          </w:p>
        </w:tc>
      </w:tr>
      <w:tr w:rsidR="00BA2242" w:rsidRPr="00E256B7" w14:paraId="11788A33" w14:textId="77777777">
        <w:tc>
          <w:tcPr>
            <w:tcW w:w="1080" w:type="dxa"/>
            <w:gridSpan w:val="3"/>
            <w:tcBorders>
              <w:top w:val="nil"/>
              <w:bottom w:val="nil"/>
            </w:tcBorders>
            <w:shd w:val="clear" w:color="auto" w:fill="D9D9D9"/>
          </w:tcPr>
          <w:p w14:paraId="31A2514F" w14:textId="77777777" w:rsidR="00BA2242" w:rsidRPr="00E256B7" w:rsidRDefault="00BA2242">
            <w:pPr>
              <w:rPr>
                <w:rFonts w:ascii="Arial" w:hAnsi="Arial" w:cs="Arial"/>
              </w:rPr>
            </w:pPr>
            <w:r w:rsidRPr="00E256B7">
              <w:rPr>
                <w:rFonts w:ascii="Arial" w:hAnsi="Arial" w:cs="Arial"/>
              </w:rPr>
              <w:t>X18.2</w:t>
            </w:r>
          </w:p>
        </w:tc>
        <w:tc>
          <w:tcPr>
            <w:tcW w:w="3960" w:type="dxa"/>
            <w:gridSpan w:val="2"/>
            <w:tcBorders>
              <w:top w:val="nil"/>
              <w:bottom w:val="nil"/>
            </w:tcBorders>
          </w:tcPr>
          <w:p w14:paraId="3B1604E3" w14:textId="77777777" w:rsidR="00BA2242" w:rsidRPr="00E256B7" w:rsidRDefault="00BA2242">
            <w:pPr>
              <w:rPr>
                <w:rFonts w:ascii="Arial" w:hAnsi="Arial" w:cs="Arial"/>
              </w:rPr>
            </w:pPr>
            <w:r w:rsidRPr="00E256B7">
              <w:rPr>
                <w:rFonts w:ascii="Arial" w:hAnsi="Arial" w:cs="Arial"/>
              </w:rPr>
              <w:t xml:space="preserve">For any one event, the </w:t>
            </w:r>
            <w:r w:rsidRPr="00E256B7">
              <w:rPr>
                <w:rFonts w:ascii="Arial" w:hAnsi="Arial" w:cs="Arial"/>
                <w:i/>
                <w:iCs/>
              </w:rPr>
              <w:t>Contractor</w:t>
            </w:r>
            <w:r w:rsidRPr="00E256B7">
              <w:rPr>
                <w:rFonts w:ascii="Arial" w:hAnsi="Arial" w:cs="Arial"/>
              </w:rPr>
              <w:t xml:space="preserve">’s liability to the </w:t>
            </w:r>
            <w:r w:rsidRPr="00E256B7">
              <w:rPr>
                <w:rFonts w:ascii="Arial" w:hAnsi="Arial" w:cs="Arial"/>
                <w:i/>
                <w:iCs/>
              </w:rPr>
              <w:t>Employer</w:t>
            </w:r>
            <w:r w:rsidRPr="00E256B7">
              <w:rPr>
                <w:rFonts w:ascii="Arial" w:hAnsi="Arial" w:cs="Arial"/>
              </w:rPr>
              <w:t xml:space="preserve"> for loss of or damage to the </w:t>
            </w:r>
            <w:r w:rsidRPr="00E256B7">
              <w:rPr>
                <w:rFonts w:ascii="Arial" w:hAnsi="Arial" w:cs="Arial"/>
                <w:i/>
                <w:iCs/>
              </w:rPr>
              <w:t>Employer</w:t>
            </w:r>
            <w:r w:rsidRPr="00E256B7">
              <w:rPr>
                <w:rFonts w:ascii="Arial" w:hAnsi="Arial" w:cs="Arial"/>
              </w:rPr>
              <w:t>’s property is limited to</w:t>
            </w:r>
          </w:p>
        </w:tc>
        <w:tc>
          <w:tcPr>
            <w:tcW w:w="4765" w:type="dxa"/>
            <w:gridSpan w:val="3"/>
            <w:tcBorders>
              <w:top w:val="nil"/>
              <w:bottom w:val="nil"/>
            </w:tcBorders>
          </w:tcPr>
          <w:p w14:paraId="56C6535A" w14:textId="641FF4FC" w:rsidR="00BA2242" w:rsidRPr="00E256B7" w:rsidRDefault="005A2FD3">
            <w:pPr>
              <w:rPr>
                <w:rFonts w:ascii="Arial" w:hAnsi="Arial" w:cs="Arial"/>
              </w:rPr>
            </w:pPr>
            <w:r w:rsidRPr="005A2FD3">
              <w:rPr>
                <w:rFonts w:ascii="Arial" w:hAnsi="Arial" w:cs="Arial"/>
                <w:b/>
              </w:rPr>
              <w:t>Minimum of 5% of the contract value, maximum will depend on the damaged assessment report</w:t>
            </w:r>
            <w:r>
              <w:rPr>
                <w:rFonts w:ascii="Arial" w:hAnsi="Arial" w:cs="Arial"/>
                <w:b/>
              </w:rPr>
              <w:t>.</w:t>
            </w:r>
          </w:p>
        </w:tc>
      </w:tr>
      <w:tr w:rsidR="00BA2242" w:rsidRPr="00E256B7" w14:paraId="65B7C33B" w14:textId="77777777">
        <w:tc>
          <w:tcPr>
            <w:tcW w:w="1080" w:type="dxa"/>
            <w:gridSpan w:val="3"/>
            <w:tcBorders>
              <w:top w:val="nil"/>
              <w:bottom w:val="nil"/>
            </w:tcBorders>
            <w:shd w:val="clear" w:color="auto" w:fill="D9D9D9"/>
          </w:tcPr>
          <w:p w14:paraId="585A8C96" w14:textId="77777777" w:rsidR="00BA2242" w:rsidRPr="00E256B7" w:rsidRDefault="00BA2242">
            <w:pPr>
              <w:rPr>
                <w:rFonts w:ascii="Arial" w:hAnsi="Arial" w:cs="Arial"/>
              </w:rPr>
            </w:pPr>
            <w:bookmarkStart w:id="2" w:name="OLE_LINK1"/>
            <w:bookmarkStart w:id="3" w:name="OLE_LINK2"/>
            <w:r w:rsidRPr="00E256B7">
              <w:rPr>
                <w:rFonts w:ascii="Arial" w:hAnsi="Arial" w:cs="Arial"/>
              </w:rPr>
              <w:t>X18.3</w:t>
            </w:r>
          </w:p>
        </w:tc>
        <w:tc>
          <w:tcPr>
            <w:tcW w:w="3960" w:type="dxa"/>
            <w:gridSpan w:val="2"/>
            <w:tcBorders>
              <w:top w:val="nil"/>
              <w:bottom w:val="nil"/>
            </w:tcBorders>
          </w:tcPr>
          <w:p w14:paraId="24D029F7" w14:textId="77777777" w:rsidR="00BA2242" w:rsidRPr="00E256B7" w:rsidRDefault="00BA2242">
            <w:pPr>
              <w:rPr>
                <w:rFonts w:ascii="Arial" w:hAnsi="Arial" w:cs="Arial"/>
              </w:rPr>
            </w:pPr>
            <w:r w:rsidRPr="00E256B7">
              <w:rPr>
                <w:rFonts w:ascii="Arial" w:hAnsi="Arial" w:cs="Arial"/>
                <w:spacing w:val="-3"/>
              </w:rPr>
              <w:t xml:space="preserve">The </w:t>
            </w:r>
            <w:r w:rsidRPr="00E256B7">
              <w:rPr>
                <w:rFonts w:ascii="Arial" w:hAnsi="Arial" w:cs="Arial"/>
                <w:i/>
                <w:spacing w:val="-3"/>
              </w:rPr>
              <w:t>Contractor</w:t>
            </w:r>
            <w:r w:rsidRPr="00E256B7">
              <w:rPr>
                <w:rFonts w:ascii="Arial" w:hAnsi="Arial" w:cs="Arial"/>
                <w:spacing w:val="-3"/>
              </w:rPr>
              <w:t>’s liability for Defects due to his design of an item of Equipment is limited to</w:t>
            </w:r>
          </w:p>
        </w:tc>
        <w:tc>
          <w:tcPr>
            <w:tcW w:w="4765" w:type="dxa"/>
            <w:gridSpan w:val="3"/>
            <w:tcBorders>
              <w:top w:val="nil"/>
              <w:bottom w:val="nil"/>
            </w:tcBorders>
          </w:tcPr>
          <w:p w14:paraId="60E6A98B" w14:textId="77777777" w:rsidR="00BA2242" w:rsidRPr="00E256B7" w:rsidRDefault="00BA2242">
            <w:pPr>
              <w:rPr>
                <w:rFonts w:ascii="Arial" w:hAnsi="Arial" w:cs="Arial"/>
                <w:b/>
              </w:rPr>
            </w:pPr>
            <w:r w:rsidRPr="00E256B7">
              <w:rPr>
                <w:rFonts w:ascii="Arial" w:hAnsi="Arial" w:cs="Arial"/>
                <w:b/>
              </w:rPr>
              <w:t xml:space="preserve">The greater of </w:t>
            </w:r>
          </w:p>
          <w:p w14:paraId="0C0317E9" w14:textId="77777777" w:rsidR="00BA2242" w:rsidRPr="00E256B7" w:rsidRDefault="00BA2242">
            <w:pPr>
              <w:rPr>
                <w:rFonts w:ascii="Arial" w:hAnsi="Arial" w:cs="Arial"/>
                <w:b/>
              </w:rPr>
            </w:pPr>
          </w:p>
          <w:p w14:paraId="6DB8F406"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the total of the Prices at the Contract Date</w:t>
            </w:r>
          </w:p>
          <w:p w14:paraId="6B7674BA" w14:textId="77777777" w:rsidR="00BA2242" w:rsidRPr="00E256B7" w:rsidRDefault="00BA2242">
            <w:pPr>
              <w:rPr>
                <w:rFonts w:ascii="Arial" w:hAnsi="Arial" w:cs="Arial"/>
                <w:b/>
              </w:rPr>
            </w:pPr>
            <w:r w:rsidRPr="00E256B7">
              <w:rPr>
                <w:rFonts w:ascii="Arial" w:hAnsi="Arial" w:cs="Arial"/>
                <w:b/>
              </w:rPr>
              <w:t xml:space="preserve">and </w:t>
            </w:r>
          </w:p>
          <w:p w14:paraId="3A68E8CD" w14:textId="77777777" w:rsidR="00BA2242" w:rsidRPr="00E256B7" w:rsidRDefault="00BA2242" w:rsidP="00BA2242">
            <w:pPr>
              <w:pStyle w:val="ListBullet"/>
              <w:numPr>
                <w:ilvl w:val="0"/>
                <w:numId w:val="2"/>
              </w:numPr>
              <w:tabs>
                <w:tab w:val="clear" w:pos="360"/>
                <w:tab w:val="left" w:pos="357"/>
                <w:tab w:val="left" w:pos="360"/>
              </w:tabs>
              <w:rPr>
                <w:rFonts w:cs="Arial"/>
                <w:sz w:val="22"/>
                <w:szCs w:val="22"/>
              </w:rPr>
            </w:pPr>
            <w:r w:rsidRPr="00E256B7">
              <w:rPr>
                <w:rFonts w:cs="Arial"/>
                <w:b/>
                <w:sz w:val="22"/>
                <w:szCs w:val="22"/>
              </w:rPr>
              <w:t xml:space="preserve">the amounts excluded and unrecoverable from the </w:t>
            </w:r>
            <w:r w:rsidRPr="00E256B7">
              <w:rPr>
                <w:rFonts w:cs="Arial"/>
                <w:b/>
                <w:i/>
                <w:sz w:val="22"/>
                <w:szCs w:val="22"/>
              </w:rPr>
              <w:t>Employer</w:t>
            </w:r>
            <w:r w:rsidRPr="00E256B7">
              <w:rPr>
                <w:rFonts w:cs="Arial"/>
                <w:b/>
                <w:sz w:val="22"/>
                <w:szCs w:val="22"/>
              </w:rPr>
              <w:t xml:space="preserve">’s insurance (other than the resulting physical damage to the </w:t>
            </w:r>
            <w:r w:rsidRPr="00E256B7">
              <w:rPr>
                <w:rFonts w:cs="Arial"/>
                <w:b/>
                <w:i/>
                <w:sz w:val="22"/>
                <w:szCs w:val="22"/>
              </w:rPr>
              <w:t>Employer</w:t>
            </w:r>
            <w:r w:rsidRPr="00E256B7">
              <w:rPr>
                <w:rFonts w:cs="Arial"/>
                <w:b/>
                <w:sz w:val="22"/>
                <w:szCs w:val="22"/>
              </w:rPr>
              <w:t>’s property which is not excluded) plus the applicable deductibles</w:t>
            </w:r>
          </w:p>
        </w:tc>
      </w:tr>
      <w:tr w:rsidR="00BA2242" w:rsidRPr="00E256B7" w14:paraId="4251C508" w14:textId="77777777">
        <w:tc>
          <w:tcPr>
            <w:tcW w:w="1080" w:type="dxa"/>
            <w:gridSpan w:val="3"/>
            <w:tcBorders>
              <w:top w:val="nil"/>
              <w:bottom w:val="nil"/>
            </w:tcBorders>
            <w:shd w:val="clear" w:color="auto" w:fill="D9D9D9"/>
          </w:tcPr>
          <w:p w14:paraId="55C9A891" w14:textId="77777777" w:rsidR="00BA2242" w:rsidRPr="00E256B7" w:rsidRDefault="00BA2242">
            <w:pPr>
              <w:rPr>
                <w:rFonts w:ascii="Arial" w:hAnsi="Arial" w:cs="Arial"/>
              </w:rPr>
            </w:pPr>
            <w:r w:rsidRPr="00E256B7">
              <w:rPr>
                <w:rFonts w:ascii="Arial" w:hAnsi="Arial" w:cs="Arial"/>
              </w:rPr>
              <w:t>X18.4</w:t>
            </w:r>
          </w:p>
        </w:tc>
        <w:tc>
          <w:tcPr>
            <w:tcW w:w="3960" w:type="dxa"/>
            <w:gridSpan w:val="2"/>
            <w:tcBorders>
              <w:top w:val="nil"/>
              <w:bottom w:val="nil"/>
            </w:tcBorders>
          </w:tcPr>
          <w:p w14:paraId="34549F5D"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’s total liability to the </w:t>
            </w:r>
            <w:r w:rsidRPr="00E256B7">
              <w:rPr>
                <w:rFonts w:ascii="Arial" w:hAnsi="Arial" w:cs="Arial"/>
                <w:i/>
              </w:rPr>
              <w:t>Employer</w:t>
            </w:r>
            <w:r w:rsidRPr="00E256B7">
              <w:rPr>
                <w:rFonts w:ascii="Arial" w:hAnsi="Arial" w:cs="Arial"/>
              </w:rPr>
              <w:t>, for all matters arising under or in connection with this contract, other than the excluded matters, is limited to</w:t>
            </w:r>
          </w:p>
        </w:tc>
        <w:tc>
          <w:tcPr>
            <w:tcW w:w="4765" w:type="dxa"/>
            <w:gridSpan w:val="3"/>
            <w:tcBorders>
              <w:top w:val="nil"/>
              <w:bottom w:val="nil"/>
            </w:tcBorders>
          </w:tcPr>
          <w:p w14:paraId="2D7280B6" w14:textId="77777777" w:rsidR="00BA2242" w:rsidRPr="00E256B7" w:rsidRDefault="00BA2242">
            <w:pPr>
              <w:rPr>
                <w:rFonts w:ascii="Arial" w:hAnsi="Arial" w:cs="Arial"/>
                <w:b/>
              </w:rPr>
            </w:pPr>
            <w:r w:rsidRPr="00E256B7">
              <w:rPr>
                <w:rFonts w:ascii="Arial" w:hAnsi="Arial" w:cs="Arial"/>
                <w:b/>
              </w:rPr>
              <w:t>the total of the Prices other than for the additional excluded matters.</w:t>
            </w:r>
          </w:p>
          <w:p w14:paraId="1CC09C5D" w14:textId="77777777" w:rsidR="00BA2242" w:rsidRPr="00E256B7" w:rsidRDefault="00BA2242">
            <w:pPr>
              <w:rPr>
                <w:rFonts w:ascii="Arial" w:hAnsi="Arial" w:cs="Arial"/>
                <w:b/>
              </w:rPr>
            </w:pPr>
          </w:p>
          <w:p w14:paraId="243B51E3" w14:textId="77777777" w:rsidR="00BA2242" w:rsidRPr="00E256B7" w:rsidRDefault="00BA2242">
            <w:pPr>
              <w:rPr>
                <w:rFonts w:ascii="Arial" w:hAnsi="Arial" w:cs="Arial"/>
                <w:b/>
              </w:rPr>
            </w:pPr>
            <w:r w:rsidRPr="00E256B7">
              <w:rPr>
                <w:rFonts w:ascii="Arial" w:hAnsi="Arial" w:cs="Arial"/>
                <w:b/>
              </w:rPr>
              <w:t xml:space="preserve">The </w:t>
            </w:r>
            <w:r w:rsidRPr="00E256B7">
              <w:rPr>
                <w:rFonts w:ascii="Arial" w:hAnsi="Arial" w:cs="Arial"/>
                <w:b/>
                <w:i/>
              </w:rPr>
              <w:t>Contractor’s</w:t>
            </w:r>
            <w:r w:rsidRPr="00E256B7">
              <w:rPr>
                <w:rFonts w:ascii="Arial" w:hAnsi="Arial" w:cs="Arial"/>
                <w:b/>
              </w:rPr>
              <w:t xml:space="preserve"> total liability for the additional excluded matters is not limited. </w:t>
            </w:r>
          </w:p>
          <w:p w14:paraId="12C12A7D" w14:textId="77777777" w:rsidR="00BA2242" w:rsidRPr="00E256B7" w:rsidRDefault="00BA2242">
            <w:pPr>
              <w:rPr>
                <w:rFonts w:ascii="Arial" w:hAnsi="Arial" w:cs="Arial"/>
                <w:b/>
              </w:rPr>
            </w:pPr>
          </w:p>
          <w:p w14:paraId="1787B9A8" w14:textId="77777777" w:rsidR="00BA2242" w:rsidRPr="00E256B7" w:rsidRDefault="00BA2242">
            <w:pPr>
              <w:rPr>
                <w:rFonts w:ascii="Arial" w:hAnsi="Arial" w:cs="Arial"/>
                <w:b/>
              </w:rPr>
            </w:pPr>
            <w:r w:rsidRPr="00E256B7">
              <w:rPr>
                <w:rFonts w:ascii="Arial" w:hAnsi="Arial" w:cs="Arial"/>
                <w:b/>
              </w:rPr>
              <w:t xml:space="preserve">The additional excluded matters are amounts for which the </w:t>
            </w:r>
            <w:r w:rsidRPr="00E256B7">
              <w:rPr>
                <w:rFonts w:ascii="Arial" w:hAnsi="Arial" w:cs="Arial"/>
                <w:b/>
                <w:i/>
              </w:rPr>
              <w:t>Contractor</w:t>
            </w:r>
            <w:r w:rsidRPr="00E256B7">
              <w:rPr>
                <w:rFonts w:ascii="Arial" w:hAnsi="Arial" w:cs="Arial"/>
                <w:b/>
              </w:rPr>
              <w:t xml:space="preserve"> is liable under this contract for</w:t>
            </w:r>
          </w:p>
          <w:p w14:paraId="4CEA1701" w14:textId="77777777" w:rsidR="00BA2242" w:rsidRPr="00E256B7" w:rsidRDefault="00BA2242">
            <w:pPr>
              <w:rPr>
                <w:rFonts w:ascii="Arial" w:hAnsi="Arial" w:cs="Arial"/>
                <w:b/>
              </w:rPr>
            </w:pPr>
          </w:p>
          <w:p w14:paraId="4B816B50"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Defects due to his design, plan and specification,</w:t>
            </w:r>
          </w:p>
          <w:p w14:paraId="3EFEAFC2"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 xml:space="preserve">Defects due to manufacture and fabrication outside the Affected Property, </w:t>
            </w:r>
          </w:p>
          <w:p w14:paraId="4BA97B32"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 xml:space="preserve">loss of or damage to property (other than the </w:t>
            </w:r>
            <w:r w:rsidRPr="00E256B7">
              <w:rPr>
                <w:rFonts w:cs="Arial"/>
                <w:b/>
                <w:i/>
                <w:sz w:val="22"/>
                <w:szCs w:val="22"/>
              </w:rPr>
              <w:t>Employer</w:t>
            </w:r>
            <w:r w:rsidRPr="00E256B7">
              <w:rPr>
                <w:rFonts w:cs="Arial"/>
                <w:b/>
                <w:sz w:val="22"/>
                <w:szCs w:val="22"/>
              </w:rPr>
              <w:t>’s property, Plant and Materials),</w:t>
            </w:r>
          </w:p>
          <w:p w14:paraId="3FE7FF36"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death of or injury to a person and</w:t>
            </w:r>
          </w:p>
          <w:p w14:paraId="4236907C" w14:textId="77777777" w:rsidR="00BA2242" w:rsidRPr="00E256B7" w:rsidRDefault="00BA2242" w:rsidP="00BA2242">
            <w:pPr>
              <w:pStyle w:val="ListBullet"/>
              <w:numPr>
                <w:ilvl w:val="0"/>
                <w:numId w:val="2"/>
              </w:numPr>
              <w:tabs>
                <w:tab w:val="clear" w:pos="360"/>
                <w:tab w:val="left" w:pos="357"/>
                <w:tab w:val="left" w:pos="360"/>
              </w:tabs>
              <w:rPr>
                <w:rFonts w:cs="Arial"/>
                <w:b/>
                <w:sz w:val="22"/>
                <w:szCs w:val="22"/>
              </w:rPr>
            </w:pPr>
            <w:r w:rsidRPr="00E256B7">
              <w:rPr>
                <w:rFonts w:cs="Arial"/>
                <w:b/>
                <w:sz w:val="22"/>
                <w:szCs w:val="22"/>
              </w:rPr>
              <w:t>infringement of an intellectual property right</w:t>
            </w:r>
            <w:r w:rsidRPr="00E256B7">
              <w:rPr>
                <w:rFonts w:cs="Arial"/>
                <w:b/>
                <w:iCs/>
                <w:sz w:val="22"/>
                <w:szCs w:val="22"/>
              </w:rPr>
              <w:t>.</w:t>
            </w:r>
          </w:p>
        </w:tc>
      </w:tr>
      <w:bookmarkEnd w:id="2"/>
      <w:bookmarkEnd w:id="3"/>
      <w:tr w:rsidR="00BA2242" w:rsidRPr="00E256B7" w14:paraId="5E43776E" w14:textId="77777777">
        <w:tc>
          <w:tcPr>
            <w:tcW w:w="1080" w:type="dxa"/>
            <w:gridSpan w:val="3"/>
            <w:tcBorders>
              <w:top w:val="nil"/>
              <w:bottom w:val="single" w:sz="4" w:space="0" w:color="auto"/>
            </w:tcBorders>
            <w:shd w:val="clear" w:color="auto" w:fill="D9D9D9"/>
          </w:tcPr>
          <w:p w14:paraId="56009188" w14:textId="77777777" w:rsidR="00BA2242" w:rsidRPr="00E256B7" w:rsidRDefault="00BA2242">
            <w:pPr>
              <w:rPr>
                <w:rFonts w:ascii="Arial" w:hAnsi="Arial" w:cs="Arial"/>
              </w:rPr>
            </w:pPr>
            <w:r w:rsidRPr="00E256B7">
              <w:rPr>
                <w:rFonts w:ascii="Arial" w:hAnsi="Arial" w:cs="Arial"/>
              </w:rPr>
              <w:lastRenderedPageBreak/>
              <w:t>X18.5</w:t>
            </w:r>
          </w:p>
        </w:tc>
        <w:tc>
          <w:tcPr>
            <w:tcW w:w="3960" w:type="dxa"/>
            <w:gridSpan w:val="2"/>
            <w:tcBorders>
              <w:top w:val="nil"/>
              <w:bottom w:val="single" w:sz="4" w:space="0" w:color="auto"/>
            </w:tcBorders>
          </w:tcPr>
          <w:p w14:paraId="6EDBEF23"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end of liability date</w:t>
            </w:r>
            <w:r w:rsidRPr="00E256B7">
              <w:rPr>
                <w:rFonts w:ascii="Arial" w:hAnsi="Arial" w:cs="Arial"/>
              </w:rPr>
              <w:t xml:space="preserve"> is </w:t>
            </w:r>
          </w:p>
        </w:tc>
        <w:tc>
          <w:tcPr>
            <w:tcW w:w="4765" w:type="dxa"/>
            <w:gridSpan w:val="3"/>
            <w:tcBorders>
              <w:top w:val="nil"/>
              <w:bottom w:val="single" w:sz="4" w:space="0" w:color="auto"/>
            </w:tcBorders>
          </w:tcPr>
          <w:p w14:paraId="0671FEAA" w14:textId="77777777" w:rsidR="00BA2242" w:rsidRPr="00E256B7" w:rsidRDefault="00BA2242">
            <w:pPr>
              <w:rPr>
                <w:rFonts w:ascii="Arial" w:hAnsi="Arial" w:cs="Arial"/>
                <w:b/>
              </w:rPr>
            </w:pPr>
            <w:r w:rsidRPr="00E256B7">
              <w:rPr>
                <w:rFonts w:ascii="Arial" w:hAnsi="Arial" w:cs="Arial"/>
                <w:b/>
                <w:bCs/>
              </w:rPr>
              <w:t xml:space="preserve">Six (6) </w:t>
            </w:r>
            <w:r w:rsidRPr="00E256B7">
              <w:rPr>
                <w:rFonts w:ascii="Arial" w:hAnsi="Arial" w:cs="Arial"/>
                <w:b/>
              </w:rPr>
              <w:t xml:space="preserve">months after the end of the </w:t>
            </w:r>
            <w:r w:rsidRPr="00E256B7">
              <w:rPr>
                <w:rFonts w:ascii="Arial" w:hAnsi="Arial" w:cs="Arial"/>
                <w:b/>
                <w:i/>
              </w:rPr>
              <w:t>service period</w:t>
            </w:r>
            <w:r w:rsidRPr="00E256B7">
              <w:rPr>
                <w:rFonts w:ascii="Arial" w:hAnsi="Arial" w:cs="Arial"/>
                <w:b/>
              </w:rPr>
              <w:t>.</w:t>
            </w:r>
          </w:p>
        </w:tc>
      </w:tr>
      <w:tr w:rsidR="00BA2242" w:rsidRPr="00E256B7" w14:paraId="5171A358" w14:textId="77777777">
        <w:tc>
          <w:tcPr>
            <w:tcW w:w="1080" w:type="dxa"/>
            <w:gridSpan w:val="3"/>
            <w:tcBorders>
              <w:top w:val="single" w:sz="4" w:space="0" w:color="auto"/>
              <w:bottom w:val="single" w:sz="4" w:space="0" w:color="auto"/>
            </w:tcBorders>
            <w:shd w:val="clear" w:color="auto" w:fill="D9D9D9"/>
          </w:tcPr>
          <w:p w14:paraId="5D498F3A" w14:textId="77777777" w:rsidR="00BA2242" w:rsidRPr="00E256B7" w:rsidRDefault="00BA2242">
            <w:pPr>
              <w:rPr>
                <w:rFonts w:ascii="Arial" w:hAnsi="Arial" w:cs="Arial"/>
                <w:b/>
                <w:bCs/>
              </w:rPr>
            </w:pPr>
            <w:r w:rsidRPr="00E256B7">
              <w:rPr>
                <w:rFonts w:ascii="Arial" w:hAnsi="Arial" w:cs="Arial"/>
                <w:b/>
                <w:bCs/>
              </w:rPr>
              <w:t>X19</w:t>
            </w:r>
          </w:p>
        </w:tc>
        <w:tc>
          <w:tcPr>
            <w:tcW w:w="3960" w:type="dxa"/>
            <w:gridSpan w:val="2"/>
            <w:tcBorders>
              <w:top w:val="single" w:sz="4" w:space="0" w:color="auto"/>
              <w:bottom w:val="single" w:sz="4" w:space="0" w:color="auto"/>
            </w:tcBorders>
          </w:tcPr>
          <w:p w14:paraId="6A087CDC" w14:textId="77777777" w:rsidR="00BA2242" w:rsidRPr="00E256B7" w:rsidRDefault="00BA2242">
            <w:pPr>
              <w:rPr>
                <w:rFonts w:ascii="Arial" w:hAnsi="Arial" w:cs="Arial"/>
                <w:b/>
                <w:bCs/>
              </w:rPr>
            </w:pPr>
            <w:r w:rsidRPr="00E256B7">
              <w:rPr>
                <w:rFonts w:ascii="Arial" w:hAnsi="Arial" w:cs="Arial"/>
                <w:b/>
                <w:bCs/>
              </w:rPr>
              <w:t>Task Order</w:t>
            </w:r>
          </w:p>
        </w:tc>
        <w:tc>
          <w:tcPr>
            <w:tcW w:w="4765" w:type="dxa"/>
            <w:gridSpan w:val="3"/>
            <w:tcBorders>
              <w:top w:val="single" w:sz="4" w:space="0" w:color="auto"/>
              <w:bottom w:val="single" w:sz="4" w:space="0" w:color="auto"/>
            </w:tcBorders>
          </w:tcPr>
          <w:p w14:paraId="62AAE720" w14:textId="77777777" w:rsidR="00BA2242" w:rsidRPr="00E256B7" w:rsidRDefault="00BA2242">
            <w:pPr>
              <w:rPr>
                <w:rFonts w:ascii="Arial" w:hAnsi="Arial" w:cs="Arial"/>
                <w:b/>
              </w:rPr>
            </w:pPr>
          </w:p>
        </w:tc>
      </w:tr>
      <w:tr w:rsidR="00BA2242" w:rsidRPr="00E256B7" w14:paraId="5621F398" w14:textId="77777777">
        <w:tc>
          <w:tcPr>
            <w:tcW w:w="1080" w:type="dxa"/>
            <w:gridSpan w:val="3"/>
            <w:tcBorders>
              <w:top w:val="single" w:sz="4" w:space="0" w:color="auto"/>
              <w:bottom w:val="single" w:sz="4" w:space="0" w:color="auto"/>
            </w:tcBorders>
            <w:shd w:val="clear" w:color="auto" w:fill="D9D9D9"/>
          </w:tcPr>
          <w:p w14:paraId="0F945651" w14:textId="77777777" w:rsidR="00BA2242" w:rsidRPr="00E256B7" w:rsidRDefault="00BA2242">
            <w:pPr>
              <w:rPr>
                <w:rFonts w:ascii="Arial" w:hAnsi="Arial" w:cs="Arial"/>
              </w:rPr>
            </w:pPr>
            <w:r w:rsidRPr="00E256B7">
              <w:rPr>
                <w:rFonts w:ascii="Arial" w:hAnsi="Arial" w:cs="Arial"/>
              </w:rPr>
              <w:t>X19.5</w:t>
            </w:r>
          </w:p>
        </w:tc>
        <w:tc>
          <w:tcPr>
            <w:tcW w:w="3960" w:type="dxa"/>
            <w:gridSpan w:val="2"/>
            <w:tcBorders>
              <w:top w:val="single" w:sz="4" w:space="0" w:color="auto"/>
              <w:bottom w:val="single" w:sz="4" w:space="0" w:color="auto"/>
            </w:tcBorders>
          </w:tcPr>
          <w:p w14:paraId="48C011C1" w14:textId="0FBD2BAE"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submits a programme to the </w:t>
            </w:r>
            <w:r w:rsidRPr="00E256B7">
              <w:rPr>
                <w:rFonts w:ascii="Arial" w:hAnsi="Arial" w:cs="Arial"/>
                <w:i/>
              </w:rPr>
              <w:t>Service Manager</w:t>
            </w:r>
            <w:r w:rsidRPr="00E256B7">
              <w:rPr>
                <w:rFonts w:ascii="Arial" w:hAnsi="Arial" w:cs="Arial"/>
              </w:rPr>
              <w:t xml:space="preserve"> within </w:t>
            </w:r>
          </w:p>
        </w:tc>
        <w:tc>
          <w:tcPr>
            <w:tcW w:w="4765" w:type="dxa"/>
            <w:gridSpan w:val="3"/>
            <w:tcBorders>
              <w:top w:val="single" w:sz="4" w:space="0" w:color="auto"/>
              <w:bottom w:val="single" w:sz="4" w:space="0" w:color="auto"/>
            </w:tcBorders>
          </w:tcPr>
          <w:p w14:paraId="0B75F906" w14:textId="77777777" w:rsidR="00BA2242" w:rsidRPr="00E256B7" w:rsidRDefault="00BA2242">
            <w:pPr>
              <w:rPr>
                <w:rFonts w:ascii="Arial" w:hAnsi="Arial" w:cs="Arial"/>
                <w:b/>
              </w:rPr>
            </w:pPr>
          </w:p>
          <w:p w14:paraId="47DF21D6" w14:textId="38CA4A6D" w:rsidR="00BA2242" w:rsidRPr="00E256B7" w:rsidRDefault="00BA2242">
            <w:pPr>
              <w:rPr>
                <w:rFonts w:ascii="Arial" w:hAnsi="Arial" w:cs="Arial"/>
                <w:b/>
              </w:rPr>
            </w:pPr>
            <w:r w:rsidRPr="00E256B7">
              <w:rPr>
                <w:rFonts w:ascii="Arial" w:hAnsi="Arial" w:cs="Arial"/>
                <w:b/>
                <w:bCs/>
              </w:rPr>
              <w:t>2 - 3</w:t>
            </w:r>
            <w:r w:rsidRPr="00E256B7">
              <w:rPr>
                <w:rFonts w:ascii="Arial" w:hAnsi="Arial" w:cs="Arial"/>
                <w:b/>
              </w:rPr>
              <w:t xml:space="preserve"> days of receiving the </w:t>
            </w:r>
            <w:r w:rsidR="004F6502">
              <w:rPr>
                <w:rFonts w:ascii="Arial" w:hAnsi="Arial" w:cs="Arial"/>
                <w:b/>
              </w:rPr>
              <w:t>Purchase Order</w:t>
            </w:r>
          </w:p>
        </w:tc>
      </w:tr>
      <w:tr w:rsidR="00BA2242" w:rsidRPr="00E256B7" w14:paraId="7E8C1E30" w14:textId="77777777">
        <w:tc>
          <w:tcPr>
            <w:tcW w:w="1080" w:type="dxa"/>
            <w:gridSpan w:val="3"/>
            <w:tcBorders>
              <w:top w:val="single" w:sz="4" w:space="0" w:color="auto"/>
              <w:bottom w:val="single" w:sz="4" w:space="0" w:color="auto"/>
              <w:right w:val="nil"/>
            </w:tcBorders>
            <w:shd w:val="clear" w:color="auto" w:fill="D9D9D9"/>
          </w:tcPr>
          <w:p w14:paraId="6F8AFACA" w14:textId="77777777" w:rsidR="00BA2242" w:rsidRPr="00E256B7" w:rsidRDefault="00BA2242">
            <w:pPr>
              <w:rPr>
                <w:rFonts w:ascii="Arial" w:hAnsi="Arial" w:cs="Arial"/>
                <w:b/>
                <w:bCs/>
              </w:rPr>
            </w:pPr>
            <w:r w:rsidRPr="00E256B7">
              <w:rPr>
                <w:rFonts w:ascii="Arial" w:hAnsi="Arial" w:cs="Arial"/>
                <w:b/>
                <w:bCs/>
              </w:rPr>
              <w:t>Z</w:t>
            </w:r>
          </w:p>
        </w:tc>
        <w:tc>
          <w:tcPr>
            <w:tcW w:w="3960" w:type="dxa"/>
            <w:gridSpan w:val="2"/>
            <w:tcBorders>
              <w:top w:val="single" w:sz="4" w:space="0" w:color="auto"/>
              <w:left w:val="nil"/>
              <w:bottom w:val="single" w:sz="4" w:space="0" w:color="auto"/>
              <w:right w:val="nil"/>
            </w:tcBorders>
          </w:tcPr>
          <w:p w14:paraId="41C3F8CA" w14:textId="77777777" w:rsidR="00BA2242" w:rsidRPr="00E256B7" w:rsidRDefault="00BA2242">
            <w:pPr>
              <w:rPr>
                <w:rFonts w:ascii="Arial" w:hAnsi="Arial" w:cs="Arial"/>
                <w:b/>
              </w:rPr>
            </w:pPr>
            <w:r w:rsidRPr="00E256B7">
              <w:rPr>
                <w:rFonts w:ascii="Arial" w:hAnsi="Arial" w:cs="Arial"/>
                <w:b/>
              </w:rPr>
              <w:t xml:space="preserve">The </w:t>
            </w:r>
            <w:r w:rsidRPr="00E256B7">
              <w:rPr>
                <w:rFonts w:ascii="Arial" w:hAnsi="Arial" w:cs="Arial"/>
                <w:b/>
                <w:i/>
              </w:rPr>
              <w:t>additional conditions of contract</w:t>
            </w:r>
            <w:r w:rsidRPr="00E256B7">
              <w:rPr>
                <w:rFonts w:ascii="Arial" w:hAnsi="Arial" w:cs="Arial"/>
                <w:b/>
              </w:rPr>
              <w:t xml:space="preserve"> are</w:t>
            </w:r>
          </w:p>
        </w:tc>
        <w:tc>
          <w:tcPr>
            <w:tcW w:w="4765" w:type="dxa"/>
            <w:gridSpan w:val="3"/>
            <w:tcBorders>
              <w:top w:val="single" w:sz="4" w:space="0" w:color="auto"/>
              <w:left w:val="nil"/>
              <w:bottom w:val="single" w:sz="4" w:space="0" w:color="auto"/>
            </w:tcBorders>
          </w:tcPr>
          <w:p w14:paraId="162C3C52" w14:textId="77777777" w:rsidR="00BA2242" w:rsidRPr="00E256B7" w:rsidRDefault="00BA2242">
            <w:pPr>
              <w:rPr>
                <w:rFonts w:ascii="Arial" w:hAnsi="Arial" w:cs="Arial"/>
                <w:b/>
              </w:rPr>
            </w:pPr>
          </w:p>
          <w:p w14:paraId="3A12CE96" w14:textId="77777777" w:rsidR="00BA2242" w:rsidRPr="00E256B7" w:rsidRDefault="00BA2242">
            <w:pPr>
              <w:rPr>
                <w:rFonts w:ascii="Arial" w:hAnsi="Arial" w:cs="Arial"/>
                <w:b/>
              </w:rPr>
            </w:pPr>
            <w:r w:rsidRPr="00E256B7">
              <w:rPr>
                <w:rFonts w:ascii="Arial" w:hAnsi="Arial" w:cs="Arial"/>
                <w:b/>
              </w:rPr>
              <w:t>Z1 to Z14 always apply.</w:t>
            </w:r>
          </w:p>
        </w:tc>
      </w:tr>
      <w:tr w:rsidR="00BA2242" w:rsidRPr="00E256B7" w14:paraId="19C0B66A" w14:textId="77777777">
        <w:tc>
          <w:tcPr>
            <w:tcW w:w="1080" w:type="dxa"/>
            <w:gridSpan w:val="3"/>
            <w:tcBorders>
              <w:top w:val="nil"/>
              <w:bottom w:val="nil"/>
            </w:tcBorders>
            <w:shd w:val="clear" w:color="auto" w:fill="FFFFFF"/>
            <w:vAlign w:val="center"/>
          </w:tcPr>
          <w:p w14:paraId="606F2580" w14:textId="77777777" w:rsidR="00BA2242" w:rsidRPr="00E256B7" w:rsidRDefault="00BA2242">
            <w:pPr>
              <w:rPr>
                <w:rFonts w:ascii="Arial" w:hAnsi="Arial" w:cs="Arial"/>
                <w:b/>
                <w:bCs/>
              </w:rPr>
            </w:pPr>
          </w:p>
        </w:tc>
        <w:tc>
          <w:tcPr>
            <w:tcW w:w="8725" w:type="dxa"/>
            <w:gridSpan w:val="5"/>
            <w:tcBorders>
              <w:top w:val="nil"/>
              <w:bottom w:val="nil"/>
            </w:tcBorders>
          </w:tcPr>
          <w:p w14:paraId="22FE8854" w14:textId="77777777" w:rsidR="00BA2242" w:rsidRPr="00E256B7" w:rsidRDefault="00BA2242">
            <w:pPr>
              <w:rPr>
                <w:rFonts w:ascii="Arial" w:hAnsi="Arial" w:cs="Arial"/>
                <w:b/>
              </w:rPr>
            </w:pPr>
          </w:p>
        </w:tc>
      </w:tr>
      <w:tr w:rsidR="00BA2242" w:rsidRPr="00E256B7" w14:paraId="40EFA186" w14:textId="77777777">
        <w:trPr>
          <w:gridAfter w:val="1"/>
          <w:wAfter w:w="81" w:type="dxa"/>
        </w:trPr>
        <w:tc>
          <w:tcPr>
            <w:tcW w:w="1073" w:type="dxa"/>
            <w:gridSpan w:val="2"/>
            <w:tcBorders>
              <w:top w:val="nil"/>
              <w:bottom w:val="nil"/>
            </w:tcBorders>
            <w:shd w:val="clear" w:color="auto" w:fill="FFFFFF"/>
            <w:vAlign w:val="center"/>
          </w:tcPr>
          <w:p w14:paraId="1122C751" w14:textId="77777777" w:rsidR="00BA2242" w:rsidRPr="00E256B7" w:rsidRDefault="00BA2242">
            <w:pPr>
              <w:rPr>
                <w:rFonts w:ascii="Arial" w:hAnsi="Arial" w:cs="Arial"/>
                <w:b/>
                <w:bCs/>
              </w:rPr>
            </w:pPr>
            <w:r w:rsidRPr="00E256B7">
              <w:rPr>
                <w:rFonts w:ascii="Arial" w:hAnsi="Arial" w:cs="Arial"/>
                <w:b/>
                <w:bCs/>
              </w:rPr>
              <w:t>Z1</w:t>
            </w:r>
          </w:p>
        </w:tc>
        <w:tc>
          <w:tcPr>
            <w:tcW w:w="8651" w:type="dxa"/>
            <w:gridSpan w:val="5"/>
            <w:tcBorders>
              <w:top w:val="nil"/>
              <w:bottom w:val="nil"/>
            </w:tcBorders>
          </w:tcPr>
          <w:p w14:paraId="7E453AD9" w14:textId="77777777" w:rsidR="00BA2242" w:rsidRPr="00E256B7" w:rsidRDefault="00BA2242">
            <w:pPr>
              <w:rPr>
                <w:rFonts w:ascii="Arial" w:hAnsi="Arial" w:cs="Arial"/>
                <w:b/>
                <w:bCs/>
              </w:rPr>
            </w:pPr>
            <w:r w:rsidRPr="00E256B7">
              <w:rPr>
                <w:rFonts w:ascii="Arial" w:hAnsi="Arial" w:cs="Arial"/>
                <w:b/>
                <w:bCs/>
              </w:rPr>
              <w:t>Cession delegation and assignment</w:t>
            </w:r>
          </w:p>
        </w:tc>
      </w:tr>
      <w:tr w:rsidR="00BA2242" w:rsidRPr="00E256B7" w14:paraId="6D477D0D" w14:textId="77777777">
        <w:trPr>
          <w:gridAfter w:val="1"/>
          <w:wAfter w:w="81" w:type="dxa"/>
        </w:trPr>
        <w:tc>
          <w:tcPr>
            <w:tcW w:w="1073" w:type="dxa"/>
            <w:gridSpan w:val="2"/>
            <w:tcBorders>
              <w:top w:val="nil"/>
              <w:bottom w:val="nil"/>
            </w:tcBorders>
            <w:shd w:val="clear" w:color="auto" w:fill="FFFFFF"/>
          </w:tcPr>
          <w:p w14:paraId="441473E9" w14:textId="77777777" w:rsidR="00BA2242" w:rsidRPr="00E256B7" w:rsidRDefault="00BA2242">
            <w:pPr>
              <w:jc w:val="right"/>
              <w:rPr>
                <w:rFonts w:ascii="Arial" w:hAnsi="Arial" w:cs="Arial"/>
                <w:bCs/>
              </w:rPr>
            </w:pPr>
            <w:r w:rsidRPr="00E256B7">
              <w:rPr>
                <w:rFonts w:ascii="Arial" w:hAnsi="Arial" w:cs="Arial"/>
              </w:rPr>
              <w:t>Z1.1</w:t>
            </w:r>
          </w:p>
        </w:tc>
        <w:tc>
          <w:tcPr>
            <w:tcW w:w="8651" w:type="dxa"/>
            <w:gridSpan w:val="5"/>
            <w:tcBorders>
              <w:top w:val="nil"/>
              <w:bottom w:val="nil"/>
            </w:tcBorders>
          </w:tcPr>
          <w:p w14:paraId="5FAF9081" w14:textId="77777777" w:rsidR="00BA2242" w:rsidRPr="00E256B7" w:rsidRDefault="00BA2242" w:rsidP="005A2FD3">
            <w:pPr>
              <w:autoSpaceDE w:val="0"/>
              <w:autoSpaceDN w:val="0"/>
              <w:adjustRightInd w:val="0"/>
              <w:ind w:left="-18" w:right="-1" w:firstLine="18"/>
              <w:jc w:val="both"/>
              <w:rPr>
                <w:rFonts w:ascii="Arial" w:hAnsi="Arial" w:cs="Arial"/>
              </w:rPr>
            </w:pPr>
            <w:r w:rsidRPr="00E256B7">
              <w:rPr>
                <w:rFonts w:ascii="Arial" w:hAnsi="Arial" w:cs="Arial"/>
                <w:bCs/>
                <w:color w:val="000000"/>
              </w:rPr>
              <w:t xml:space="preserve">The </w:t>
            </w:r>
            <w:r w:rsidRPr="00E256B7">
              <w:rPr>
                <w:rFonts w:ascii="Arial" w:hAnsi="Arial" w:cs="Arial"/>
                <w:bCs/>
                <w:i/>
                <w:color w:val="000000"/>
              </w:rPr>
              <w:t xml:space="preserve">Contractor </w:t>
            </w:r>
            <w:r w:rsidRPr="00E256B7">
              <w:rPr>
                <w:rFonts w:ascii="Arial" w:hAnsi="Arial" w:cs="Arial"/>
                <w:bCs/>
                <w:color w:val="000000"/>
              </w:rPr>
              <w:t>does not</w:t>
            </w:r>
            <w:r w:rsidRPr="00E256B7">
              <w:rPr>
                <w:rFonts w:ascii="Arial" w:hAnsi="Arial" w:cs="Arial"/>
                <w:bCs/>
                <w:i/>
                <w:color w:val="000000"/>
              </w:rPr>
              <w:t xml:space="preserve"> </w:t>
            </w:r>
            <w:r w:rsidRPr="00E256B7">
              <w:rPr>
                <w:rFonts w:ascii="Arial" w:hAnsi="Arial" w:cs="Arial"/>
                <w:bCs/>
                <w:color w:val="000000"/>
              </w:rPr>
              <w:t xml:space="preserve">cede, delegate or assign any of its rights or obligations to any person without the written consent of the </w:t>
            </w:r>
            <w:r w:rsidRPr="00E256B7">
              <w:rPr>
                <w:rFonts w:ascii="Arial" w:hAnsi="Arial" w:cs="Arial"/>
                <w:bCs/>
                <w:i/>
                <w:color w:val="000000"/>
              </w:rPr>
              <w:t>Employer.</w:t>
            </w:r>
          </w:p>
        </w:tc>
      </w:tr>
      <w:tr w:rsidR="00BA2242" w:rsidRPr="00E256B7" w14:paraId="695C70A7" w14:textId="77777777">
        <w:trPr>
          <w:gridAfter w:val="1"/>
          <w:wAfter w:w="81" w:type="dxa"/>
        </w:trPr>
        <w:tc>
          <w:tcPr>
            <w:tcW w:w="1073" w:type="dxa"/>
            <w:gridSpan w:val="2"/>
            <w:tcBorders>
              <w:top w:val="nil"/>
              <w:bottom w:val="nil"/>
            </w:tcBorders>
            <w:shd w:val="clear" w:color="auto" w:fill="FFFFFF"/>
          </w:tcPr>
          <w:p w14:paraId="6A9553E8" w14:textId="77777777" w:rsidR="00BA2242" w:rsidRPr="00E256B7" w:rsidRDefault="00BA2242">
            <w:pPr>
              <w:jc w:val="right"/>
              <w:rPr>
                <w:rFonts w:ascii="Arial" w:hAnsi="Arial" w:cs="Arial"/>
                <w:bCs/>
              </w:rPr>
            </w:pPr>
            <w:r w:rsidRPr="00E256B7">
              <w:rPr>
                <w:rFonts w:ascii="Arial" w:hAnsi="Arial" w:cs="Arial"/>
              </w:rPr>
              <w:t>Z1.2</w:t>
            </w:r>
          </w:p>
        </w:tc>
        <w:tc>
          <w:tcPr>
            <w:tcW w:w="8651" w:type="dxa"/>
            <w:gridSpan w:val="5"/>
            <w:tcBorders>
              <w:top w:val="nil"/>
              <w:bottom w:val="nil"/>
            </w:tcBorders>
          </w:tcPr>
          <w:p w14:paraId="7DC0D29B" w14:textId="77777777" w:rsidR="00BA2242" w:rsidRPr="00E256B7" w:rsidRDefault="00BA2242" w:rsidP="005A2FD3">
            <w:pPr>
              <w:jc w:val="both"/>
              <w:rPr>
                <w:rFonts w:ascii="Arial" w:hAnsi="Arial" w:cs="Arial"/>
              </w:rPr>
            </w:pPr>
            <w:r w:rsidRPr="00E256B7">
              <w:rPr>
                <w:rFonts w:ascii="Arial" w:hAnsi="Arial" w:cs="Arial"/>
                <w:bCs/>
                <w:color w:val="000000"/>
              </w:rPr>
              <w:t>Notwithstanding the above, the</w:t>
            </w:r>
            <w:r w:rsidRPr="00E256B7">
              <w:rPr>
                <w:rFonts w:ascii="Arial" w:hAnsi="Arial" w:cs="Arial"/>
                <w:bCs/>
                <w:i/>
                <w:color w:val="000000"/>
              </w:rPr>
              <w:t xml:space="preserve"> Employer</w:t>
            </w:r>
            <w:r w:rsidRPr="00E256B7">
              <w:rPr>
                <w:rFonts w:ascii="Arial" w:hAnsi="Arial" w:cs="Arial"/>
                <w:bCs/>
                <w:color w:val="000000"/>
              </w:rPr>
              <w:t xml:space="preserve"> may on written notice to the </w:t>
            </w:r>
            <w:r w:rsidRPr="00E256B7">
              <w:rPr>
                <w:rFonts w:ascii="Arial" w:hAnsi="Arial" w:cs="Arial"/>
                <w:bCs/>
                <w:i/>
                <w:color w:val="000000"/>
              </w:rPr>
              <w:t>Contractor</w:t>
            </w:r>
            <w:r w:rsidRPr="00E256B7">
              <w:rPr>
                <w:rFonts w:ascii="Arial" w:hAnsi="Arial"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w:t>
            </w:r>
          </w:p>
        </w:tc>
      </w:tr>
      <w:tr w:rsidR="00BA2242" w:rsidRPr="00E256B7" w14:paraId="05E705ED" w14:textId="77777777">
        <w:trPr>
          <w:gridAfter w:val="1"/>
          <w:wAfter w:w="81" w:type="dxa"/>
        </w:trPr>
        <w:tc>
          <w:tcPr>
            <w:tcW w:w="1073" w:type="dxa"/>
            <w:gridSpan w:val="2"/>
            <w:tcBorders>
              <w:top w:val="nil"/>
              <w:bottom w:val="nil"/>
            </w:tcBorders>
            <w:shd w:val="clear" w:color="auto" w:fill="FFFFFF"/>
            <w:vAlign w:val="center"/>
          </w:tcPr>
          <w:p w14:paraId="2226E245" w14:textId="77777777" w:rsidR="00BA2242" w:rsidRPr="00E256B7" w:rsidRDefault="00BA2242">
            <w:pPr>
              <w:rPr>
                <w:rFonts w:ascii="Arial" w:hAnsi="Arial" w:cs="Arial"/>
                <w:b/>
                <w:bCs/>
              </w:rPr>
            </w:pPr>
            <w:r w:rsidRPr="00E256B7">
              <w:rPr>
                <w:rFonts w:ascii="Arial" w:hAnsi="Arial" w:cs="Arial"/>
                <w:b/>
                <w:bCs/>
              </w:rPr>
              <w:t>Z2</w:t>
            </w:r>
          </w:p>
        </w:tc>
        <w:tc>
          <w:tcPr>
            <w:tcW w:w="8651" w:type="dxa"/>
            <w:gridSpan w:val="5"/>
            <w:tcBorders>
              <w:top w:val="nil"/>
              <w:bottom w:val="nil"/>
            </w:tcBorders>
          </w:tcPr>
          <w:p w14:paraId="48C342D0" w14:textId="77777777" w:rsidR="00BA2242" w:rsidRPr="00E256B7" w:rsidRDefault="00BA2242">
            <w:pPr>
              <w:rPr>
                <w:rFonts w:ascii="Arial" w:hAnsi="Arial" w:cs="Arial"/>
                <w:b/>
              </w:rPr>
            </w:pPr>
            <w:r w:rsidRPr="00E256B7">
              <w:rPr>
                <w:rFonts w:ascii="Arial" w:hAnsi="Arial" w:cs="Arial"/>
                <w:b/>
              </w:rPr>
              <w:t>Joint ventures</w:t>
            </w:r>
          </w:p>
        </w:tc>
      </w:tr>
      <w:tr w:rsidR="00BA2242" w:rsidRPr="00E256B7" w14:paraId="600CF240" w14:textId="77777777">
        <w:trPr>
          <w:gridAfter w:val="1"/>
          <w:wAfter w:w="81" w:type="dxa"/>
        </w:trPr>
        <w:tc>
          <w:tcPr>
            <w:tcW w:w="1073" w:type="dxa"/>
            <w:gridSpan w:val="2"/>
            <w:tcBorders>
              <w:top w:val="nil"/>
              <w:bottom w:val="nil"/>
            </w:tcBorders>
            <w:shd w:val="clear" w:color="auto" w:fill="FFFFFF"/>
          </w:tcPr>
          <w:p w14:paraId="0ADAF8D8" w14:textId="77777777" w:rsidR="00BA2242" w:rsidRPr="00E256B7" w:rsidRDefault="00BA2242">
            <w:pPr>
              <w:jc w:val="right"/>
              <w:rPr>
                <w:rFonts w:ascii="Arial" w:hAnsi="Arial" w:cs="Arial"/>
                <w:bCs/>
              </w:rPr>
            </w:pPr>
            <w:r w:rsidRPr="00E256B7">
              <w:rPr>
                <w:rFonts w:ascii="Arial" w:hAnsi="Arial" w:cs="Arial"/>
              </w:rPr>
              <w:t>Z2.1</w:t>
            </w:r>
          </w:p>
        </w:tc>
        <w:tc>
          <w:tcPr>
            <w:tcW w:w="8651" w:type="dxa"/>
            <w:gridSpan w:val="5"/>
            <w:tcBorders>
              <w:top w:val="nil"/>
              <w:bottom w:val="nil"/>
            </w:tcBorders>
          </w:tcPr>
          <w:p w14:paraId="0D891C3C" w14:textId="77777777" w:rsidR="00BA2242" w:rsidRPr="00E256B7" w:rsidRDefault="00BA2242" w:rsidP="005A2FD3">
            <w:pPr>
              <w:jc w:val="both"/>
              <w:rPr>
                <w:rFonts w:ascii="Arial" w:hAnsi="Arial" w:cs="Arial"/>
              </w:rPr>
            </w:pPr>
            <w:r w:rsidRPr="00E256B7">
              <w:rPr>
                <w:rFonts w:ascii="Arial" w:hAnsi="Arial" w:cs="Arial"/>
              </w:rPr>
              <w:t xml:space="preserve">If the </w:t>
            </w:r>
            <w:r w:rsidRPr="00E256B7">
              <w:rPr>
                <w:rFonts w:ascii="Arial" w:hAnsi="Arial" w:cs="Arial"/>
                <w:i/>
              </w:rPr>
              <w:t>Contractor</w:t>
            </w:r>
            <w:r w:rsidRPr="00E256B7">
              <w:rPr>
                <w:rFonts w:ascii="Arial" w:hAnsi="Arial" w:cs="Arial"/>
              </w:rPr>
              <w:t xml:space="preserve"> constitutes a joint venture, consortium or other unincorporated grouping of two or more persons or organisations then these persons or organisations are deemed to be jointly and severally liable to the </w:t>
            </w:r>
            <w:r w:rsidRPr="00E256B7">
              <w:rPr>
                <w:rFonts w:ascii="Arial" w:hAnsi="Arial" w:cs="Arial"/>
                <w:i/>
              </w:rPr>
              <w:t>Employer</w:t>
            </w:r>
            <w:r w:rsidRPr="00E256B7">
              <w:rPr>
                <w:rFonts w:ascii="Arial" w:hAnsi="Arial" w:cs="Arial"/>
              </w:rPr>
              <w:t xml:space="preserve"> for the performance of this contract.</w:t>
            </w:r>
          </w:p>
        </w:tc>
      </w:tr>
      <w:tr w:rsidR="00BA2242" w:rsidRPr="00E256B7" w14:paraId="0775F6D2" w14:textId="77777777">
        <w:trPr>
          <w:gridAfter w:val="1"/>
          <w:wAfter w:w="81" w:type="dxa"/>
        </w:trPr>
        <w:tc>
          <w:tcPr>
            <w:tcW w:w="1073" w:type="dxa"/>
            <w:gridSpan w:val="2"/>
            <w:tcBorders>
              <w:top w:val="nil"/>
              <w:bottom w:val="nil"/>
            </w:tcBorders>
            <w:shd w:val="clear" w:color="auto" w:fill="FFFFFF"/>
          </w:tcPr>
          <w:p w14:paraId="6BB673E3" w14:textId="77777777" w:rsidR="00BA2242" w:rsidRPr="00E256B7" w:rsidRDefault="00BA2242" w:rsidP="005A2FD3">
            <w:pPr>
              <w:jc w:val="both"/>
              <w:rPr>
                <w:rFonts w:ascii="Arial" w:hAnsi="Arial" w:cs="Arial"/>
                <w:bCs/>
              </w:rPr>
            </w:pPr>
            <w:r w:rsidRPr="00E256B7">
              <w:rPr>
                <w:rFonts w:ascii="Arial" w:hAnsi="Arial" w:cs="Arial"/>
              </w:rPr>
              <w:lastRenderedPageBreak/>
              <w:t>Z2.2</w:t>
            </w:r>
          </w:p>
        </w:tc>
        <w:tc>
          <w:tcPr>
            <w:tcW w:w="8651" w:type="dxa"/>
            <w:gridSpan w:val="5"/>
            <w:tcBorders>
              <w:top w:val="nil"/>
              <w:bottom w:val="nil"/>
            </w:tcBorders>
          </w:tcPr>
          <w:p w14:paraId="5188C838" w14:textId="77777777" w:rsidR="00BA2242" w:rsidRPr="00E256B7" w:rsidRDefault="00BA2242" w:rsidP="005A2FD3">
            <w:pPr>
              <w:jc w:val="both"/>
              <w:rPr>
                <w:rFonts w:ascii="Arial" w:hAnsi="Arial" w:cs="Arial"/>
              </w:rPr>
            </w:pPr>
            <w:r w:rsidRPr="00E256B7">
              <w:rPr>
                <w:rFonts w:ascii="Arial" w:hAnsi="Arial" w:cs="Arial"/>
              </w:rPr>
              <w:t xml:space="preserve">Unless already notified to the </w:t>
            </w:r>
            <w:r w:rsidRPr="00E256B7">
              <w:rPr>
                <w:rFonts w:ascii="Arial" w:hAnsi="Arial" w:cs="Arial"/>
                <w:i/>
              </w:rPr>
              <w:t>Employer</w:t>
            </w:r>
            <w:r w:rsidRPr="00E256B7">
              <w:rPr>
                <w:rFonts w:ascii="Arial" w:hAnsi="Arial" w:cs="Arial"/>
              </w:rPr>
              <w:t xml:space="preserve">, the persons or organisations notify the </w:t>
            </w:r>
            <w:r w:rsidRPr="00E256B7">
              <w:rPr>
                <w:rFonts w:ascii="Arial" w:hAnsi="Arial" w:cs="Arial"/>
                <w:i/>
              </w:rPr>
              <w:t>Service Manager</w:t>
            </w:r>
            <w:r w:rsidRPr="00E256B7">
              <w:rPr>
                <w:rFonts w:ascii="Arial" w:hAnsi="Arial" w:cs="Arial"/>
              </w:rPr>
              <w:t xml:space="preserve"> within two weeks of the Contract Date of the key person who has the authority to bind the </w:t>
            </w:r>
            <w:r w:rsidRPr="00E256B7">
              <w:rPr>
                <w:rFonts w:ascii="Arial" w:hAnsi="Arial" w:cs="Arial"/>
                <w:i/>
              </w:rPr>
              <w:t>Contractor</w:t>
            </w:r>
            <w:r w:rsidRPr="00E256B7">
              <w:rPr>
                <w:rFonts w:ascii="Arial" w:hAnsi="Arial" w:cs="Arial"/>
              </w:rPr>
              <w:t xml:space="preserve"> on their behalf.</w:t>
            </w:r>
          </w:p>
        </w:tc>
      </w:tr>
      <w:tr w:rsidR="00BA2242" w:rsidRPr="00E256B7" w14:paraId="6039FF88" w14:textId="77777777">
        <w:trPr>
          <w:gridAfter w:val="1"/>
          <w:wAfter w:w="81" w:type="dxa"/>
        </w:trPr>
        <w:tc>
          <w:tcPr>
            <w:tcW w:w="1073" w:type="dxa"/>
            <w:gridSpan w:val="2"/>
            <w:tcBorders>
              <w:top w:val="nil"/>
              <w:bottom w:val="nil"/>
            </w:tcBorders>
            <w:shd w:val="clear" w:color="auto" w:fill="FFFFFF"/>
          </w:tcPr>
          <w:p w14:paraId="538A8E09" w14:textId="77777777" w:rsidR="00BA2242" w:rsidRPr="00E256B7" w:rsidRDefault="00BA2242" w:rsidP="005A2FD3">
            <w:pPr>
              <w:jc w:val="both"/>
              <w:rPr>
                <w:rFonts w:ascii="Arial" w:hAnsi="Arial" w:cs="Arial"/>
                <w:bCs/>
              </w:rPr>
            </w:pPr>
            <w:r w:rsidRPr="00E256B7">
              <w:rPr>
                <w:rFonts w:ascii="Arial" w:hAnsi="Arial" w:cs="Arial"/>
              </w:rPr>
              <w:t>Z2.3</w:t>
            </w:r>
          </w:p>
        </w:tc>
        <w:tc>
          <w:tcPr>
            <w:tcW w:w="8651" w:type="dxa"/>
            <w:gridSpan w:val="5"/>
            <w:tcBorders>
              <w:top w:val="nil"/>
              <w:bottom w:val="nil"/>
            </w:tcBorders>
          </w:tcPr>
          <w:p w14:paraId="0577CE82" w14:textId="77777777" w:rsidR="00BA2242" w:rsidRPr="00E256B7" w:rsidRDefault="00BA2242" w:rsidP="005A2FD3">
            <w:pPr>
              <w:jc w:val="both"/>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does not alter the composition of the joint venture, consortium or other unincorporated grouping of two or more persons without the consent of the </w:t>
            </w:r>
            <w:r w:rsidRPr="00E256B7">
              <w:rPr>
                <w:rFonts w:ascii="Arial" w:hAnsi="Arial" w:cs="Arial"/>
                <w:i/>
              </w:rPr>
              <w:t>Employer</w:t>
            </w:r>
            <w:r w:rsidRPr="00E256B7">
              <w:rPr>
                <w:rFonts w:ascii="Arial" w:hAnsi="Arial" w:cs="Arial"/>
              </w:rPr>
              <w:t xml:space="preserve"> having been given to the </w:t>
            </w:r>
            <w:r w:rsidRPr="00E256B7">
              <w:rPr>
                <w:rFonts w:ascii="Arial" w:hAnsi="Arial" w:cs="Arial"/>
                <w:i/>
              </w:rPr>
              <w:t>Contractor</w:t>
            </w:r>
            <w:r w:rsidRPr="00E256B7">
              <w:rPr>
                <w:rFonts w:ascii="Arial" w:hAnsi="Arial" w:cs="Arial"/>
              </w:rPr>
              <w:t xml:space="preserve"> in writing.</w:t>
            </w:r>
          </w:p>
        </w:tc>
      </w:tr>
      <w:tr w:rsidR="00BA2242" w:rsidRPr="00E256B7" w14:paraId="6A41B2E8" w14:textId="77777777">
        <w:trPr>
          <w:gridAfter w:val="1"/>
          <w:wAfter w:w="81" w:type="dxa"/>
        </w:trPr>
        <w:tc>
          <w:tcPr>
            <w:tcW w:w="1080" w:type="dxa"/>
            <w:gridSpan w:val="3"/>
            <w:tcBorders>
              <w:top w:val="nil"/>
              <w:bottom w:val="nil"/>
            </w:tcBorders>
            <w:shd w:val="clear" w:color="auto" w:fill="FFFFFF"/>
            <w:vAlign w:val="center"/>
          </w:tcPr>
          <w:p w14:paraId="0EBC8532" w14:textId="77777777" w:rsidR="00BA2242" w:rsidRPr="00E256B7" w:rsidRDefault="00BA2242" w:rsidP="005A2FD3">
            <w:pPr>
              <w:jc w:val="both"/>
              <w:rPr>
                <w:rFonts w:ascii="Arial" w:hAnsi="Arial" w:cs="Arial"/>
                <w:b/>
                <w:bCs/>
              </w:rPr>
            </w:pPr>
            <w:r w:rsidRPr="00E256B7">
              <w:rPr>
                <w:rFonts w:ascii="Arial" w:hAnsi="Arial" w:cs="Arial"/>
                <w:b/>
                <w:bCs/>
              </w:rPr>
              <w:t>Z3</w:t>
            </w:r>
          </w:p>
        </w:tc>
        <w:tc>
          <w:tcPr>
            <w:tcW w:w="8644" w:type="dxa"/>
            <w:gridSpan w:val="4"/>
            <w:tcBorders>
              <w:top w:val="nil"/>
              <w:bottom w:val="nil"/>
            </w:tcBorders>
          </w:tcPr>
          <w:p w14:paraId="714E773F" w14:textId="77777777" w:rsidR="00BA2242" w:rsidRPr="00E256B7" w:rsidRDefault="00BA2242" w:rsidP="005A2FD3">
            <w:pPr>
              <w:jc w:val="both"/>
              <w:rPr>
                <w:rFonts w:ascii="Arial" w:hAnsi="Arial" w:cs="Arial"/>
                <w:b/>
                <w:iCs/>
              </w:rPr>
            </w:pPr>
            <w:r w:rsidRPr="00E256B7">
              <w:rPr>
                <w:rFonts w:ascii="Arial" w:hAnsi="Arial" w:cs="Arial"/>
                <w:b/>
              </w:rPr>
              <w:t>Change of Broad Based Black Economic Empowerment (B-BBEE) status</w:t>
            </w:r>
          </w:p>
        </w:tc>
      </w:tr>
      <w:tr w:rsidR="00BA2242" w:rsidRPr="00E256B7" w14:paraId="2B89E66F" w14:textId="77777777">
        <w:trPr>
          <w:gridAfter w:val="1"/>
          <w:wAfter w:w="81" w:type="dxa"/>
        </w:trPr>
        <w:tc>
          <w:tcPr>
            <w:tcW w:w="1080" w:type="dxa"/>
            <w:gridSpan w:val="3"/>
            <w:tcBorders>
              <w:top w:val="nil"/>
              <w:bottom w:val="nil"/>
            </w:tcBorders>
            <w:shd w:val="clear" w:color="auto" w:fill="FFFFFF"/>
          </w:tcPr>
          <w:p w14:paraId="75795468" w14:textId="77777777" w:rsidR="00BA2242" w:rsidRPr="00E256B7" w:rsidRDefault="00BA2242" w:rsidP="005A2FD3">
            <w:pPr>
              <w:jc w:val="both"/>
              <w:rPr>
                <w:rFonts w:ascii="Arial" w:hAnsi="Arial" w:cs="Arial"/>
                <w:bCs/>
              </w:rPr>
            </w:pPr>
            <w:r w:rsidRPr="00E256B7">
              <w:rPr>
                <w:rFonts w:ascii="Arial" w:hAnsi="Arial" w:cs="Arial"/>
                <w:bCs/>
              </w:rPr>
              <w:t>Z3.1</w:t>
            </w:r>
          </w:p>
        </w:tc>
        <w:tc>
          <w:tcPr>
            <w:tcW w:w="8644" w:type="dxa"/>
            <w:gridSpan w:val="4"/>
            <w:tcBorders>
              <w:top w:val="nil"/>
              <w:bottom w:val="nil"/>
            </w:tcBorders>
          </w:tcPr>
          <w:p w14:paraId="4AA809B9" w14:textId="77777777" w:rsidR="00BA2242" w:rsidRPr="00E256B7" w:rsidRDefault="00BA2242" w:rsidP="005A2FD3">
            <w:pPr>
              <w:jc w:val="both"/>
              <w:rPr>
                <w:rFonts w:ascii="Arial" w:hAnsi="Arial" w:cs="Arial"/>
                <w:iCs/>
              </w:rPr>
            </w:pPr>
            <w:r w:rsidRPr="00E256B7">
              <w:rPr>
                <w:rFonts w:ascii="Arial" w:hAnsi="Arial" w:cs="Arial"/>
              </w:rPr>
              <w:t xml:space="preserve">Where a change in the </w:t>
            </w:r>
            <w:r w:rsidRPr="00E256B7">
              <w:rPr>
                <w:rFonts w:ascii="Arial" w:hAnsi="Arial" w:cs="Arial"/>
                <w:i/>
              </w:rPr>
              <w:t>Contractor’s</w:t>
            </w:r>
            <w:r w:rsidRPr="00E256B7">
              <w:rPr>
                <w:rFonts w:ascii="Arial" w:hAnsi="Arial" w:cs="Arial"/>
              </w:rPr>
              <w:t xml:space="preserve"> legal status, ownership or any other change to his business composition or business dealings results in a change to the </w:t>
            </w:r>
            <w:r w:rsidRPr="00E256B7">
              <w:rPr>
                <w:rFonts w:ascii="Arial" w:hAnsi="Arial" w:cs="Arial"/>
                <w:i/>
              </w:rPr>
              <w:t>Contractor</w:t>
            </w:r>
            <w:r w:rsidRPr="00E256B7">
              <w:rPr>
                <w:rFonts w:ascii="Arial" w:hAnsi="Arial" w:cs="Arial"/>
              </w:rPr>
              <w:t xml:space="preserve">’s B-BBEE status, the </w:t>
            </w:r>
            <w:r w:rsidRPr="00E256B7">
              <w:rPr>
                <w:rFonts w:ascii="Arial" w:hAnsi="Arial" w:cs="Arial"/>
                <w:i/>
              </w:rPr>
              <w:t>Contractor</w:t>
            </w:r>
            <w:r w:rsidRPr="00E256B7">
              <w:rPr>
                <w:rFonts w:ascii="Arial" w:hAnsi="Arial" w:cs="Arial"/>
              </w:rPr>
              <w:t xml:space="preserve"> notifies the </w:t>
            </w:r>
            <w:r w:rsidRPr="00E256B7">
              <w:rPr>
                <w:rFonts w:ascii="Arial" w:hAnsi="Arial" w:cs="Arial"/>
                <w:i/>
              </w:rPr>
              <w:t>Employer</w:t>
            </w:r>
            <w:r w:rsidRPr="00E256B7">
              <w:rPr>
                <w:rFonts w:ascii="Arial" w:hAnsi="Arial" w:cs="Arial"/>
              </w:rPr>
              <w:t xml:space="preserve"> within seven days of the change.</w:t>
            </w:r>
          </w:p>
        </w:tc>
      </w:tr>
      <w:tr w:rsidR="00BA2242" w:rsidRPr="00E256B7" w14:paraId="7BC7FAC3" w14:textId="77777777">
        <w:trPr>
          <w:gridAfter w:val="1"/>
          <w:wAfter w:w="81" w:type="dxa"/>
        </w:trPr>
        <w:tc>
          <w:tcPr>
            <w:tcW w:w="1080" w:type="dxa"/>
            <w:gridSpan w:val="3"/>
            <w:tcBorders>
              <w:top w:val="nil"/>
              <w:bottom w:val="nil"/>
            </w:tcBorders>
            <w:shd w:val="clear" w:color="auto" w:fill="FFFFFF"/>
          </w:tcPr>
          <w:p w14:paraId="6459FD33" w14:textId="77777777" w:rsidR="00BA2242" w:rsidRPr="00E256B7" w:rsidRDefault="00BA2242" w:rsidP="005A2FD3">
            <w:pPr>
              <w:jc w:val="both"/>
              <w:rPr>
                <w:rFonts w:ascii="Arial" w:hAnsi="Arial" w:cs="Arial"/>
                <w:bCs/>
              </w:rPr>
            </w:pPr>
            <w:r w:rsidRPr="00E256B7">
              <w:rPr>
                <w:rFonts w:ascii="Arial" w:hAnsi="Arial" w:cs="Arial"/>
                <w:bCs/>
              </w:rPr>
              <w:t>Z3.2</w:t>
            </w:r>
          </w:p>
        </w:tc>
        <w:tc>
          <w:tcPr>
            <w:tcW w:w="8644" w:type="dxa"/>
            <w:gridSpan w:val="4"/>
            <w:tcBorders>
              <w:top w:val="nil"/>
              <w:bottom w:val="nil"/>
            </w:tcBorders>
          </w:tcPr>
          <w:p w14:paraId="6B53754D" w14:textId="77777777" w:rsidR="00BA2242" w:rsidRPr="00E256B7" w:rsidRDefault="00BA2242" w:rsidP="005A2FD3">
            <w:pPr>
              <w:jc w:val="both"/>
              <w:rPr>
                <w:rFonts w:ascii="Arial" w:hAnsi="Arial" w:cs="Arial"/>
                <w:iCs/>
              </w:rPr>
            </w:pPr>
            <w:r w:rsidRPr="00E256B7">
              <w:rPr>
                <w:rFonts w:ascii="Arial" w:hAnsi="Arial" w:cs="Arial"/>
                <w:iCs/>
              </w:rPr>
              <w:t xml:space="preserve">The </w:t>
            </w:r>
            <w:r w:rsidRPr="00E256B7">
              <w:rPr>
                <w:rFonts w:ascii="Arial" w:hAnsi="Arial" w:cs="Arial"/>
                <w:i/>
                <w:iCs/>
              </w:rPr>
              <w:t>Contractor</w:t>
            </w:r>
            <w:r w:rsidRPr="00E256B7">
              <w:rPr>
                <w:rFonts w:ascii="Arial" w:hAnsi="Arial" w:cs="Arial"/>
                <w:iCs/>
              </w:rPr>
              <w:t xml:space="preserve"> is required to submit an updated verification certificate and necessary supporting documentation confirming the change in his B-BBEE status to the </w:t>
            </w:r>
            <w:r w:rsidRPr="00E256B7">
              <w:rPr>
                <w:rFonts w:ascii="Arial" w:hAnsi="Arial" w:cs="Arial"/>
                <w:i/>
                <w:iCs/>
              </w:rPr>
              <w:t>Service Manager</w:t>
            </w:r>
            <w:r w:rsidRPr="00E256B7">
              <w:rPr>
                <w:rFonts w:ascii="Arial" w:hAnsi="Arial" w:cs="Arial"/>
                <w:iCs/>
              </w:rPr>
              <w:t xml:space="preserve"> within thirty days of the notification or as otherwise instructed by the </w:t>
            </w:r>
            <w:r w:rsidRPr="00E256B7">
              <w:rPr>
                <w:rFonts w:ascii="Arial" w:hAnsi="Arial" w:cs="Arial"/>
                <w:i/>
                <w:iCs/>
              </w:rPr>
              <w:t>Service Manager</w:t>
            </w:r>
            <w:r w:rsidRPr="00E256B7">
              <w:rPr>
                <w:rFonts w:ascii="Arial" w:hAnsi="Arial" w:cs="Arial"/>
                <w:iCs/>
              </w:rPr>
              <w:t>.</w:t>
            </w:r>
          </w:p>
        </w:tc>
      </w:tr>
      <w:tr w:rsidR="00BA2242" w:rsidRPr="00E256B7" w14:paraId="09A1DEF3" w14:textId="77777777">
        <w:trPr>
          <w:gridAfter w:val="1"/>
          <w:wAfter w:w="81" w:type="dxa"/>
        </w:trPr>
        <w:tc>
          <w:tcPr>
            <w:tcW w:w="1080" w:type="dxa"/>
            <w:gridSpan w:val="3"/>
            <w:tcBorders>
              <w:top w:val="nil"/>
              <w:bottom w:val="nil"/>
            </w:tcBorders>
            <w:shd w:val="clear" w:color="auto" w:fill="FFFFFF"/>
          </w:tcPr>
          <w:p w14:paraId="41EC0B58" w14:textId="77777777" w:rsidR="00BA2242" w:rsidRPr="00E256B7" w:rsidRDefault="00BA2242" w:rsidP="005A2FD3">
            <w:pPr>
              <w:jc w:val="both"/>
              <w:rPr>
                <w:rFonts w:ascii="Arial" w:hAnsi="Arial" w:cs="Arial"/>
                <w:bCs/>
              </w:rPr>
            </w:pPr>
            <w:r w:rsidRPr="00E256B7">
              <w:rPr>
                <w:rFonts w:ascii="Arial" w:hAnsi="Arial" w:cs="Arial"/>
                <w:bCs/>
              </w:rPr>
              <w:t>Z3.3</w:t>
            </w:r>
          </w:p>
        </w:tc>
        <w:tc>
          <w:tcPr>
            <w:tcW w:w="8644" w:type="dxa"/>
            <w:gridSpan w:val="4"/>
            <w:tcBorders>
              <w:top w:val="nil"/>
              <w:bottom w:val="nil"/>
            </w:tcBorders>
          </w:tcPr>
          <w:p w14:paraId="177BF63A" w14:textId="77777777" w:rsidR="00BA2242" w:rsidRPr="00E256B7" w:rsidRDefault="00BA2242" w:rsidP="005A2FD3">
            <w:pPr>
              <w:jc w:val="both"/>
              <w:rPr>
                <w:rFonts w:ascii="Arial" w:hAnsi="Arial" w:cs="Arial"/>
                <w:iCs/>
              </w:rPr>
            </w:pPr>
            <w:r w:rsidRPr="00E256B7">
              <w:rPr>
                <w:rFonts w:ascii="Arial" w:hAnsi="Arial" w:cs="Arial"/>
              </w:rPr>
              <w:t xml:space="preserve">Where, as a result, the </w:t>
            </w:r>
            <w:r w:rsidRPr="00E256B7">
              <w:rPr>
                <w:rFonts w:ascii="Arial" w:hAnsi="Arial" w:cs="Arial"/>
                <w:i/>
              </w:rPr>
              <w:t>Contractor’s</w:t>
            </w:r>
            <w:r w:rsidRPr="00E256B7">
              <w:rPr>
                <w:rFonts w:ascii="Arial" w:hAnsi="Arial" w:cs="Arial"/>
              </w:rPr>
              <w:t xml:space="preserve"> B-BBEE status has decreased since the Contract Date the</w:t>
            </w:r>
            <w:r w:rsidRPr="00E256B7">
              <w:rPr>
                <w:rFonts w:ascii="Arial" w:hAnsi="Arial" w:cs="Arial"/>
                <w:i/>
              </w:rPr>
              <w:t xml:space="preserve"> Employer </w:t>
            </w:r>
            <w:r w:rsidRPr="00E256B7">
              <w:rPr>
                <w:rFonts w:ascii="Arial" w:hAnsi="Arial" w:cs="Arial"/>
              </w:rPr>
              <w:t xml:space="preserve">may either re-negotiate this contract or alternatively, terminate the </w:t>
            </w:r>
            <w:r w:rsidRPr="00E256B7">
              <w:rPr>
                <w:rFonts w:ascii="Arial" w:hAnsi="Arial" w:cs="Arial"/>
                <w:i/>
              </w:rPr>
              <w:t>Contractor</w:t>
            </w:r>
            <w:r w:rsidRPr="00E256B7">
              <w:rPr>
                <w:rFonts w:ascii="Arial" w:hAnsi="Arial" w:cs="Arial"/>
              </w:rPr>
              <w:t>’s obligation to Provide the Service.</w:t>
            </w:r>
          </w:p>
        </w:tc>
      </w:tr>
      <w:tr w:rsidR="00BA2242" w:rsidRPr="00E256B7" w14:paraId="31B2252F" w14:textId="77777777">
        <w:trPr>
          <w:gridAfter w:val="1"/>
          <w:wAfter w:w="81" w:type="dxa"/>
        </w:trPr>
        <w:tc>
          <w:tcPr>
            <w:tcW w:w="1080" w:type="dxa"/>
            <w:gridSpan w:val="3"/>
            <w:tcBorders>
              <w:top w:val="nil"/>
              <w:bottom w:val="nil"/>
            </w:tcBorders>
            <w:shd w:val="clear" w:color="auto" w:fill="FFFFFF"/>
          </w:tcPr>
          <w:p w14:paraId="21F2B585" w14:textId="77777777" w:rsidR="00BA2242" w:rsidRPr="00E256B7" w:rsidRDefault="00BA2242" w:rsidP="005A2FD3">
            <w:pPr>
              <w:jc w:val="both"/>
              <w:rPr>
                <w:rFonts w:ascii="Arial" w:hAnsi="Arial" w:cs="Arial"/>
                <w:bCs/>
              </w:rPr>
            </w:pPr>
            <w:r w:rsidRPr="00E256B7">
              <w:rPr>
                <w:rFonts w:ascii="Arial" w:hAnsi="Arial" w:cs="Arial"/>
                <w:bCs/>
              </w:rPr>
              <w:t>Z3.4</w:t>
            </w:r>
          </w:p>
        </w:tc>
        <w:tc>
          <w:tcPr>
            <w:tcW w:w="8644" w:type="dxa"/>
            <w:gridSpan w:val="4"/>
            <w:tcBorders>
              <w:top w:val="nil"/>
              <w:bottom w:val="nil"/>
            </w:tcBorders>
          </w:tcPr>
          <w:p w14:paraId="772A6D5B" w14:textId="77777777" w:rsidR="00BA2242" w:rsidRPr="00E256B7" w:rsidRDefault="00BA2242" w:rsidP="005A2FD3">
            <w:pPr>
              <w:jc w:val="both"/>
              <w:rPr>
                <w:rFonts w:ascii="Arial" w:hAnsi="Arial" w:cs="Arial"/>
                <w:iCs/>
              </w:rPr>
            </w:pPr>
            <w:r w:rsidRPr="00E256B7">
              <w:rPr>
                <w:rFonts w:ascii="Arial" w:hAnsi="Arial" w:cs="Arial"/>
              </w:rPr>
              <w:t xml:space="preserve">Failure by the </w:t>
            </w:r>
            <w:r w:rsidRPr="00E256B7">
              <w:rPr>
                <w:rFonts w:ascii="Arial" w:hAnsi="Arial" w:cs="Arial"/>
                <w:i/>
              </w:rPr>
              <w:t xml:space="preserve">Contractor </w:t>
            </w:r>
            <w:r w:rsidRPr="00E256B7">
              <w:rPr>
                <w:rFonts w:ascii="Arial" w:hAnsi="Arial" w:cs="Arial"/>
              </w:rPr>
              <w:t xml:space="preserve">to notify the </w:t>
            </w:r>
            <w:r w:rsidRPr="00E256B7">
              <w:rPr>
                <w:rFonts w:ascii="Arial" w:hAnsi="Arial" w:cs="Arial"/>
                <w:i/>
              </w:rPr>
              <w:t xml:space="preserve">Employer </w:t>
            </w:r>
            <w:r w:rsidRPr="00E256B7">
              <w:rPr>
                <w:rFonts w:ascii="Arial" w:hAnsi="Arial" w:cs="Arial"/>
              </w:rPr>
              <w:t xml:space="preserve">of a change in its B-BBEE status may constitute a reason for termination. </w:t>
            </w:r>
            <w:r w:rsidRPr="00E256B7">
              <w:rPr>
                <w:rFonts w:ascii="Arial" w:hAnsi="Arial" w:cs="Arial"/>
                <w:color w:val="000000"/>
              </w:rPr>
              <w:t xml:space="preserve">If the </w:t>
            </w:r>
            <w:r w:rsidRPr="00E256B7">
              <w:rPr>
                <w:rFonts w:ascii="Arial" w:hAnsi="Arial" w:cs="Arial"/>
                <w:i/>
                <w:color w:val="000000"/>
              </w:rPr>
              <w:t>Employer</w:t>
            </w:r>
            <w:r w:rsidRPr="00E256B7">
              <w:rPr>
                <w:rFonts w:ascii="Arial" w:hAnsi="Arial" w:cs="Arial"/>
                <w:color w:val="000000"/>
              </w:rPr>
              <w:t xml:space="preserve"> terminates in terms of this clause, the procedures on termination are P1, P2 and P4 as stated in clause 92, and the amount due is A1 and A3 as stated in clause 93.</w:t>
            </w:r>
          </w:p>
        </w:tc>
      </w:tr>
      <w:tr w:rsidR="00BA2242" w:rsidRPr="00E256B7" w14:paraId="3D6F6E1F" w14:textId="77777777">
        <w:trPr>
          <w:gridAfter w:val="1"/>
          <w:wAfter w:w="81" w:type="dxa"/>
        </w:trPr>
        <w:tc>
          <w:tcPr>
            <w:tcW w:w="1073" w:type="dxa"/>
            <w:gridSpan w:val="2"/>
            <w:tcBorders>
              <w:top w:val="nil"/>
              <w:bottom w:val="nil"/>
            </w:tcBorders>
            <w:shd w:val="clear" w:color="auto" w:fill="FFFFFF"/>
          </w:tcPr>
          <w:p w14:paraId="64BFA8F2" w14:textId="77777777" w:rsidR="00BA2242" w:rsidRPr="00E256B7" w:rsidRDefault="00BA2242" w:rsidP="005A2FD3">
            <w:pPr>
              <w:jc w:val="both"/>
              <w:rPr>
                <w:rFonts w:ascii="Arial" w:hAnsi="Arial" w:cs="Arial"/>
                <w:b/>
                <w:bCs/>
              </w:rPr>
            </w:pPr>
            <w:r w:rsidRPr="00E256B7">
              <w:rPr>
                <w:rFonts w:ascii="Arial" w:hAnsi="Arial" w:cs="Arial"/>
                <w:b/>
                <w:bCs/>
              </w:rPr>
              <w:t>Z4</w:t>
            </w:r>
          </w:p>
        </w:tc>
        <w:tc>
          <w:tcPr>
            <w:tcW w:w="8651" w:type="dxa"/>
            <w:gridSpan w:val="5"/>
            <w:tcBorders>
              <w:top w:val="nil"/>
              <w:bottom w:val="nil"/>
            </w:tcBorders>
          </w:tcPr>
          <w:p w14:paraId="27C14B38" w14:textId="77777777" w:rsidR="00BA2242" w:rsidRPr="00E256B7" w:rsidRDefault="00BA2242" w:rsidP="005A2FD3">
            <w:pPr>
              <w:jc w:val="both"/>
              <w:rPr>
                <w:rFonts w:ascii="Arial" w:hAnsi="Arial" w:cs="Arial"/>
                <w:b/>
              </w:rPr>
            </w:pPr>
            <w:r w:rsidRPr="00E256B7">
              <w:rPr>
                <w:rFonts w:ascii="Arial" w:hAnsi="Arial" w:cs="Arial"/>
                <w:b/>
              </w:rPr>
              <w:t>Confidentiality</w:t>
            </w:r>
          </w:p>
        </w:tc>
      </w:tr>
      <w:tr w:rsidR="00BA2242" w:rsidRPr="00E256B7" w14:paraId="6DF96CC2" w14:textId="77777777">
        <w:trPr>
          <w:gridAfter w:val="1"/>
          <w:wAfter w:w="81" w:type="dxa"/>
        </w:trPr>
        <w:tc>
          <w:tcPr>
            <w:tcW w:w="1073" w:type="dxa"/>
            <w:gridSpan w:val="2"/>
            <w:tcBorders>
              <w:top w:val="nil"/>
              <w:bottom w:val="nil"/>
            </w:tcBorders>
            <w:shd w:val="clear" w:color="auto" w:fill="FFFFFF"/>
          </w:tcPr>
          <w:p w14:paraId="76E07FBD" w14:textId="77777777" w:rsidR="00BA2242" w:rsidRPr="00E256B7" w:rsidRDefault="00BA2242" w:rsidP="005A2FD3">
            <w:pPr>
              <w:jc w:val="both"/>
              <w:rPr>
                <w:rFonts w:ascii="Arial" w:hAnsi="Arial" w:cs="Arial"/>
                <w:bCs/>
              </w:rPr>
            </w:pPr>
            <w:r w:rsidRPr="00E256B7">
              <w:rPr>
                <w:rFonts w:ascii="Arial" w:hAnsi="Arial" w:cs="Arial"/>
              </w:rPr>
              <w:t>Z4.1</w:t>
            </w:r>
          </w:p>
        </w:tc>
        <w:tc>
          <w:tcPr>
            <w:tcW w:w="8651" w:type="dxa"/>
            <w:gridSpan w:val="5"/>
            <w:tcBorders>
              <w:top w:val="nil"/>
              <w:bottom w:val="nil"/>
            </w:tcBorders>
          </w:tcPr>
          <w:p w14:paraId="1D9165C1" w14:textId="77777777" w:rsidR="00BA2242" w:rsidRPr="00E256B7" w:rsidRDefault="00BA2242" w:rsidP="005A2FD3">
            <w:pPr>
              <w:jc w:val="both"/>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does not disclose or make any information arising from or in connection with this contract available to Others. This undertaking does not, however, apply to information which at the time of disclosure or thereafter, without default on the part of the </w:t>
            </w:r>
            <w:r w:rsidRPr="00E256B7">
              <w:rPr>
                <w:rFonts w:ascii="Arial" w:hAnsi="Arial" w:cs="Arial"/>
                <w:i/>
              </w:rPr>
              <w:t>Contractor</w:t>
            </w:r>
            <w:r w:rsidRPr="00E256B7">
              <w:rPr>
                <w:rFonts w:ascii="Arial" w:hAnsi="Arial" w:cs="Arial"/>
              </w:rPr>
              <w:t xml:space="preserve">, enters the public domain or to information which was already in the possession of the </w:t>
            </w:r>
            <w:r w:rsidRPr="00E256B7">
              <w:rPr>
                <w:rFonts w:ascii="Arial" w:hAnsi="Arial" w:cs="Arial"/>
                <w:i/>
              </w:rPr>
              <w:t>Contractor</w:t>
            </w:r>
            <w:r w:rsidRPr="00E256B7">
              <w:rPr>
                <w:rFonts w:ascii="Arial" w:hAnsi="Arial" w:cs="Arial"/>
              </w:rPr>
              <w:t xml:space="preserve"> at the time of disclosure (evidenced by written records in existence at that time).  Should the </w:t>
            </w:r>
            <w:r w:rsidRPr="00E256B7">
              <w:rPr>
                <w:rFonts w:ascii="Arial" w:hAnsi="Arial" w:cs="Arial"/>
                <w:i/>
              </w:rPr>
              <w:t xml:space="preserve">Contractor </w:t>
            </w:r>
            <w:r w:rsidRPr="00E256B7">
              <w:rPr>
                <w:rFonts w:ascii="Arial" w:hAnsi="Arial" w:cs="Arial"/>
              </w:rPr>
              <w:t xml:space="preserve">disclose information to Others in terms of clause 25.1, the </w:t>
            </w:r>
            <w:r w:rsidRPr="00E256B7">
              <w:rPr>
                <w:rFonts w:ascii="Arial" w:hAnsi="Arial" w:cs="Arial"/>
                <w:i/>
              </w:rPr>
              <w:t>Contractor</w:t>
            </w:r>
            <w:r w:rsidRPr="00E256B7">
              <w:rPr>
                <w:rFonts w:ascii="Arial" w:hAnsi="Arial" w:cs="Arial"/>
              </w:rPr>
              <w:t xml:space="preserve"> ensures that the provisions of this clause are complied with by the recipient.</w:t>
            </w:r>
          </w:p>
        </w:tc>
      </w:tr>
      <w:tr w:rsidR="00BA2242" w:rsidRPr="00E256B7" w14:paraId="1B925289" w14:textId="77777777">
        <w:trPr>
          <w:gridAfter w:val="1"/>
          <w:wAfter w:w="81" w:type="dxa"/>
        </w:trPr>
        <w:tc>
          <w:tcPr>
            <w:tcW w:w="1073" w:type="dxa"/>
            <w:gridSpan w:val="2"/>
            <w:tcBorders>
              <w:top w:val="nil"/>
              <w:bottom w:val="nil"/>
            </w:tcBorders>
            <w:shd w:val="clear" w:color="auto" w:fill="FFFFFF"/>
          </w:tcPr>
          <w:p w14:paraId="14CE51E7" w14:textId="77777777" w:rsidR="00BA2242" w:rsidRPr="00E256B7" w:rsidRDefault="00BA2242" w:rsidP="005A2FD3">
            <w:pPr>
              <w:jc w:val="both"/>
              <w:rPr>
                <w:rFonts w:ascii="Arial" w:hAnsi="Arial" w:cs="Arial"/>
                <w:bCs/>
              </w:rPr>
            </w:pPr>
            <w:r w:rsidRPr="00E256B7">
              <w:rPr>
                <w:rFonts w:ascii="Arial" w:hAnsi="Arial" w:cs="Arial"/>
              </w:rPr>
              <w:t>Z4.2</w:t>
            </w:r>
          </w:p>
        </w:tc>
        <w:tc>
          <w:tcPr>
            <w:tcW w:w="8651" w:type="dxa"/>
            <w:gridSpan w:val="5"/>
            <w:tcBorders>
              <w:top w:val="nil"/>
              <w:bottom w:val="nil"/>
            </w:tcBorders>
          </w:tcPr>
          <w:p w14:paraId="4A28D579" w14:textId="77777777" w:rsidR="00BA2242" w:rsidRPr="00E256B7" w:rsidRDefault="00BA2242" w:rsidP="005A2FD3">
            <w:pPr>
              <w:jc w:val="both"/>
              <w:rPr>
                <w:rFonts w:ascii="Arial" w:hAnsi="Arial" w:cs="Arial"/>
              </w:rPr>
            </w:pPr>
            <w:r w:rsidRPr="00E256B7">
              <w:rPr>
                <w:rFonts w:ascii="Arial" w:hAnsi="Arial" w:cs="Arial"/>
              </w:rPr>
              <w:t xml:space="preserve">If </w:t>
            </w:r>
            <w:r w:rsidRPr="00E256B7">
              <w:rPr>
                <w:rFonts w:ascii="Arial" w:hAnsi="Arial" w:cs="Arial"/>
                <w:lang w:val="en-US"/>
              </w:rPr>
              <w:t xml:space="preserve">the </w:t>
            </w:r>
            <w:r w:rsidRPr="00E256B7">
              <w:rPr>
                <w:rFonts w:ascii="Arial" w:hAnsi="Arial" w:cs="Arial"/>
                <w:i/>
                <w:lang w:val="en-US"/>
              </w:rPr>
              <w:t>Contractor</w:t>
            </w:r>
            <w:r w:rsidRPr="00E256B7">
              <w:rPr>
                <w:rFonts w:ascii="Arial" w:hAnsi="Arial" w:cs="Arial"/>
                <w:lang w:val="en-US"/>
              </w:rPr>
              <w:t xml:space="preserve"> </w:t>
            </w:r>
            <w:r w:rsidRPr="00E256B7">
              <w:rPr>
                <w:rFonts w:ascii="Arial" w:hAnsi="Arial" w:cs="Arial"/>
              </w:rPr>
              <w:t xml:space="preserve">is uncertain about whether any such information is confidential, it is to be regarded as such until notified otherwise by the </w:t>
            </w:r>
            <w:r w:rsidRPr="00E256B7">
              <w:rPr>
                <w:rFonts w:ascii="Arial" w:hAnsi="Arial" w:cs="Arial"/>
                <w:i/>
              </w:rPr>
              <w:t>Service Manager</w:t>
            </w:r>
            <w:r w:rsidRPr="00E256B7">
              <w:rPr>
                <w:rFonts w:ascii="Arial" w:hAnsi="Arial" w:cs="Arial"/>
              </w:rPr>
              <w:t>.</w:t>
            </w:r>
          </w:p>
        </w:tc>
      </w:tr>
      <w:tr w:rsidR="00BA2242" w:rsidRPr="00E256B7" w14:paraId="00D57FCF" w14:textId="77777777">
        <w:trPr>
          <w:gridAfter w:val="1"/>
          <w:wAfter w:w="81" w:type="dxa"/>
        </w:trPr>
        <w:tc>
          <w:tcPr>
            <w:tcW w:w="1073" w:type="dxa"/>
            <w:gridSpan w:val="2"/>
            <w:tcBorders>
              <w:top w:val="nil"/>
              <w:bottom w:val="nil"/>
            </w:tcBorders>
            <w:shd w:val="clear" w:color="auto" w:fill="FFFFFF"/>
          </w:tcPr>
          <w:p w14:paraId="5775017F" w14:textId="77777777" w:rsidR="00BA2242" w:rsidRPr="00E256B7" w:rsidRDefault="00BA2242" w:rsidP="005A2FD3">
            <w:pPr>
              <w:jc w:val="both"/>
              <w:rPr>
                <w:rFonts w:ascii="Arial" w:hAnsi="Arial" w:cs="Arial"/>
                <w:bCs/>
              </w:rPr>
            </w:pPr>
            <w:r w:rsidRPr="00E256B7">
              <w:rPr>
                <w:rFonts w:ascii="Arial" w:hAnsi="Arial" w:cs="Arial"/>
              </w:rPr>
              <w:t>Z4.3</w:t>
            </w:r>
          </w:p>
        </w:tc>
        <w:tc>
          <w:tcPr>
            <w:tcW w:w="8651" w:type="dxa"/>
            <w:gridSpan w:val="5"/>
            <w:tcBorders>
              <w:top w:val="nil"/>
              <w:bottom w:val="nil"/>
            </w:tcBorders>
          </w:tcPr>
          <w:p w14:paraId="3EC75A06" w14:textId="77777777" w:rsidR="00BA2242" w:rsidRPr="00E256B7" w:rsidRDefault="00BA2242" w:rsidP="005A2FD3">
            <w:pPr>
              <w:jc w:val="both"/>
              <w:rPr>
                <w:rFonts w:ascii="Arial" w:hAnsi="Arial" w:cs="Arial"/>
              </w:rPr>
            </w:pPr>
            <w:r w:rsidRPr="00E256B7">
              <w:rPr>
                <w:rFonts w:ascii="Arial" w:hAnsi="Arial" w:cs="Arial"/>
              </w:rPr>
              <w:t xml:space="preserve">In the event that the </w:t>
            </w:r>
            <w:r w:rsidRPr="00E256B7">
              <w:rPr>
                <w:rFonts w:ascii="Arial" w:hAnsi="Arial" w:cs="Arial"/>
                <w:i/>
              </w:rPr>
              <w:t>Contractor</w:t>
            </w:r>
            <w:r w:rsidRPr="00E256B7">
              <w:rPr>
                <w:rFonts w:ascii="Arial" w:hAnsi="Arial" w:cs="Arial"/>
              </w:rPr>
              <w:t xml:space="preserve"> is, at any time, required by law to disclose any such information which is required to be kept confidential, the </w:t>
            </w:r>
            <w:r w:rsidRPr="00E256B7">
              <w:rPr>
                <w:rFonts w:ascii="Arial" w:hAnsi="Arial" w:cs="Arial"/>
                <w:i/>
              </w:rPr>
              <w:t>Contractor</w:t>
            </w:r>
            <w:r w:rsidRPr="00E256B7">
              <w:rPr>
                <w:rFonts w:ascii="Arial" w:hAnsi="Arial" w:cs="Arial"/>
              </w:rPr>
              <w:t xml:space="preserve">, to the extent permitted by law prior to disclosure, notifies the </w:t>
            </w:r>
            <w:r w:rsidRPr="00E256B7">
              <w:rPr>
                <w:rFonts w:ascii="Arial" w:hAnsi="Arial" w:cs="Arial"/>
                <w:i/>
              </w:rPr>
              <w:t>Employer</w:t>
            </w:r>
            <w:r w:rsidRPr="00E256B7">
              <w:rPr>
                <w:rFonts w:ascii="Arial" w:hAnsi="Arial" w:cs="Arial"/>
              </w:rPr>
              <w:t xml:space="preserve"> so that an appropriate protection order and/or any other action can be taken if possible, prior to any disclosure.  In the event that such protective order is not, or cannot, be obtained, then the </w:t>
            </w:r>
            <w:r w:rsidRPr="00E256B7">
              <w:rPr>
                <w:rFonts w:ascii="Arial" w:hAnsi="Arial" w:cs="Arial"/>
                <w:i/>
              </w:rPr>
              <w:t>Contractor</w:t>
            </w:r>
            <w:r w:rsidRPr="00E256B7">
              <w:rPr>
                <w:rFonts w:ascii="Arial" w:hAnsi="Arial" w:cs="Arial"/>
              </w:rPr>
              <w:t xml:space="preserve"> may disclose that portion of the information which it is required to be disclosed by law </w:t>
            </w:r>
            <w:r w:rsidRPr="00E256B7">
              <w:rPr>
                <w:rFonts w:ascii="Arial" w:hAnsi="Arial" w:cs="Arial"/>
              </w:rPr>
              <w:lastRenderedPageBreak/>
              <w:t>and uses reasonable efforts to obtain assurances that confidential treatment will be afforded to the information so disclosed.</w:t>
            </w:r>
          </w:p>
        </w:tc>
      </w:tr>
      <w:tr w:rsidR="00BA2242" w:rsidRPr="00E256B7" w14:paraId="30650E82" w14:textId="77777777">
        <w:trPr>
          <w:gridAfter w:val="1"/>
          <w:wAfter w:w="81" w:type="dxa"/>
        </w:trPr>
        <w:tc>
          <w:tcPr>
            <w:tcW w:w="1073" w:type="dxa"/>
            <w:gridSpan w:val="2"/>
            <w:tcBorders>
              <w:top w:val="nil"/>
              <w:bottom w:val="nil"/>
            </w:tcBorders>
            <w:shd w:val="clear" w:color="auto" w:fill="FFFFFF"/>
          </w:tcPr>
          <w:p w14:paraId="1994E3B2" w14:textId="77777777" w:rsidR="00BA2242" w:rsidRPr="00E256B7" w:rsidRDefault="00BA2242" w:rsidP="005A2FD3">
            <w:pPr>
              <w:jc w:val="both"/>
              <w:rPr>
                <w:rFonts w:ascii="Arial" w:hAnsi="Arial" w:cs="Arial"/>
                <w:bCs/>
              </w:rPr>
            </w:pPr>
            <w:r w:rsidRPr="00E256B7">
              <w:rPr>
                <w:rFonts w:ascii="Arial" w:hAnsi="Arial" w:cs="Arial"/>
                <w:bCs/>
              </w:rPr>
              <w:lastRenderedPageBreak/>
              <w:t>Z4.4</w:t>
            </w:r>
          </w:p>
        </w:tc>
        <w:tc>
          <w:tcPr>
            <w:tcW w:w="8651" w:type="dxa"/>
            <w:gridSpan w:val="5"/>
            <w:tcBorders>
              <w:top w:val="nil"/>
              <w:bottom w:val="nil"/>
            </w:tcBorders>
          </w:tcPr>
          <w:p w14:paraId="7FEFDFAE" w14:textId="77777777" w:rsidR="00BA2242" w:rsidRPr="00E256B7" w:rsidRDefault="00BA2242" w:rsidP="005A2FD3">
            <w:pPr>
              <w:jc w:val="both"/>
              <w:rPr>
                <w:rFonts w:ascii="Arial" w:hAnsi="Arial" w:cs="Arial"/>
              </w:rPr>
            </w:pPr>
            <w:r w:rsidRPr="00E256B7">
              <w:rPr>
                <w:rFonts w:ascii="Arial" w:hAnsi="Arial" w:cs="Arial"/>
              </w:rPr>
              <w:t xml:space="preserve">The taking of images (whether photographs, video footage or otherwise) of the Affected Property or any portion thereof, in the course of Providing the Service and after the end of the </w:t>
            </w:r>
            <w:r w:rsidRPr="00E256B7">
              <w:rPr>
                <w:rFonts w:ascii="Arial" w:hAnsi="Arial" w:cs="Arial"/>
                <w:i/>
              </w:rPr>
              <w:t>service period</w:t>
            </w:r>
            <w:r w:rsidRPr="00E256B7">
              <w:rPr>
                <w:rFonts w:ascii="Arial" w:hAnsi="Arial" w:cs="Arial"/>
              </w:rPr>
              <w:t xml:space="preserve">, requires the prior written consent of the </w:t>
            </w:r>
            <w:r w:rsidRPr="00E256B7">
              <w:rPr>
                <w:rFonts w:ascii="Arial" w:hAnsi="Arial" w:cs="Arial"/>
                <w:i/>
              </w:rPr>
              <w:t>Service Manager</w:t>
            </w:r>
            <w:r w:rsidRPr="00E256B7">
              <w:rPr>
                <w:rFonts w:ascii="Arial" w:hAnsi="Arial" w:cs="Arial"/>
              </w:rPr>
              <w:t xml:space="preserve">.  All rights in and to all such images vests exclusively in the </w:t>
            </w:r>
            <w:r w:rsidRPr="00E256B7">
              <w:rPr>
                <w:rFonts w:ascii="Arial" w:hAnsi="Arial" w:cs="Arial"/>
                <w:i/>
              </w:rPr>
              <w:t>Employer</w:t>
            </w:r>
            <w:r w:rsidRPr="00E256B7">
              <w:rPr>
                <w:rFonts w:ascii="Arial" w:hAnsi="Arial" w:cs="Arial"/>
              </w:rPr>
              <w:t xml:space="preserve">.  </w:t>
            </w:r>
          </w:p>
        </w:tc>
      </w:tr>
      <w:tr w:rsidR="00BA2242" w:rsidRPr="00E256B7" w14:paraId="4E37A339" w14:textId="77777777">
        <w:trPr>
          <w:gridAfter w:val="1"/>
          <w:wAfter w:w="81" w:type="dxa"/>
        </w:trPr>
        <w:tc>
          <w:tcPr>
            <w:tcW w:w="1073" w:type="dxa"/>
            <w:gridSpan w:val="2"/>
            <w:tcBorders>
              <w:top w:val="nil"/>
              <w:bottom w:val="nil"/>
            </w:tcBorders>
            <w:shd w:val="clear" w:color="auto" w:fill="FFFFFF"/>
            <w:vAlign w:val="center"/>
          </w:tcPr>
          <w:p w14:paraId="2FEA6FDD" w14:textId="77777777" w:rsidR="00BA2242" w:rsidRPr="00E256B7" w:rsidRDefault="00BA2242" w:rsidP="005A2FD3">
            <w:pPr>
              <w:jc w:val="both"/>
              <w:rPr>
                <w:rFonts w:ascii="Arial" w:hAnsi="Arial" w:cs="Arial"/>
                <w:bCs/>
              </w:rPr>
            </w:pPr>
            <w:r w:rsidRPr="00E256B7">
              <w:rPr>
                <w:rFonts w:ascii="Arial" w:hAnsi="Arial" w:cs="Arial"/>
                <w:bCs/>
              </w:rPr>
              <w:t>Z4.5</w:t>
            </w:r>
          </w:p>
        </w:tc>
        <w:tc>
          <w:tcPr>
            <w:tcW w:w="8651" w:type="dxa"/>
            <w:gridSpan w:val="5"/>
            <w:tcBorders>
              <w:top w:val="nil"/>
              <w:bottom w:val="nil"/>
            </w:tcBorders>
          </w:tcPr>
          <w:p w14:paraId="4FD23492" w14:textId="77777777" w:rsidR="00BA2242" w:rsidRPr="00E256B7" w:rsidRDefault="00BA2242" w:rsidP="005A2FD3">
            <w:pPr>
              <w:jc w:val="both"/>
              <w:rPr>
                <w:rFonts w:ascii="Arial" w:hAnsi="Arial" w:cs="Arial"/>
              </w:rPr>
            </w:pPr>
            <w:r w:rsidRPr="00E256B7">
              <w:rPr>
                <w:rFonts w:ascii="Arial" w:hAnsi="Arial" w:cs="Arial"/>
              </w:rPr>
              <w:t xml:space="preserve">The </w:t>
            </w:r>
            <w:r w:rsidRPr="00E256B7">
              <w:rPr>
                <w:rFonts w:ascii="Arial" w:hAnsi="Arial" w:cs="Arial"/>
                <w:i/>
              </w:rPr>
              <w:t xml:space="preserve">Contractor </w:t>
            </w:r>
            <w:r w:rsidRPr="00E256B7">
              <w:rPr>
                <w:rFonts w:ascii="Arial" w:hAnsi="Arial" w:cs="Arial"/>
              </w:rPr>
              <w:t>ensures that all his subcontractors abide by the undertakings in this clause.</w:t>
            </w:r>
          </w:p>
        </w:tc>
      </w:tr>
      <w:tr w:rsidR="00BA2242" w:rsidRPr="00E256B7" w14:paraId="39F0E52D" w14:textId="77777777">
        <w:trPr>
          <w:gridAfter w:val="1"/>
          <w:wAfter w:w="81" w:type="dxa"/>
        </w:trPr>
        <w:tc>
          <w:tcPr>
            <w:tcW w:w="1073" w:type="dxa"/>
            <w:gridSpan w:val="2"/>
            <w:tcBorders>
              <w:top w:val="nil"/>
              <w:bottom w:val="nil"/>
            </w:tcBorders>
            <w:shd w:val="clear" w:color="auto" w:fill="FFFFFF"/>
            <w:vAlign w:val="center"/>
          </w:tcPr>
          <w:p w14:paraId="41BA56CB" w14:textId="77777777" w:rsidR="00BA2242" w:rsidRPr="00E256B7" w:rsidRDefault="00BA2242" w:rsidP="005A2FD3">
            <w:pPr>
              <w:jc w:val="both"/>
              <w:rPr>
                <w:rFonts w:ascii="Arial" w:hAnsi="Arial" w:cs="Arial"/>
                <w:b/>
                <w:bCs/>
              </w:rPr>
            </w:pPr>
            <w:r w:rsidRPr="00E256B7">
              <w:rPr>
                <w:rFonts w:ascii="Arial" w:hAnsi="Arial" w:cs="Arial"/>
                <w:b/>
                <w:bCs/>
              </w:rPr>
              <w:t>Z5</w:t>
            </w:r>
          </w:p>
        </w:tc>
        <w:tc>
          <w:tcPr>
            <w:tcW w:w="8651" w:type="dxa"/>
            <w:gridSpan w:val="5"/>
            <w:tcBorders>
              <w:top w:val="nil"/>
              <w:bottom w:val="nil"/>
            </w:tcBorders>
          </w:tcPr>
          <w:p w14:paraId="24A06FE2" w14:textId="77777777" w:rsidR="00BA2242" w:rsidRPr="00E256B7" w:rsidRDefault="00BA2242" w:rsidP="005A2FD3">
            <w:pPr>
              <w:jc w:val="both"/>
              <w:rPr>
                <w:rFonts w:ascii="Arial" w:hAnsi="Arial" w:cs="Arial"/>
                <w:b/>
              </w:rPr>
            </w:pPr>
            <w:r w:rsidRPr="00E256B7">
              <w:rPr>
                <w:rFonts w:ascii="Arial" w:hAnsi="Arial" w:cs="Arial"/>
                <w:b/>
              </w:rPr>
              <w:t>Waiver and estoppel: Add to core clause 12.3:</w:t>
            </w:r>
          </w:p>
        </w:tc>
      </w:tr>
      <w:tr w:rsidR="00BA2242" w:rsidRPr="00E256B7" w14:paraId="1AD3D41E" w14:textId="77777777">
        <w:trPr>
          <w:gridAfter w:val="1"/>
          <w:wAfter w:w="81" w:type="dxa"/>
        </w:trPr>
        <w:tc>
          <w:tcPr>
            <w:tcW w:w="1073" w:type="dxa"/>
            <w:gridSpan w:val="2"/>
            <w:tcBorders>
              <w:top w:val="nil"/>
              <w:bottom w:val="nil"/>
            </w:tcBorders>
            <w:shd w:val="clear" w:color="auto" w:fill="FFFFFF"/>
          </w:tcPr>
          <w:p w14:paraId="6994D267" w14:textId="77777777" w:rsidR="00BA2242" w:rsidRPr="00E256B7" w:rsidRDefault="00BA2242" w:rsidP="005A2FD3">
            <w:pPr>
              <w:jc w:val="both"/>
              <w:rPr>
                <w:rFonts w:ascii="Arial" w:hAnsi="Arial" w:cs="Arial"/>
                <w:bCs/>
              </w:rPr>
            </w:pPr>
            <w:r w:rsidRPr="00E256B7">
              <w:rPr>
                <w:rFonts w:ascii="Arial" w:hAnsi="Arial" w:cs="Arial"/>
                <w:bCs/>
              </w:rPr>
              <w:t>Z5.1</w:t>
            </w:r>
          </w:p>
        </w:tc>
        <w:tc>
          <w:tcPr>
            <w:tcW w:w="8651" w:type="dxa"/>
            <w:gridSpan w:val="5"/>
            <w:tcBorders>
              <w:top w:val="nil"/>
              <w:bottom w:val="nil"/>
            </w:tcBorders>
          </w:tcPr>
          <w:p w14:paraId="0D589835" w14:textId="77777777" w:rsidR="00BA2242" w:rsidRPr="00E256B7" w:rsidRDefault="00BA2242" w:rsidP="005A2FD3">
            <w:pPr>
              <w:jc w:val="both"/>
              <w:rPr>
                <w:rFonts w:ascii="Arial" w:hAnsi="Arial" w:cs="Arial"/>
              </w:rPr>
            </w:pPr>
            <w:r w:rsidRPr="00E256B7">
              <w:rPr>
                <w:rFonts w:ascii="Arial" w:hAnsi="Arial" w:cs="Arial"/>
              </w:rPr>
              <w:t>Any extension, concession, waiver or relaxation of any action stated in this contract by the Parties</w:t>
            </w:r>
            <w:r w:rsidRPr="00E256B7">
              <w:rPr>
                <w:rFonts w:ascii="Arial" w:hAnsi="Arial" w:cs="Arial"/>
                <w:i/>
              </w:rPr>
              <w:t>,</w:t>
            </w:r>
            <w:r w:rsidRPr="00E256B7">
              <w:rPr>
                <w:rFonts w:ascii="Arial" w:hAnsi="Arial" w:cs="Arial"/>
              </w:rPr>
              <w:t xml:space="preserve"> the </w:t>
            </w:r>
            <w:r w:rsidRPr="00E256B7">
              <w:rPr>
                <w:rFonts w:ascii="Arial" w:hAnsi="Arial" w:cs="Arial"/>
                <w:i/>
              </w:rPr>
              <w:t>Service Manager</w:t>
            </w:r>
            <w:r w:rsidRPr="00E256B7">
              <w:rPr>
                <w:rFonts w:ascii="Arial" w:hAnsi="Arial" w:cs="Arial"/>
              </w:rPr>
              <w:t xml:space="preserve"> or the </w:t>
            </w:r>
            <w:r w:rsidRPr="00E256B7">
              <w:rPr>
                <w:rFonts w:ascii="Arial" w:hAnsi="Arial" w:cs="Arial"/>
                <w:i/>
              </w:rPr>
              <w:t>Adjudicator</w:t>
            </w:r>
            <w:r w:rsidRPr="00E256B7">
              <w:rPr>
                <w:rFonts w:ascii="Arial" w:hAnsi="Arial" w:cs="Arial"/>
              </w:rPr>
              <w:t xml:space="preserve"> does not constitute a waiver of rights</w:t>
            </w:r>
            <w:r w:rsidRPr="00E256B7">
              <w:rPr>
                <w:rFonts w:ascii="Arial" w:hAnsi="Arial" w:cs="Arial"/>
                <w:lang w:val="en-US"/>
              </w:rPr>
              <w:t>, and does not give rise to an estoppel unless the Parties agree otherwise and confirm such agreement in writing.</w:t>
            </w:r>
          </w:p>
        </w:tc>
      </w:tr>
      <w:tr w:rsidR="00BA2242" w:rsidRPr="00E256B7" w14:paraId="54B034BE" w14:textId="77777777">
        <w:trPr>
          <w:gridAfter w:val="1"/>
          <w:wAfter w:w="81" w:type="dxa"/>
        </w:trPr>
        <w:tc>
          <w:tcPr>
            <w:tcW w:w="1080" w:type="dxa"/>
            <w:gridSpan w:val="3"/>
            <w:tcBorders>
              <w:top w:val="nil"/>
              <w:bottom w:val="nil"/>
            </w:tcBorders>
            <w:shd w:val="clear" w:color="auto" w:fill="FFFFFF"/>
          </w:tcPr>
          <w:p w14:paraId="47BA00EE" w14:textId="77777777" w:rsidR="00BA2242" w:rsidRPr="00E256B7" w:rsidRDefault="00BA2242" w:rsidP="005A2FD3">
            <w:pPr>
              <w:jc w:val="both"/>
              <w:rPr>
                <w:rFonts w:ascii="Arial" w:hAnsi="Arial" w:cs="Arial"/>
                <w:bCs/>
              </w:rPr>
            </w:pPr>
            <w:r w:rsidRPr="00E256B7">
              <w:rPr>
                <w:rFonts w:ascii="Arial" w:hAnsi="Arial" w:cs="Arial"/>
                <w:b/>
                <w:bCs/>
              </w:rPr>
              <w:t>Z6</w:t>
            </w:r>
          </w:p>
        </w:tc>
        <w:tc>
          <w:tcPr>
            <w:tcW w:w="8644" w:type="dxa"/>
            <w:gridSpan w:val="4"/>
            <w:tcBorders>
              <w:top w:val="nil"/>
              <w:bottom w:val="nil"/>
            </w:tcBorders>
          </w:tcPr>
          <w:p w14:paraId="45C293E3" w14:textId="77777777" w:rsidR="00BA2242" w:rsidRPr="00E256B7" w:rsidRDefault="00BA2242" w:rsidP="005A2FD3">
            <w:pPr>
              <w:jc w:val="both"/>
              <w:rPr>
                <w:rFonts w:ascii="Arial" w:hAnsi="Arial" w:cs="Arial"/>
              </w:rPr>
            </w:pPr>
            <w:r w:rsidRPr="00E256B7">
              <w:rPr>
                <w:rFonts w:ascii="Arial" w:hAnsi="Arial" w:cs="Arial"/>
                <w:b/>
              </w:rPr>
              <w:t>Health, safety and the environment:  Add to core clause 27.4</w:t>
            </w:r>
          </w:p>
        </w:tc>
      </w:tr>
      <w:tr w:rsidR="00BA2242" w:rsidRPr="00E256B7" w14:paraId="003BB49F" w14:textId="77777777">
        <w:trPr>
          <w:gridAfter w:val="1"/>
          <w:wAfter w:w="81" w:type="dxa"/>
        </w:trPr>
        <w:tc>
          <w:tcPr>
            <w:tcW w:w="1080" w:type="dxa"/>
            <w:gridSpan w:val="3"/>
            <w:tcBorders>
              <w:top w:val="nil"/>
              <w:bottom w:val="nil"/>
            </w:tcBorders>
            <w:shd w:val="clear" w:color="auto" w:fill="FFFFFF"/>
          </w:tcPr>
          <w:p w14:paraId="06E44F98" w14:textId="77777777" w:rsidR="00BA2242" w:rsidRPr="00E256B7" w:rsidRDefault="00BA2242" w:rsidP="005A2FD3">
            <w:pPr>
              <w:jc w:val="both"/>
              <w:rPr>
                <w:rFonts w:ascii="Arial" w:hAnsi="Arial" w:cs="Arial"/>
                <w:bCs/>
              </w:rPr>
            </w:pPr>
            <w:r w:rsidRPr="00E256B7">
              <w:rPr>
                <w:rFonts w:ascii="Arial" w:hAnsi="Arial" w:cs="Arial"/>
                <w:bCs/>
              </w:rPr>
              <w:t>Z6.1</w:t>
            </w:r>
          </w:p>
        </w:tc>
        <w:tc>
          <w:tcPr>
            <w:tcW w:w="8644" w:type="dxa"/>
            <w:gridSpan w:val="4"/>
            <w:tcBorders>
              <w:top w:val="nil"/>
              <w:bottom w:val="nil"/>
            </w:tcBorders>
          </w:tcPr>
          <w:p w14:paraId="7FCE2347" w14:textId="77777777" w:rsidR="00BA2242" w:rsidRPr="00E256B7" w:rsidRDefault="00BA2242" w:rsidP="005A2FD3">
            <w:pPr>
              <w:ind w:left="33" w:hanging="33"/>
              <w:jc w:val="both"/>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undertakes to take all reasonable precautions to maintain the health and safety of persons in and about the execution of the </w:t>
            </w:r>
            <w:r w:rsidRPr="00E256B7">
              <w:rPr>
                <w:rFonts w:ascii="Arial" w:hAnsi="Arial" w:cs="Arial"/>
                <w:i/>
              </w:rPr>
              <w:t>service</w:t>
            </w:r>
            <w:r w:rsidRPr="00E256B7">
              <w:rPr>
                <w:rFonts w:ascii="Arial" w:hAnsi="Arial" w:cs="Arial"/>
              </w:rPr>
              <w:t xml:space="preserve">. Without limitation the </w:t>
            </w:r>
            <w:r w:rsidRPr="00E256B7">
              <w:rPr>
                <w:rFonts w:ascii="Arial" w:hAnsi="Arial" w:cs="Arial"/>
                <w:i/>
              </w:rPr>
              <w:t>Contractor</w:t>
            </w:r>
            <w:r w:rsidRPr="00E256B7">
              <w:rPr>
                <w:rFonts w:ascii="Arial" w:hAnsi="Arial" w:cs="Arial"/>
              </w:rPr>
              <w:t>:</w:t>
            </w:r>
          </w:p>
          <w:p w14:paraId="222C4950" w14:textId="77777777" w:rsidR="00BA2242" w:rsidRPr="00E256B7" w:rsidRDefault="00BA2242" w:rsidP="005A2FD3">
            <w:pPr>
              <w:pStyle w:val="ListBullet"/>
              <w:numPr>
                <w:ilvl w:val="0"/>
                <w:numId w:val="2"/>
              </w:numPr>
              <w:tabs>
                <w:tab w:val="clear" w:pos="360"/>
                <w:tab w:val="left" w:pos="357"/>
                <w:tab w:val="left" w:pos="360"/>
              </w:tabs>
              <w:jc w:val="both"/>
              <w:rPr>
                <w:rFonts w:cs="Arial"/>
                <w:sz w:val="22"/>
                <w:szCs w:val="22"/>
              </w:rPr>
            </w:pPr>
            <w:r w:rsidRPr="00E256B7">
              <w:rPr>
                <w:rFonts w:cs="Arial"/>
                <w:sz w:val="22"/>
                <w:szCs w:val="22"/>
              </w:rPr>
              <w:t xml:space="preserve">accepts that the </w:t>
            </w:r>
            <w:r w:rsidRPr="00E256B7">
              <w:rPr>
                <w:rFonts w:cs="Arial"/>
                <w:i/>
                <w:sz w:val="22"/>
                <w:szCs w:val="22"/>
              </w:rPr>
              <w:t>Employer</w:t>
            </w:r>
            <w:r w:rsidRPr="00E256B7">
              <w:rPr>
                <w:rFonts w:cs="Arial"/>
                <w:sz w:val="22"/>
                <w:szCs w:val="22"/>
              </w:rPr>
              <w:t xml:space="preserve"> may appoint him as the “Principal Contractor” (as defined and provided for under the Construction Regulations 2014 (promulgated under the Occupational Health &amp; Safety Act 85 of 1993) (“the Construction Regulations”) for the Affected Property;</w:t>
            </w:r>
          </w:p>
          <w:p w14:paraId="180558E8" w14:textId="77777777" w:rsidR="00BA2242" w:rsidRPr="00E256B7" w:rsidRDefault="00BA2242" w:rsidP="005A2FD3">
            <w:pPr>
              <w:pStyle w:val="ListBullet"/>
              <w:numPr>
                <w:ilvl w:val="0"/>
                <w:numId w:val="2"/>
              </w:numPr>
              <w:tabs>
                <w:tab w:val="clear" w:pos="360"/>
                <w:tab w:val="left" w:pos="357"/>
                <w:tab w:val="left" w:pos="360"/>
              </w:tabs>
              <w:jc w:val="both"/>
              <w:rPr>
                <w:rFonts w:cs="Arial"/>
                <w:sz w:val="22"/>
                <w:szCs w:val="22"/>
              </w:rPr>
            </w:pPr>
            <w:r w:rsidRPr="00E256B7">
              <w:rPr>
                <w:rFonts w:cs="Arial"/>
                <w:sz w:val="22"/>
                <w:szCs w:val="22"/>
              </w:rPr>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the </w:t>
            </w:r>
            <w:r w:rsidRPr="00E256B7">
              <w:rPr>
                <w:rFonts w:cs="Arial"/>
                <w:i/>
                <w:sz w:val="22"/>
                <w:szCs w:val="22"/>
              </w:rPr>
              <w:t>service</w:t>
            </w:r>
            <w:r w:rsidRPr="00E256B7">
              <w:rPr>
                <w:rFonts w:cs="Arial"/>
                <w:sz w:val="22"/>
                <w:szCs w:val="22"/>
              </w:rPr>
              <w:t>; and</w:t>
            </w:r>
          </w:p>
          <w:p w14:paraId="203083C4" w14:textId="77777777" w:rsidR="00BA2242" w:rsidRPr="00E256B7" w:rsidRDefault="00BA2242" w:rsidP="005A2FD3">
            <w:pPr>
              <w:pStyle w:val="ListBullet"/>
              <w:numPr>
                <w:ilvl w:val="0"/>
                <w:numId w:val="2"/>
              </w:numPr>
              <w:tabs>
                <w:tab w:val="clear" w:pos="360"/>
                <w:tab w:val="left" w:pos="357"/>
                <w:tab w:val="left" w:pos="360"/>
              </w:tabs>
              <w:jc w:val="both"/>
              <w:rPr>
                <w:rFonts w:cs="Arial"/>
                <w:sz w:val="22"/>
                <w:szCs w:val="22"/>
              </w:rPr>
            </w:pPr>
            <w:r w:rsidRPr="00E256B7">
              <w:rPr>
                <w:rFonts w:cs="Arial"/>
                <w:sz w:val="22"/>
                <w:szCs w:val="22"/>
              </w:rPr>
              <w:t xml:space="preserve">undertakes, in and about the execution of the </w:t>
            </w:r>
            <w:r w:rsidRPr="00E256B7">
              <w:rPr>
                <w:rFonts w:cs="Arial"/>
                <w:i/>
                <w:sz w:val="22"/>
                <w:szCs w:val="22"/>
              </w:rPr>
              <w:t>service</w:t>
            </w:r>
            <w:r w:rsidRPr="00E256B7">
              <w:rPr>
                <w:rFonts w:cs="Arial"/>
                <w:sz w:val="22"/>
                <w:szCs w:val="22"/>
              </w:rPr>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E256B7">
              <w:rPr>
                <w:rFonts w:cs="Arial"/>
                <w:i/>
                <w:sz w:val="22"/>
                <w:szCs w:val="22"/>
              </w:rPr>
              <w:t>Contractor’s</w:t>
            </w:r>
            <w:r w:rsidRPr="00E256B7">
              <w:rPr>
                <w:rFonts w:cs="Arial"/>
                <w:sz w:val="22"/>
                <w:szCs w:val="22"/>
              </w:rPr>
              <w:t xml:space="preserve"> direction and control, likewise observe and comply with the foregoing.</w:t>
            </w:r>
          </w:p>
        </w:tc>
      </w:tr>
      <w:tr w:rsidR="00BA2242" w:rsidRPr="00E256B7" w14:paraId="57D747F8" w14:textId="77777777">
        <w:trPr>
          <w:gridAfter w:val="1"/>
          <w:wAfter w:w="81" w:type="dxa"/>
        </w:trPr>
        <w:tc>
          <w:tcPr>
            <w:tcW w:w="1080" w:type="dxa"/>
            <w:gridSpan w:val="3"/>
            <w:tcBorders>
              <w:top w:val="nil"/>
              <w:bottom w:val="nil"/>
            </w:tcBorders>
            <w:shd w:val="clear" w:color="auto" w:fill="FFFFFF"/>
          </w:tcPr>
          <w:p w14:paraId="0D8CF701" w14:textId="77777777" w:rsidR="00BA2242" w:rsidRPr="00E256B7" w:rsidRDefault="00BA2242" w:rsidP="005A2FD3">
            <w:pPr>
              <w:jc w:val="both"/>
              <w:rPr>
                <w:rFonts w:ascii="Arial" w:hAnsi="Arial" w:cs="Arial"/>
                <w:bCs/>
              </w:rPr>
            </w:pPr>
            <w:r w:rsidRPr="00E256B7">
              <w:rPr>
                <w:rFonts w:ascii="Arial" w:hAnsi="Arial" w:cs="Arial"/>
                <w:bCs/>
              </w:rPr>
              <w:t>Z6.2</w:t>
            </w:r>
          </w:p>
        </w:tc>
        <w:tc>
          <w:tcPr>
            <w:tcW w:w="8644" w:type="dxa"/>
            <w:gridSpan w:val="4"/>
            <w:tcBorders>
              <w:top w:val="nil"/>
              <w:bottom w:val="nil"/>
            </w:tcBorders>
          </w:tcPr>
          <w:p w14:paraId="73ECA087" w14:textId="77777777" w:rsidR="00BA2242" w:rsidRPr="00E256B7" w:rsidRDefault="00BA2242" w:rsidP="005A2FD3">
            <w:pPr>
              <w:ind w:left="33" w:hanging="33"/>
              <w:jc w:val="both"/>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in and about the execution of the </w:t>
            </w:r>
            <w:r w:rsidRPr="00E256B7">
              <w:rPr>
                <w:rFonts w:ascii="Arial" w:hAnsi="Arial" w:cs="Arial"/>
                <w:i/>
              </w:rPr>
              <w:t>service</w:t>
            </w:r>
            <w:r w:rsidRPr="00E256B7">
              <w:rPr>
                <w:rFonts w:ascii="Arial" w:hAnsi="Arial" w:cs="Arial"/>
              </w:rPr>
              <w:t xml:space="preserve">, complies with all applicable environmental laws and regulations and rules, guidelines and procedures otherwise provided for under this contract and ensures that his Subcontractors, employees and others under the </w:t>
            </w:r>
            <w:r w:rsidRPr="00E256B7">
              <w:rPr>
                <w:rFonts w:ascii="Arial" w:hAnsi="Arial" w:cs="Arial"/>
                <w:i/>
              </w:rPr>
              <w:t>Contractor’s</w:t>
            </w:r>
            <w:r w:rsidRPr="00E256B7">
              <w:rPr>
                <w:rFonts w:ascii="Arial" w:hAnsi="Arial" w:cs="Arial"/>
              </w:rPr>
              <w:t xml:space="preserve"> direction and control, likewise observe and comply with the foregoing.</w:t>
            </w:r>
          </w:p>
        </w:tc>
      </w:tr>
      <w:tr w:rsidR="00BA2242" w:rsidRPr="00E256B7" w14:paraId="48377DB4" w14:textId="77777777">
        <w:trPr>
          <w:gridAfter w:val="1"/>
          <w:wAfter w:w="81" w:type="dxa"/>
        </w:trPr>
        <w:tc>
          <w:tcPr>
            <w:tcW w:w="1073" w:type="dxa"/>
            <w:gridSpan w:val="2"/>
            <w:tcBorders>
              <w:top w:val="nil"/>
              <w:bottom w:val="nil"/>
            </w:tcBorders>
            <w:shd w:val="clear" w:color="auto" w:fill="FFFFFF"/>
            <w:vAlign w:val="center"/>
          </w:tcPr>
          <w:p w14:paraId="2740DE74" w14:textId="77777777" w:rsidR="00BA2242" w:rsidRPr="00E256B7" w:rsidRDefault="00BA2242" w:rsidP="005A2FD3">
            <w:pPr>
              <w:jc w:val="both"/>
              <w:rPr>
                <w:rFonts w:ascii="Arial" w:hAnsi="Arial" w:cs="Arial"/>
                <w:b/>
                <w:bCs/>
              </w:rPr>
            </w:pPr>
            <w:r w:rsidRPr="00E256B7">
              <w:rPr>
                <w:rFonts w:ascii="Arial" w:hAnsi="Arial" w:cs="Arial"/>
                <w:b/>
                <w:bCs/>
              </w:rPr>
              <w:t>Z7</w:t>
            </w:r>
          </w:p>
        </w:tc>
        <w:tc>
          <w:tcPr>
            <w:tcW w:w="8651" w:type="dxa"/>
            <w:gridSpan w:val="5"/>
            <w:tcBorders>
              <w:top w:val="nil"/>
              <w:bottom w:val="nil"/>
            </w:tcBorders>
          </w:tcPr>
          <w:p w14:paraId="7EA2D7A3" w14:textId="77777777" w:rsidR="00BA2242" w:rsidRPr="00E256B7" w:rsidRDefault="00BA2242" w:rsidP="005A2FD3">
            <w:pPr>
              <w:jc w:val="both"/>
              <w:rPr>
                <w:rFonts w:ascii="Arial" w:hAnsi="Arial" w:cs="Arial"/>
                <w:b/>
              </w:rPr>
            </w:pPr>
            <w:r w:rsidRPr="00E256B7">
              <w:rPr>
                <w:rFonts w:ascii="Arial" w:hAnsi="Arial" w:cs="Arial"/>
                <w:b/>
              </w:rPr>
              <w:t>Provision of a Tax Invoice and interest.  Add to core clause 51</w:t>
            </w:r>
          </w:p>
        </w:tc>
      </w:tr>
      <w:tr w:rsidR="00BA2242" w:rsidRPr="00E256B7" w14:paraId="3E66B0B2" w14:textId="77777777">
        <w:trPr>
          <w:gridAfter w:val="1"/>
          <w:wAfter w:w="81" w:type="dxa"/>
        </w:trPr>
        <w:tc>
          <w:tcPr>
            <w:tcW w:w="1073" w:type="dxa"/>
            <w:gridSpan w:val="2"/>
            <w:tcBorders>
              <w:top w:val="nil"/>
              <w:bottom w:val="nil"/>
            </w:tcBorders>
            <w:shd w:val="clear" w:color="auto" w:fill="FFFFFF"/>
          </w:tcPr>
          <w:p w14:paraId="13DE350A" w14:textId="77777777" w:rsidR="00BA2242" w:rsidRPr="00E256B7" w:rsidRDefault="00BA2242" w:rsidP="005A2FD3">
            <w:pPr>
              <w:jc w:val="both"/>
              <w:rPr>
                <w:rFonts w:ascii="Arial" w:hAnsi="Arial" w:cs="Arial"/>
                <w:bCs/>
              </w:rPr>
            </w:pPr>
            <w:r w:rsidRPr="00E256B7">
              <w:rPr>
                <w:rFonts w:ascii="Arial" w:hAnsi="Arial" w:cs="Arial"/>
              </w:rPr>
              <w:t>Z7.1</w:t>
            </w:r>
          </w:p>
        </w:tc>
        <w:tc>
          <w:tcPr>
            <w:tcW w:w="8651" w:type="dxa"/>
            <w:gridSpan w:val="5"/>
            <w:tcBorders>
              <w:top w:val="nil"/>
              <w:bottom w:val="nil"/>
            </w:tcBorders>
          </w:tcPr>
          <w:p w14:paraId="4EA58185" w14:textId="77777777" w:rsidR="00BA2242" w:rsidRPr="00E256B7" w:rsidRDefault="00BA2242" w:rsidP="005A2FD3">
            <w:pPr>
              <w:jc w:val="both"/>
              <w:rPr>
                <w:rFonts w:ascii="Arial" w:hAnsi="Arial" w:cs="Arial"/>
              </w:rPr>
            </w:pPr>
            <w:r w:rsidRPr="00E256B7">
              <w:rPr>
                <w:rFonts w:ascii="Arial" w:hAnsi="Arial" w:cs="Arial"/>
              </w:rPr>
              <w:t xml:space="preserve">Within one week of receiving a payment certificate from the </w:t>
            </w:r>
            <w:r w:rsidRPr="00E256B7">
              <w:rPr>
                <w:rFonts w:ascii="Arial" w:hAnsi="Arial" w:cs="Arial"/>
                <w:i/>
              </w:rPr>
              <w:t>Service Manager</w:t>
            </w:r>
            <w:r w:rsidRPr="00E256B7">
              <w:rPr>
                <w:rFonts w:ascii="Arial" w:hAnsi="Arial" w:cs="Arial"/>
              </w:rPr>
              <w:t xml:space="preserve"> in terms of core clause 51.1, the </w:t>
            </w:r>
            <w:r w:rsidRPr="00E256B7">
              <w:rPr>
                <w:rFonts w:ascii="Arial" w:hAnsi="Arial" w:cs="Arial"/>
                <w:i/>
              </w:rPr>
              <w:t>Contractor</w:t>
            </w:r>
            <w:r w:rsidRPr="00E256B7">
              <w:rPr>
                <w:rFonts w:ascii="Arial" w:hAnsi="Arial" w:cs="Arial"/>
              </w:rPr>
              <w:t xml:space="preserve"> provides the </w:t>
            </w:r>
            <w:r w:rsidRPr="00E256B7">
              <w:rPr>
                <w:rFonts w:ascii="Arial" w:hAnsi="Arial" w:cs="Arial"/>
                <w:i/>
              </w:rPr>
              <w:t>Employer</w:t>
            </w:r>
            <w:r w:rsidRPr="00E256B7">
              <w:rPr>
                <w:rFonts w:ascii="Arial" w:hAnsi="Arial" w:cs="Arial"/>
              </w:rPr>
              <w:t xml:space="preserve"> with a tax invoice in </w:t>
            </w:r>
            <w:r w:rsidRPr="00E256B7">
              <w:rPr>
                <w:rFonts w:ascii="Arial" w:hAnsi="Arial" w:cs="Arial"/>
              </w:rPr>
              <w:lastRenderedPageBreak/>
              <w:t xml:space="preserve">accordance with the </w:t>
            </w:r>
            <w:r w:rsidRPr="00E256B7">
              <w:rPr>
                <w:rFonts w:ascii="Arial" w:hAnsi="Arial" w:cs="Arial"/>
                <w:i/>
              </w:rPr>
              <w:t>Employer</w:t>
            </w:r>
            <w:r w:rsidRPr="00E256B7">
              <w:rPr>
                <w:rFonts w:ascii="Arial" w:hAnsi="Arial" w:cs="Arial"/>
              </w:rPr>
              <w:t>'s procedures stated in the Service Information, showing the amount due for payment equal to that stated in the payment certificate.</w:t>
            </w:r>
          </w:p>
        </w:tc>
      </w:tr>
      <w:tr w:rsidR="00BA2242" w:rsidRPr="00E256B7" w14:paraId="3B15F49C" w14:textId="77777777">
        <w:trPr>
          <w:gridAfter w:val="1"/>
          <w:wAfter w:w="81" w:type="dxa"/>
        </w:trPr>
        <w:tc>
          <w:tcPr>
            <w:tcW w:w="1073" w:type="dxa"/>
            <w:gridSpan w:val="2"/>
            <w:tcBorders>
              <w:top w:val="nil"/>
              <w:bottom w:val="nil"/>
            </w:tcBorders>
            <w:shd w:val="clear" w:color="auto" w:fill="FFFFFF"/>
          </w:tcPr>
          <w:p w14:paraId="04956D4A" w14:textId="77777777" w:rsidR="00BA2242" w:rsidRPr="00E256B7" w:rsidRDefault="00BA2242" w:rsidP="005A2FD3">
            <w:pPr>
              <w:jc w:val="both"/>
              <w:rPr>
                <w:rFonts w:ascii="Arial" w:hAnsi="Arial" w:cs="Arial"/>
              </w:rPr>
            </w:pPr>
            <w:r w:rsidRPr="00E256B7">
              <w:rPr>
                <w:rFonts w:ascii="Arial" w:hAnsi="Arial" w:cs="Arial"/>
              </w:rPr>
              <w:lastRenderedPageBreak/>
              <w:t>Z7.2</w:t>
            </w:r>
          </w:p>
        </w:tc>
        <w:tc>
          <w:tcPr>
            <w:tcW w:w="8651" w:type="dxa"/>
            <w:gridSpan w:val="5"/>
            <w:tcBorders>
              <w:top w:val="nil"/>
              <w:bottom w:val="nil"/>
            </w:tcBorders>
          </w:tcPr>
          <w:p w14:paraId="738E7470" w14:textId="77777777" w:rsidR="00BA2242" w:rsidRPr="00E256B7" w:rsidRDefault="00BA2242" w:rsidP="005A2FD3">
            <w:pPr>
              <w:jc w:val="both"/>
              <w:rPr>
                <w:rFonts w:ascii="Arial" w:hAnsi="Arial" w:cs="Arial"/>
                <w:bCs/>
              </w:rPr>
            </w:pPr>
            <w:r w:rsidRPr="00E256B7">
              <w:rPr>
                <w:rFonts w:ascii="Arial" w:hAnsi="Arial" w:cs="Arial"/>
                <w:bCs/>
              </w:rPr>
              <w:t xml:space="preserve">If the </w:t>
            </w:r>
            <w:r w:rsidRPr="00E256B7">
              <w:rPr>
                <w:rFonts w:ascii="Arial" w:hAnsi="Arial" w:cs="Arial"/>
                <w:bCs/>
                <w:i/>
              </w:rPr>
              <w:t>Contractor</w:t>
            </w:r>
            <w:r w:rsidRPr="00E256B7">
              <w:rPr>
                <w:rFonts w:ascii="Arial" w:hAnsi="Arial" w:cs="Arial"/>
                <w:bCs/>
              </w:rPr>
              <w:t xml:space="preserve"> does not provide a tax invoice in the form and by the time required by this contract, the time by when the </w:t>
            </w:r>
            <w:r w:rsidRPr="00E256B7">
              <w:rPr>
                <w:rFonts w:ascii="Arial" w:hAnsi="Arial" w:cs="Arial"/>
                <w:bCs/>
                <w:i/>
              </w:rPr>
              <w:t>Employer</w:t>
            </w:r>
            <w:r w:rsidRPr="00E256B7">
              <w:rPr>
                <w:rFonts w:ascii="Arial" w:hAnsi="Arial" w:cs="Arial"/>
                <w:bCs/>
              </w:rPr>
              <w:t xml:space="preserve"> is to make a payment is extended by a period equal in time to the delayed submission of the correct tax invoice.  Interest due by the </w:t>
            </w:r>
            <w:r w:rsidRPr="00E256B7">
              <w:rPr>
                <w:rFonts w:ascii="Arial" w:hAnsi="Arial" w:cs="Arial"/>
                <w:bCs/>
                <w:i/>
              </w:rPr>
              <w:t>Employer</w:t>
            </w:r>
            <w:r w:rsidRPr="00E256B7">
              <w:rPr>
                <w:rFonts w:ascii="Arial" w:hAnsi="Arial" w:cs="Arial"/>
                <w:bCs/>
              </w:rPr>
              <w:t xml:space="preserve"> in terms of core clause 51.2 is then calculated from the delayed date by when payment is to be made.</w:t>
            </w:r>
          </w:p>
        </w:tc>
      </w:tr>
      <w:tr w:rsidR="00BA2242" w:rsidRPr="00E256B7" w14:paraId="3EDA14B8" w14:textId="77777777">
        <w:trPr>
          <w:gridAfter w:val="1"/>
          <w:wAfter w:w="81" w:type="dxa"/>
        </w:trPr>
        <w:tc>
          <w:tcPr>
            <w:tcW w:w="1073" w:type="dxa"/>
            <w:gridSpan w:val="2"/>
            <w:tcBorders>
              <w:top w:val="nil"/>
              <w:bottom w:val="nil"/>
            </w:tcBorders>
            <w:shd w:val="clear" w:color="auto" w:fill="FFFFFF"/>
          </w:tcPr>
          <w:p w14:paraId="5455CB54" w14:textId="77777777" w:rsidR="00BA2242" w:rsidRPr="00E256B7" w:rsidRDefault="00BA2242" w:rsidP="005A2FD3">
            <w:pPr>
              <w:jc w:val="both"/>
              <w:rPr>
                <w:rFonts w:ascii="Arial" w:hAnsi="Arial" w:cs="Arial"/>
                <w:bCs/>
              </w:rPr>
            </w:pPr>
            <w:r w:rsidRPr="00E256B7">
              <w:rPr>
                <w:rFonts w:ascii="Arial" w:hAnsi="Arial" w:cs="Arial"/>
              </w:rPr>
              <w:t>Z7.3</w:t>
            </w:r>
          </w:p>
        </w:tc>
        <w:tc>
          <w:tcPr>
            <w:tcW w:w="8651" w:type="dxa"/>
            <w:gridSpan w:val="5"/>
            <w:tcBorders>
              <w:top w:val="nil"/>
              <w:bottom w:val="nil"/>
            </w:tcBorders>
          </w:tcPr>
          <w:p w14:paraId="7A663A5E" w14:textId="77777777" w:rsidR="00BA2242" w:rsidRPr="00E256B7" w:rsidRDefault="00BA2242" w:rsidP="005A2FD3">
            <w:pPr>
              <w:jc w:val="both"/>
              <w:rPr>
                <w:rFonts w:ascii="Arial" w:hAnsi="Arial" w:cs="Arial"/>
              </w:rPr>
            </w:pPr>
            <w:r w:rsidRPr="00E256B7">
              <w:rPr>
                <w:rFonts w:ascii="Arial" w:hAnsi="Arial" w:cs="Arial"/>
                <w:bCs/>
              </w:rPr>
              <w:t xml:space="preserve">The </w:t>
            </w:r>
            <w:r w:rsidRPr="00E256B7">
              <w:rPr>
                <w:rFonts w:ascii="Arial" w:hAnsi="Arial" w:cs="Arial"/>
                <w:bCs/>
                <w:i/>
              </w:rPr>
              <w:t>Contractor</w:t>
            </w:r>
            <w:r w:rsidRPr="00E256B7">
              <w:rPr>
                <w:rFonts w:ascii="Arial" w:hAnsi="Arial" w:cs="Arial"/>
                <w:bCs/>
              </w:rPr>
              <w:t xml:space="preserve"> (if registered in South Africa in terms of the companies Act) is required to comply with the requirements of the Value Added Tax Act, no 89 of 1991 (as amended)</w:t>
            </w:r>
            <w:r w:rsidRPr="00E256B7">
              <w:rPr>
                <w:rFonts w:ascii="Arial" w:hAnsi="Arial" w:cs="Arial"/>
                <w:bCs/>
                <w:lang w:val="en-US"/>
              </w:rPr>
              <w:t xml:space="preserve"> and to include the </w:t>
            </w:r>
            <w:r w:rsidRPr="00E256B7">
              <w:rPr>
                <w:rFonts w:ascii="Arial" w:hAnsi="Arial" w:cs="Arial"/>
                <w:bCs/>
                <w:i/>
                <w:lang w:val="en-US"/>
              </w:rPr>
              <w:t>Employer</w:t>
            </w:r>
            <w:r w:rsidRPr="00E256B7">
              <w:rPr>
                <w:rFonts w:ascii="Arial" w:hAnsi="Arial" w:cs="Arial"/>
                <w:bCs/>
                <w:lang w:val="en-US"/>
              </w:rPr>
              <w:t>’s VAT number 4710303126 on each invoice he submits for payment.</w:t>
            </w:r>
          </w:p>
        </w:tc>
      </w:tr>
      <w:tr w:rsidR="00BA2242" w:rsidRPr="00E256B7" w14:paraId="0FD5B37A" w14:textId="77777777">
        <w:trPr>
          <w:gridAfter w:val="1"/>
          <w:wAfter w:w="81" w:type="dxa"/>
        </w:trPr>
        <w:tc>
          <w:tcPr>
            <w:tcW w:w="1073" w:type="dxa"/>
            <w:gridSpan w:val="2"/>
            <w:tcBorders>
              <w:top w:val="nil"/>
              <w:bottom w:val="nil"/>
            </w:tcBorders>
            <w:shd w:val="clear" w:color="auto" w:fill="FFFFFF"/>
            <w:vAlign w:val="center"/>
          </w:tcPr>
          <w:p w14:paraId="199B5BB4" w14:textId="77777777" w:rsidR="00BA2242" w:rsidRPr="00E256B7" w:rsidRDefault="00BA2242" w:rsidP="005A2FD3">
            <w:pPr>
              <w:jc w:val="both"/>
              <w:rPr>
                <w:rFonts w:ascii="Arial" w:hAnsi="Arial" w:cs="Arial"/>
                <w:b/>
              </w:rPr>
            </w:pPr>
            <w:r w:rsidRPr="00E256B7">
              <w:rPr>
                <w:rFonts w:ascii="Arial" w:hAnsi="Arial" w:cs="Arial"/>
                <w:b/>
              </w:rPr>
              <w:t>Z8</w:t>
            </w:r>
          </w:p>
        </w:tc>
        <w:tc>
          <w:tcPr>
            <w:tcW w:w="8651" w:type="dxa"/>
            <w:gridSpan w:val="5"/>
            <w:tcBorders>
              <w:top w:val="nil"/>
              <w:bottom w:val="nil"/>
            </w:tcBorders>
          </w:tcPr>
          <w:p w14:paraId="7819C634" w14:textId="77777777" w:rsidR="00BA2242" w:rsidRPr="00E256B7" w:rsidRDefault="00BA2242" w:rsidP="005A2FD3">
            <w:pPr>
              <w:jc w:val="both"/>
              <w:rPr>
                <w:rFonts w:ascii="Arial" w:hAnsi="Arial" w:cs="Arial"/>
                <w:b/>
                <w:bCs/>
              </w:rPr>
            </w:pPr>
            <w:r w:rsidRPr="00E256B7">
              <w:rPr>
                <w:rFonts w:ascii="Arial" w:hAnsi="Arial" w:cs="Arial"/>
                <w:b/>
                <w:bCs/>
              </w:rPr>
              <w:t>Notifying compensation events</w:t>
            </w:r>
          </w:p>
        </w:tc>
      </w:tr>
      <w:tr w:rsidR="00BA2242" w:rsidRPr="00E256B7" w14:paraId="2A80563E" w14:textId="77777777">
        <w:trPr>
          <w:gridAfter w:val="1"/>
          <w:wAfter w:w="81" w:type="dxa"/>
        </w:trPr>
        <w:tc>
          <w:tcPr>
            <w:tcW w:w="1073" w:type="dxa"/>
            <w:gridSpan w:val="2"/>
            <w:shd w:val="clear" w:color="auto" w:fill="FFFFFF"/>
          </w:tcPr>
          <w:p w14:paraId="14530918" w14:textId="77777777" w:rsidR="00BA2242" w:rsidRPr="00E256B7" w:rsidRDefault="00BA2242" w:rsidP="005A2FD3">
            <w:pPr>
              <w:jc w:val="both"/>
              <w:rPr>
                <w:rFonts w:ascii="Arial" w:hAnsi="Arial" w:cs="Arial"/>
              </w:rPr>
            </w:pPr>
            <w:r w:rsidRPr="00E256B7">
              <w:rPr>
                <w:rFonts w:ascii="Arial" w:hAnsi="Arial" w:cs="Arial"/>
              </w:rPr>
              <w:t>Z8.1</w:t>
            </w:r>
          </w:p>
        </w:tc>
        <w:tc>
          <w:tcPr>
            <w:tcW w:w="8651" w:type="dxa"/>
            <w:gridSpan w:val="5"/>
          </w:tcPr>
          <w:p w14:paraId="509092EB" w14:textId="77777777" w:rsidR="00BA2242" w:rsidRPr="00E256B7" w:rsidRDefault="00BA2242" w:rsidP="005A2FD3">
            <w:pPr>
              <w:jc w:val="both"/>
              <w:rPr>
                <w:rFonts w:ascii="Arial" w:hAnsi="Arial" w:cs="Arial"/>
                <w:bCs/>
              </w:rPr>
            </w:pPr>
            <w:r w:rsidRPr="00E256B7">
              <w:rPr>
                <w:rFonts w:ascii="Arial" w:hAnsi="Arial" w:cs="Arial"/>
                <w:bCs/>
              </w:rPr>
              <w:t>Delete the last paragraph of core clause 61.3 and replace with:</w:t>
            </w:r>
          </w:p>
          <w:p w14:paraId="556119DC" w14:textId="77777777" w:rsidR="00BA2242" w:rsidRPr="00E256B7" w:rsidRDefault="00BA2242" w:rsidP="005A2FD3">
            <w:pPr>
              <w:jc w:val="both"/>
              <w:rPr>
                <w:rFonts w:ascii="Arial" w:hAnsi="Arial" w:cs="Arial"/>
                <w:bCs/>
              </w:rPr>
            </w:pPr>
          </w:p>
          <w:p w14:paraId="0929FA9F" w14:textId="77777777" w:rsidR="00BA2242" w:rsidRPr="00E256B7" w:rsidRDefault="00BA2242" w:rsidP="005A2FD3">
            <w:pPr>
              <w:jc w:val="both"/>
              <w:rPr>
                <w:rFonts w:ascii="Arial" w:hAnsi="Arial" w:cs="Arial"/>
                <w:bCs/>
              </w:rPr>
            </w:pPr>
            <w:r w:rsidRPr="00E256B7">
              <w:rPr>
                <w:rFonts w:ascii="Arial" w:hAnsi="Arial" w:cs="Arial"/>
                <w:bCs/>
              </w:rPr>
              <w:t xml:space="preserve">If the </w:t>
            </w:r>
            <w:r w:rsidRPr="00E256B7">
              <w:rPr>
                <w:rFonts w:ascii="Arial" w:hAnsi="Arial" w:cs="Arial"/>
                <w:bCs/>
                <w:i/>
              </w:rPr>
              <w:t>Contractor</w:t>
            </w:r>
            <w:r w:rsidRPr="00E256B7">
              <w:rPr>
                <w:rFonts w:ascii="Arial" w:hAnsi="Arial" w:cs="Arial"/>
                <w:bCs/>
              </w:rPr>
              <w:t xml:space="preserve"> does not notify a compensation event within eight weeks of becoming aware of the event, he is not entitled to a change in the Prices.</w:t>
            </w:r>
          </w:p>
        </w:tc>
      </w:tr>
      <w:tr w:rsidR="00BA2242" w:rsidRPr="00E256B7" w14:paraId="55C119AE" w14:textId="77777777">
        <w:trPr>
          <w:gridAfter w:val="1"/>
          <w:wAfter w:w="81" w:type="dxa"/>
        </w:trPr>
        <w:tc>
          <w:tcPr>
            <w:tcW w:w="1073" w:type="dxa"/>
            <w:gridSpan w:val="2"/>
            <w:tcBorders>
              <w:top w:val="nil"/>
              <w:bottom w:val="nil"/>
            </w:tcBorders>
            <w:shd w:val="clear" w:color="auto" w:fill="FFFFFF"/>
          </w:tcPr>
          <w:p w14:paraId="18795002" w14:textId="77777777" w:rsidR="00BA2242" w:rsidRPr="00E256B7" w:rsidRDefault="00BA2242" w:rsidP="005A2FD3">
            <w:pPr>
              <w:jc w:val="both"/>
              <w:rPr>
                <w:rFonts w:ascii="Arial" w:hAnsi="Arial" w:cs="Arial"/>
              </w:rPr>
            </w:pPr>
          </w:p>
        </w:tc>
        <w:tc>
          <w:tcPr>
            <w:tcW w:w="8651" w:type="dxa"/>
            <w:gridSpan w:val="5"/>
            <w:tcBorders>
              <w:top w:val="nil"/>
              <w:bottom w:val="nil"/>
            </w:tcBorders>
          </w:tcPr>
          <w:p w14:paraId="00FF1B25" w14:textId="77777777" w:rsidR="00BA2242" w:rsidRPr="00E256B7" w:rsidRDefault="00BA2242" w:rsidP="005A2FD3">
            <w:pPr>
              <w:jc w:val="both"/>
              <w:rPr>
                <w:rFonts w:ascii="Arial" w:hAnsi="Arial" w:cs="Arial"/>
                <w:bCs/>
              </w:rPr>
            </w:pPr>
          </w:p>
        </w:tc>
      </w:tr>
      <w:tr w:rsidR="00BA2242" w:rsidRPr="00E256B7" w14:paraId="5A081550" w14:textId="77777777">
        <w:trPr>
          <w:gridAfter w:val="1"/>
          <w:wAfter w:w="81" w:type="dxa"/>
        </w:trPr>
        <w:tc>
          <w:tcPr>
            <w:tcW w:w="1073" w:type="dxa"/>
            <w:gridSpan w:val="2"/>
            <w:tcBorders>
              <w:top w:val="nil"/>
              <w:bottom w:val="nil"/>
            </w:tcBorders>
            <w:shd w:val="clear" w:color="auto" w:fill="FFFFFF"/>
          </w:tcPr>
          <w:p w14:paraId="6C030DBD" w14:textId="77777777" w:rsidR="00BA2242" w:rsidRPr="00E256B7" w:rsidRDefault="00BA2242" w:rsidP="005A2FD3">
            <w:pPr>
              <w:jc w:val="both"/>
              <w:rPr>
                <w:rFonts w:ascii="Arial" w:hAnsi="Arial" w:cs="Arial"/>
                <w:b/>
                <w:bCs/>
              </w:rPr>
            </w:pPr>
            <w:bookmarkStart w:id="4" w:name="OLE_LINK6"/>
            <w:bookmarkStart w:id="5" w:name="OLE_LINK5"/>
            <w:r w:rsidRPr="00E256B7">
              <w:rPr>
                <w:rFonts w:ascii="Arial" w:hAnsi="Arial" w:cs="Arial"/>
                <w:b/>
                <w:bCs/>
              </w:rPr>
              <w:t>Z9</w:t>
            </w:r>
          </w:p>
        </w:tc>
        <w:tc>
          <w:tcPr>
            <w:tcW w:w="8651" w:type="dxa"/>
            <w:gridSpan w:val="5"/>
            <w:tcBorders>
              <w:top w:val="nil"/>
              <w:bottom w:val="nil"/>
            </w:tcBorders>
          </w:tcPr>
          <w:p w14:paraId="4C32F5AF" w14:textId="77777777" w:rsidR="00BA2242" w:rsidRPr="00E256B7" w:rsidRDefault="00BA2242" w:rsidP="005A2FD3">
            <w:pPr>
              <w:jc w:val="both"/>
              <w:rPr>
                <w:rFonts w:ascii="Arial" w:hAnsi="Arial" w:cs="Arial"/>
                <w:b/>
                <w:iCs/>
                <w:lang w:val="en-US"/>
              </w:rPr>
            </w:pPr>
            <w:r w:rsidRPr="00E256B7">
              <w:rPr>
                <w:rFonts w:ascii="Arial" w:hAnsi="Arial" w:cs="Arial"/>
                <w:b/>
                <w:i/>
                <w:iCs/>
                <w:lang w:val="en-US"/>
              </w:rPr>
              <w:t>Employer’s</w:t>
            </w:r>
            <w:r w:rsidRPr="00E256B7">
              <w:rPr>
                <w:rFonts w:ascii="Arial" w:hAnsi="Arial" w:cs="Arial"/>
                <w:b/>
                <w:iCs/>
                <w:lang w:val="en-US"/>
              </w:rPr>
              <w:t xml:space="preserve"> limitation of liability</w:t>
            </w:r>
          </w:p>
        </w:tc>
      </w:tr>
      <w:tr w:rsidR="00BA2242" w:rsidRPr="00E256B7" w14:paraId="5B3A341B" w14:textId="77777777">
        <w:trPr>
          <w:gridAfter w:val="1"/>
          <w:wAfter w:w="81" w:type="dxa"/>
        </w:trPr>
        <w:tc>
          <w:tcPr>
            <w:tcW w:w="1073" w:type="dxa"/>
            <w:gridSpan w:val="2"/>
            <w:tcBorders>
              <w:top w:val="nil"/>
              <w:bottom w:val="nil"/>
            </w:tcBorders>
            <w:shd w:val="clear" w:color="auto" w:fill="FFFFFF"/>
          </w:tcPr>
          <w:p w14:paraId="032676A2" w14:textId="77777777" w:rsidR="00BA2242" w:rsidRPr="00E256B7" w:rsidRDefault="00BA2242" w:rsidP="005A2FD3">
            <w:pPr>
              <w:jc w:val="both"/>
              <w:rPr>
                <w:rFonts w:ascii="Arial" w:hAnsi="Arial" w:cs="Arial"/>
                <w:bCs/>
              </w:rPr>
            </w:pPr>
            <w:r w:rsidRPr="00E256B7">
              <w:rPr>
                <w:rFonts w:ascii="Arial" w:hAnsi="Arial" w:cs="Arial"/>
                <w:bCs/>
              </w:rPr>
              <w:t>Z9.1</w:t>
            </w:r>
          </w:p>
        </w:tc>
        <w:tc>
          <w:tcPr>
            <w:tcW w:w="8651" w:type="dxa"/>
            <w:gridSpan w:val="5"/>
            <w:tcBorders>
              <w:top w:val="nil"/>
              <w:bottom w:val="nil"/>
            </w:tcBorders>
          </w:tcPr>
          <w:p w14:paraId="75A1CCC9" w14:textId="77777777" w:rsidR="00BA2242" w:rsidRPr="00E256B7" w:rsidRDefault="00BA2242" w:rsidP="005A2FD3">
            <w:pPr>
              <w:jc w:val="both"/>
              <w:rPr>
                <w:rFonts w:ascii="Arial" w:hAnsi="Arial" w:cs="Arial"/>
              </w:rPr>
            </w:pPr>
            <w:r w:rsidRPr="00E256B7">
              <w:rPr>
                <w:rFonts w:ascii="Arial" w:hAnsi="Arial" w:cs="Arial"/>
              </w:rPr>
              <w:t xml:space="preserve">The </w:t>
            </w:r>
            <w:r w:rsidRPr="00E256B7">
              <w:rPr>
                <w:rFonts w:ascii="Arial" w:hAnsi="Arial" w:cs="Arial"/>
                <w:i/>
              </w:rPr>
              <w:t>Employer’s</w:t>
            </w:r>
            <w:r w:rsidRPr="00E256B7">
              <w:rPr>
                <w:rFonts w:ascii="Arial" w:hAnsi="Arial" w:cs="Arial"/>
              </w:rPr>
              <w:t xml:space="preserve"> liability to the </w:t>
            </w:r>
            <w:r w:rsidRPr="00E256B7">
              <w:rPr>
                <w:rFonts w:ascii="Arial" w:hAnsi="Arial" w:cs="Arial"/>
                <w:i/>
              </w:rPr>
              <w:t>Contractor</w:t>
            </w:r>
            <w:r w:rsidRPr="00E256B7">
              <w:rPr>
                <w:rFonts w:ascii="Arial" w:hAnsi="Arial" w:cs="Arial"/>
              </w:rPr>
              <w:t xml:space="preserve"> for the </w:t>
            </w:r>
            <w:r w:rsidRPr="00E256B7">
              <w:rPr>
                <w:rFonts w:ascii="Arial" w:hAnsi="Arial" w:cs="Arial"/>
                <w:i/>
              </w:rPr>
              <w:t>Contractor’s</w:t>
            </w:r>
            <w:r w:rsidRPr="00E256B7">
              <w:rPr>
                <w:rFonts w:ascii="Arial" w:hAnsi="Arial" w:cs="Arial"/>
              </w:rPr>
              <w:t xml:space="preserve"> indirect or consequential loss is limited to R0.00 (zero Rand)</w:t>
            </w:r>
          </w:p>
        </w:tc>
      </w:tr>
      <w:tr w:rsidR="00BA2242" w:rsidRPr="00E256B7" w14:paraId="0BF58EC7" w14:textId="77777777">
        <w:trPr>
          <w:gridAfter w:val="1"/>
          <w:wAfter w:w="81" w:type="dxa"/>
        </w:trPr>
        <w:tc>
          <w:tcPr>
            <w:tcW w:w="1073" w:type="dxa"/>
            <w:gridSpan w:val="2"/>
            <w:tcBorders>
              <w:top w:val="nil"/>
              <w:bottom w:val="nil"/>
            </w:tcBorders>
            <w:shd w:val="clear" w:color="auto" w:fill="FFFFFF"/>
          </w:tcPr>
          <w:p w14:paraId="62EDCEBE" w14:textId="77777777" w:rsidR="00BA2242" w:rsidRPr="00E256B7" w:rsidRDefault="00BA2242" w:rsidP="005A2FD3">
            <w:pPr>
              <w:jc w:val="both"/>
              <w:rPr>
                <w:rFonts w:ascii="Arial" w:hAnsi="Arial" w:cs="Arial"/>
                <w:bCs/>
              </w:rPr>
            </w:pPr>
            <w:r w:rsidRPr="00E256B7">
              <w:rPr>
                <w:rFonts w:ascii="Arial" w:hAnsi="Arial" w:cs="Arial"/>
                <w:bCs/>
              </w:rPr>
              <w:t>Z9.2</w:t>
            </w:r>
          </w:p>
        </w:tc>
        <w:tc>
          <w:tcPr>
            <w:tcW w:w="8651" w:type="dxa"/>
            <w:gridSpan w:val="5"/>
            <w:tcBorders>
              <w:top w:val="nil"/>
              <w:bottom w:val="nil"/>
            </w:tcBorders>
          </w:tcPr>
          <w:p w14:paraId="58212E2E" w14:textId="77777777" w:rsidR="00BA2242" w:rsidRPr="00E256B7" w:rsidRDefault="00BA2242" w:rsidP="005A2FD3">
            <w:pPr>
              <w:jc w:val="both"/>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’s entitlement under the indemnity in 82.1 is provided for in 60.1(12) and the </w:t>
            </w:r>
            <w:r w:rsidRPr="00E256B7">
              <w:rPr>
                <w:rFonts w:ascii="Arial" w:hAnsi="Arial" w:cs="Arial"/>
                <w:i/>
              </w:rPr>
              <w:t>Employer</w:t>
            </w:r>
            <w:r w:rsidRPr="00E256B7">
              <w:rPr>
                <w:rFonts w:ascii="Arial" w:hAnsi="Arial" w:cs="Arial"/>
              </w:rPr>
              <w:t xml:space="preserve">’s liability under the indemnity is limited </w:t>
            </w:r>
            <w:r w:rsidRPr="00E256B7">
              <w:rPr>
                <w:rFonts w:ascii="Arial" w:hAnsi="Arial" w:cs="Arial"/>
                <w:lang w:val="en-US"/>
              </w:rPr>
              <w:t xml:space="preserve">to compensation as provided for in core clause 63 and X19.11 if Option X19 Task Order applies to this contract. </w:t>
            </w:r>
          </w:p>
        </w:tc>
      </w:tr>
      <w:bookmarkEnd w:id="4"/>
      <w:bookmarkEnd w:id="5"/>
      <w:tr w:rsidR="00BA2242" w:rsidRPr="00E256B7" w14:paraId="51AA83DB" w14:textId="77777777">
        <w:trPr>
          <w:gridAfter w:val="1"/>
          <w:wAfter w:w="81" w:type="dxa"/>
        </w:trPr>
        <w:tc>
          <w:tcPr>
            <w:tcW w:w="1073" w:type="dxa"/>
            <w:gridSpan w:val="2"/>
            <w:tcBorders>
              <w:top w:val="nil"/>
              <w:bottom w:val="nil"/>
            </w:tcBorders>
            <w:shd w:val="clear" w:color="auto" w:fill="FFFFFF"/>
            <w:vAlign w:val="center"/>
          </w:tcPr>
          <w:p w14:paraId="45A3A41C" w14:textId="77777777" w:rsidR="00BA2242" w:rsidRPr="00E256B7" w:rsidRDefault="00BA2242" w:rsidP="005A2FD3">
            <w:pPr>
              <w:jc w:val="both"/>
              <w:rPr>
                <w:rFonts w:ascii="Arial" w:hAnsi="Arial" w:cs="Arial"/>
                <w:b/>
                <w:bCs/>
              </w:rPr>
            </w:pPr>
            <w:r w:rsidRPr="00E256B7">
              <w:rPr>
                <w:rFonts w:ascii="Arial" w:hAnsi="Arial" w:cs="Arial"/>
                <w:b/>
                <w:bCs/>
              </w:rPr>
              <w:t>Z10</w:t>
            </w:r>
          </w:p>
        </w:tc>
        <w:tc>
          <w:tcPr>
            <w:tcW w:w="8651" w:type="dxa"/>
            <w:gridSpan w:val="5"/>
            <w:tcBorders>
              <w:top w:val="nil"/>
              <w:bottom w:val="nil"/>
            </w:tcBorders>
          </w:tcPr>
          <w:p w14:paraId="31DBA089" w14:textId="77777777" w:rsidR="00BA2242" w:rsidRPr="00E256B7" w:rsidRDefault="00BA2242" w:rsidP="005A2FD3">
            <w:pPr>
              <w:jc w:val="both"/>
              <w:rPr>
                <w:rFonts w:ascii="Arial" w:hAnsi="Arial" w:cs="Arial"/>
                <w:b/>
              </w:rPr>
            </w:pPr>
            <w:r w:rsidRPr="00E256B7">
              <w:rPr>
                <w:rFonts w:ascii="Arial" w:hAnsi="Arial" w:cs="Arial"/>
                <w:b/>
              </w:rPr>
              <w:t xml:space="preserve">Termination: Add to core clause 91.1, at the second main bullet point, fourth sub-bullet point, after the words "against it":  </w:t>
            </w:r>
          </w:p>
        </w:tc>
      </w:tr>
      <w:tr w:rsidR="00BA2242" w:rsidRPr="00E256B7" w14:paraId="2A4909BB" w14:textId="77777777">
        <w:trPr>
          <w:gridAfter w:val="1"/>
          <w:wAfter w:w="81" w:type="dxa"/>
        </w:trPr>
        <w:tc>
          <w:tcPr>
            <w:tcW w:w="1073" w:type="dxa"/>
            <w:gridSpan w:val="2"/>
            <w:tcBorders>
              <w:top w:val="nil"/>
              <w:bottom w:val="nil"/>
            </w:tcBorders>
            <w:shd w:val="clear" w:color="auto" w:fill="FFFFFF"/>
          </w:tcPr>
          <w:p w14:paraId="15914B78" w14:textId="77777777" w:rsidR="00BA2242" w:rsidRPr="00E256B7" w:rsidRDefault="00BA2242" w:rsidP="005A2FD3">
            <w:pPr>
              <w:jc w:val="both"/>
              <w:rPr>
                <w:rFonts w:ascii="Arial" w:hAnsi="Arial" w:cs="Arial"/>
                <w:bCs/>
              </w:rPr>
            </w:pPr>
            <w:r w:rsidRPr="00E256B7">
              <w:rPr>
                <w:rFonts w:ascii="Arial" w:hAnsi="Arial" w:cs="Arial"/>
                <w:bCs/>
              </w:rPr>
              <w:t>Z10.1</w:t>
            </w:r>
          </w:p>
        </w:tc>
        <w:tc>
          <w:tcPr>
            <w:tcW w:w="8651" w:type="dxa"/>
            <w:gridSpan w:val="5"/>
            <w:tcBorders>
              <w:top w:val="nil"/>
              <w:bottom w:val="nil"/>
            </w:tcBorders>
          </w:tcPr>
          <w:p w14:paraId="0208E515" w14:textId="77777777" w:rsidR="00BA2242" w:rsidRPr="00E256B7" w:rsidRDefault="00BA2242" w:rsidP="005A2FD3">
            <w:pPr>
              <w:jc w:val="both"/>
              <w:rPr>
                <w:rFonts w:ascii="Arial" w:hAnsi="Arial" w:cs="Arial"/>
              </w:rPr>
            </w:pPr>
            <w:r w:rsidRPr="00E256B7">
              <w:rPr>
                <w:rFonts w:ascii="Arial" w:hAnsi="Arial" w:cs="Arial"/>
              </w:rPr>
              <w:t xml:space="preserve">   or had a business rescue order granted against it.</w:t>
            </w:r>
          </w:p>
        </w:tc>
      </w:tr>
      <w:tr w:rsidR="00BA2242" w:rsidRPr="00E256B7" w14:paraId="74AC7A64" w14:textId="77777777">
        <w:trPr>
          <w:gridAfter w:val="2"/>
          <w:wAfter w:w="365" w:type="dxa"/>
        </w:trPr>
        <w:tc>
          <w:tcPr>
            <w:tcW w:w="936" w:type="dxa"/>
            <w:tcBorders>
              <w:top w:val="nil"/>
              <w:bottom w:val="nil"/>
            </w:tcBorders>
            <w:shd w:val="clear" w:color="auto" w:fill="FFFFFF"/>
          </w:tcPr>
          <w:p w14:paraId="7F333353" w14:textId="77777777" w:rsidR="00BA2242" w:rsidRPr="00E256B7" w:rsidRDefault="00BA2242" w:rsidP="005A2FD3">
            <w:pPr>
              <w:jc w:val="both"/>
              <w:rPr>
                <w:rFonts w:ascii="Arial" w:hAnsi="Arial" w:cs="Arial"/>
                <w:b/>
                <w:bCs/>
              </w:rPr>
            </w:pPr>
            <w:r w:rsidRPr="00E256B7">
              <w:rPr>
                <w:rFonts w:ascii="Arial" w:hAnsi="Arial" w:cs="Arial"/>
                <w:b/>
                <w:bCs/>
              </w:rPr>
              <w:t>Z11</w:t>
            </w:r>
          </w:p>
        </w:tc>
        <w:tc>
          <w:tcPr>
            <w:tcW w:w="8504" w:type="dxa"/>
            <w:gridSpan w:val="5"/>
            <w:tcBorders>
              <w:top w:val="nil"/>
              <w:bottom w:val="nil"/>
            </w:tcBorders>
          </w:tcPr>
          <w:p w14:paraId="6A4503B7" w14:textId="77777777" w:rsidR="00BA2242" w:rsidRPr="00E256B7" w:rsidRDefault="00BA2242" w:rsidP="005A2FD3">
            <w:pPr>
              <w:jc w:val="both"/>
              <w:rPr>
                <w:rFonts w:ascii="Arial" w:hAnsi="Arial" w:cs="Arial"/>
                <w:b/>
                <w:iCs/>
              </w:rPr>
            </w:pPr>
            <w:r w:rsidRPr="00E256B7">
              <w:rPr>
                <w:rFonts w:ascii="Arial" w:hAnsi="Arial" w:cs="Arial"/>
                <w:b/>
                <w:iCs/>
              </w:rPr>
              <w:t>Ethics</w:t>
            </w:r>
          </w:p>
        </w:tc>
      </w:tr>
      <w:tr w:rsidR="00BA2242" w:rsidRPr="00E256B7" w14:paraId="0EF5D9FD" w14:textId="77777777">
        <w:trPr>
          <w:gridAfter w:val="2"/>
          <w:wAfter w:w="365" w:type="dxa"/>
        </w:trPr>
        <w:tc>
          <w:tcPr>
            <w:tcW w:w="9440" w:type="dxa"/>
            <w:gridSpan w:val="6"/>
            <w:tcBorders>
              <w:top w:val="nil"/>
              <w:bottom w:val="nil"/>
            </w:tcBorders>
            <w:shd w:val="clear" w:color="auto" w:fill="FFFFFF"/>
          </w:tcPr>
          <w:p w14:paraId="17E03249" w14:textId="77777777" w:rsidR="00BA2242" w:rsidRPr="00E256B7" w:rsidRDefault="00BA2242" w:rsidP="005A2FD3">
            <w:pPr>
              <w:jc w:val="both"/>
              <w:rPr>
                <w:rFonts w:ascii="Arial" w:hAnsi="Arial" w:cs="Arial"/>
                <w:b/>
                <w:iCs/>
              </w:rPr>
            </w:pPr>
            <w:r w:rsidRPr="00E256B7">
              <w:rPr>
                <w:rFonts w:ascii="Arial" w:hAnsi="Arial" w:cs="Arial"/>
              </w:rPr>
              <w:t>For the purposes of this Z-clause, the following definitions apply:</w:t>
            </w:r>
          </w:p>
        </w:tc>
      </w:tr>
      <w:tr w:rsidR="00BA2242" w:rsidRPr="00E256B7" w14:paraId="76C89A05" w14:textId="77777777">
        <w:trPr>
          <w:gridAfter w:val="2"/>
          <w:wAfter w:w="365" w:type="dxa"/>
        </w:trPr>
        <w:tc>
          <w:tcPr>
            <w:tcW w:w="1644" w:type="dxa"/>
            <w:gridSpan w:val="4"/>
            <w:tcBorders>
              <w:top w:val="nil"/>
              <w:bottom w:val="nil"/>
            </w:tcBorders>
            <w:shd w:val="clear" w:color="auto" w:fill="FFFFFF"/>
          </w:tcPr>
          <w:p w14:paraId="08B86C9F" w14:textId="77777777" w:rsidR="00BA2242" w:rsidRPr="00E256B7" w:rsidRDefault="00BA2242" w:rsidP="005A2FD3">
            <w:pPr>
              <w:jc w:val="both"/>
              <w:rPr>
                <w:rFonts w:ascii="Arial" w:hAnsi="Arial" w:cs="Arial"/>
                <w:b/>
                <w:bCs/>
              </w:rPr>
            </w:pPr>
            <w:r w:rsidRPr="00E256B7">
              <w:rPr>
                <w:rFonts w:ascii="Arial" w:hAnsi="Arial" w:cs="Arial"/>
                <w:b/>
                <w:bCs/>
              </w:rPr>
              <w:t>Affected Party</w:t>
            </w:r>
          </w:p>
        </w:tc>
        <w:tc>
          <w:tcPr>
            <w:tcW w:w="7796" w:type="dxa"/>
            <w:gridSpan w:val="2"/>
            <w:tcBorders>
              <w:top w:val="nil"/>
              <w:bottom w:val="nil"/>
            </w:tcBorders>
          </w:tcPr>
          <w:p w14:paraId="262BBB99" w14:textId="77777777" w:rsidR="00BA2242" w:rsidRPr="00E256B7" w:rsidRDefault="00BA2242" w:rsidP="005A2FD3">
            <w:pPr>
              <w:jc w:val="both"/>
              <w:rPr>
                <w:rFonts w:ascii="Arial" w:hAnsi="Arial" w:cs="Arial"/>
                <w:b/>
                <w:iCs/>
              </w:rPr>
            </w:pPr>
            <w:r w:rsidRPr="00E256B7">
              <w:rPr>
                <w:rFonts w:ascii="Arial" w:hAnsi="Arial" w:cs="Arial"/>
              </w:rPr>
              <w:t xml:space="preserve">means, as the context requires, any party, irrespective of whether it is the </w:t>
            </w:r>
            <w:r w:rsidRPr="00E256B7">
              <w:rPr>
                <w:rFonts w:ascii="Arial" w:hAnsi="Arial" w:cs="Arial"/>
                <w:i/>
                <w:iCs/>
              </w:rPr>
              <w:t>Contractor</w:t>
            </w:r>
            <w:r w:rsidRPr="00E256B7">
              <w:rPr>
                <w:rFonts w:ascii="Arial" w:hAnsi="Arial" w:cs="Arial"/>
              </w:rPr>
              <w:t xml:space="preserve"> or a third party, such party’s employees, agents, or Subcontractors or Subcontractor’s employees, or any one or more of all of these parties’ relatives or friends,</w:t>
            </w:r>
          </w:p>
        </w:tc>
      </w:tr>
      <w:tr w:rsidR="00BA2242" w:rsidRPr="00E256B7" w14:paraId="7FA94EBA" w14:textId="77777777">
        <w:trPr>
          <w:gridAfter w:val="2"/>
          <w:wAfter w:w="365" w:type="dxa"/>
        </w:trPr>
        <w:tc>
          <w:tcPr>
            <w:tcW w:w="1644" w:type="dxa"/>
            <w:gridSpan w:val="4"/>
            <w:tcBorders>
              <w:top w:val="nil"/>
              <w:bottom w:val="nil"/>
            </w:tcBorders>
            <w:shd w:val="clear" w:color="auto" w:fill="FFFFFF"/>
          </w:tcPr>
          <w:p w14:paraId="08C9AFED" w14:textId="77777777" w:rsidR="00BA2242" w:rsidRPr="00E256B7" w:rsidRDefault="00BA2242" w:rsidP="005A2FD3">
            <w:pPr>
              <w:jc w:val="both"/>
              <w:rPr>
                <w:rFonts w:ascii="Arial" w:hAnsi="Arial" w:cs="Arial"/>
                <w:b/>
                <w:bCs/>
              </w:rPr>
            </w:pPr>
            <w:r w:rsidRPr="00E256B7">
              <w:rPr>
                <w:rFonts w:ascii="Arial" w:hAnsi="Arial" w:cs="Arial"/>
                <w:b/>
                <w:bCs/>
              </w:rPr>
              <w:lastRenderedPageBreak/>
              <w:t>Coercive Action</w:t>
            </w:r>
          </w:p>
        </w:tc>
        <w:tc>
          <w:tcPr>
            <w:tcW w:w="7796" w:type="dxa"/>
            <w:gridSpan w:val="2"/>
            <w:tcBorders>
              <w:top w:val="nil"/>
              <w:bottom w:val="nil"/>
            </w:tcBorders>
          </w:tcPr>
          <w:p w14:paraId="3C6EBF2F" w14:textId="77777777" w:rsidR="00BA2242" w:rsidRPr="00E256B7" w:rsidRDefault="00BA2242" w:rsidP="005A2FD3">
            <w:pPr>
              <w:jc w:val="both"/>
              <w:rPr>
                <w:rFonts w:ascii="Arial" w:hAnsi="Arial" w:cs="Arial"/>
                <w:b/>
                <w:iCs/>
              </w:rPr>
            </w:pPr>
            <w:r w:rsidRPr="00E256B7">
              <w:rPr>
                <w:rFonts w:ascii="Arial" w:hAnsi="Arial" w:cs="Arial"/>
              </w:rPr>
              <w:t>means to harm or threaten to harm, directly or indirectly, an Affected Party or the property of an Affected Party, or to otherwise influence or attempt to influence an Affected Party to act unlawfully or illegally,</w:t>
            </w:r>
          </w:p>
        </w:tc>
      </w:tr>
      <w:tr w:rsidR="00BA2242" w:rsidRPr="00E256B7" w14:paraId="7EABD57D" w14:textId="77777777">
        <w:trPr>
          <w:gridAfter w:val="2"/>
          <w:wAfter w:w="365" w:type="dxa"/>
        </w:trPr>
        <w:tc>
          <w:tcPr>
            <w:tcW w:w="1644" w:type="dxa"/>
            <w:gridSpan w:val="4"/>
            <w:tcBorders>
              <w:top w:val="nil"/>
              <w:bottom w:val="nil"/>
            </w:tcBorders>
            <w:shd w:val="clear" w:color="auto" w:fill="FFFFFF"/>
          </w:tcPr>
          <w:p w14:paraId="1D3E41EA" w14:textId="77777777" w:rsidR="00BA2242" w:rsidRPr="00E256B7" w:rsidRDefault="00BA2242" w:rsidP="005A2FD3">
            <w:pPr>
              <w:jc w:val="both"/>
              <w:rPr>
                <w:rFonts w:ascii="Arial" w:hAnsi="Arial" w:cs="Arial"/>
                <w:b/>
                <w:bCs/>
              </w:rPr>
            </w:pPr>
            <w:r w:rsidRPr="00E256B7">
              <w:rPr>
                <w:rFonts w:ascii="Arial" w:hAnsi="Arial" w:cs="Arial"/>
                <w:b/>
                <w:bCs/>
              </w:rPr>
              <w:t>Collusive Action</w:t>
            </w:r>
          </w:p>
        </w:tc>
        <w:tc>
          <w:tcPr>
            <w:tcW w:w="7796" w:type="dxa"/>
            <w:gridSpan w:val="2"/>
            <w:tcBorders>
              <w:top w:val="nil"/>
              <w:bottom w:val="nil"/>
            </w:tcBorders>
          </w:tcPr>
          <w:p w14:paraId="787369B9" w14:textId="77777777" w:rsidR="00BA2242" w:rsidRPr="00E256B7" w:rsidRDefault="00BA2242" w:rsidP="005A2FD3">
            <w:pPr>
              <w:jc w:val="both"/>
              <w:rPr>
                <w:rFonts w:ascii="Arial" w:hAnsi="Arial" w:cs="Arial"/>
                <w:b/>
                <w:iCs/>
              </w:rPr>
            </w:pPr>
            <w:r w:rsidRPr="00E256B7">
              <w:rPr>
                <w:rFonts w:ascii="Arial" w:hAnsi="Arial" w:cs="Arial"/>
              </w:rPr>
              <w:t>means where two or more parties co-operate to achieve an unlawful or illegal purpose, including to influence an Affected Party to act unlawfully or illegally,</w:t>
            </w:r>
          </w:p>
        </w:tc>
      </w:tr>
      <w:tr w:rsidR="00BA2242" w:rsidRPr="00E256B7" w14:paraId="495F3364" w14:textId="77777777">
        <w:trPr>
          <w:gridAfter w:val="2"/>
          <w:wAfter w:w="365" w:type="dxa"/>
        </w:trPr>
        <w:tc>
          <w:tcPr>
            <w:tcW w:w="1644" w:type="dxa"/>
            <w:gridSpan w:val="4"/>
            <w:tcBorders>
              <w:top w:val="nil"/>
              <w:bottom w:val="nil"/>
            </w:tcBorders>
            <w:shd w:val="clear" w:color="auto" w:fill="FFFFFF"/>
          </w:tcPr>
          <w:p w14:paraId="212A2335" w14:textId="77777777" w:rsidR="00BA2242" w:rsidRPr="00E256B7" w:rsidRDefault="00BA2242" w:rsidP="005A2FD3">
            <w:pPr>
              <w:jc w:val="both"/>
              <w:rPr>
                <w:rFonts w:ascii="Arial" w:hAnsi="Arial" w:cs="Arial"/>
                <w:b/>
                <w:bCs/>
              </w:rPr>
            </w:pPr>
            <w:r w:rsidRPr="00E256B7">
              <w:rPr>
                <w:rFonts w:ascii="Arial" w:hAnsi="Arial" w:cs="Arial"/>
                <w:b/>
                <w:bCs/>
              </w:rPr>
              <w:t>Committing Party</w:t>
            </w:r>
          </w:p>
        </w:tc>
        <w:tc>
          <w:tcPr>
            <w:tcW w:w="7796" w:type="dxa"/>
            <w:gridSpan w:val="2"/>
            <w:tcBorders>
              <w:top w:val="nil"/>
              <w:bottom w:val="nil"/>
            </w:tcBorders>
          </w:tcPr>
          <w:p w14:paraId="68957966" w14:textId="77777777" w:rsidR="00BA2242" w:rsidRPr="00E256B7" w:rsidRDefault="00BA2242" w:rsidP="005A2FD3">
            <w:pPr>
              <w:jc w:val="both"/>
              <w:rPr>
                <w:rFonts w:ascii="Arial" w:hAnsi="Arial" w:cs="Arial"/>
                <w:b/>
                <w:iCs/>
              </w:rPr>
            </w:pPr>
            <w:r w:rsidRPr="00E256B7">
              <w:rPr>
                <w:rFonts w:ascii="Arial" w:hAnsi="Arial" w:cs="Arial"/>
              </w:rPr>
              <w:t xml:space="preserve">means, as the context requires, the </w:t>
            </w:r>
            <w:r w:rsidRPr="00E256B7">
              <w:rPr>
                <w:rFonts w:ascii="Arial" w:hAnsi="Arial" w:cs="Arial"/>
                <w:i/>
                <w:iCs/>
              </w:rPr>
              <w:t>Contractor</w:t>
            </w:r>
            <w:r w:rsidRPr="00E256B7">
              <w:rPr>
                <w:rFonts w:ascii="Arial" w:hAnsi="Arial" w:cs="Arial"/>
              </w:rPr>
              <w:t>, or any member thereof in the case of a joint venture, or its employees, agents, or Subcontractors or the Subcontractor’s employees,</w:t>
            </w:r>
          </w:p>
        </w:tc>
      </w:tr>
      <w:tr w:rsidR="00BA2242" w:rsidRPr="00E256B7" w14:paraId="37D9957D" w14:textId="77777777">
        <w:trPr>
          <w:gridAfter w:val="2"/>
          <w:wAfter w:w="365" w:type="dxa"/>
        </w:trPr>
        <w:tc>
          <w:tcPr>
            <w:tcW w:w="1644" w:type="dxa"/>
            <w:gridSpan w:val="4"/>
            <w:tcBorders>
              <w:top w:val="nil"/>
              <w:bottom w:val="nil"/>
            </w:tcBorders>
            <w:shd w:val="clear" w:color="auto" w:fill="FFFFFF"/>
          </w:tcPr>
          <w:p w14:paraId="64436E66" w14:textId="77777777" w:rsidR="00BA2242" w:rsidRPr="00E256B7" w:rsidRDefault="00BA2242" w:rsidP="005A2FD3">
            <w:pPr>
              <w:jc w:val="both"/>
              <w:rPr>
                <w:rFonts w:ascii="Arial" w:hAnsi="Arial" w:cs="Arial"/>
                <w:b/>
                <w:bCs/>
              </w:rPr>
            </w:pPr>
            <w:r w:rsidRPr="00E256B7">
              <w:rPr>
                <w:rFonts w:ascii="Arial" w:hAnsi="Arial" w:cs="Arial"/>
                <w:b/>
                <w:bCs/>
              </w:rPr>
              <w:t>Corrupt Action</w:t>
            </w:r>
          </w:p>
        </w:tc>
        <w:tc>
          <w:tcPr>
            <w:tcW w:w="7796" w:type="dxa"/>
            <w:gridSpan w:val="2"/>
            <w:tcBorders>
              <w:top w:val="nil"/>
              <w:bottom w:val="nil"/>
            </w:tcBorders>
          </w:tcPr>
          <w:p w14:paraId="09EF2E8D" w14:textId="77777777" w:rsidR="00BA2242" w:rsidRPr="00E256B7" w:rsidRDefault="00BA2242" w:rsidP="005A2FD3">
            <w:pPr>
              <w:jc w:val="both"/>
              <w:rPr>
                <w:rFonts w:ascii="Arial" w:hAnsi="Arial" w:cs="Arial"/>
                <w:b/>
                <w:iCs/>
              </w:rPr>
            </w:pPr>
            <w:r w:rsidRPr="00E256B7">
              <w:rPr>
                <w:rFonts w:ascii="Arial" w:hAnsi="Arial" w:cs="Arial"/>
              </w:rPr>
              <w:t>means the offering, giving, taking, or soliciting, directly or indirectly, of a good or service to unlawfully or illegally influence the actions of an Affected Party,</w:t>
            </w:r>
          </w:p>
        </w:tc>
      </w:tr>
      <w:tr w:rsidR="00BA2242" w:rsidRPr="00E256B7" w14:paraId="723EE64B" w14:textId="77777777">
        <w:trPr>
          <w:gridAfter w:val="2"/>
          <w:wAfter w:w="365" w:type="dxa"/>
        </w:trPr>
        <w:tc>
          <w:tcPr>
            <w:tcW w:w="1644" w:type="dxa"/>
            <w:gridSpan w:val="4"/>
            <w:tcBorders>
              <w:top w:val="nil"/>
              <w:bottom w:val="nil"/>
            </w:tcBorders>
            <w:shd w:val="clear" w:color="auto" w:fill="FFFFFF"/>
          </w:tcPr>
          <w:p w14:paraId="3148B414" w14:textId="77777777" w:rsidR="00BA2242" w:rsidRPr="00E256B7" w:rsidRDefault="00BA2242" w:rsidP="005A2FD3">
            <w:pPr>
              <w:jc w:val="both"/>
              <w:rPr>
                <w:rFonts w:ascii="Arial" w:hAnsi="Arial" w:cs="Arial"/>
                <w:b/>
                <w:bCs/>
              </w:rPr>
            </w:pPr>
            <w:r w:rsidRPr="00E256B7">
              <w:rPr>
                <w:rFonts w:ascii="Arial" w:hAnsi="Arial" w:cs="Arial"/>
                <w:b/>
                <w:bCs/>
              </w:rPr>
              <w:t>Fraudulent Action</w:t>
            </w:r>
          </w:p>
        </w:tc>
        <w:tc>
          <w:tcPr>
            <w:tcW w:w="7796" w:type="dxa"/>
            <w:gridSpan w:val="2"/>
            <w:tcBorders>
              <w:top w:val="nil"/>
              <w:bottom w:val="nil"/>
            </w:tcBorders>
          </w:tcPr>
          <w:p w14:paraId="4D312AAC" w14:textId="77777777" w:rsidR="00BA2242" w:rsidRPr="00E256B7" w:rsidRDefault="00BA2242" w:rsidP="005A2FD3">
            <w:pPr>
              <w:jc w:val="both"/>
              <w:rPr>
                <w:rFonts w:ascii="Arial" w:hAnsi="Arial" w:cs="Arial"/>
                <w:b/>
                <w:iCs/>
              </w:rPr>
            </w:pPr>
            <w:r w:rsidRPr="00E256B7">
              <w:rPr>
                <w:rFonts w:ascii="Arial" w:hAnsi="Arial" w:cs="Arial"/>
              </w:rPr>
              <w:t>means any unlawfully or illegally intentional act or omission that misleads, or attempts to mislead, an Affected Party, in order to obtain a financial or other benefit or to avoid an obligation or incurring an obligation,</w:t>
            </w:r>
          </w:p>
        </w:tc>
      </w:tr>
      <w:tr w:rsidR="00BA2242" w:rsidRPr="00E256B7" w14:paraId="4F70F9EA" w14:textId="77777777">
        <w:trPr>
          <w:gridAfter w:val="2"/>
          <w:wAfter w:w="365" w:type="dxa"/>
        </w:trPr>
        <w:tc>
          <w:tcPr>
            <w:tcW w:w="1644" w:type="dxa"/>
            <w:gridSpan w:val="4"/>
            <w:tcBorders>
              <w:top w:val="nil"/>
              <w:bottom w:val="nil"/>
            </w:tcBorders>
            <w:shd w:val="clear" w:color="auto" w:fill="FFFFFF"/>
          </w:tcPr>
          <w:p w14:paraId="7215B4F8" w14:textId="77777777" w:rsidR="00BA2242" w:rsidRPr="00E256B7" w:rsidRDefault="00BA2242" w:rsidP="005A2FD3">
            <w:pPr>
              <w:jc w:val="both"/>
              <w:rPr>
                <w:rFonts w:ascii="Arial" w:hAnsi="Arial" w:cs="Arial"/>
                <w:b/>
                <w:bCs/>
              </w:rPr>
            </w:pPr>
            <w:r w:rsidRPr="00E256B7">
              <w:rPr>
                <w:rFonts w:ascii="Arial" w:hAnsi="Arial" w:cs="Arial"/>
                <w:b/>
                <w:bCs/>
              </w:rPr>
              <w:t>Obstructive Action</w:t>
            </w:r>
          </w:p>
        </w:tc>
        <w:tc>
          <w:tcPr>
            <w:tcW w:w="7796" w:type="dxa"/>
            <w:gridSpan w:val="2"/>
            <w:tcBorders>
              <w:top w:val="nil"/>
              <w:bottom w:val="nil"/>
            </w:tcBorders>
          </w:tcPr>
          <w:p w14:paraId="45CC7352" w14:textId="77777777" w:rsidR="00BA2242" w:rsidRPr="00E256B7" w:rsidRDefault="00BA2242" w:rsidP="005A2FD3">
            <w:pPr>
              <w:jc w:val="both"/>
              <w:rPr>
                <w:rFonts w:ascii="Arial" w:hAnsi="Arial" w:cs="Arial"/>
                <w:b/>
                <w:iCs/>
              </w:rPr>
            </w:pPr>
            <w:r w:rsidRPr="00E256B7">
              <w:rPr>
                <w:rFonts w:ascii="Arial" w:hAnsi="Arial" w:cs="Arial"/>
              </w:rPr>
              <w:t>means a Committing Party unlawfully or illegally destroying, falsifying, altering or concealing information or making false statements to materially impede an investigation into allegations of Prohibited Action, and</w:t>
            </w:r>
          </w:p>
        </w:tc>
      </w:tr>
      <w:tr w:rsidR="00BA2242" w:rsidRPr="00E256B7" w14:paraId="2A32821C" w14:textId="77777777">
        <w:trPr>
          <w:gridAfter w:val="2"/>
          <w:wAfter w:w="365" w:type="dxa"/>
        </w:trPr>
        <w:tc>
          <w:tcPr>
            <w:tcW w:w="1644" w:type="dxa"/>
            <w:gridSpan w:val="4"/>
            <w:tcBorders>
              <w:top w:val="nil"/>
              <w:bottom w:val="nil"/>
            </w:tcBorders>
            <w:shd w:val="clear" w:color="auto" w:fill="FFFFFF"/>
          </w:tcPr>
          <w:p w14:paraId="3C3059C7" w14:textId="77777777" w:rsidR="00BA2242" w:rsidRPr="00E256B7" w:rsidRDefault="00BA2242" w:rsidP="005A2FD3">
            <w:pPr>
              <w:jc w:val="both"/>
              <w:rPr>
                <w:rFonts w:ascii="Arial" w:hAnsi="Arial" w:cs="Arial"/>
                <w:b/>
                <w:bCs/>
              </w:rPr>
            </w:pPr>
            <w:r w:rsidRPr="00E256B7">
              <w:rPr>
                <w:rFonts w:ascii="Arial" w:hAnsi="Arial" w:cs="Arial"/>
                <w:b/>
                <w:bCs/>
              </w:rPr>
              <w:t>Prohibited Action</w:t>
            </w:r>
          </w:p>
        </w:tc>
        <w:tc>
          <w:tcPr>
            <w:tcW w:w="7796" w:type="dxa"/>
            <w:gridSpan w:val="2"/>
            <w:tcBorders>
              <w:top w:val="nil"/>
              <w:bottom w:val="nil"/>
            </w:tcBorders>
          </w:tcPr>
          <w:p w14:paraId="25F103FB" w14:textId="77777777" w:rsidR="00BA2242" w:rsidRPr="00E256B7" w:rsidRDefault="00BA2242" w:rsidP="005A2FD3">
            <w:pPr>
              <w:jc w:val="both"/>
              <w:rPr>
                <w:rFonts w:ascii="Arial" w:hAnsi="Arial" w:cs="Arial"/>
                <w:b/>
                <w:iCs/>
              </w:rPr>
            </w:pPr>
            <w:r w:rsidRPr="00E256B7">
              <w:rPr>
                <w:rFonts w:ascii="Arial" w:hAnsi="Arial" w:cs="Arial"/>
              </w:rPr>
              <w:t>means any one or more of a Coercive Action, Collusive Action Corrupt Action, Fraudulent Action or Obstructive Action.</w:t>
            </w:r>
          </w:p>
        </w:tc>
      </w:tr>
      <w:tr w:rsidR="00BA2242" w:rsidRPr="00E256B7" w14:paraId="72AAE1A0" w14:textId="77777777">
        <w:trPr>
          <w:gridAfter w:val="2"/>
          <w:wAfter w:w="365" w:type="dxa"/>
        </w:trPr>
        <w:tc>
          <w:tcPr>
            <w:tcW w:w="936" w:type="dxa"/>
            <w:tcBorders>
              <w:top w:val="nil"/>
              <w:bottom w:val="nil"/>
            </w:tcBorders>
            <w:shd w:val="clear" w:color="auto" w:fill="FFFFFF"/>
          </w:tcPr>
          <w:p w14:paraId="6EB64269" w14:textId="77777777" w:rsidR="00BA2242" w:rsidRPr="00E256B7" w:rsidRDefault="00BA2242" w:rsidP="005A2FD3">
            <w:pPr>
              <w:jc w:val="both"/>
              <w:rPr>
                <w:rFonts w:ascii="Arial" w:hAnsi="Arial" w:cs="Arial"/>
              </w:rPr>
            </w:pPr>
            <w:r w:rsidRPr="00E256B7">
              <w:rPr>
                <w:rFonts w:ascii="Arial" w:hAnsi="Arial" w:cs="Arial"/>
              </w:rPr>
              <w:t>Z11.1</w:t>
            </w:r>
          </w:p>
        </w:tc>
        <w:tc>
          <w:tcPr>
            <w:tcW w:w="8504" w:type="dxa"/>
            <w:gridSpan w:val="5"/>
            <w:tcBorders>
              <w:top w:val="nil"/>
              <w:bottom w:val="nil"/>
            </w:tcBorders>
          </w:tcPr>
          <w:p w14:paraId="611EB8F8" w14:textId="77777777" w:rsidR="00BA2242" w:rsidRPr="00E256B7" w:rsidRDefault="00BA2242" w:rsidP="005A2FD3">
            <w:pPr>
              <w:jc w:val="both"/>
              <w:rPr>
                <w:rFonts w:ascii="Arial" w:hAnsi="Arial" w:cs="Arial"/>
                <w:b/>
                <w:iCs/>
              </w:rPr>
            </w:pPr>
            <w:r w:rsidRPr="00E256B7">
              <w:rPr>
                <w:rFonts w:ascii="Arial" w:hAnsi="Arial" w:cs="Arial"/>
              </w:rPr>
              <w:t>A Committing Party may not take any Prohibited Action during the course of the procurement of this contract or in execution thereof.</w:t>
            </w:r>
          </w:p>
        </w:tc>
      </w:tr>
      <w:tr w:rsidR="00BA2242" w:rsidRPr="00E256B7" w14:paraId="0400CE6C" w14:textId="77777777">
        <w:trPr>
          <w:gridAfter w:val="2"/>
          <w:wAfter w:w="365" w:type="dxa"/>
        </w:trPr>
        <w:tc>
          <w:tcPr>
            <w:tcW w:w="936" w:type="dxa"/>
            <w:tcBorders>
              <w:top w:val="nil"/>
              <w:bottom w:val="nil"/>
            </w:tcBorders>
            <w:shd w:val="clear" w:color="auto" w:fill="FFFFFF"/>
          </w:tcPr>
          <w:p w14:paraId="209EA7AB" w14:textId="77777777" w:rsidR="00BA2242" w:rsidRPr="00E256B7" w:rsidRDefault="00BA2242" w:rsidP="005A2FD3">
            <w:pPr>
              <w:jc w:val="both"/>
              <w:rPr>
                <w:rFonts w:ascii="Arial" w:hAnsi="Arial" w:cs="Arial"/>
              </w:rPr>
            </w:pPr>
            <w:r w:rsidRPr="00E256B7">
              <w:rPr>
                <w:rFonts w:ascii="Arial" w:hAnsi="Arial" w:cs="Arial"/>
              </w:rPr>
              <w:t>Z11.2</w:t>
            </w:r>
          </w:p>
        </w:tc>
        <w:tc>
          <w:tcPr>
            <w:tcW w:w="8504" w:type="dxa"/>
            <w:gridSpan w:val="5"/>
            <w:tcBorders>
              <w:top w:val="nil"/>
              <w:bottom w:val="nil"/>
            </w:tcBorders>
          </w:tcPr>
          <w:p w14:paraId="01931E5F" w14:textId="77777777" w:rsidR="00BA2242" w:rsidRPr="00E256B7" w:rsidRDefault="00BA2242" w:rsidP="005A2FD3">
            <w:pPr>
              <w:jc w:val="both"/>
              <w:rPr>
                <w:rFonts w:ascii="Arial" w:hAnsi="Arial" w:cs="Arial"/>
                <w:b/>
                <w:iCs/>
              </w:rPr>
            </w:pPr>
            <w:r w:rsidRPr="00E256B7">
              <w:rPr>
                <w:rFonts w:ascii="Arial" w:hAnsi="Arial" w:cs="Arial"/>
              </w:rPr>
              <w:t xml:space="preserve">The </w:t>
            </w:r>
            <w:r w:rsidRPr="00E256B7">
              <w:rPr>
                <w:rFonts w:ascii="Arial" w:hAnsi="Arial" w:cs="Arial"/>
                <w:i/>
                <w:iCs/>
              </w:rPr>
              <w:t>Employer</w:t>
            </w:r>
            <w:r w:rsidRPr="00E256B7">
              <w:rPr>
                <w:rFonts w:ascii="Arial" w:hAnsi="Arial" w:cs="Arial"/>
              </w:rPr>
              <w:t xml:space="preserve"> may terminate the </w:t>
            </w:r>
            <w:r w:rsidRPr="00E256B7">
              <w:rPr>
                <w:rFonts w:ascii="Arial" w:hAnsi="Arial" w:cs="Arial"/>
                <w:i/>
              </w:rPr>
              <w:t>Contractor</w:t>
            </w:r>
            <w:r w:rsidRPr="00E256B7">
              <w:rPr>
                <w:rFonts w:ascii="Arial" w:hAnsi="Arial" w:cs="Arial"/>
              </w:rPr>
              <w:t xml:space="preserve">’s obligation to Provide the Services if a Committing Party has taken such Prohibited Action and the </w:t>
            </w:r>
            <w:r w:rsidRPr="00E256B7">
              <w:rPr>
                <w:rFonts w:ascii="Arial" w:hAnsi="Arial" w:cs="Arial"/>
                <w:i/>
                <w:iCs/>
              </w:rPr>
              <w:t>Contractor</w:t>
            </w:r>
            <w:r w:rsidRPr="00E256B7">
              <w:rPr>
                <w:rFonts w:ascii="Arial" w:hAnsi="Arial" w:cs="Arial"/>
              </w:rPr>
              <w:t xml:space="preserve"> did not take timely and appropriate action to prevent or remedy the situation, without limiting any other rights or remedies the </w:t>
            </w:r>
            <w:r w:rsidRPr="00E256B7">
              <w:rPr>
                <w:rFonts w:ascii="Arial" w:hAnsi="Arial" w:cs="Arial"/>
                <w:i/>
              </w:rPr>
              <w:t>Employer</w:t>
            </w:r>
            <w:r w:rsidRPr="00E256B7">
              <w:rPr>
                <w:rFonts w:ascii="Arial" w:hAnsi="Arial" w:cs="Arial"/>
              </w:rPr>
              <w:t xml:space="preserve"> has. It is not required that the Committing Party had to have been found guilty, in court or in any other similar process, of such Prohibited Action before the </w:t>
            </w:r>
            <w:r w:rsidRPr="00E256B7">
              <w:rPr>
                <w:rFonts w:ascii="Arial" w:hAnsi="Arial" w:cs="Arial"/>
                <w:i/>
                <w:iCs/>
              </w:rPr>
              <w:t>Employer</w:t>
            </w:r>
            <w:r w:rsidRPr="00E256B7">
              <w:rPr>
                <w:rFonts w:ascii="Arial" w:hAnsi="Arial" w:cs="Arial"/>
              </w:rPr>
              <w:t xml:space="preserve"> can terminate the </w:t>
            </w:r>
            <w:r w:rsidRPr="00E256B7">
              <w:rPr>
                <w:rFonts w:ascii="Arial" w:hAnsi="Arial" w:cs="Arial"/>
                <w:i/>
                <w:iCs/>
              </w:rPr>
              <w:t>Contractor</w:t>
            </w:r>
            <w:r w:rsidRPr="00E256B7">
              <w:rPr>
                <w:rFonts w:ascii="Arial" w:hAnsi="Arial" w:cs="Arial"/>
              </w:rPr>
              <w:t>’s obligation to Provide the Services for this reason.</w:t>
            </w:r>
          </w:p>
        </w:tc>
      </w:tr>
      <w:tr w:rsidR="00BA2242" w:rsidRPr="00E256B7" w14:paraId="01837B35" w14:textId="77777777">
        <w:trPr>
          <w:gridAfter w:val="2"/>
          <w:wAfter w:w="365" w:type="dxa"/>
        </w:trPr>
        <w:tc>
          <w:tcPr>
            <w:tcW w:w="936" w:type="dxa"/>
            <w:tcBorders>
              <w:top w:val="nil"/>
              <w:bottom w:val="nil"/>
            </w:tcBorders>
            <w:shd w:val="clear" w:color="auto" w:fill="FFFFFF"/>
          </w:tcPr>
          <w:p w14:paraId="2DFBC9A6" w14:textId="77777777" w:rsidR="00BA2242" w:rsidRPr="00E256B7" w:rsidRDefault="00BA2242" w:rsidP="005A2FD3">
            <w:pPr>
              <w:jc w:val="both"/>
              <w:rPr>
                <w:rFonts w:ascii="Arial" w:hAnsi="Arial" w:cs="Arial"/>
              </w:rPr>
            </w:pPr>
            <w:r w:rsidRPr="00E256B7">
              <w:rPr>
                <w:rFonts w:ascii="Arial" w:hAnsi="Arial" w:cs="Arial"/>
              </w:rPr>
              <w:t>Z11.3</w:t>
            </w:r>
          </w:p>
        </w:tc>
        <w:tc>
          <w:tcPr>
            <w:tcW w:w="8504" w:type="dxa"/>
            <w:gridSpan w:val="5"/>
            <w:tcBorders>
              <w:top w:val="nil"/>
              <w:bottom w:val="nil"/>
            </w:tcBorders>
          </w:tcPr>
          <w:p w14:paraId="2F739E0F" w14:textId="77777777" w:rsidR="00BA2242" w:rsidRPr="00E256B7" w:rsidRDefault="00BA2242" w:rsidP="005A2FD3">
            <w:pPr>
              <w:jc w:val="both"/>
              <w:rPr>
                <w:rFonts w:ascii="Arial" w:hAnsi="Arial" w:cs="Arial"/>
                <w:b/>
                <w:iCs/>
              </w:rPr>
            </w:pPr>
            <w:r w:rsidRPr="00E256B7">
              <w:rPr>
                <w:rFonts w:ascii="Arial" w:hAnsi="Arial" w:cs="Arial"/>
              </w:rPr>
              <w:t xml:space="preserve">If the </w:t>
            </w:r>
            <w:r w:rsidRPr="00E256B7">
              <w:rPr>
                <w:rFonts w:ascii="Arial" w:hAnsi="Arial" w:cs="Arial"/>
                <w:i/>
                <w:iCs/>
              </w:rPr>
              <w:t>Employer</w:t>
            </w:r>
            <w:r w:rsidRPr="00E256B7">
              <w:rPr>
                <w:rFonts w:ascii="Arial" w:hAnsi="Arial" w:cs="Arial"/>
              </w:rPr>
              <w:t xml:space="preserve"> terminates the </w:t>
            </w:r>
            <w:r w:rsidRPr="00E256B7">
              <w:rPr>
                <w:rFonts w:ascii="Arial" w:hAnsi="Arial" w:cs="Arial"/>
                <w:i/>
                <w:iCs/>
              </w:rPr>
              <w:t>Contractor</w:t>
            </w:r>
            <w:r w:rsidRPr="00E256B7">
              <w:rPr>
                <w:rFonts w:ascii="Arial" w:hAnsi="Arial" w:cs="Arial"/>
              </w:rPr>
              <w:t>’s obligation to Provide the Services for this reason, the amounts due on termination are those intended in core clauses 92.1 and 92.2.</w:t>
            </w:r>
          </w:p>
        </w:tc>
      </w:tr>
      <w:tr w:rsidR="00BA2242" w:rsidRPr="00E256B7" w14:paraId="076F8080" w14:textId="77777777">
        <w:trPr>
          <w:gridAfter w:val="2"/>
          <w:wAfter w:w="365" w:type="dxa"/>
        </w:trPr>
        <w:tc>
          <w:tcPr>
            <w:tcW w:w="936" w:type="dxa"/>
            <w:tcBorders>
              <w:top w:val="nil"/>
              <w:bottom w:val="nil"/>
            </w:tcBorders>
            <w:shd w:val="clear" w:color="auto" w:fill="FFFFFF"/>
          </w:tcPr>
          <w:p w14:paraId="2C1A629B" w14:textId="77777777" w:rsidR="00BA2242" w:rsidRPr="00E256B7" w:rsidRDefault="00BA2242" w:rsidP="005A2FD3">
            <w:pPr>
              <w:jc w:val="both"/>
              <w:rPr>
                <w:rFonts w:ascii="Arial" w:hAnsi="Arial" w:cs="Arial"/>
              </w:rPr>
            </w:pPr>
            <w:r w:rsidRPr="00E256B7">
              <w:rPr>
                <w:rFonts w:ascii="Arial" w:hAnsi="Arial" w:cs="Arial"/>
              </w:rPr>
              <w:t>Z11.4</w:t>
            </w:r>
          </w:p>
        </w:tc>
        <w:tc>
          <w:tcPr>
            <w:tcW w:w="8504" w:type="dxa"/>
            <w:gridSpan w:val="5"/>
            <w:tcBorders>
              <w:top w:val="nil"/>
              <w:bottom w:val="nil"/>
            </w:tcBorders>
          </w:tcPr>
          <w:p w14:paraId="0B4594F0" w14:textId="77777777" w:rsidR="00BA2242" w:rsidRPr="00E256B7" w:rsidRDefault="00BA2242" w:rsidP="005A2FD3">
            <w:pPr>
              <w:jc w:val="both"/>
              <w:rPr>
                <w:rFonts w:ascii="Arial" w:hAnsi="Arial" w:cs="Arial"/>
                <w:b/>
                <w:iCs/>
              </w:rPr>
            </w:pPr>
            <w:r w:rsidRPr="00E256B7">
              <w:rPr>
                <w:rFonts w:ascii="Arial" w:hAnsi="Arial" w:cs="Arial"/>
              </w:rPr>
              <w:t xml:space="preserve">A Committing Party co-operates fully with any investigation pursuant to alleged Prohibited Action. Where the </w:t>
            </w:r>
            <w:r w:rsidRPr="00E256B7">
              <w:rPr>
                <w:rFonts w:ascii="Arial" w:hAnsi="Arial" w:cs="Arial"/>
                <w:i/>
              </w:rPr>
              <w:t>Employer</w:t>
            </w:r>
            <w:r w:rsidRPr="00E256B7">
              <w:rPr>
                <w:rFonts w:ascii="Arial" w:hAnsi="Arial" w:cs="Arial"/>
              </w:rPr>
              <w:t xml:space="preserve"> does not have a contractual bond with the Committing Party, the </w:t>
            </w:r>
            <w:r w:rsidRPr="00E256B7">
              <w:rPr>
                <w:rFonts w:ascii="Arial" w:hAnsi="Arial" w:cs="Arial"/>
                <w:i/>
              </w:rPr>
              <w:t>Contractor</w:t>
            </w:r>
            <w:r w:rsidRPr="00E256B7">
              <w:rPr>
                <w:rFonts w:ascii="Arial" w:hAnsi="Arial" w:cs="Arial"/>
              </w:rPr>
              <w:t xml:space="preserve"> ensures that the Committing Party co-operates fully with an investigation.</w:t>
            </w:r>
          </w:p>
        </w:tc>
      </w:tr>
    </w:tbl>
    <w:p w14:paraId="60D731F6" w14:textId="77777777" w:rsidR="00BA5F2A" w:rsidRPr="00E256B7" w:rsidRDefault="00BA5F2A" w:rsidP="005A2FD3">
      <w:pPr>
        <w:jc w:val="both"/>
        <w:rPr>
          <w:rFonts w:ascii="Arial" w:hAnsi="Arial" w:cs="Arial"/>
        </w:rPr>
      </w:pPr>
    </w:p>
    <w:p w14:paraId="4B9C474F" w14:textId="3AA49CA2" w:rsidR="00BA2242" w:rsidRPr="00E256B7" w:rsidRDefault="00BA2242">
      <w:pPr>
        <w:rPr>
          <w:rFonts w:ascii="Arial" w:hAnsi="Arial" w:cs="Arial"/>
          <w:b/>
        </w:rPr>
      </w:pPr>
      <w:r w:rsidRPr="00E256B7">
        <w:rPr>
          <w:rFonts w:ascii="Arial" w:hAnsi="Arial" w:cs="Arial"/>
          <w:b/>
        </w:rPr>
        <w:t>Z12</w:t>
      </w:r>
      <w:r w:rsidRPr="00E256B7">
        <w:rPr>
          <w:rFonts w:ascii="Arial" w:hAnsi="Arial" w:cs="Arial"/>
          <w:b/>
        </w:rPr>
        <w:tab/>
      </w:r>
      <w:r w:rsidRPr="00E256B7">
        <w:rPr>
          <w:rFonts w:ascii="Arial" w:hAnsi="Arial" w:cs="Arial"/>
          <w:b/>
        </w:rPr>
        <w:tab/>
        <w:t>Insurance</w:t>
      </w:r>
    </w:p>
    <w:p w14:paraId="4568741F" w14:textId="77777777" w:rsidR="00BA2242" w:rsidRPr="00E256B7" w:rsidRDefault="00BA2242">
      <w:pPr>
        <w:spacing w:after="200" w:line="276" w:lineRule="auto"/>
        <w:jc w:val="both"/>
        <w:rPr>
          <w:rFonts w:ascii="Arial" w:eastAsia="Calibri" w:hAnsi="Arial" w:cs="Arial"/>
          <w:b/>
          <w:lang w:val="en-US"/>
        </w:rPr>
      </w:pPr>
      <w:r w:rsidRPr="00E256B7">
        <w:rPr>
          <w:rFonts w:ascii="Arial" w:eastAsia="Calibri" w:hAnsi="Arial" w:cs="Arial"/>
          <w:b/>
          <w:u w:val="single"/>
          <w:lang w:val="en-US"/>
        </w:rPr>
        <w:lastRenderedPageBreak/>
        <w:t>Z _12_.1</w:t>
      </w:r>
      <w:r w:rsidRPr="00E256B7">
        <w:rPr>
          <w:rFonts w:ascii="Arial" w:eastAsia="Calibri" w:hAnsi="Arial" w:cs="Arial"/>
          <w:b/>
          <w:u w:val="single"/>
          <w:lang w:val="en-US"/>
        </w:rPr>
        <w:tab/>
        <w:t>Replace core clause 83 with the following:</w:t>
      </w:r>
    </w:p>
    <w:p w14:paraId="533B9B9B" w14:textId="77777777" w:rsidR="00BA2242" w:rsidRPr="00E256B7" w:rsidRDefault="00BA2242">
      <w:pPr>
        <w:spacing w:line="240" w:lineRule="atLeast"/>
        <w:rPr>
          <w:rFonts w:ascii="Arial" w:hAnsi="Arial" w:cs="Arial"/>
          <w:color w:val="000000"/>
          <w:lang w:val="en-US" w:eastAsia="ja-JP"/>
        </w:rPr>
      </w:pPr>
    </w:p>
    <w:tbl>
      <w:tblPr>
        <w:tblW w:w="10672" w:type="dxa"/>
        <w:tblInd w:w="-797" w:type="dxa"/>
        <w:tblLayout w:type="fixed"/>
        <w:tblLook w:val="0000" w:firstRow="0" w:lastRow="0" w:firstColumn="0" w:lastColumn="0" w:noHBand="0" w:noVBand="0"/>
      </w:tblPr>
      <w:tblGrid>
        <w:gridCol w:w="2523"/>
        <w:gridCol w:w="721"/>
        <w:gridCol w:w="7428"/>
      </w:tblGrid>
      <w:tr w:rsidR="00BA2242" w:rsidRPr="00E256B7" w14:paraId="5C0FCC06" w14:textId="77777777">
        <w:tc>
          <w:tcPr>
            <w:tcW w:w="2523" w:type="dxa"/>
          </w:tcPr>
          <w:p w14:paraId="30CD7B0D" w14:textId="77777777" w:rsidR="00BA2242" w:rsidRPr="00E256B7" w:rsidRDefault="00BA2242">
            <w:pPr>
              <w:spacing w:after="60" w:line="240" w:lineRule="exact"/>
              <w:jc w:val="right"/>
              <w:rPr>
                <w:rFonts w:ascii="Arial" w:hAnsi="Arial" w:cs="Arial"/>
                <w:b/>
                <w:lang w:val="en-US"/>
              </w:rPr>
            </w:pPr>
            <w:r w:rsidRPr="00E256B7">
              <w:rPr>
                <w:rFonts w:ascii="Arial" w:hAnsi="Arial" w:cs="Arial"/>
                <w:b/>
                <w:lang w:val="en-US"/>
              </w:rPr>
              <w:t>Insurance cover</w:t>
            </w:r>
          </w:p>
        </w:tc>
        <w:tc>
          <w:tcPr>
            <w:tcW w:w="721" w:type="dxa"/>
          </w:tcPr>
          <w:p w14:paraId="55F67138" w14:textId="77777777" w:rsidR="00BA2242" w:rsidRPr="00E256B7" w:rsidRDefault="00BA2242">
            <w:pPr>
              <w:spacing w:after="60" w:line="220" w:lineRule="exact"/>
              <w:rPr>
                <w:rFonts w:ascii="Arial" w:hAnsi="Arial" w:cs="Arial"/>
                <w:lang w:val="en-US"/>
              </w:rPr>
            </w:pPr>
            <w:r w:rsidRPr="00E256B7">
              <w:rPr>
                <w:rFonts w:ascii="Arial" w:hAnsi="Arial" w:cs="Arial"/>
                <w:lang w:val="en-US"/>
              </w:rPr>
              <w:t>83</w:t>
            </w:r>
          </w:p>
        </w:tc>
        <w:tc>
          <w:tcPr>
            <w:tcW w:w="7428" w:type="dxa"/>
          </w:tcPr>
          <w:p w14:paraId="6A6266D4" w14:textId="77777777" w:rsidR="00BA2242" w:rsidRPr="00E256B7" w:rsidRDefault="00BA2242">
            <w:pPr>
              <w:spacing w:after="60" w:line="220" w:lineRule="exact"/>
              <w:rPr>
                <w:rFonts w:ascii="Arial" w:hAnsi="Arial" w:cs="Arial"/>
                <w:lang w:val="en-US"/>
              </w:rPr>
            </w:pPr>
          </w:p>
        </w:tc>
      </w:tr>
      <w:tr w:rsidR="00BA2242" w:rsidRPr="00E256B7" w14:paraId="58D688E7" w14:textId="77777777">
        <w:tc>
          <w:tcPr>
            <w:tcW w:w="2523" w:type="dxa"/>
          </w:tcPr>
          <w:p w14:paraId="6512E96E" w14:textId="77777777" w:rsidR="00BA2242" w:rsidRPr="00E256B7" w:rsidRDefault="00BA2242">
            <w:pPr>
              <w:spacing w:after="60" w:line="240" w:lineRule="exact"/>
              <w:jc w:val="right"/>
              <w:rPr>
                <w:rFonts w:ascii="Arial" w:hAnsi="Arial" w:cs="Arial"/>
                <w:b/>
                <w:lang w:val="en-US"/>
              </w:rPr>
            </w:pPr>
          </w:p>
        </w:tc>
        <w:tc>
          <w:tcPr>
            <w:tcW w:w="721" w:type="dxa"/>
          </w:tcPr>
          <w:p w14:paraId="21920657" w14:textId="77777777" w:rsidR="00BA2242" w:rsidRPr="00E256B7" w:rsidRDefault="00BA2242">
            <w:pPr>
              <w:spacing w:after="60" w:line="220" w:lineRule="exact"/>
              <w:rPr>
                <w:rFonts w:ascii="Arial" w:hAnsi="Arial" w:cs="Arial"/>
                <w:lang w:val="en-US"/>
              </w:rPr>
            </w:pPr>
            <w:r w:rsidRPr="00E256B7">
              <w:rPr>
                <w:rFonts w:ascii="Arial" w:hAnsi="Arial" w:cs="Arial"/>
                <w:lang w:val="en-US"/>
              </w:rPr>
              <w:t>83.1</w:t>
            </w:r>
          </w:p>
        </w:tc>
        <w:tc>
          <w:tcPr>
            <w:tcW w:w="7428" w:type="dxa"/>
          </w:tcPr>
          <w:p w14:paraId="7A0A083A" w14:textId="77777777" w:rsidR="00BA2242" w:rsidRPr="00E256B7" w:rsidRDefault="00BA2242">
            <w:pPr>
              <w:spacing w:after="60" w:line="220" w:lineRule="exact"/>
              <w:rPr>
                <w:rFonts w:ascii="Arial" w:hAnsi="Arial" w:cs="Arial"/>
                <w:lang w:val="en-US"/>
              </w:rPr>
            </w:pPr>
            <w:r w:rsidRPr="00E256B7">
              <w:rPr>
                <w:rFonts w:ascii="Arial" w:hAnsi="Arial" w:cs="Arial"/>
                <w:lang w:val="en-US"/>
              </w:rPr>
              <w:t>When requested by a Party, the other Party provides certificates from his insurer or broker stating that the insurances required by this contract are in force.</w:t>
            </w:r>
          </w:p>
          <w:p w14:paraId="6DEA83FE" w14:textId="77777777" w:rsidR="00BA2242" w:rsidRPr="00E256B7" w:rsidRDefault="00BA2242">
            <w:pPr>
              <w:spacing w:after="60" w:line="220" w:lineRule="exact"/>
              <w:rPr>
                <w:rFonts w:ascii="Arial" w:hAnsi="Arial" w:cs="Arial"/>
                <w:lang w:val="en-US"/>
              </w:rPr>
            </w:pPr>
          </w:p>
        </w:tc>
      </w:tr>
      <w:tr w:rsidR="00BA2242" w:rsidRPr="00E256B7" w14:paraId="3FADB12C" w14:textId="77777777">
        <w:tc>
          <w:tcPr>
            <w:tcW w:w="2523" w:type="dxa"/>
          </w:tcPr>
          <w:p w14:paraId="394EF9D5" w14:textId="77777777" w:rsidR="00BA2242" w:rsidRPr="00E256B7" w:rsidRDefault="00BA2242">
            <w:pPr>
              <w:spacing w:after="60" w:line="240" w:lineRule="exact"/>
              <w:jc w:val="right"/>
              <w:rPr>
                <w:rFonts w:ascii="Arial" w:hAnsi="Arial" w:cs="Arial"/>
                <w:b/>
                <w:lang w:val="en-US"/>
              </w:rPr>
            </w:pPr>
          </w:p>
        </w:tc>
        <w:tc>
          <w:tcPr>
            <w:tcW w:w="721" w:type="dxa"/>
          </w:tcPr>
          <w:p w14:paraId="25D33A25" w14:textId="77777777" w:rsidR="00BA2242" w:rsidRPr="00E256B7" w:rsidRDefault="00BA2242">
            <w:pPr>
              <w:spacing w:after="60" w:line="220" w:lineRule="exact"/>
              <w:rPr>
                <w:rFonts w:ascii="Arial" w:hAnsi="Arial" w:cs="Arial"/>
                <w:lang w:val="en-US"/>
              </w:rPr>
            </w:pPr>
            <w:r w:rsidRPr="00E256B7">
              <w:rPr>
                <w:rFonts w:ascii="Arial" w:hAnsi="Arial" w:cs="Arial"/>
                <w:lang w:val="en-US"/>
              </w:rPr>
              <w:t>83.2</w:t>
            </w:r>
          </w:p>
        </w:tc>
        <w:tc>
          <w:tcPr>
            <w:tcW w:w="7428" w:type="dxa"/>
          </w:tcPr>
          <w:p w14:paraId="336A6825" w14:textId="77777777" w:rsidR="00BA2242" w:rsidRPr="00E256B7" w:rsidRDefault="00BA2242">
            <w:pPr>
              <w:spacing w:after="60" w:line="220" w:lineRule="exact"/>
              <w:rPr>
                <w:rFonts w:ascii="Arial" w:hAnsi="Arial" w:cs="Arial"/>
              </w:rPr>
            </w:pPr>
            <w:r w:rsidRPr="00E256B7">
              <w:rPr>
                <w:rFonts w:ascii="Arial" w:hAnsi="Arial" w:cs="Arial"/>
              </w:rPr>
              <w:t xml:space="preserve">The </w:t>
            </w:r>
            <w:r w:rsidRPr="00E256B7">
              <w:rPr>
                <w:rFonts w:ascii="Arial" w:hAnsi="Arial" w:cs="Arial"/>
                <w:i/>
                <w:iCs/>
              </w:rPr>
              <w:t>Contractor</w:t>
            </w:r>
            <w:r w:rsidRPr="00E256B7">
              <w:rPr>
                <w:rFonts w:ascii="Arial" w:hAnsi="Arial" w:cs="Arial"/>
              </w:rPr>
              <w:t xml:space="preserve"> provides the insurances stated in the Insurance Table A from the </w:t>
            </w:r>
            <w:r w:rsidRPr="00E256B7">
              <w:rPr>
                <w:rFonts w:ascii="Arial" w:hAnsi="Arial" w:cs="Arial"/>
                <w:i/>
                <w:iCs/>
              </w:rPr>
              <w:t xml:space="preserve">starting date </w:t>
            </w:r>
            <w:r w:rsidRPr="00E256B7">
              <w:rPr>
                <w:rFonts w:ascii="Arial" w:hAnsi="Arial" w:cs="Arial"/>
              </w:rPr>
              <w:t>until the</w:t>
            </w:r>
            <w:r w:rsidRPr="00E256B7">
              <w:rPr>
                <w:rFonts w:ascii="Arial" w:eastAsia="Calibri" w:hAnsi="Arial" w:cs="Arial"/>
              </w:rPr>
              <w:t xml:space="preserve"> </w:t>
            </w:r>
            <w:r w:rsidRPr="00E256B7">
              <w:rPr>
                <w:rFonts w:ascii="Arial" w:hAnsi="Arial" w:cs="Arial"/>
              </w:rPr>
              <w:t>earlier of Completion and the date of the termination certificate</w:t>
            </w:r>
            <w:r w:rsidRPr="00E256B7">
              <w:rPr>
                <w:rFonts w:ascii="Arial" w:hAnsi="Arial" w:cs="Arial"/>
                <w:lang w:val="en-US"/>
              </w:rPr>
              <w:t>.</w:t>
            </w:r>
            <w:r w:rsidRPr="00E256B7">
              <w:rPr>
                <w:rFonts w:ascii="Arial" w:hAnsi="Arial" w:cs="Arial"/>
              </w:rPr>
              <w:t xml:space="preserve"> </w:t>
            </w:r>
          </w:p>
          <w:p w14:paraId="142A30F4" w14:textId="77777777" w:rsidR="00BA2242" w:rsidRPr="00E256B7" w:rsidRDefault="00BA2242">
            <w:pPr>
              <w:spacing w:after="60" w:line="220" w:lineRule="exact"/>
              <w:rPr>
                <w:rFonts w:ascii="Arial" w:hAnsi="Arial" w:cs="Arial"/>
              </w:rPr>
            </w:pPr>
          </w:p>
          <w:tbl>
            <w:tblPr>
              <w:tblW w:w="10672" w:type="dxa"/>
              <w:tblLayout w:type="fixed"/>
              <w:tblLook w:val="0000" w:firstRow="0" w:lastRow="0" w:firstColumn="0" w:lastColumn="0" w:noHBand="0" w:noVBand="0"/>
            </w:tblPr>
            <w:tblGrid>
              <w:gridCol w:w="10672"/>
            </w:tblGrid>
            <w:tr w:rsidR="00BA2242" w:rsidRPr="00E256B7" w14:paraId="75EDF725" w14:textId="77777777">
              <w:tc>
                <w:tcPr>
                  <w:tcW w:w="7428" w:type="dxa"/>
                </w:tcPr>
                <w:p w14:paraId="31A4CE7E" w14:textId="77777777" w:rsidR="00BA2242" w:rsidRPr="00E256B7" w:rsidRDefault="00BA2242">
                  <w:pPr>
                    <w:pStyle w:val="Maintext"/>
                    <w:rPr>
                      <w:rFonts w:ascii="Arial" w:hAnsi="Arial" w:cs="Arial"/>
                      <w:b/>
                      <w:sz w:val="22"/>
                      <w:szCs w:val="22"/>
                    </w:rPr>
                  </w:pPr>
                </w:p>
                <w:p w14:paraId="1A92870D" w14:textId="77777777" w:rsidR="00BA2242" w:rsidRPr="00E256B7" w:rsidRDefault="00BA2242">
                  <w:pPr>
                    <w:pStyle w:val="Maintext"/>
                    <w:rPr>
                      <w:rFonts w:ascii="Arial" w:hAnsi="Arial" w:cs="Arial"/>
                      <w:b/>
                      <w:sz w:val="22"/>
                      <w:szCs w:val="22"/>
                    </w:rPr>
                  </w:pPr>
                  <w:r w:rsidRPr="00E256B7">
                    <w:rPr>
                      <w:rFonts w:ascii="Arial" w:hAnsi="Arial" w:cs="Arial"/>
                      <w:b/>
                      <w:sz w:val="22"/>
                      <w:szCs w:val="22"/>
                    </w:rPr>
                    <w:t>INSURANCE TABLE A</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4410"/>
                  </w:tblGrid>
                  <w:tr w:rsidR="00BA2242" w:rsidRPr="00E256B7" w14:paraId="6C2B8F14" w14:textId="77777777">
                    <w:tc>
                      <w:tcPr>
                        <w:tcW w:w="2798" w:type="dxa"/>
                        <w:tcMar>
                          <w:top w:w="60" w:type="dxa"/>
                          <w:left w:w="60" w:type="dxa"/>
                          <w:right w:w="60" w:type="dxa"/>
                        </w:tcMar>
                      </w:tcPr>
                      <w:p w14:paraId="0253B7F2" w14:textId="77777777" w:rsidR="00BA2242" w:rsidRPr="00E256B7" w:rsidRDefault="00BA2242">
                        <w:pPr>
                          <w:pStyle w:val="Maintext"/>
                          <w:rPr>
                            <w:rFonts w:ascii="Arial" w:hAnsi="Arial" w:cs="Arial"/>
                            <w:b/>
                            <w:sz w:val="22"/>
                            <w:szCs w:val="22"/>
                          </w:rPr>
                        </w:pPr>
                        <w:r w:rsidRPr="00E256B7">
                          <w:rPr>
                            <w:rFonts w:ascii="Arial" w:hAnsi="Arial" w:cs="Arial"/>
                            <w:b/>
                            <w:sz w:val="22"/>
                            <w:szCs w:val="22"/>
                          </w:rPr>
                          <w:t>Insurance against</w:t>
                        </w:r>
                      </w:p>
                    </w:tc>
                    <w:tc>
                      <w:tcPr>
                        <w:tcW w:w="4410" w:type="dxa"/>
                        <w:tcMar>
                          <w:top w:w="60" w:type="dxa"/>
                          <w:left w:w="60" w:type="dxa"/>
                          <w:right w:w="60" w:type="dxa"/>
                        </w:tcMar>
                      </w:tcPr>
                      <w:p w14:paraId="60C4778F" w14:textId="77777777" w:rsidR="00BA2242" w:rsidRPr="00E256B7" w:rsidRDefault="00BA2242">
                        <w:pPr>
                          <w:pStyle w:val="Maintext"/>
                          <w:rPr>
                            <w:rFonts w:ascii="Arial" w:hAnsi="Arial" w:cs="Arial"/>
                            <w:b/>
                            <w:sz w:val="22"/>
                            <w:szCs w:val="22"/>
                          </w:rPr>
                        </w:pPr>
                        <w:r w:rsidRPr="00E256B7">
                          <w:rPr>
                            <w:rFonts w:ascii="Arial" w:hAnsi="Arial" w:cs="Arial"/>
                            <w:b/>
                            <w:sz w:val="22"/>
                            <w:szCs w:val="22"/>
                          </w:rPr>
                          <w:t>Minimum amount of cover or minimum limit of indemnity</w:t>
                        </w:r>
                      </w:p>
                    </w:tc>
                  </w:tr>
                  <w:tr w:rsidR="00BA2242" w:rsidRPr="00E256B7" w14:paraId="7CADD526" w14:textId="77777777">
                    <w:tc>
                      <w:tcPr>
                        <w:tcW w:w="2798" w:type="dxa"/>
                        <w:tcMar>
                          <w:top w:w="60" w:type="dxa"/>
                          <w:left w:w="60" w:type="dxa"/>
                          <w:right w:w="60" w:type="dxa"/>
                        </w:tcMar>
                      </w:tcPr>
                      <w:p w14:paraId="5E1CD2D9" w14:textId="77777777" w:rsidR="00BA2242" w:rsidRPr="00E256B7" w:rsidRDefault="00BA2242">
                        <w:pPr>
                          <w:pStyle w:val="Maintext"/>
                          <w:rPr>
                            <w:rFonts w:ascii="Arial" w:hAnsi="Arial" w:cs="Arial"/>
                            <w:sz w:val="22"/>
                            <w:szCs w:val="22"/>
                          </w:rPr>
                        </w:pPr>
                        <w:r w:rsidRPr="00E256B7">
                          <w:rPr>
                            <w:rFonts w:ascii="Arial" w:hAnsi="Arial" w:cs="Arial"/>
                            <w:sz w:val="22"/>
                            <w:szCs w:val="22"/>
                          </w:rPr>
                          <w:t>Loss of or damage caused by the</w:t>
                        </w:r>
                        <w:r w:rsidRPr="00E256B7">
                          <w:rPr>
                            <w:rFonts w:ascii="Arial" w:hAnsi="Arial" w:cs="Arial"/>
                            <w:i/>
                            <w:iCs/>
                            <w:sz w:val="22"/>
                            <w:szCs w:val="22"/>
                          </w:rPr>
                          <w:t xml:space="preserve"> Contractor</w:t>
                        </w:r>
                        <w:r w:rsidRPr="00E256B7">
                          <w:rPr>
                            <w:rFonts w:ascii="Arial" w:hAnsi="Arial" w:cs="Arial"/>
                            <w:sz w:val="22"/>
                            <w:szCs w:val="22"/>
                          </w:rPr>
                          <w:t xml:space="preserve"> to the </w:t>
                        </w:r>
                        <w:r w:rsidRPr="00E256B7">
                          <w:rPr>
                            <w:rFonts w:ascii="Arial" w:hAnsi="Arial" w:cs="Arial"/>
                            <w:i/>
                            <w:iCs/>
                            <w:sz w:val="22"/>
                            <w:szCs w:val="22"/>
                          </w:rPr>
                          <w:t>Employer</w:t>
                        </w:r>
                        <w:r w:rsidRPr="00E256B7">
                          <w:rPr>
                            <w:rFonts w:ascii="Arial" w:hAnsi="Arial" w:cs="Arial"/>
                            <w:sz w:val="22"/>
                            <w:szCs w:val="22"/>
                          </w:rPr>
                          <w:t>’s property</w:t>
                        </w:r>
                      </w:p>
                    </w:tc>
                    <w:tc>
                      <w:tcPr>
                        <w:tcW w:w="4410" w:type="dxa"/>
                        <w:tcMar>
                          <w:top w:w="60" w:type="dxa"/>
                          <w:left w:w="60" w:type="dxa"/>
                          <w:right w:w="60" w:type="dxa"/>
                        </w:tcMar>
                      </w:tcPr>
                      <w:p w14:paraId="12D1ADEB" w14:textId="77777777" w:rsidR="00BA2242" w:rsidRPr="00E256B7" w:rsidRDefault="00BA2242">
                        <w:pPr>
                          <w:pStyle w:val="Maintext"/>
                          <w:rPr>
                            <w:rFonts w:ascii="Arial" w:hAnsi="Arial" w:cs="Arial"/>
                            <w:sz w:val="22"/>
                            <w:szCs w:val="22"/>
                            <w:lang w:val="en-GB"/>
                          </w:rPr>
                        </w:pPr>
                        <w:r w:rsidRPr="00E256B7">
                          <w:rPr>
                            <w:rFonts w:ascii="Arial" w:hAnsi="Arial" w:cs="Arial"/>
                            <w:sz w:val="22"/>
                            <w:szCs w:val="22"/>
                            <w:lang w:val="en-GB"/>
                          </w:rPr>
                          <w:t xml:space="preserve">The replacement cost where not covered by the </w:t>
                        </w:r>
                        <w:r w:rsidRPr="00E256B7">
                          <w:rPr>
                            <w:rFonts w:ascii="Arial" w:hAnsi="Arial" w:cs="Arial"/>
                            <w:i/>
                            <w:sz w:val="22"/>
                            <w:szCs w:val="22"/>
                            <w:lang w:val="en-GB"/>
                          </w:rPr>
                          <w:t>Employer</w:t>
                        </w:r>
                        <w:r w:rsidRPr="00E256B7">
                          <w:rPr>
                            <w:rFonts w:ascii="Arial" w:hAnsi="Arial" w:cs="Arial"/>
                            <w:sz w:val="22"/>
                            <w:szCs w:val="22"/>
                            <w:lang w:val="en-GB"/>
                          </w:rPr>
                          <w:t>’s insurance.</w:t>
                        </w:r>
                      </w:p>
                      <w:p w14:paraId="1109D71B" w14:textId="77777777" w:rsidR="00BA2242" w:rsidRPr="00E256B7" w:rsidRDefault="00BA2242">
                        <w:pPr>
                          <w:pStyle w:val="Maintext"/>
                          <w:rPr>
                            <w:rFonts w:ascii="Arial" w:hAnsi="Arial" w:cs="Arial"/>
                            <w:sz w:val="22"/>
                            <w:szCs w:val="22"/>
                            <w:lang w:val="en-GB"/>
                          </w:rPr>
                        </w:pPr>
                      </w:p>
                      <w:p w14:paraId="418DEC44" w14:textId="77777777" w:rsidR="00BA2242" w:rsidRPr="00E256B7" w:rsidRDefault="00BA2242">
                        <w:pPr>
                          <w:pStyle w:val="Maintext"/>
                          <w:rPr>
                            <w:rFonts w:ascii="Arial" w:hAnsi="Arial" w:cs="Arial"/>
                            <w:sz w:val="22"/>
                            <w:szCs w:val="22"/>
                          </w:rPr>
                        </w:pPr>
                        <w:r w:rsidRPr="00E256B7">
                          <w:rPr>
                            <w:rFonts w:ascii="Arial" w:hAnsi="Arial" w:cs="Arial"/>
                            <w:sz w:val="22"/>
                            <w:szCs w:val="22"/>
                            <w:lang w:val="en-GB"/>
                          </w:rPr>
                          <w:t xml:space="preserve">The </w:t>
                        </w:r>
                        <w:r w:rsidRPr="00E256B7">
                          <w:rPr>
                            <w:rFonts w:ascii="Arial" w:hAnsi="Arial" w:cs="Arial"/>
                            <w:i/>
                            <w:iCs/>
                            <w:sz w:val="22"/>
                            <w:szCs w:val="22"/>
                            <w:lang w:val="en-GB"/>
                          </w:rPr>
                          <w:t>Employer</w:t>
                        </w:r>
                        <w:r w:rsidRPr="00E256B7">
                          <w:rPr>
                            <w:rFonts w:ascii="Arial" w:hAnsi="Arial" w:cs="Arial"/>
                            <w:sz w:val="22"/>
                            <w:szCs w:val="22"/>
                            <w:lang w:val="en-GB"/>
                          </w:rPr>
                          <w:t xml:space="preserve">’s policy deductible as at Contract Date, where covered by the </w:t>
                        </w:r>
                        <w:r w:rsidRPr="00E256B7">
                          <w:rPr>
                            <w:rFonts w:ascii="Arial" w:hAnsi="Arial" w:cs="Arial"/>
                            <w:i/>
                            <w:sz w:val="22"/>
                            <w:szCs w:val="22"/>
                            <w:lang w:val="en-GB"/>
                          </w:rPr>
                          <w:t>Employer</w:t>
                        </w:r>
                        <w:r w:rsidRPr="00E256B7">
                          <w:rPr>
                            <w:rFonts w:ascii="Arial" w:hAnsi="Arial" w:cs="Arial"/>
                            <w:sz w:val="22"/>
                            <w:szCs w:val="22"/>
                            <w:lang w:val="en-GB"/>
                          </w:rPr>
                          <w:t>’s insurance.</w:t>
                        </w:r>
                      </w:p>
                    </w:tc>
                  </w:tr>
                  <w:tr w:rsidR="00BA2242" w:rsidRPr="00E256B7" w14:paraId="4EB61EA5" w14:textId="77777777">
                    <w:tc>
                      <w:tcPr>
                        <w:tcW w:w="2798" w:type="dxa"/>
                        <w:tcMar>
                          <w:top w:w="60" w:type="dxa"/>
                          <w:left w:w="60" w:type="dxa"/>
                          <w:right w:w="60" w:type="dxa"/>
                        </w:tcMar>
                      </w:tcPr>
                      <w:p w14:paraId="33D71AF3" w14:textId="77777777" w:rsidR="00BA2242" w:rsidRPr="00E256B7" w:rsidRDefault="00BA2242">
                        <w:pPr>
                          <w:pStyle w:val="Maintext"/>
                          <w:rPr>
                            <w:rFonts w:ascii="Arial" w:hAnsi="Arial" w:cs="Arial"/>
                            <w:sz w:val="22"/>
                            <w:szCs w:val="22"/>
                          </w:rPr>
                        </w:pPr>
                        <w:r w:rsidRPr="00E256B7">
                          <w:rPr>
                            <w:rFonts w:ascii="Arial" w:hAnsi="Arial" w:cs="Arial"/>
                            <w:sz w:val="22"/>
                            <w:szCs w:val="22"/>
                          </w:rPr>
                          <w:t>Loss of or damage to Plant and Materials</w:t>
                        </w:r>
                      </w:p>
                    </w:tc>
                    <w:tc>
                      <w:tcPr>
                        <w:tcW w:w="4410" w:type="dxa"/>
                        <w:tcMar>
                          <w:top w:w="60" w:type="dxa"/>
                          <w:left w:w="60" w:type="dxa"/>
                          <w:right w:w="60" w:type="dxa"/>
                        </w:tcMar>
                      </w:tcPr>
                      <w:p w14:paraId="5E31B7C3" w14:textId="77777777" w:rsidR="00BA2242" w:rsidRPr="00E256B7" w:rsidRDefault="00BA2242">
                        <w:pPr>
                          <w:pStyle w:val="Maintext"/>
                          <w:rPr>
                            <w:rFonts w:ascii="Arial" w:hAnsi="Arial" w:cs="Arial"/>
                            <w:sz w:val="22"/>
                            <w:szCs w:val="22"/>
                          </w:rPr>
                        </w:pPr>
                        <w:r w:rsidRPr="00E256B7">
                          <w:rPr>
                            <w:rFonts w:ascii="Arial" w:hAnsi="Arial" w:cs="Arial"/>
                            <w:sz w:val="22"/>
                            <w:szCs w:val="22"/>
                          </w:rPr>
                          <w:t xml:space="preserve">The replacement cost where not covered by the </w:t>
                        </w:r>
                        <w:r w:rsidRPr="00E256B7">
                          <w:rPr>
                            <w:rFonts w:ascii="Arial" w:hAnsi="Arial" w:cs="Arial"/>
                            <w:i/>
                            <w:sz w:val="22"/>
                            <w:szCs w:val="22"/>
                          </w:rPr>
                          <w:t>Employer</w:t>
                        </w:r>
                        <w:r w:rsidRPr="00E256B7">
                          <w:rPr>
                            <w:rFonts w:ascii="Arial" w:hAnsi="Arial" w:cs="Arial"/>
                            <w:sz w:val="22"/>
                            <w:szCs w:val="22"/>
                          </w:rPr>
                          <w:t>’s insurance.</w:t>
                        </w:r>
                      </w:p>
                      <w:p w14:paraId="3463ABBA" w14:textId="77777777" w:rsidR="00BA2242" w:rsidRPr="00E256B7" w:rsidRDefault="00BA2242">
                        <w:pPr>
                          <w:pStyle w:val="Maintext"/>
                          <w:rPr>
                            <w:rFonts w:ascii="Arial" w:hAnsi="Arial" w:cs="Arial"/>
                            <w:sz w:val="22"/>
                            <w:szCs w:val="22"/>
                          </w:rPr>
                        </w:pPr>
                      </w:p>
                      <w:p w14:paraId="6EBFCA05" w14:textId="77777777" w:rsidR="00BA2242" w:rsidRPr="00E256B7" w:rsidRDefault="00BA2242">
                        <w:pPr>
                          <w:pStyle w:val="Maintext"/>
                          <w:rPr>
                            <w:rFonts w:ascii="Arial" w:hAnsi="Arial" w:cs="Arial"/>
                            <w:sz w:val="22"/>
                            <w:szCs w:val="22"/>
                          </w:rPr>
                        </w:pPr>
                        <w:r w:rsidRPr="00E256B7">
                          <w:rPr>
                            <w:rFonts w:ascii="Arial" w:hAnsi="Arial" w:cs="Arial"/>
                            <w:sz w:val="22"/>
                            <w:szCs w:val="22"/>
                          </w:rPr>
                          <w:t xml:space="preserve">The </w:t>
                        </w:r>
                        <w:r w:rsidRPr="00E256B7">
                          <w:rPr>
                            <w:rFonts w:ascii="Arial" w:hAnsi="Arial" w:cs="Arial"/>
                            <w:i/>
                            <w:iCs/>
                            <w:sz w:val="22"/>
                            <w:szCs w:val="22"/>
                          </w:rPr>
                          <w:t>Employer</w:t>
                        </w:r>
                        <w:r w:rsidRPr="00E256B7">
                          <w:rPr>
                            <w:rFonts w:ascii="Arial" w:hAnsi="Arial" w:cs="Arial"/>
                            <w:sz w:val="22"/>
                            <w:szCs w:val="22"/>
                          </w:rPr>
                          <w:t xml:space="preserve">’s policy deductible as at Contract Date, where covered by the </w:t>
                        </w:r>
                        <w:r w:rsidRPr="00E256B7">
                          <w:rPr>
                            <w:rFonts w:ascii="Arial" w:hAnsi="Arial" w:cs="Arial"/>
                            <w:i/>
                            <w:sz w:val="22"/>
                            <w:szCs w:val="22"/>
                          </w:rPr>
                          <w:t>Employer</w:t>
                        </w:r>
                        <w:r w:rsidRPr="00E256B7">
                          <w:rPr>
                            <w:rFonts w:ascii="Arial" w:hAnsi="Arial" w:cs="Arial"/>
                            <w:sz w:val="22"/>
                            <w:szCs w:val="22"/>
                          </w:rPr>
                          <w:t>’s insurance.</w:t>
                        </w:r>
                      </w:p>
                    </w:tc>
                  </w:tr>
                  <w:tr w:rsidR="00BA2242" w:rsidRPr="00E256B7" w14:paraId="34A30B95" w14:textId="77777777">
                    <w:tc>
                      <w:tcPr>
                        <w:tcW w:w="2798" w:type="dxa"/>
                        <w:tcMar>
                          <w:top w:w="60" w:type="dxa"/>
                          <w:left w:w="60" w:type="dxa"/>
                          <w:right w:w="60" w:type="dxa"/>
                        </w:tcMar>
                      </w:tcPr>
                      <w:p w14:paraId="3BC29175" w14:textId="77777777" w:rsidR="00BA2242" w:rsidRPr="00E256B7" w:rsidRDefault="00BA2242">
                        <w:pPr>
                          <w:pStyle w:val="Maintext"/>
                          <w:rPr>
                            <w:rFonts w:ascii="Arial" w:hAnsi="Arial" w:cs="Arial"/>
                            <w:sz w:val="22"/>
                            <w:szCs w:val="22"/>
                          </w:rPr>
                        </w:pPr>
                        <w:r w:rsidRPr="00E256B7">
                          <w:rPr>
                            <w:rFonts w:ascii="Arial" w:hAnsi="Arial" w:cs="Arial"/>
                            <w:sz w:val="22"/>
                            <w:szCs w:val="22"/>
                            <w:lang w:val="en-GB"/>
                          </w:rPr>
                          <w:t>Loss of or damage to Equipment</w:t>
                        </w:r>
                      </w:p>
                    </w:tc>
                    <w:tc>
                      <w:tcPr>
                        <w:tcW w:w="4410" w:type="dxa"/>
                        <w:tcMar>
                          <w:top w:w="60" w:type="dxa"/>
                          <w:left w:w="60" w:type="dxa"/>
                          <w:right w:w="60" w:type="dxa"/>
                        </w:tcMar>
                      </w:tcPr>
                      <w:p w14:paraId="32531676" w14:textId="77777777" w:rsidR="00BA2242" w:rsidRPr="00E256B7" w:rsidRDefault="00BA2242">
                        <w:pPr>
                          <w:pStyle w:val="Maintext"/>
                          <w:rPr>
                            <w:rFonts w:ascii="Arial" w:hAnsi="Arial" w:cs="Arial"/>
                            <w:sz w:val="22"/>
                            <w:szCs w:val="22"/>
                          </w:rPr>
                        </w:pPr>
                        <w:r w:rsidRPr="00E256B7">
                          <w:rPr>
                            <w:rFonts w:ascii="Arial" w:hAnsi="Arial" w:cs="Arial"/>
                            <w:sz w:val="22"/>
                            <w:szCs w:val="22"/>
                          </w:rPr>
                          <w:t xml:space="preserve">The replacement cost where not covered by the </w:t>
                        </w:r>
                        <w:r w:rsidRPr="00E256B7">
                          <w:rPr>
                            <w:rFonts w:ascii="Arial" w:hAnsi="Arial" w:cs="Arial"/>
                            <w:i/>
                            <w:sz w:val="22"/>
                            <w:szCs w:val="22"/>
                          </w:rPr>
                          <w:t>Employer</w:t>
                        </w:r>
                        <w:r w:rsidRPr="00E256B7">
                          <w:rPr>
                            <w:rFonts w:ascii="Arial" w:hAnsi="Arial" w:cs="Arial"/>
                            <w:sz w:val="22"/>
                            <w:szCs w:val="22"/>
                          </w:rPr>
                          <w:t>’s insurance.</w:t>
                        </w:r>
                      </w:p>
                      <w:p w14:paraId="3891885B" w14:textId="77777777" w:rsidR="00BA2242" w:rsidRPr="00E256B7" w:rsidRDefault="00BA2242">
                        <w:pPr>
                          <w:pStyle w:val="Maintext"/>
                          <w:rPr>
                            <w:rFonts w:ascii="Arial" w:hAnsi="Arial" w:cs="Arial"/>
                            <w:sz w:val="22"/>
                            <w:szCs w:val="22"/>
                          </w:rPr>
                        </w:pPr>
                      </w:p>
                      <w:p w14:paraId="4228DC95" w14:textId="77777777" w:rsidR="00BA2242" w:rsidRPr="00E256B7" w:rsidRDefault="00BA2242">
                        <w:pPr>
                          <w:pStyle w:val="Maintext"/>
                          <w:rPr>
                            <w:rFonts w:ascii="Arial" w:hAnsi="Arial" w:cs="Arial"/>
                            <w:sz w:val="22"/>
                            <w:szCs w:val="22"/>
                          </w:rPr>
                        </w:pPr>
                        <w:r w:rsidRPr="00E256B7">
                          <w:rPr>
                            <w:rFonts w:ascii="Arial" w:hAnsi="Arial" w:cs="Arial"/>
                            <w:sz w:val="22"/>
                            <w:szCs w:val="22"/>
                            <w:lang w:val="en-GB"/>
                          </w:rPr>
                          <w:t xml:space="preserve">The </w:t>
                        </w:r>
                        <w:r w:rsidRPr="00E256B7">
                          <w:rPr>
                            <w:rFonts w:ascii="Arial" w:hAnsi="Arial" w:cs="Arial"/>
                            <w:i/>
                            <w:iCs/>
                            <w:sz w:val="22"/>
                            <w:szCs w:val="22"/>
                            <w:lang w:val="en-GB"/>
                          </w:rPr>
                          <w:t>Employer</w:t>
                        </w:r>
                        <w:r w:rsidRPr="00E256B7">
                          <w:rPr>
                            <w:rFonts w:ascii="Arial" w:hAnsi="Arial" w:cs="Arial"/>
                            <w:sz w:val="22"/>
                            <w:szCs w:val="22"/>
                            <w:lang w:val="en-GB"/>
                          </w:rPr>
                          <w:t xml:space="preserve">’s policy deductible as at Contract Date, where covered by the </w:t>
                        </w:r>
                        <w:r w:rsidRPr="00E256B7">
                          <w:rPr>
                            <w:rFonts w:ascii="Arial" w:hAnsi="Arial" w:cs="Arial"/>
                            <w:i/>
                            <w:sz w:val="22"/>
                            <w:szCs w:val="22"/>
                            <w:lang w:val="en-GB"/>
                          </w:rPr>
                          <w:t>Employer</w:t>
                        </w:r>
                        <w:r w:rsidRPr="00E256B7">
                          <w:rPr>
                            <w:rFonts w:ascii="Arial" w:hAnsi="Arial" w:cs="Arial"/>
                            <w:sz w:val="22"/>
                            <w:szCs w:val="22"/>
                            <w:lang w:val="en-GB"/>
                          </w:rPr>
                          <w:t>’s insurance.</w:t>
                        </w:r>
                      </w:p>
                    </w:tc>
                  </w:tr>
                  <w:tr w:rsidR="00BA2242" w:rsidRPr="00E256B7" w14:paraId="6F33FCE1" w14:textId="77777777">
                    <w:tc>
                      <w:tcPr>
                        <w:tcW w:w="2798" w:type="dxa"/>
                        <w:tcMar>
                          <w:top w:w="60" w:type="dxa"/>
                          <w:left w:w="60" w:type="dxa"/>
                          <w:right w:w="60" w:type="dxa"/>
                        </w:tcMar>
                      </w:tcPr>
                      <w:p w14:paraId="6E002998" w14:textId="77777777" w:rsidR="00BA2242" w:rsidRPr="00E256B7" w:rsidRDefault="00BA2242">
                        <w:pPr>
                          <w:pStyle w:val="Maintext"/>
                          <w:rPr>
                            <w:rFonts w:ascii="Arial" w:hAnsi="Arial" w:cs="Arial"/>
                            <w:sz w:val="22"/>
                            <w:szCs w:val="22"/>
                          </w:rPr>
                        </w:pPr>
                        <w:r w:rsidRPr="00E256B7">
                          <w:rPr>
                            <w:rFonts w:ascii="Arial" w:hAnsi="Arial" w:cs="Arial"/>
                            <w:sz w:val="22"/>
                            <w:szCs w:val="22"/>
                          </w:rPr>
                          <w:t xml:space="preserve">The </w:t>
                        </w:r>
                        <w:r w:rsidRPr="00E256B7">
                          <w:rPr>
                            <w:rFonts w:ascii="Arial" w:hAnsi="Arial" w:cs="Arial"/>
                            <w:i/>
                            <w:iCs/>
                            <w:sz w:val="22"/>
                            <w:szCs w:val="22"/>
                          </w:rPr>
                          <w:t>Contractor</w:t>
                        </w:r>
                        <w:r w:rsidRPr="00E256B7">
                          <w:rPr>
                            <w:rFonts w:ascii="Arial" w:hAnsi="Arial" w:cs="Arial"/>
                            <w:sz w:val="22"/>
                            <w:szCs w:val="22"/>
                          </w:rPr>
                          <w:t>’s liability for loss of or damage to property (except the</w:t>
                        </w:r>
                        <w:r w:rsidRPr="00E256B7">
                          <w:rPr>
                            <w:rFonts w:ascii="Arial" w:hAnsi="Arial" w:cs="Arial"/>
                            <w:i/>
                            <w:iCs/>
                            <w:sz w:val="22"/>
                            <w:szCs w:val="22"/>
                          </w:rPr>
                          <w:t xml:space="preserve"> Employer</w:t>
                        </w:r>
                        <w:r w:rsidRPr="00E256B7">
                          <w:rPr>
                            <w:rFonts w:ascii="Arial" w:hAnsi="Arial" w:cs="Arial"/>
                            <w:sz w:val="22"/>
                            <w:szCs w:val="22"/>
                          </w:rPr>
                          <w:t xml:space="preserve">’s property, Plant and Materials and Equipment) and liability for bodily injury to or death of a person (not an employee of the </w:t>
                        </w:r>
                        <w:r w:rsidRPr="00E256B7">
                          <w:rPr>
                            <w:rFonts w:ascii="Arial" w:hAnsi="Arial" w:cs="Arial"/>
                            <w:i/>
                            <w:iCs/>
                            <w:sz w:val="22"/>
                            <w:szCs w:val="22"/>
                          </w:rPr>
                          <w:t>Contractor</w:t>
                        </w:r>
                        <w:r w:rsidRPr="00E256B7">
                          <w:rPr>
                            <w:rFonts w:ascii="Arial" w:hAnsi="Arial" w:cs="Arial"/>
                            <w:sz w:val="22"/>
                            <w:szCs w:val="22"/>
                          </w:rPr>
                          <w:t xml:space="preserve">) arising from or in connection with the </w:t>
                        </w:r>
                        <w:r w:rsidRPr="00E256B7">
                          <w:rPr>
                            <w:rFonts w:ascii="Arial" w:hAnsi="Arial" w:cs="Arial"/>
                            <w:i/>
                            <w:iCs/>
                            <w:sz w:val="22"/>
                            <w:szCs w:val="22"/>
                          </w:rPr>
                          <w:t>Contractor</w:t>
                        </w:r>
                        <w:r w:rsidRPr="00E256B7">
                          <w:rPr>
                            <w:rFonts w:ascii="Arial" w:hAnsi="Arial" w:cs="Arial"/>
                            <w:sz w:val="22"/>
                            <w:szCs w:val="22"/>
                          </w:rPr>
                          <w:t>’s Providing the Service</w:t>
                        </w:r>
                      </w:p>
                    </w:tc>
                    <w:tc>
                      <w:tcPr>
                        <w:tcW w:w="4410" w:type="dxa"/>
                        <w:tcMar>
                          <w:top w:w="60" w:type="dxa"/>
                          <w:left w:w="60" w:type="dxa"/>
                          <w:right w:w="60" w:type="dxa"/>
                        </w:tcMar>
                      </w:tcPr>
                      <w:p w14:paraId="17489D97" w14:textId="77777777" w:rsidR="00BA2242" w:rsidRPr="00E256B7" w:rsidRDefault="00BA2242">
                        <w:pPr>
                          <w:pStyle w:val="Maintext"/>
                          <w:rPr>
                            <w:rFonts w:ascii="Arial" w:hAnsi="Arial" w:cs="Arial"/>
                            <w:b/>
                            <w:sz w:val="22"/>
                            <w:szCs w:val="22"/>
                            <w:u w:val="single"/>
                          </w:rPr>
                        </w:pPr>
                        <w:r w:rsidRPr="00E256B7">
                          <w:rPr>
                            <w:rFonts w:ascii="Arial" w:hAnsi="Arial" w:cs="Arial"/>
                            <w:b/>
                            <w:sz w:val="22"/>
                            <w:szCs w:val="22"/>
                            <w:u w:val="single"/>
                          </w:rPr>
                          <w:t>Loss of or damage to property</w:t>
                        </w:r>
                      </w:p>
                      <w:p w14:paraId="57D25696" w14:textId="77777777" w:rsidR="00BA2242" w:rsidRPr="00E256B7" w:rsidRDefault="00BA2242">
                        <w:pPr>
                          <w:pStyle w:val="Maintext"/>
                          <w:rPr>
                            <w:rFonts w:ascii="Arial" w:hAnsi="Arial" w:cs="Arial"/>
                            <w:sz w:val="22"/>
                            <w:szCs w:val="22"/>
                          </w:rPr>
                        </w:pPr>
                        <w:r w:rsidRPr="00E256B7">
                          <w:rPr>
                            <w:rFonts w:ascii="Arial" w:hAnsi="Arial" w:cs="Arial"/>
                            <w:sz w:val="22"/>
                            <w:szCs w:val="22"/>
                          </w:rPr>
                          <w:t>The replacement cost</w:t>
                        </w:r>
                      </w:p>
                      <w:p w14:paraId="3B50A331" w14:textId="77777777" w:rsidR="00BA2242" w:rsidRPr="00E256B7" w:rsidRDefault="00BA2242">
                        <w:pPr>
                          <w:pStyle w:val="Maintext"/>
                          <w:rPr>
                            <w:rFonts w:ascii="Arial" w:hAnsi="Arial" w:cs="Arial"/>
                            <w:b/>
                            <w:sz w:val="22"/>
                            <w:szCs w:val="22"/>
                            <w:u w:val="single"/>
                          </w:rPr>
                        </w:pPr>
                      </w:p>
                      <w:p w14:paraId="1F915B74" w14:textId="77777777" w:rsidR="00BA2242" w:rsidRPr="00E256B7" w:rsidRDefault="00BA2242">
                        <w:pPr>
                          <w:pStyle w:val="Maintext"/>
                          <w:rPr>
                            <w:rFonts w:ascii="Arial" w:hAnsi="Arial" w:cs="Arial"/>
                            <w:b/>
                            <w:sz w:val="22"/>
                            <w:szCs w:val="22"/>
                            <w:u w:val="single"/>
                          </w:rPr>
                        </w:pPr>
                        <w:r w:rsidRPr="00E256B7">
                          <w:rPr>
                            <w:rFonts w:ascii="Arial" w:hAnsi="Arial" w:cs="Arial"/>
                            <w:b/>
                            <w:sz w:val="22"/>
                            <w:szCs w:val="22"/>
                            <w:u w:val="single"/>
                          </w:rPr>
                          <w:t>Bodily injury to or death of a person</w:t>
                        </w:r>
                      </w:p>
                      <w:p w14:paraId="266E4403" w14:textId="77777777" w:rsidR="00BA2242" w:rsidRPr="00E256B7" w:rsidRDefault="00BA2242">
                        <w:pPr>
                          <w:pStyle w:val="Maintext"/>
                          <w:rPr>
                            <w:rFonts w:ascii="Arial" w:hAnsi="Arial" w:cs="Arial"/>
                            <w:sz w:val="22"/>
                            <w:szCs w:val="22"/>
                          </w:rPr>
                        </w:pPr>
                        <w:r w:rsidRPr="00E256B7">
                          <w:rPr>
                            <w:rFonts w:ascii="Arial" w:hAnsi="Arial" w:cs="Arial"/>
                            <w:sz w:val="22"/>
                            <w:szCs w:val="22"/>
                          </w:rPr>
                          <w:t>The amount required by the applicable law.</w:t>
                        </w:r>
                      </w:p>
                    </w:tc>
                  </w:tr>
                  <w:tr w:rsidR="00BA2242" w:rsidRPr="00E256B7" w14:paraId="5CFC454C" w14:textId="77777777">
                    <w:tc>
                      <w:tcPr>
                        <w:tcW w:w="2798" w:type="dxa"/>
                        <w:tcMar>
                          <w:top w:w="60" w:type="dxa"/>
                          <w:left w:w="60" w:type="dxa"/>
                          <w:right w:w="60" w:type="dxa"/>
                        </w:tcMar>
                      </w:tcPr>
                      <w:p w14:paraId="3879431E" w14:textId="77777777" w:rsidR="00BA2242" w:rsidRPr="00E256B7" w:rsidRDefault="00BA2242">
                        <w:pPr>
                          <w:pStyle w:val="Maintext"/>
                          <w:rPr>
                            <w:rFonts w:ascii="Arial" w:hAnsi="Arial" w:cs="Arial"/>
                            <w:sz w:val="22"/>
                            <w:szCs w:val="22"/>
                          </w:rPr>
                        </w:pPr>
                        <w:r w:rsidRPr="00E256B7">
                          <w:rPr>
                            <w:rFonts w:ascii="Arial" w:hAnsi="Arial" w:cs="Arial"/>
                            <w:sz w:val="22"/>
                            <w:szCs w:val="22"/>
                          </w:rPr>
                          <w:t xml:space="preserve">Liability for death of or bodily injury to employees of the </w:t>
                        </w:r>
                        <w:r w:rsidRPr="00E256B7">
                          <w:rPr>
                            <w:rFonts w:ascii="Arial" w:hAnsi="Arial" w:cs="Arial"/>
                            <w:i/>
                            <w:iCs/>
                            <w:sz w:val="22"/>
                            <w:szCs w:val="22"/>
                          </w:rPr>
                          <w:t>Contractor</w:t>
                        </w:r>
                        <w:r w:rsidRPr="00E256B7">
                          <w:rPr>
                            <w:rFonts w:ascii="Arial" w:hAnsi="Arial" w:cs="Arial"/>
                            <w:sz w:val="22"/>
                            <w:szCs w:val="22"/>
                          </w:rPr>
                          <w:t xml:space="preserve"> arising out of and in the course of their employment in connection with this contract</w:t>
                        </w:r>
                      </w:p>
                    </w:tc>
                    <w:tc>
                      <w:tcPr>
                        <w:tcW w:w="4410" w:type="dxa"/>
                        <w:tcMar>
                          <w:top w:w="60" w:type="dxa"/>
                          <w:left w:w="60" w:type="dxa"/>
                          <w:right w:w="60" w:type="dxa"/>
                        </w:tcMar>
                      </w:tcPr>
                      <w:p w14:paraId="1F10A7A6" w14:textId="77777777" w:rsidR="00BA2242" w:rsidRPr="00E256B7" w:rsidRDefault="00BA2242">
                        <w:pPr>
                          <w:pStyle w:val="Maintext"/>
                          <w:rPr>
                            <w:rFonts w:ascii="Arial" w:hAnsi="Arial" w:cs="Arial"/>
                            <w:sz w:val="22"/>
                            <w:szCs w:val="22"/>
                          </w:rPr>
                        </w:pPr>
                        <w:r w:rsidRPr="00E256B7">
                          <w:rPr>
                            <w:rFonts w:ascii="Arial" w:hAnsi="Arial" w:cs="Arial"/>
                            <w:sz w:val="22"/>
                            <w:szCs w:val="22"/>
                          </w:rPr>
                          <w:t>The amount required by the applicable law</w:t>
                        </w:r>
                      </w:p>
                    </w:tc>
                  </w:tr>
                </w:tbl>
                <w:p w14:paraId="4B617C64" w14:textId="77777777" w:rsidR="00BA2242" w:rsidRPr="00E256B7" w:rsidRDefault="00BA2242">
                  <w:pPr>
                    <w:spacing w:after="200" w:line="276" w:lineRule="auto"/>
                    <w:jc w:val="both"/>
                    <w:rPr>
                      <w:rFonts w:ascii="Arial" w:hAnsi="Arial" w:cs="Arial"/>
                    </w:rPr>
                  </w:pPr>
                </w:p>
              </w:tc>
            </w:tr>
          </w:tbl>
          <w:p w14:paraId="452F3915" w14:textId="77777777" w:rsidR="00BA2242" w:rsidRPr="00E256B7" w:rsidRDefault="00BA2242">
            <w:pPr>
              <w:spacing w:after="60" w:line="220" w:lineRule="exact"/>
              <w:rPr>
                <w:rFonts w:ascii="Arial" w:hAnsi="Arial" w:cs="Arial"/>
                <w:lang w:val="en-US"/>
              </w:rPr>
            </w:pPr>
          </w:p>
        </w:tc>
      </w:tr>
    </w:tbl>
    <w:p w14:paraId="0DD864B7" w14:textId="77777777" w:rsidR="00413F3A" w:rsidRDefault="00413F3A">
      <w:pPr>
        <w:spacing w:after="200" w:line="276" w:lineRule="auto"/>
        <w:jc w:val="both"/>
        <w:rPr>
          <w:rFonts w:ascii="Arial" w:eastAsia="Calibri" w:hAnsi="Arial" w:cs="Arial"/>
          <w:b/>
          <w:u w:val="single"/>
          <w:lang w:val="en-US"/>
        </w:rPr>
      </w:pPr>
    </w:p>
    <w:p w14:paraId="0572B6F6" w14:textId="211DC341" w:rsidR="00BA2242" w:rsidRPr="00E256B7" w:rsidRDefault="00BA2242">
      <w:pPr>
        <w:spacing w:after="200" w:line="276" w:lineRule="auto"/>
        <w:jc w:val="both"/>
        <w:rPr>
          <w:rFonts w:ascii="Arial" w:eastAsia="Calibri" w:hAnsi="Arial" w:cs="Arial"/>
          <w:b/>
          <w:u w:val="single"/>
          <w:lang w:val="en-US"/>
        </w:rPr>
      </w:pPr>
      <w:r w:rsidRPr="00E256B7">
        <w:rPr>
          <w:rFonts w:ascii="Arial" w:eastAsia="Calibri" w:hAnsi="Arial" w:cs="Arial"/>
          <w:b/>
          <w:u w:val="single"/>
          <w:lang w:val="en-US"/>
        </w:rPr>
        <w:lastRenderedPageBreak/>
        <w:t>Z __12.2</w:t>
      </w:r>
      <w:r w:rsidRPr="00E256B7">
        <w:rPr>
          <w:rFonts w:ascii="Arial" w:eastAsia="Calibri" w:hAnsi="Arial" w:cs="Arial"/>
          <w:b/>
          <w:u w:val="single"/>
          <w:lang w:val="en-US"/>
        </w:rPr>
        <w:tab/>
        <w:t>Replace core clause 86 with the following:</w:t>
      </w:r>
    </w:p>
    <w:p w14:paraId="1CE1A3E8" w14:textId="77777777" w:rsidR="00BA2242" w:rsidRPr="00E256B7" w:rsidRDefault="00BA2242">
      <w:pPr>
        <w:spacing w:after="200" w:line="276" w:lineRule="auto"/>
        <w:jc w:val="both"/>
        <w:rPr>
          <w:rFonts w:ascii="Arial" w:eastAsia="Calibri" w:hAnsi="Arial" w:cs="Arial"/>
          <w:b/>
          <w:lang w:val="en-US"/>
        </w:rPr>
      </w:pPr>
    </w:p>
    <w:tbl>
      <w:tblPr>
        <w:tblW w:w="9073" w:type="dxa"/>
        <w:tblInd w:w="-34" w:type="dxa"/>
        <w:tblLayout w:type="fixed"/>
        <w:tblLook w:val="0000" w:firstRow="0" w:lastRow="0" w:firstColumn="0" w:lastColumn="0" w:noHBand="0" w:noVBand="0"/>
      </w:tblPr>
      <w:tblGrid>
        <w:gridCol w:w="1418"/>
        <w:gridCol w:w="721"/>
        <w:gridCol w:w="6934"/>
      </w:tblGrid>
      <w:tr w:rsidR="00BA2242" w:rsidRPr="00E256B7" w14:paraId="3B2F4AA2" w14:textId="77777777">
        <w:tc>
          <w:tcPr>
            <w:tcW w:w="1418" w:type="dxa"/>
          </w:tcPr>
          <w:p w14:paraId="1759B906" w14:textId="77777777" w:rsidR="00BA2242" w:rsidRPr="00E256B7" w:rsidRDefault="00BA2242">
            <w:pPr>
              <w:spacing w:after="60" w:line="240" w:lineRule="exact"/>
              <w:rPr>
                <w:rFonts w:ascii="Arial" w:hAnsi="Arial" w:cs="Arial"/>
                <w:b/>
                <w:lang w:val="en-US"/>
              </w:rPr>
            </w:pPr>
            <w:r w:rsidRPr="00E256B7">
              <w:rPr>
                <w:rFonts w:ascii="Arial" w:hAnsi="Arial" w:cs="Arial"/>
                <w:b/>
                <w:lang w:val="en-US"/>
              </w:rPr>
              <w:t xml:space="preserve">Insurance by the </w:t>
            </w:r>
            <w:r w:rsidRPr="00E256B7">
              <w:rPr>
                <w:rFonts w:ascii="Arial" w:hAnsi="Arial" w:cs="Arial"/>
                <w:b/>
                <w:i/>
                <w:iCs/>
                <w:lang w:val="en-US"/>
              </w:rPr>
              <w:t>Employer</w:t>
            </w:r>
          </w:p>
        </w:tc>
        <w:tc>
          <w:tcPr>
            <w:tcW w:w="721" w:type="dxa"/>
          </w:tcPr>
          <w:p w14:paraId="681BE86E" w14:textId="77777777" w:rsidR="00BA2242" w:rsidRPr="00E256B7" w:rsidRDefault="00BA2242">
            <w:pPr>
              <w:spacing w:after="60" w:line="220" w:lineRule="exact"/>
              <w:rPr>
                <w:rFonts w:ascii="Arial" w:hAnsi="Arial" w:cs="Arial"/>
                <w:lang w:val="en-US"/>
              </w:rPr>
            </w:pPr>
            <w:r w:rsidRPr="00E256B7">
              <w:rPr>
                <w:rFonts w:ascii="Arial" w:hAnsi="Arial" w:cs="Arial"/>
                <w:lang w:val="en-US"/>
              </w:rPr>
              <w:t>86</w:t>
            </w:r>
          </w:p>
        </w:tc>
        <w:tc>
          <w:tcPr>
            <w:tcW w:w="6934" w:type="dxa"/>
          </w:tcPr>
          <w:p w14:paraId="11B0A838" w14:textId="77777777" w:rsidR="00BA2242" w:rsidRPr="00E256B7" w:rsidRDefault="00BA2242">
            <w:pPr>
              <w:tabs>
                <w:tab w:val="left" w:pos="34"/>
              </w:tabs>
              <w:spacing w:after="60" w:line="240" w:lineRule="exact"/>
              <w:rPr>
                <w:rFonts w:ascii="Arial" w:hAnsi="Arial" w:cs="Arial"/>
                <w:lang w:val="en-US"/>
              </w:rPr>
            </w:pPr>
          </w:p>
          <w:p w14:paraId="4132212B" w14:textId="77777777" w:rsidR="00BA2242" w:rsidRPr="00E256B7" w:rsidRDefault="00BA2242">
            <w:pPr>
              <w:spacing w:after="60" w:line="220" w:lineRule="exact"/>
              <w:rPr>
                <w:rFonts w:ascii="Arial" w:hAnsi="Arial" w:cs="Arial"/>
                <w:lang w:val="en-US"/>
              </w:rPr>
            </w:pPr>
          </w:p>
        </w:tc>
      </w:tr>
      <w:tr w:rsidR="00BA2242" w:rsidRPr="00E256B7" w14:paraId="120E56BD" w14:textId="77777777">
        <w:tc>
          <w:tcPr>
            <w:tcW w:w="1418" w:type="dxa"/>
          </w:tcPr>
          <w:p w14:paraId="204F04CA" w14:textId="77777777" w:rsidR="00BA2242" w:rsidRPr="00E256B7" w:rsidRDefault="00BA2242">
            <w:pPr>
              <w:spacing w:after="60" w:line="240" w:lineRule="exact"/>
              <w:rPr>
                <w:rFonts w:ascii="Arial" w:hAnsi="Arial" w:cs="Arial"/>
                <w:b/>
                <w:lang w:val="en-US"/>
              </w:rPr>
            </w:pPr>
          </w:p>
        </w:tc>
        <w:tc>
          <w:tcPr>
            <w:tcW w:w="721" w:type="dxa"/>
          </w:tcPr>
          <w:p w14:paraId="12778E5B" w14:textId="77777777" w:rsidR="00BA2242" w:rsidRPr="00E256B7" w:rsidRDefault="00BA2242">
            <w:pPr>
              <w:spacing w:after="60" w:line="220" w:lineRule="exact"/>
              <w:rPr>
                <w:rFonts w:ascii="Arial" w:hAnsi="Arial" w:cs="Arial"/>
                <w:lang w:val="en-US"/>
              </w:rPr>
            </w:pPr>
            <w:r w:rsidRPr="00E256B7">
              <w:rPr>
                <w:rFonts w:ascii="Arial" w:hAnsi="Arial" w:cs="Arial"/>
                <w:lang w:val="en-US"/>
              </w:rPr>
              <w:t>86.1</w:t>
            </w:r>
          </w:p>
        </w:tc>
        <w:tc>
          <w:tcPr>
            <w:tcW w:w="6934" w:type="dxa"/>
          </w:tcPr>
          <w:p w14:paraId="0F9CEBCA"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 xml:space="preserve">The </w:t>
            </w:r>
            <w:r w:rsidRPr="00E256B7">
              <w:rPr>
                <w:rFonts w:ascii="Arial" w:hAnsi="Arial" w:cs="Arial"/>
                <w:i/>
                <w:lang w:val="en-US"/>
              </w:rPr>
              <w:t>Employer</w:t>
            </w:r>
            <w:r w:rsidRPr="00E256B7">
              <w:rPr>
                <w:rFonts w:ascii="Arial" w:hAnsi="Arial" w:cs="Arial"/>
                <w:lang w:val="en-US"/>
              </w:rPr>
              <w:t xml:space="preserve"> provides the insurances stated in the Insurance Table B</w:t>
            </w:r>
          </w:p>
        </w:tc>
      </w:tr>
      <w:tr w:rsidR="00BA2242" w:rsidRPr="00E256B7" w14:paraId="4976EED9" w14:textId="77777777">
        <w:tc>
          <w:tcPr>
            <w:tcW w:w="1418" w:type="dxa"/>
          </w:tcPr>
          <w:p w14:paraId="4B224689" w14:textId="77777777" w:rsidR="00BA2242" w:rsidRPr="00E256B7" w:rsidRDefault="00BA2242">
            <w:pPr>
              <w:spacing w:after="60" w:line="240" w:lineRule="exact"/>
              <w:rPr>
                <w:rFonts w:ascii="Arial" w:hAnsi="Arial" w:cs="Arial"/>
                <w:b/>
                <w:lang w:val="en-US"/>
              </w:rPr>
            </w:pPr>
          </w:p>
        </w:tc>
        <w:tc>
          <w:tcPr>
            <w:tcW w:w="721" w:type="dxa"/>
          </w:tcPr>
          <w:p w14:paraId="7CF8C03F" w14:textId="77777777" w:rsidR="00BA2242" w:rsidRPr="00E256B7" w:rsidRDefault="00BA2242">
            <w:pPr>
              <w:spacing w:after="60" w:line="220" w:lineRule="exact"/>
              <w:rPr>
                <w:rFonts w:ascii="Arial" w:hAnsi="Arial" w:cs="Arial"/>
                <w:lang w:val="en-US"/>
              </w:rPr>
            </w:pPr>
          </w:p>
        </w:tc>
        <w:tc>
          <w:tcPr>
            <w:tcW w:w="6934" w:type="dxa"/>
          </w:tcPr>
          <w:p w14:paraId="6DF41FDA" w14:textId="77777777" w:rsidR="00BA2242" w:rsidRPr="00E256B7" w:rsidRDefault="00BA2242">
            <w:pPr>
              <w:tabs>
                <w:tab w:val="left" w:pos="34"/>
              </w:tabs>
              <w:spacing w:after="60" w:line="240" w:lineRule="exact"/>
              <w:rPr>
                <w:rFonts w:ascii="Arial" w:hAnsi="Arial" w:cs="Arial"/>
                <w:lang w:val="en-US"/>
              </w:rPr>
            </w:pPr>
          </w:p>
        </w:tc>
      </w:tr>
      <w:tr w:rsidR="00BA2242" w:rsidRPr="00E256B7" w14:paraId="5D23EDE0" w14:textId="77777777">
        <w:tc>
          <w:tcPr>
            <w:tcW w:w="1418" w:type="dxa"/>
          </w:tcPr>
          <w:p w14:paraId="72B5D006" w14:textId="77777777" w:rsidR="00BA2242" w:rsidRPr="00E256B7" w:rsidRDefault="00BA2242">
            <w:pPr>
              <w:spacing w:after="60" w:line="240" w:lineRule="exact"/>
              <w:rPr>
                <w:rFonts w:ascii="Arial" w:hAnsi="Arial" w:cs="Arial"/>
                <w:b/>
                <w:lang w:val="en-US"/>
              </w:rPr>
            </w:pPr>
          </w:p>
        </w:tc>
        <w:tc>
          <w:tcPr>
            <w:tcW w:w="721" w:type="dxa"/>
          </w:tcPr>
          <w:p w14:paraId="43FA642D" w14:textId="77777777" w:rsidR="00BA2242" w:rsidRPr="00E256B7" w:rsidRDefault="00BA2242">
            <w:pPr>
              <w:spacing w:after="60" w:line="220" w:lineRule="exact"/>
              <w:rPr>
                <w:rFonts w:ascii="Arial" w:hAnsi="Arial" w:cs="Arial"/>
                <w:lang w:val="en-US"/>
              </w:rPr>
            </w:pPr>
          </w:p>
        </w:tc>
        <w:tc>
          <w:tcPr>
            <w:tcW w:w="6934" w:type="dxa"/>
          </w:tcPr>
          <w:p w14:paraId="77E1DEB2"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b/>
                <w:lang w:val="en-US"/>
              </w:rPr>
              <w:t>INSURANCE TABLE B</w:t>
            </w:r>
          </w:p>
          <w:p w14:paraId="2F295664" w14:textId="77777777" w:rsidR="00BA2242" w:rsidRPr="00E256B7" w:rsidRDefault="00BA2242">
            <w:pPr>
              <w:tabs>
                <w:tab w:val="left" w:pos="34"/>
              </w:tabs>
              <w:spacing w:after="60" w:line="240" w:lineRule="exact"/>
              <w:rPr>
                <w:rFonts w:ascii="Arial" w:hAnsi="Arial" w:cs="Arial"/>
                <w:b/>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4363"/>
            </w:tblGrid>
            <w:tr w:rsidR="00BA2242" w:rsidRPr="00E256B7" w14:paraId="3742D740" w14:textId="77777777">
              <w:tc>
                <w:tcPr>
                  <w:tcW w:w="2845" w:type="dxa"/>
                  <w:tcMar>
                    <w:top w:w="60" w:type="dxa"/>
                    <w:left w:w="60" w:type="dxa"/>
                    <w:right w:w="60" w:type="dxa"/>
                  </w:tcMar>
                </w:tcPr>
                <w:p w14:paraId="5FE3FA64" w14:textId="77777777" w:rsidR="00BA2242" w:rsidRPr="00E256B7" w:rsidRDefault="00BA2242">
                  <w:pPr>
                    <w:tabs>
                      <w:tab w:val="left" w:pos="34"/>
                    </w:tabs>
                    <w:spacing w:after="60" w:line="240" w:lineRule="exact"/>
                    <w:rPr>
                      <w:rFonts w:ascii="Arial" w:hAnsi="Arial" w:cs="Arial"/>
                      <w:b/>
                      <w:lang w:val="en-US"/>
                    </w:rPr>
                  </w:pPr>
                  <w:r w:rsidRPr="00E256B7">
                    <w:rPr>
                      <w:rFonts w:ascii="Arial" w:hAnsi="Arial" w:cs="Arial"/>
                      <w:b/>
                      <w:lang w:val="en-US"/>
                    </w:rPr>
                    <w:t>Insurance against or name of policy</w:t>
                  </w:r>
                </w:p>
              </w:tc>
              <w:tc>
                <w:tcPr>
                  <w:tcW w:w="4363" w:type="dxa"/>
                  <w:tcMar>
                    <w:top w:w="60" w:type="dxa"/>
                    <w:left w:w="60" w:type="dxa"/>
                    <w:right w:w="60" w:type="dxa"/>
                  </w:tcMar>
                </w:tcPr>
                <w:p w14:paraId="4809B3C8" w14:textId="77777777" w:rsidR="00BA2242" w:rsidRPr="00E256B7" w:rsidRDefault="00BA2242">
                  <w:pPr>
                    <w:tabs>
                      <w:tab w:val="left" w:pos="34"/>
                    </w:tabs>
                    <w:spacing w:after="60" w:line="240" w:lineRule="exact"/>
                    <w:rPr>
                      <w:rFonts w:ascii="Arial" w:hAnsi="Arial" w:cs="Arial"/>
                      <w:b/>
                      <w:lang w:val="en-US"/>
                    </w:rPr>
                  </w:pPr>
                  <w:r w:rsidRPr="00E256B7">
                    <w:rPr>
                      <w:rFonts w:ascii="Arial" w:hAnsi="Arial" w:cs="Arial"/>
                      <w:b/>
                      <w:lang w:val="en-US"/>
                    </w:rPr>
                    <w:t>Minimum amount of cover or minimum limit of indemnity</w:t>
                  </w:r>
                </w:p>
              </w:tc>
            </w:tr>
            <w:tr w:rsidR="00BA2242" w:rsidRPr="00E256B7" w14:paraId="79224CFF" w14:textId="77777777">
              <w:tc>
                <w:tcPr>
                  <w:tcW w:w="2845" w:type="dxa"/>
                  <w:tcMar>
                    <w:top w:w="60" w:type="dxa"/>
                    <w:left w:w="60" w:type="dxa"/>
                    <w:right w:w="60" w:type="dxa"/>
                  </w:tcMar>
                </w:tcPr>
                <w:p w14:paraId="1A4872B1"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Assets All Risk</w:t>
                  </w:r>
                </w:p>
              </w:tc>
              <w:tc>
                <w:tcPr>
                  <w:tcW w:w="4363" w:type="dxa"/>
                  <w:tcMar>
                    <w:top w:w="60" w:type="dxa"/>
                    <w:left w:w="60" w:type="dxa"/>
                    <w:right w:w="60" w:type="dxa"/>
                  </w:tcMar>
                </w:tcPr>
                <w:p w14:paraId="6864ABDE"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28A0D0E3" w14:textId="77777777">
              <w:tc>
                <w:tcPr>
                  <w:tcW w:w="2845" w:type="dxa"/>
                  <w:tcMar>
                    <w:top w:w="60" w:type="dxa"/>
                    <w:left w:w="60" w:type="dxa"/>
                    <w:right w:w="60" w:type="dxa"/>
                  </w:tcMar>
                </w:tcPr>
                <w:p w14:paraId="33F0BB50"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Contract Works insurance</w:t>
                  </w:r>
                </w:p>
              </w:tc>
              <w:tc>
                <w:tcPr>
                  <w:tcW w:w="4363" w:type="dxa"/>
                  <w:tcMar>
                    <w:top w:w="60" w:type="dxa"/>
                    <w:left w:w="60" w:type="dxa"/>
                    <w:right w:w="60" w:type="dxa"/>
                  </w:tcMar>
                </w:tcPr>
                <w:p w14:paraId="354EBC76"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6C79D0CB" w14:textId="77777777">
              <w:tc>
                <w:tcPr>
                  <w:tcW w:w="2845" w:type="dxa"/>
                  <w:tcMar>
                    <w:top w:w="60" w:type="dxa"/>
                    <w:left w:w="60" w:type="dxa"/>
                    <w:right w:w="60" w:type="dxa"/>
                  </w:tcMar>
                </w:tcPr>
                <w:p w14:paraId="3C7A5C06"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Environmental Liability</w:t>
                  </w:r>
                </w:p>
              </w:tc>
              <w:tc>
                <w:tcPr>
                  <w:tcW w:w="4363" w:type="dxa"/>
                  <w:tcMar>
                    <w:top w:w="60" w:type="dxa"/>
                    <w:left w:w="60" w:type="dxa"/>
                    <w:right w:w="60" w:type="dxa"/>
                  </w:tcMar>
                </w:tcPr>
                <w:p w14:paraId="3D291790"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0941960C" w14:textId="77777777">
              <w:tc>
                <w:tcPr>
                  <w:tcW w:w="2845" w:type="dxa"/>
                  <w:tcMar>
                    <w:top w:w="60" w:type="dxa"/>
                    <w:left w:w="60" w:type="dxa"/>
                    <w:right w:w="60" w:type="dxa"/>
                  </w:tcMar>
                </w:tcPr>
                <w:p w14:paraId="184BE1A7"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General and Public Liability</w:t>
                  </w:r>
                </w:p>
              </w:tc>
              <w:tc>
                <w:tcPr>
                  <w:tcW w:w="4363" w:type="dxa"/>
                  <w:tcMar>
                    <w:top w:w="60" w:type="dxa"/>
                    <w:left w:w="60" w:type="dxa"/>
                    <w:right w:w="60" w:type="dxa"/>
                  </w:tcMar>
                </w:tcPr>
                <w:p w14:paraId="321C7858"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56AEECCF" w14:textId="77777777">
              <w:tc>
                <w:tcPr>
                  <w:tcW w:w="2845" w:type="dxa"/>
                  <w:tcMar>
                    <w:top w:w="60" w:type="dxa"/>
                    <w:left w:w="60" w:type="dxa"/>
                    <w:right w:w="60" w:type="dxa"/>
                  </w:tcMar>
                </w:tcPr>
                <w:p w14:paraId="3426082D"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Transportation (Marine)</w:t>
                  </w:r>
                </w:p>
              </w:tc>
              <w:tc>
                <w:tcPr>
                  <w:tcW w:w="4363" w:type="dxa"/>
                  <w:tcMar>
                    <w:top w:w="60" w:type="dxa"/>
                    <w:left w:w="60" w:type="dxa"/>
                    <w:right w:w="60" w:type="dxa"/>
                  </w:tcMar>
                </w:tcPr>
                <w:p w14:paraId="32147A91"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6F852D35" w14:textId="77777777">
              <w:tc>
                <w:tcPr>
                  <w:tcW w:w="2845" w:type="dxa"/>
                  <w:tcMar>
                    <w:top w:w="60" w:type="dxa"/>
                    <w:left w:w="60" w:type="dxa"/>
                    <w:right w:w="60" w:type="dxa"/>
                  </w:tcMar>
                </w:tcPr>
                <w:p w14:paraId="0FBF9CC4"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Motor Fleet and Mobile Plant</w:t>
                  </w:r>
                </w:p>
              </w:tc>
              <w:tc>
                <w:tcPr>
                  <w:tcW w:w="4363" w:type="dxa"/>
                  <w:tcMar>
                    <w:top w:w="60" w:type="dxa"/>
                    <w:left w:w="60" w:type="dxa"/>
                    <w:right w:w="60" w:type="dxa"/>
                  </w:tcMar>
                </w:tcPr>
                <w:p w14:paraId="44EDBD55"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1398B7FC" w14:textId="77777777">
              <w:tc>
                <w:tcPr>
                  <w:tcW w:w="2845" w:type="dxa"/>
                  <w:tcMar>
                    <w:top w:w="60" w:type="dxa"/>
                    <w:left w:w="60" w:type="dxa"/>
                    <w:right w:w="60" w:type="dxa"/>
                  </w:tcMar>
                </w:tcPr>
                <w:p w14:paraId="63244775"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Terrorism</w:t>
                  </w:r>
                </w:p>
              </w:tc>
              <w:tc>
                <w:tcPr>
                  <w:tcW w:w="4363" w:type="dxa"/>
                  <w:tcMar>
                    <w:top w:w="60" w:type="dxa"/>
                    <w:left w:w="60" w:type="dxa"/>
                    <w:right w:w="60" w:type="dxa"/>
                  </w:tcMar>
                </w:tcPr>
                <w:p w14:paraId="01D6416E"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5741AABA" w14:textId="77777777">
              <w:tc>
                <w:tcPr>
                  <w:tcW w:w="2845" w:type="dxa"/>
                  <w:tcMar>
                    <w:top w:w="60" w:type="dxa"/>
                    <w:left w:w="60" w:type="dxa"/>
                    <w:right w:w="60" w:type="dxa"/>
                  </w:tcMar>
                </w:tcPr>
                <w:p w14:paraId="64D6F9AA"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Cyber Liability</w:t>
                  </w:r>
                </w:p>
              </w:tc>
              <w:tc>
                <w:tcPr>
                  <w:tcW w:w="4363" w:type="dxa"/>
                  <w:tcMar>
                    <w:top w:w="60" w:type="dxa"/>
                    <w:left w:w="60" w:type="dxa"/>
                    <w:right w:w="60" w:type="dxa"/>
                  </w:tcMar>
                </w:tcPr>
                <w:p w14:paraId="2634EBAA"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63CB5B4C" w14:textId="77777777">
              <w:tc>
                <w:tcPr>
                  <w:tcW w:w="2845" w:type="dxa"/>
                  <w:tcMar>
                    <w:top w:w="60" w:type="dxa"/>
                    <w:left w:w="60" w:type="dxa"/>
                    <w:right w:w="60" w:type="dxa"/>
                  </w:tcMar>
                </w:tcPr>
                <w:p w14:paraId="0D3F96D6"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Nuclear Material Damage and Business Interruption</w:t>
                  </w:r>
                </w:p>
              </w:tc>
              <w:tc>
                <w:tcPr>
                  <w:tcW w:w="4363" w:type="dxa"/>
                  <w:tcMar>
                    <w:top w:w="60" w:type="dxa"/>
                    <w:left w:w="60" w:type="dxa"/>
                    <w:right w:w="60" w:type="dxa"/>
                  </w:tcMar>
                </w:tcPr>
                <w:p w14:paraId="5B8A4D7B"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r w:rsidR="00BA2242" w:rsidRPr="00E256B7" w14:paraId="4C53F8F8" w14:textId="77777777">
              <w:tc>
                <w:tcPr>
                  <w:tcW w:w="2845" w:type="dxa"/>
                  <w:tcMar>
                    <w:top w:w="60" w:type="dxa"/>
                    <w:left w:w="60" w:type="dxa"/>
                    <w:right w:w="60" w:type="dxa"/>
                  </w:tcMar>
                </w:tcPr>
                <w:p w14:paraId="0B7A56DE"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Nuclear Material Damage Terrorism</w:t>
                  </w:r>
                </w:p>
              </w:tc>
              <w:tc>
                <w:tcPr>
                  <w:tcW w:w="4363" w:type="dxa"/>
                  <w:tcMar>
                    <w:top w:w="60" w:type="dxa"/>
                    <w:left w:w="60" w:type="dxa"/>
                    <w:right w:w="60" w:type="dxa"/>
                  </w:tcMar>
                </w:tcPr>
                <w:p w14:paraId="6F633778" w14:textId="77777777" w:rsidR="00BA2242" w:rsidRPr="00E256B7" w:rsidRDefault="00BA2242">
                  <w:pPr>
                    <w:tabs>
                      <w:tab w:val="left" w:pos="34"/>
                    </w:tabs>
                    <w:spacing w:after="60" w:line="240" w:lineRule="exact"/>
                    <w:rPr>
                      <w:rFonts w:ascii="Arial" w:hAnsi="Arial" w:cs="Arial"/>
                      <w:lang w:val="en-US"/>
                    </w:rPr>
                  </w:pPr>
                  <w:r w:rsidRPr="00E256B7">
                    <w:rPr>
                      <w:rFonts w:ascii="Arial" w:hAnsi="Arial" w:cs="Arial"/>
                      <w:lang w:val="en-US"/>
                    </w:rPr>
                    <w:t>Per the insurance policy document</w:t>
                  </w:r>
                </w:p>
              </w:tc>
            </w:tr>
          </w:tbl>
          <w:p w14:paraId="4C831E08" w14:textId="77777777" w:rsidR="00BA2242" w:rsidRPr="00E256B7" w:rsidRDefault="00BA2242">
            <w:pPr>
              <w:tabs>
                <w:tab w:val="left" w:pos="34"/>
              </w:tabs>
              <w:spacing w:after="60" w:line="240" w:lineRule="exact"/>
              <w:rPr>
                <w:rFonts w:ascii="Arial" w:hAnsi="Arial" w:cs="Arial"/>
                <w:lang w:val="en-US"/>
              </w:rPr>
            </w:pPr>
          </w:p>
        </w:tc>
      </w:tr>
    </w:tbl>
    <w:p w14:paraId="46698377" w14:textId="77777777" w:rsidR="00BA2242" w:rsidRPr="00E256B7" w:rsidRDefault="00BA2242">
      <w:pPr>
        <w:spacing w:line="240" w:lineRule="atLeast"/>
        <w:rPr>
          <w:rFonts w:ascii="Arial" w:hAnsi="Arial" w:cs="Arial"/>
          <w:color w:val="000000"/>
          <w:lang w:val="en-US" w:eastAsia="ja-JP"/>
        </w:rPr>
      </w:pPr>
    </w:p>
    <w:tbl>
      <w:tblPr>
        <w:tblW w:w="9866" w:type="dxa"/>
        <w:tblInd w:w="23"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8"/>
        <w:gridCol w:w="1037"/>
        <w:gridCol w:w="7851"/>
      </w:tblGrid>
      <w:tr w:rsidR="00BA2242" w:rsidRPr="00E256B7" w14:paraId="11E1A6A6" w14:textId="77777777" w:rsidTr="00BA5F2A">
        <w:tc>
          <w:tcPr>
            <w:tcW w:w="978" w:type="dxa"/>
            <w:tcBorders>
              <w:top w:val="nil"/>
              <w:bottom w:val="nil"/>
            </w:tcBorders>
            <w:shd w:val="clear" w:color="auto" w:fill="FFFFFF"/>
          </w:tcPr>
          <w:p w14:paraId="58E544F2" w14:textId="77777777" w:rsidR="00BA2242" w:rsidRPr="00E256B7" w:rsidRDefault="00BA2242">
            <w:pPr>
              <w:rPr>
                <w:rFonts w:ascii="Arial" w:hAnsi="Arial" w:cs="Arial"/>
                <w:b/>
                <w:bCs/>
              </w:rPr>
            </w:pPr>
            <w:r w:rsidRPr="00E256B7">
              <w:rPr>
                <w:rFonts w:ascii="Arial" w:hAnsi="Arial" w:cs="Arial"/>
                <w:b/>
                <w:bCs/>
              </w:rPr>
              <w:t>Z13</w:t>
            </w:r>
          </w:p>
        </w:tc>
        <w:tc>
          <w:tcPr>
            <w:tcW w:w="8888" w:type="dxa"/>
            <w:gridSpan w:val="2"/>
            <w:tcBorders>
              <w:top w:val="nil"/>
              <w:bottom w:val="nil"/>
            </w:tcBorders>
          </w:tcPr>
          <w:p w14:paraId="6E92D426" w14:textId="77777777" w:rsidR="00BA2242" w:rsidRPr="00E256B7" w:rsidRDefault="00BA2242">
            <w:pPr>
              <w:spacing w:after="60" w:line="220" w:lineRule="exact"/>
              <w:rPr>
                <w:rFonts w:ascii="Arial" w:hAnsi="Arial" w:cs="Arial"/>
                <w:b/>
                <w:lang w:val="en-US"/>
              </w:rPr>
            </w:pPr>
            <w:r w:rsidRPr="00E256B7">
              <w:rPr>
                <w:rFonts w:ascii="Arial" w:eastAsia="Calibri" w:hAnsi="Arial" w:cs="Arial"/>
                <w:b/>
              </w:rPr>
              <w:t>Nuclear Liability</w:t>
            </w:r>
          </w:p>
        </w:tc>
      </w:tr>
      <w:tr w:rsidR="00BA2242" w:rsidRPr="00E256B7" w14:paraId="59DDF3DA" w14:textId="77777777" w:rsidTr="00BA5F2A">
        <w:tc>
          <w:tcPr>
            <w:tcW w:w="978" w:type="dxa"/>
            <w:tcBorders>
              <w:top w:val="nil"/>
              <w:bottom w:val="nil"/>
            </w:tcBorders>
            <w:shd w:val="clear" w:color="auto" w:fill="FFFFFF"/>
          </w:tcPr>
          <w:p w14:paraId="18C2F710" w14:textId="77777777" w:rsidR="00BA2242" w:rsidRPr="00E256B7" w:rsidRDefault="00BA2242" w:rsidP="00657732">
            <w:pPr>
              <w:jc w:val="both"/>
              <w:rPr>
                <w:rFonts w:ascii="Arial" w:hAnsi="Arial" w:cs="Arial"/>
              </w:rPr>
            </w:pPr>
            <w:r w:rsidRPr="00E256B7">
              <w:rPr>
                <w:rFonts w:ascii="Arial" w:hAnsi="Arial" w:cs="Arial"/>
              </w:rPr>
              <w:t>Z13.1</w:t>
            </w:r>
          </w:p>
        </w:tc>
        <w:tc>
          <w:tcPr>
            <w:tcW w:w="8888" w:type="dxa"/>
            <w:gridSpan w:val="2"/>
            <w:tcBorders>
              <w:top w:val="nil"/>
              <w:bottom w:val="nil"/>
            </w:tcBorders>
          </w:tcPr>
          <w:p w14:paraId="0A8CE29A" w14:textId="77777777" w:rsidR="00BA2242" w:rsidRPr="00E256B7" w:rsidRDefault="00BA2242" w:rsidP="00657732">
            <w:pPr>
              <w:spacing w:after="60" w:line="220" w:lineRule="exact"/>
              <w:jc w:val="both"/>
              <w:rPr>
                <w:rFonts w:ascii="Arial" w:hAnsi="Arial" w:cs="Arial"/>
                <w:b/>
                <w:lang w:val="en-US"/>
              </w:rPr>
            </w:pPr>
            <w:r w:rsidRPr="00E256B7">
              <w:rPr>
                <w:rFonts w:ascii="Arial" w:eastAsia="Calibri" w:hAnsi="Arial" w:cs="Arial"/>
              </w:rPr>
              <w:t xml:space="preserve">The </w:t>
            </w:r>
            <w:r w:rsidRPr="00E256B7">
              <w:rPr>
                <w:rFonts w:ascii="Arial" w:eastAsia="Calibri" w:hAnsi="Arial" w:cs="Arial"/>
                <w:i/>
                <w:iCs/>
              </w:rPr>
              <w:t>Employer</w:t>
            </w:r>
            <w:r w:rsidRPr="00E256B7">
              <w:rPr>
                <w:rFonts w:ascii="Arial" w:eastAsia="Calibri" w:hAnsi="Arial" w:cs="Arial"/>
              </w:rPr>
              <w:t xml:space="preserve"> is the operator of the Koeberg Nuclear Power Station (KNPS), a nuclear installation, as designated by the National Nuclear Regulator of the Republic of South Africa, and is the holder of a nuclear licence in respect of the KNPS.</w:t>
            </w:r>
          </w:p>
        </w:tc>
      </w:tr>
      <w:tr w:rsidR="00BA2242" w:rsidRPr="00E256B7" w14:paraId="76F81496" w14:textId="77777777" w:rsidTr="00BA5F2A">
        <w:tc>
          <w:tcPr>
            <w:tcW w:w="978" w:type="dxa"/>
            <w:tcBorders>
              <w:top w:val="nil"/>
              <w:bottom w:val="nil"/>
            </w:tcBorders>
            <w:shd w:val="clear" w:color="auto" w:fill="FFFFFF"/>
          </w:tcPr>
          <w:p w14:paraId="32E0DE18" w14:textId="77777777" w:rsidR="00BA2242" w:rsidRPr="00E256B7" w:rsidRDefault="00BA2242" w:rsidP="00657732">
            <w:pPr>
              <w:jc w:val="both"/>
              <w:rPr>
                <w:rFonts w:ascii="Arial" w:hAnsi="Arial" w:cs="Arial"/>
              </w:rPr>
            </w:pPr>
            <w:r w:rsidRPr="00E256B7">
              <w:rPr>
                <w:rFonts w:ascii="Arial" w:hAnsi="Arial" w:cs="Arial"/>
              </w:rPr>
              <w:t>Z13.2</w:t>
            </w:r>
          </w:p>
        </w:tc>
        <w:tc>
          <w:tcPr>
            <w:tcW w:w="8888" w:type="dxa"/>
            <w:gridSpan w:val="2"/>
            <w:tcBorders>
              <w:top w:val="nil"/>
              <w:bottom w:val="nil"/>
            </w:tcBorders>
          </w:tcPr>
          <w:p w14:paraId="77B507C5" w14:textId="77777777" w:rsidR="00BA2242" w:rsidRPr="00E256B7" w:rsidRDefault="00BA2242" w:rsidP="00657732">
            <w:pPr>
              <w:spacing w:after="60" w:line="220" w:lineRule="exact"/>
              <w:jc w:val="both"/>
              <w:rPr>
                <w:rFonts w:ascii="Arial" w:hAnsi="Arial" w:cs="Arial"/>
                <w:b/>
                <w:lang w:val="en-US"/>
              </w:rPr>
            </w:pPr>
            <w:r w:rsidRPr="00E256B7">
              <w:rPr>
                <w:rFonts w:ascii="Arial" w:eastAsia="Calibri" w:hAnsi="Arial" w:cs="Arial"/>
              </w:rPr>
              <w:t xml:space="preserve">The </w:t>
            </w:r>
            <w:r w:rsidRPr="00E256B7">
              <w:rPr>
                <w:rFonts w:ascii="Arial" w:eastAsia="Calibri" w:hAnsi="Arial" w:cs="Arial"/>
                <w:i/>
                <w:iCs/>
              </w:rPr>
              <w:t>Employer</w:t>
            </w:r>
            <w:r w:rsidRPr="00E256B7">
              <w:rPr>
                <w:rFonts w:ascii="Arial" w:eastAsia="Calibri" w:hAnsi="Arial" w:cs="Arial"/>
              </w:rPr>
              <w:t xml:space="preserve"> is solely responsible for and indemnifies the </w:t>
            </w:r>
            <w:r w:rsidRPr="00E256B7">
              <w:rPr>
                <w:rFonts w:ascii="Arial" w:eastAsia="Calibri" w:hAnsi="Arial" w:cs="Arial"/>
                <w:i/>
                <w:iCs/>
              </w:rPr>
              <w:t>Contractor</w:t>
            </w:r>
            <w:r w:rsidRPr="00E256B7">
              <w:rPr>
                <w:rFonts w:ascii="Arial" w:eastAsia="Calibri" w:hAnsi="Arial" w:cs="Arial"/>
              </w:rPr>
              <w:t xml:space="preserve"> or any other person against any and all liabilities which the</w:t>
            </w:r>
            <w:r w:rsidRPr="00E256B7">
              <w:rPr>
                <w:rFonts w:ascii="Arial" w:eastAsia="Calibri" w:hAnsi="Arial" w:cs="Arial"/>
                <w:i/>
              </w:rPr>
              <w:t xml:space="preserve"> Contractor</w:t>
            </w:r>
            <w:r w:rsidRPr="00E256B7">
              <w:rPr>
                <w:rFonts w:ascii="Arial" w:eastAsia="Calibri" w:hAnsi="Arial" w:cs="Arial"/>
              </w:rPr>
              <w:t xml:space="preserve"> or any person may incur arising out of or resulting from nuclear damage, as defined in Act 47 of 1999, save to the extent that any liabilities are incurred due to the unlawful intent of the </w:t>
            </w:r>
            <w:r w:rsidRPr="00E256B7">
              <w:rPr>
                <w:rFonts w:ascii="Arial" w:eastAsia="Calibri" w:hAnsi="Arial" w:cs="Arial"/>
                <w:i/>
              </w:rPr>
              <w:t xml:space="preserve">Contractor </w:t>
            </w:r>
            <w:r w:rsidRPr="00E256B7">
              <w:rPr>
                <w:rFonts w:ascii="Arial" w:eastAsia="Calibri" w:hAnsi="Arial" w:cs="Arial"/>
              </w:rPr>
              <w:t xml:space="preserve">or any other person or the presence of the </w:t>
            </w:r>
            <w:r w:rsidRPr="00E256B7">
              <w:rPr>
                <w:rFonts w:ascii="Arial" w:eastAsia="Calibri" w:hAnsi="Arial" w:cs="Arial"/>
                <w:i/>
              </w:rPr>
              <w:t>Contractor</w:t>
            </w:r>
            <w:r w:rsidRPr="00E256B7">
              <w:rPr>
                <w:rFonts w:ascii="Arial" w:eastAsia="Calibri" w:hAnsi="Arial" w:cs="Arial"/>
              </w:rPr>
              <w:t xml:space="preserve"> or that person or any property of the </w:t>
            </w:r>
            <w:r w:rsidRPr="00E256B7">
              <w:rPr>
                <w:rFonts w:ascii="Arial" w:eastAsia="Calibri" w:hAnsi="Arial" w:cs="Arial"/>
                <w:i/>
              </w:rPr>
              <w:t>Contractor</w:t>
            </w:r>
            <w:r w:rsidRPr="00E256B7">
              <w:rPr>
                <w:rFonts w:ascii="Arial" w:eastAsia="Calibri" w:hAnsi="Arial" w:cs="Arial"/>
              </w:rPr>
              <w:t xml:space="preserve"> or such person at or in the KNPS or on the KNPS site, without the permission of the </w:t>
            </w:r>
            <w:r w:rsidRPr="00E256B7">
              <w:rPr>
                <w:rFonts w:ascii="Arial" w:eastAsia="Calibri" w:hAnsi="Arial" w:cs="Arial"/>
                <w:i/>
                <w:iCs/>
              </w:rPr>
              <w:t>Employer</w:t>
            </w:r>
            <w:r w:rsidRPr="00E256B7">
              <w:rPr>
                <w:rFonts w:ascii="Arial" w:eastAsia="Calibri" w:hAnsi="Arial" w:cs="Arial"/>
              </w:rPr>
              <w:t xml:space="preserve"> or of a person acting on behalf of the </w:t>
            </w:r>
            <w:r w:rsidRPr="00E256B7">
              <w:rPr>
                <w:rFonts w:ascii="Arial" w:eastAsia="Calibri" w:hAnsi="Arial" w:cs="Arial"/>
                <w:i/>
                <w:iCs/>
              </w:rPr>
              <w:t>Employer</w:t>
            </w:r>
            <w:r w:rsidRPr="00E256B7">
              <w:rPr>
                <w:rFonts w:ascii="Arial" w:eastAsia="Calibri" w:hAnsi="Arial" w:cs="Arial"/>
              </w:rPr>
              <w:t>.</w:t>
            </w:r>
          </w:p>
        </w:tc>
      </w:tr>
      <w:tr w:rsidR="00BA2242" w:rsidRPr="00E256B7" w14:paraId="09422572" w14:textId="77777777" w:rsidTr="00BA5F2A">
        <w:tc>
          <w:tcPr>
            <w:tcW w:w="978" w:type="dxa"/>
            <w:tcBorders>
              <w:top w:val="nil"/>
              <w:bottom w:val="nil"/>
            </w:tcBorders>
            <w:shd w:val="clear" w:color="auto" w:fill="FFFFFF"/>
          </w:tcPr>
          <w:p w14:paraId="263AC0CB" w14:textId="77777777" w:rsidR="00BA2242" w:rsidRPr="00E256B7" w:rsidRDefault="00BA2242" w:rsidP="00657732">
            <w:pPr>
              <w:jc w:val="both"/>
              <w:rPr>
                <w:rFonts w:ascii="Arial" w:hAnsi="Arial" w:cs="Arial"/>
              </w:rPr>
            </w:pPr>
            <w:r w:rsidRPr="00E256B7">
              <w:rPr>
                <w:rFonts w:ascii="Arial" w:hAnsi="Arial" w:cs="Arial"/>
              </w:rPr>
              <w:t>Z13.3</w:t>
            </w:r>
          </w:p>
        </w:tc>
        <w:tc>
          <w:tcPr>
            <w:tcW w:w="8888" w:type="dxa"/>
            <w:gridSpan w:val="2"/>
            <w:tcBorders>
              <w:top w:val="nil"/>
              <w:bottom w:val="nil"/>
            </w:tcBorders>
          </w:tcPr>
          <w:p w14:paraId="370300CA"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Subject to clause Z13.4 below, the </w:t>
            </w:r>
            <w:r w:rsidRPr="00E256B7">
              <w:rPr>
                <w:rFonts w:ascii="Arial" w:eastAsia="Calibri" w:hAnsi="Arial" w:cs="Arial"/>
                <w:i/>
                <w:iCs/>
              </w:rPr>
              <w:t>Employer</w:t>
            </w:r>
            <w:r w:rsidRPr="00E256B7">
              <w:rPr>
                <w:rFonts w:ascii="Arial" w:eastAsia="Calibri" w:hAnsi="Arial" w:cs="Arial"/>
              </w:rPr>
              <w:t xml:space="preserve"> waives all rights of recourse, arising from the aforesaid, save to the extent that any claims arise or liability is incurred due or attributable to the unlawful intent of the </w:t>
            </w:r>
            <w:r w:rsidRPr="00E256B7">
              <w:rPr>
                <w:rFonts w:ascii="Arial" w:eastAsia="Calibri" w:hAnsi="Arial" w:cs="Arial"/>
                <w:i/>
                <w:iCs/>
              </w:rPr>
              <w:t>Contractor</w:t>
            </w:r>
            <w:r w:rsidRPr="00E256B7">
              <w:rPr>
                <w:rFonts w:ascii="Arial" w:eastAsia="Calibri" w:hAnsi="Arial" w:cs="Arial"/>
              </w:rPr>
              <w:t xml:space="preserve"> or any other person, or the presence of the </w:t>
            </w:r>
            <w:r w:rsidRPr="00E256B7">
              <w:rPr>
                <w:rFonts w:ascii="Arial" w:eastAsia="Calibri" w:hAnsi="Arial" w:cs="Arial"/>
                <w:i/>
                <w:iCs/>
              </w:rPr>
              <w:t>Contractor</w:t>
            </w:r>
            <w:r w:rsidRPr="00E256B7">
              <w:rPr>
                <w:rFonts w:ascii="Arial" w:eastAsia="Calibri" w:hAnsi="Arial" w:cs="Arial"/>
              </w:rPr>
              <w:t xml:space="preserve"> or that person or any property of the </w:t>
            </w:r>
            <w:r w:rsidRPr="00E256B7">
              <w:rPr>
                <w:rFonts w:ascii="Arial" w:eastAsia="Calibri" w:hAnsi="Arial" w:cs="Arial"/>
                <w:i/>
                <w:iCs/>
              </w:rPr>
              <w:t>Contractor</w:t>
            </w:r>
            <w:r w:rsidRPr="00E256B7">
              <w:rPr>
                <w:rFonts w:ascii="Arial" w:eastAsia="Calibri" w:hAnsi="Arial" w:cs="Arial"/>
              </w:rPr>
              <w:t xml:space="preserve"> or such person at or in the KNPS or on the KNPS site, without the permission of the </w:t>
            </w:r>
            <w:r w:rsidRPr="00E256B7">
              <w:rPr>
                <w:rFonts w:ascii="Arial" w:eastAsia="Calibri" w:hAnsi="Arial" w:cs="Arial"/>
                <w:i/>
                <w:iCs/>
              </w:rPr>
              <w:t>Employer</w:t>
            </w:r>
            <w:r w:rsidRPr="00E256B7">
              <w:rPr>
                <w:rFonts w:ascii="Arial" w:eastAsia="Calibri" w:hAnsi="Arial" w:cs="Arial"/>
              </w:rPr>
              <w:t xml:space="preserve"> or of a person acting on behalf of the </w:t>
            </w:r>
            <w:r w:rsidRPr="00E256B7">
              <w:rPr>
                <w:rFonts w:ascii="Arial" w:eastAsia="Calibri" w:hAnsi="Arial" w:cs="Arial"/>
                <w:i/>
                <w:iCs/>
              </w:rPr>
              <w:t>Employer</w:t>
            </w:r>
            <w:r w:rsidRPr="00E256B7">
              <w:rPr>
                <w:rFonts w:ascii="Arial" w:eastAsia="Calibri" w:hAnsi="Arial" w:cs="Arial"/>
              </w:rPr>
              <w:t>.</w:t>
            </w:r>
          </w:p>
        </w:tc>
      </w:tr>
      <w:tr w:rsidR="00BA2242" w:rsidRPr="00E256B7" w14:paraId="2695608B" w14:textId="77777777" w:rsidTr="00BA5F2A">
        <w:tc>
          <w:tcPr>
            <w:tcW w:w="978" w:type="dxa"/>
            <w:tcBorders>
              <w:top w:val="nil"/>
              <w:bottom w:val="nil"/>
            </w:tcBorders>
            <w:shd w:val="clear" w:color="auto" w:fill="FFFFFF"/>
          </w:tcPr>
          <w:p w14:paraId="49A334A5" w14:textId="77777777" w:rsidR="00BA2242" w:rsidRPr="00E256B7" w:rsidRDefault="00BA2242" w:rsidP="00657732">
            <w:pPr>
              <w:jc w:val="both"/>
              <w:rPr>
                <w:rFonts w:ascii="Arial" w:hAnsi="Arial" w:cs="Arial"/>
              </w:rPr>
            </w:pPr>
            <w:r w:rsidRPr="00E256B7">
              <w:rPr>
                <w:rFonts w:ascii="Arial" w:hAnsi="Arial" w:cs="Arial"/>
              </w:rPr>
              <w:lastRenderedPageBreak/>
              <w:t>Z13.4</w:t>
            </w:r>
          </w:p>
        </w:tc>
        <w:tc>
          <w:tcPr>
            <w:tcW w:w="8888" w:type="dxa"/>
            <w:gridSpan w:val="2"/>
            <w:tcBorders>
              <w:top w:val="nil"/>
              <w:bottom w:val="nil"/>
            </w:tcBorders>
          </w:tcPr>
          <w:p w14:paraId="15277A8E" w14:textId="77777777" w:rsidR="00BA2242" w:rsidRPr="00E256B7" w:rsidRDefault="00BA2242" w:rsidP="00657732">
            <w:pPr>
              <w:spacing w:after="60" w:line="220" w:lineRule="exact"/>
              <w:jc w:val="both"/>
              <w:rPr>
                <w:rFonts w:ascii="Arial" w:hAnsi="Arial" w:cs="Arial"/>
                <w:b/>
                <w:lang w:val="en-US"/>
              </w:rPr>
            </w:pPr>
            <w:r w:rsidRPr="00E256B7">
              <w:rPr>
                <w:rFonts w:ascii="Arial" w:eastAsia="Calibri" w:hAnsi="Arial" w:cs="Arial"/>
              </w:rPr>
              <w:t xml:space="preserve">The </w:t>
            </w:r>
            <w:r w:rsidRPr="00E256B7">
              <w:rPr>
                <w:rFonts w:ascii="Arial" w:eastAsia="Calibri" w:hAnsi="Arial" w:cs="Arial"/>
                <w:i/>
                <w:iCs/>
              </w:rPr>
              <w:t>Employer</w:t>
            </w:r>
            <w:r w:rsidRPr="00E256B7">
              <w:rPr>
                <w:rFonts w:ascii="Arial" w:eastAsia="Calibri" w:hAnsi="Arial" w:cs="Arial"/>
              </w:rPr>
              <w:t xml:space="preserve"> does not waive its rights provided for in section 30 (7) of Act 47 of 1999, or any replacement section dealing with the same subject matter.</w:t>
            </w:r>
          </w:p>
        </w:tc>
      </w:tr>
      <w:tr w:rsidR="00BA2242" w:rsidRPr="00E256B7" w14:paraId="58FDB1A1" w14:textId="77777777" w:rsidTr="00BA5F2A">
        <w:tc>
          <w:tcPr>
            <w:tcW w:w="978" w:type="dxa"/>
            <w:tcBorders>
              <w:top w:val="nil"/>
              <w:bottom w:val="nil"/>
            </w:tcBorders>
            <w:shd w:val="clear" w:color="auto" w:fill="FFFFFF"/>
          </w:tcPr>
          <w:p w14:paraId="4BA58EDC" w14:textId="77777777" w:rsidR="00BA2242" w:rsidRPr="00E256B7" w:rsidRDefault="00BA2242" w:rsidP="00657732">
            <w:pPr>
              <w:jc w:val="both"/>
              <w:rPr>
                <w:rFonts w:ascii="Arial" w:hAnsi="Arial" w:cs="Arial"/>
              </w:rPr>
            </w:pPr>
            <w:r w:rsidRPr="00E256B7">
              <w:rPr>
                <w:rFonts w:ascii="Arial" w:hAnsi="Arial" w:cs="Arial"/>
              </w:rPr>
              <w:t>Z13.5</w:t>
            </w:r>
          </w:p>
        </w:tc>
        <w:tc>
          <w:tcPr>
            <w:tcW w:w="8888" w:type="dxa"/>
            <w:gridSpan w:val="2"/>
            <w:tcBorders>
              <w:top w:val="nil"/>
              <w:bottom w:val="nil"/>
            </w:tcBorders>
          </w:tcPr>
          <w:p w14:paraId="29666A03" w14:textId="77777777" w:rsidR="00BA2242" w:rsidRPr="00E256B7" w:rsidRDefault="00BA2242" w:rsidP="00657732">
            <w:pPr>
              <w:spacing w:after="60" w:line="220" w:lineRule="exact"/>
              <w:jc w:val="both"/>
              <w:rPr>
                <w:rFonts w:ascii="Arial" w:hAnsi="Arial" w:cs="Arial"/>
                <w:b/>
                <w:lang w:val="en-US"/>
              </w:rPr>
            </w:pPr>
            <w:r w:rsidRPr="00E256B7">
              <w:rPr>
                <w:rFonts w:ascii="Arial" w:eastAsia="Calibri" w:hAnsi="Arial" w:cs="Arial"/>
              </w:rPr>
              <w:t>The protection afforded by the provisions hereof shall be in effect until the KNPS is decommissioned.</w:t>
            </w:r>
          </w:p>
        </w:tc>
      </w:tr>
      <w:tr w:rsidR="00BA2242" w:rsidRPr="00E256B7" w14:paraId="41B2212C" w14:textId="77777777" w:rsidTr="00BA5F2A">
        <w:tc>
          <w:tcPr>
            <w:tcW w:w="978" w:type="dxa"/>
            <w:tcBorders>
              <w:top w:val="nil"/>
              <w:bottom w:val="nil"/>
            </w:tcBorders>
            <w:shd w:val="clear" w:color="auto" w:fill="FFFFFF"/>
          </w:tcPr>
          <w:p w14:paraId="6AE30FB9" w14:textId="77777777" w:rsidR="00BA2242" w:rsidRPr="00E256B7" w:rsidRDefault="00BA2242">
            <w:pPr>
              <w:rPr>
                <w:rFonts w:ascii="Arial" w:hAnsi="Arial" w:cs="Arial"/>
                <w:b/>
                <w:bCs/>
              </w:rPr>
            </w:pPr>
            <w:r w:rsidRPr="00E256B7">
              <w:rPr>
                <w:rFonts w:ascii="Arial" w:hAnsi="Arial" w:cs="Arial"/>
                <w:b/>
                <w:bCs/>
              </w:rPr>
              <w:t>Z14</w:t>
            </w:r>
          </w:p>
        </w:tc>
        <w:tc>
          <w:tcPr>
            <w:tcW w:w="8888" w:type="dxa"/>
            <w:gridSpan w:val="2"/>
            <w:tcBorders>
              <w:top w:val="nil"/>
              <w:bottom w:val="nil"/>
            </w:tcBorders>
          </w:tcPr>
          <w:p w14:paraId="23DF1EED" w14:textId="77777777" w:rsidR="00BA2242" w:rsidRPr="00E256B7" w:rsidRDefault="00BA2242">
            <w:pPr>
              <w:spacing w:after="60" w:line="220" w:lineRule="exact"/>
              <w:rPr>
                <w:rFonts w:ascii="Arial" w:eastAsia="Calibri" w:hAnsi="Arial" w:cs="Arial"/>
              </w:rPr>
            </w:pPr>
            <w:r w:rsidRPr="00E256B7">
              <w:rPr>
                <w:rFonts w:ascii="Arial" w:hAnsi="Arial" w:cs="Arial"/>
                <w:b/>
                <w:lang w:val="en-US"/>
              </w:rPr>
              <w:t>Asbestos</w:t>
            </w:r>
          </w:p>
        </w:tc>
      </w:tr>
      <w:tr w:rsidR="00BA2242" w:rsidRPr="00E256B7" w14:paraId="0764270C" w14:textId="77777777" w:rsidTr="00BA5F2A">
        <w:tc>
          <w:tcPr>
            <w:tcW w:w="9866" w:type="dxa"/>
            <w:gridSpan w:val="3"/>
            <w:tcBorders>
              <w:top w:val="nil"/>
              <w:bottom w:val="nil"/>
            </w:tcBorders>
            <w:shd w:val="clear" w:color="auto" w:fill="FFFFFF"/>
          </w:tcPr>
          <w:p w14:paraId="69AF5BDD" w14:textId="77777777" w:rsidR="00BA2242" w:rsidRPr="00E256B7" w:rsidRDefault="00BA2242" w:rsidP="00657732">
            <w:pPr>
              <w:spacing w:after="60" w:line="220" w:lineRule="exact"/>
              <w:jc w:val="both"/>
              <w:rPr>
                <w:rFonts w:ascii="Arial" w:eastAsia="Calibri" w:hAnsi="Arial" w:cs="Arial"/>
              </w:rPr>
            </w:pPr>
            <w:r w:rsidRPr="00E256B7">
              <w:rPr>
                <w:rFonts w:ascii="Arial" w:hAnsi="Arial" w:cs="Arial"/>
              </w:rPr>
              <w:t>For the purposes of this Z-clause, the following definitions apply:</w:t>
            </w:r>
          </w:p>
        </w:tc>
      </w:tr>
      <w:tr w:rsidR="00BA2242" w:rsidRPr="00E256B7" w14:paraId="7D0FD59A" w14:textId="77777777" w:rsidTr="00BA5F2A">
        <w:tc>
          <w:tcPr>
            <w:tcW w:w="2015" w:type="dxa"/>
            <w:gridSpan w:val="2"/>
            <w:tcBorders>
              <w:top w:val="nil"/>
              <w:bottom w:val="nil"/>
            </w:tcBorders>
            <w:shd w:val="clear" w:color="auto" w:fill="FFFFFF"/>
          </w:tcPr>
          <w:p w14:paraId="283AB135" w14:textId="77777777" w:rsidR="00BA2242" w:rsidRPr="00E256B7" w:rsidRDefault="00BA2242" w:rsidP="00657732">
            <w:pPr>
              <w:jc w:val="both"/>
              <w:rPr>
                <w:rFonts w:ascii="Arial" w:hAnsi="Arial" w:cs="Arial"/>
                <w:b/>
                <w:bCs/>
              </w:rPr>
            </w:pPr>
            <w:r w:rsidRPr="00E256B7">
              <w:rPr>
                <w:rFonts w:ascii="Arial" w:eastAsia="Calibri" w:hAnsi="Arial" w:cs="Arial"/>
                <w:b/>
                <w:bCs/>
              </w:rPr>
              <w:t>AAIA</w:t>
            </w:r>
          </w:p>
        </w:tc>
        <w:tc>
          <w:tcPr>
            <w:tcW w:w="7851" w:type="dxa"/>
            <w:tcBorders>
              <w:top w:val="nil"/>
              <w:bottom w:val="nil"/>
            </w:tcBorders>
          </w:tcPr>
          <w:p w14:paraId="6EACFA6B"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approved asbestos inspection authority.</w:t>
            </w:r>
          </w:p>
        </w:tc>
      </w:tr>
      <w:tr w:rsidR="00BA2242" w:rsidRPr="00E256B7" w14:paraId="0B192FD3" w14:textId="77777777" w:rsidTr="00BA5F2A">
        <w:tc>
          <w:tcPr>
            <w:tcW w:w="2015" w:type="dxa"/>
            <w:gridSpan w:val="2"/>
            <w:tcBorders>
              <w:top w:val="nil"/>
              <w:bottom w:val="nil"/>
            </w:tcBorders>
            <w:shd w:val="clear" w:color="auto" w:fill="FFFFFF"/>
          </w:tcPr>
          <w:p w14:paraId="6382632A" w14:textId="77777777" w:rsidR="00BA2242" w:rsidRPr="00E256B7" w:rsidRDefault="00BA2242" w:rsidP="00657732">
            <w:pPr>
              <w:jc w:val="both"/>
              <w:rPr>
                <w:rFonts w:ascii="Arial" w:hAnsi="Arial" w:cs="Arial"/>
                <w:b/>
                <w:bCs/>
              </w:rPr>
            </w:pPr>
            <w:r w:rsidRPr="00E256B7">
              <w:rPr>
                <w:rFonts w:ascii="Arial" w:eastAsia="Calibri" w:hAnsi="Arial" w:cs="Arial"/>
                <w:b/>
                <w:bCs/>
              </w:rPr>
              <w:t>ACM</w:t>
            </w:r>
          </w:p>
        </w:tc>
        <w:tc>
          <w:tcPr>
            <w:tcW w:w="7851" w:type="dxa"/>
            <w:tcBorders>
              <w:top w:val="nil"/>
              <w:bottom w:val="nil"/>
            </w:tcBorders>
          </w:tcPr>
          <w:p w14:paraId="1C232398"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asbestos containing materials.</w:t>
            </w:r>
          </w:p>
        </w:tc>
      </w:tr>
      <w:tr w:rsidR="00BA2242" w:rsidRPr="00E256B7" w14:paraId="37C06F02" w14:textId="77777777" w:rsidTr="00BA5F2A">
        <w:tc>
          <w:tcPr>
            <w:tcW w:w="2015" w:type="dxa"/>
            <w:gridSpan w:val="2"/>
            <w:tcBorders>
              <w:top w:val="nil"/>
              <w:bottom w:val="nil"/>
            </w:tcBorders>
            <w:shd w:val="clear" w:color="auto" w:fill="FFFFFF"/>
          </w:tcPr>
          <w:p w14:paraId="604C6E91" w14:textId="77777777" w:rsidR="00BA2242" w:rsidRPr="00E256B7" w:rsidRDefault="00BA2242" w:rsidP="00657732">
            <w:pPr>
              <w:jc w:val="both"/>
              <w:rPr>
                <w:rFonts w:ascii="Arial" w:hAnsi="Arial" w:cs="Arial"/>
                <w:b/>
                <w:bCs/>
              </w:rPr>
            </w:pPr>
            <w:r w:rsidRPr="00E256B7">
              <w:rPr>
                <w:rFonts w:ascii="Arial" w:eastAsia="Calibri" w:hAnsi="Arial" w:cs="Arial"/>
                <w:b/>
                <w:bCs/>
              </w:rPr>
              <w:t>AL</w:t>
            </w:r>
          </w:p>
        </w:tc>
        <w:tc>
          <w:tcPr>
            <w:tcW w:w="7851" w:type="dxa"/>
            <w:tcBorders>
              <w:top w:val="nil"/>
              <w:bottom w:val="nil"/>
            </w:tcBorders>
          </w:tcPr>
          <w:p w14:paraId="6F3AA45D"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action level, i.e. a level of 50% of the OEL, i.e. 0.1 regulated asbestos fibres per ml of air measured over a 4 hour period. The value at which proactive actions is required in order to control asbestos exposure to prevent exceeding the OEL.</w:t>
            </w:r>
          </w:p>
        </w:tc>
      </w:tr>
      <w:tr w:rsidR="00BA2242" w:rsidRPr="00E256B7" w14:paraId="4C6328CF" w14:textId="77777777" w:rsidTr="00BA5F2A">
        <w:tc>
          <w:tcPr>
            <w:tcW w:w="2015" w:type="dxa"/>
            <w:gridSpan w:val="2"/>
            <w:tcBorders>
              <w:top w:val="nil"/>
              <w:bottom w:val="nil"/>
            </w:tcBorders>
            <w:shd w:val="clear" w:color="auto" w:fill="FFFFFF"/>
          </w:tcPr>
          <w:p w14:paraId="6C6F76DE" w14:textId="77777777" w:rsidR="00BA2242" w:rsidRPr="00E256B7" w:rsidRDefault="00BA2242" w:rsidP="00657732">
            <w:pPr>
              <w:jc w:val="both"/>
              <w:rPr>
                <w:rFonts w:ascii="Arial" w:hAnsi="Arial" w:cs="Arial"/>
                <w:b/>
                <w:bCs/>
              </w:rPr>
            </w:pPr>
            <w:r w:rsidRPr="00E256B7">
              <w:rPr>
                <w:rFonts w:ascii="Arial" w:eastAsia="Calibri" w:hAnsi="Arial" w:cs="Arial"/>
                <w:b/>
                <w:bCs/>
              </w:rPr>
              <w:t>Ambient Air</w:t>
            </w:r>
          </w:p>
        </w:tc>
        <w:tc>
          <w:tcPr>
            <w:tcW w:w="7851" w:type="dxa"/>
            <w:tcBorders>
              <w:top w:val="nil"/>
              <w:bottom w:val="nil"/>
            </w:tcBorders>
          </w:tcPr>
          <w:p w14:paraId="0B300602"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breathable air in area of work with specific reference to breathing zone, which is defined to be a virtual area within a radius of approximately 30cm from the nose inlet.</w:t>
            </w:r>
          </w:p>
        </w:tc>
      </w:tr>
      <w:tr w:rsidR="00BA2242" w:rsidRPr="00E256B7" w14:paraId="679B3404" w14:textId="77777777" w:rsidTr="00BA5F2A">
        <w:tc>
          <w:tcPr>
            <w:tcW w:w="2015" w:type="dxa"/>
            <w:gridSpan w:val="2"/>
            <w:tcBorders>
              <w:top w:val="nil"/>
              <w:bottom w:val="nil"/>
            </w:tcBorders>
            <w:shd w:val="clear" w:color="auto" w:fill="FFFFFF"/>
          </w:tcPr>
          <w:p w14:paraId="13215BE1" w14:textId="77777777" w:rsidR="00BA2242" w:rsidRPr="00E256B7" w:rsidRDefault="00BA2242" w:rsidP="00657732">
            <w:pPr>
              <w:jc w:val="both"/>
              <w:rPr>
                <w:rFonts w:ascii="Arial" w:hAnsi="Arial" w:cs="Arial"/>
                <w:b/>
                <w:bCs/>
              </w:rPr>
            </w:pPr>
            <w:r w:rsidRPr="00E256B7">
              <w:rPr>
                <w:rFonts w:ascii="Arial" w:eastAsia="Calibri" w:hAnsi="Arial" w:cs="Arial"/>
                <w:b/>
                <w:bCs/>
              </w:rPr>
              <w:t>Compliance Monitoring</w:t>
            </w:r>
          </w:p>
        </w:tc>
        <w:tc>
          <w:tcPr>
            <w:tcW w:w="7851" w:type="dxa"/>
            <w:tcBorders>
              <w:top w:val="nil"/>
              <w:bottom w:val="nil"/>
            </w:tcBorders>
          </w:tcPr>
          <w:p w14:paraId="01CE6F94"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means compliance sampling used to assess whether or not the personal exposure of workers to regulated asbestos fibres is in compliance with the Standard’s </w:t>
            </w:r>
            <w:r w:rsidRPr="00E256B7">
              <w:rPr>
                <w:rFonts w:ascii="Arial" w:eastAsia="Calibri" w:hAnsi="Arial" w:cs="Arial"/>
                <w:bCs/>
              </w:rPr>
              <w:t>requirements for safe processing, handling, storing, disposal and phase-out of asbestos and asbestos containing material, equipment and articles</w:t>
            </w:r>
            <w:r w:rsidRPr="00E256B7">
              <w:rPr>
                <w:rFonts w:ascii="Arial" w:eastAsia="Calibri" w:hAnsi="Arial" w:cs="Arial"/>
              </w:rPr>
              <w:t>.</w:t>
            </w:r>
          </w:p>
        </w:tc>
      </w:tr>
      <w:tr w:rsidR="00BA2242" w:rsidRPr="00E256B7" w14:paraId="0DAD3881" w14:textId="77777777" w:rsidTr="00BA5F2A">
        <w:tc>
          <w:tcPr>
            <w:tcW w:w="2015" w:type="dxa"/>
            <w:gridSpan w:val="2"/>
            <w:tcBorders>
              <w:top w:val="nil"/>
              <w:bottom w:val="nil"/>
            </w:tcBorders>
            <w:shd w:val="clear" w:color="auto" w:fill="FFFFFF"/>
          </w:tcPr>
          <w:p w14:paraId="48276096" w14:textId="77777777" w:rsidR="00BA2242" w:rsidRPr="00E256B7" w:rsidRDefault="00BA2242" w:rsidP="00657732">
            <w:pPr>
              <w:jc w:val="both"/>
              <w:rPr>
                <w:rFonts w:ascii="Arial" w:hAnsi="Arial" w:cs="Arial"/>
                <w:b/>
                <w:bCs/>
              </w:rPr>
            </w:pPr>
            <w:r w:rsidRPr="00E256B7">
              <w:rPr>
                <w:rFonts w:ascii="Arial" w:eastAsia="Calibri" w:hAnsi="Arial" w:cs="Arial"/>
                <w:b/>
                <w:bCs/>
              </w:rPr>
              <w:t>OEL</w:t>
            </w:r>
          </w:p>
        </w:tc>
        <w:tc>
          <w:tcPr>
            <w:tcW w:w="7851" w:type="dxa"/>
            <w:tcBorders>
              <w:top w:val="nil"/>
              <w:bottom w:val="nil"/>
            </w:tcBorders>
          </w:tcPr>
          <w:p w14:paraId="29B130E3"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occupational exposure limit.</w:t>
            </w:r>
          </w:p>
        </w:tc>
      </w:tr>
      <w:tr w:rsidR="00BA2242" w:rsidRPr="00E256B7" w14:paraId="7247881E" w14:textId="77777777" w:rsidTr="00BA5F2A">
        <w:tc>
          <w:tcPr>
            <w:tcW w:w="2015" w:type="dxa"/>
            <w:gridSpan w:val="2"/>
            <w:tcBorders>
              <w:top w:val="nil"/>
              <w:bottom w:val="nil"/>
            </w:tcBorders>
            <w:shd w:val="clear" w:color="auto" w:fill="FFFFFF"/>
          </w:tcPr>
          <w:p w14:paraId="495D5DA4" w14:textId="77777777" w:rsidR="00BA2242" w:rsidRPr="00E256B7" w:rsidRDefault="00BA2242" w:rsidP="00657732">
            <w:pPr>
              <w:jc w:val="both"/>
              <w:rPr>
                <w:rFonts w:ascii="Arial" w:hAnsi="Arial" w:cs="Arial"/>
                <w:b/>
                <w:bCs/>
              </w:rPr>
            </w:pPr>
            <w:r w:rsidRPr="00E256B7">
              <w:rPr>
                <w:rFonts w:ascii="Arial" w:eastAsia="Calibri" w:hAnsi="Arial" w:cs="Arial"/>
                <w:b/>
                <w:bCs/>
              </w:rPr>
              <w:t>Parallel Measurements</w:t>
            </w:r>
          </w:p>
        </w:tc>
        <w:tc>
          <w:tcPr>
            <w:tcW w:w="7851" w:type="dxa"/>
            <w:tcBorders>
              <w:top w:val="nil"/>
              <w:bottom w:val="nil"/>
            </w:tcBorders>
          </w:tcPr>
          <w:p w14:paraId="1DDE3FEF"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measurements performed in parallel, yet separately, to existing measurements to verify validity of results.</w:t>
            </w:r>
          </w:p>
        </w:tc>
      </w:tr>
      <w:tr w:rsidR="00BA2242" w:rsidRPr="00E256B7" w14:paraId="3F4EA0EB" w14:textId="77777777" w:rsidTr="00BA5F2A">
        <w:tc>
          <w:tcPr>
            <w:tcW w:w="2015" w:type="dxa"/>
            <w:gridSpan w:val="2"/>
            <w:tcBorders>
              <w:top w:val="nil"/>
              <w:bottom w:val="nil"/>
            </w:tcBorders>
            <w:shd w:val="clear" w:color="auto" w:fill="FFFFFF"/>
          </w:tcPr>
          <w:p w14:paraId="3D3DCE00" w14:textId="77777777" w:rsidR="00BA2242" w:rsidRPr="00E256B7" w:rsidRDefault="00BA2242" w:rsidP="00657732">
            <w:pPr>
              <w:jc w:val="both"/>
              <w:rPr>
                <w:rFonts w:ascii="Arial" w:hAnsi="Arial" w:cs="Arial"/>
                <w:b/>
                <w:bCs/>
              </w:rPr>
            </w:pPr>
            <w:r w:rsidRPr="00E256B7">
              <w:rPr>
                <w:rFonts w:ascii="Arial" w:eastAsia="Calibri" w:hAnsi="Arial" w:cs="Arial"/>
                <w:b/>
                <w:bCs/>
              </w:rPr>
              <w:t>Safe Levels</w:t>
            </w:r>
          </w:p>
        </w:tc>
        <w:tc>
          <w:tcPr>
            <w:tcW w:w="7851" w:type="dxa"/>
            <w:tcBorders>
              <w:top w:val="nil"/>
              <w:bottom w:val="nil"/>
            </w:tcBorders>
          </w:tcPr>
          <w:p w14:paraId="0714AD72"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means  airborne asbestos exposure levels conforming to the Standard’s </w:t>
            </w:r>
            <w:r w:rsidRPr="00E256B7">
              <w:rPr>
                <w:rFonts w:ascii="Arial" w:eastAsia="Calibri" w:hAnsi="Arial" w:cs="Arial"/>
                <w:bCs/>
              </w:rPr>
              <w:t>requirements for safe processing, handling, storing, disposal and phase-out of asbestos and asbestos containing material, equipment and articles</w:t>
            </w:r>
            <w:r w:rsidRPr="00E256B7">
              <w:rPr>
                <w:rFonts w:ascii="Arial" w:eastAsia="Calibri" w:hAnsi="Arial" w:cs="Arial"/>
              </w:rPr>
              <w:t>.</w:t>
            </w:r>
          </w:p>
        </w:tc>
      </w:tr>
      <w:tr w:rsidR="00BA2242" w:rsidRPr="00E256B7" w14:paraId="753C726A" w14:textId="77777777" w:rsidTr="00BA5F2A">
        <w:tc>
          <w:tcPr>
            <w:tcW w:w="2015" w:type="dxa"/>
            <w:gridSpan w:val="2"/>
            <w:tcBorders>
              <w:top w:val="nil"/>
              <w:bottom w:val="nil"/>
            </w:tcBorders>
            <w:shd w:val="clear" w:color="auto" w:fill="FFFFFF"/>
          </w:tcPr>
          <w:p w14:paraId="46801B2E" w14:textId="77777777" w:rsidR="00BA2242" w:rsidRPr="00E256B7" w:rsidRDefault="00BA2242" w:rsidP="00657732">
            <w:pPr>
              <w:jc w:val="both"/>
              <w:rPr>
                <w:rFonts w:ascii="Arial" w:eastAsia="Calibri" w:hAnsi="Arial" w:cs="Arial"/>
                <w:b/>
                <w:bCs/>
              </w:rPr>
            </w:pPr>
            <w:r w:rsidRPr="00E256B7">
              <w:rPr>
                <w:rFonts w:ascii="Arial" w:eastAsia="Calibri" w:hAnsi="Arial" w:cs="Arial"/>
                <w:b/>
                <w:bCs/>
              </w:rPr>
              <w:t>Standard</w:t>
            </w:r>
          </w:p>
        </w:tc>
        <w:tc>
          <w:tcPr>
            <w:tcW w:w="7851" w:type="dxa"/>
            <w:tcBorders>
              <w:top w:val="nil"/>
              <w:bottom w:val="nil"/>
            </w:tcBorders>
          </w:tcPr>
          <w:p w14:paraId="3B9F9C50"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means the </w:t>
            </w:r>
            <w:r w:rsidRPr="00E256B7">
              <w:rPr>
                <w:rFonts w:ascii="Arial" w:eastAsia="Calibri" w:hAnsi="Arial" w:cs="Arial"/>
                <w:i/>
                <w:iCs/>
              </w:rPr>
              <w:t>Employer</w:t>
            </w:r>
            <w:r w:rsidRPr="00E256B7">
              <w:rPr>
                <w:rFonts w:ascii="Arial" w:eastAsia="Calibri" w:hAnsi="Arial" w:cs="Arial"/>
              </w:rPr>
              <w:t>’s Asbestos Standard 32-303: Requirements for Safe Processing, Handling, Storing, Disposal and Phase-out of Asbestos and Asbestos Containing Material, Equipment and Articles.</w:t>
            </w:r>
          </w:p>
        </w:tc>
      </w:tr>
      <w:tr w:rsidR="00BA2242" w:rsidRPr="00E256B7" w14:paraId="4976153F" w14:textId="77777777" w:rsidTr="00BA5F2A">
        <w:tc>
          <w:tcPr>
            <w:tcW w:w="2015" w:type="dxa"/>
            <w:gridSpan w:val="2"/>
            <w:tcBorders>
              <w:top w:val="nil"/>
              <w:bottom w:val="nil"/>
            </w:tcBorders>
            <w:shd w:val="clear" w:color="auto" w:fill="FFFFFF"/>
          </w:tcPr>
          <w:p w14:paraId="2AFE460B" w14:textId="77777777" w:rsidR="00BA2242" w:rsidRPr="00E256B7" w:rsidRDefault="00BA2242" w:rsidP="00657732">
            <w:pPr>
              <w:jc w:val="both"/>
              <w:rPr>
                <w:rFonts w:ascii="Arial" w:hAnsi="Arial" w:cs="Arial"/>
                <w:b/>
                <w:bCs/>
              </w:rPr>
            </w:pPr>
            <w:r w:rsidRPr="00E256B7">
              <w:rPr>
                <w:rFonts w:ascii="Arial" w:eastAsia="Calibri" w:hAnsi="Arial" w:cs="Arial"/>
                <w:b/>
                <w:bCs/>
              </w:rPr>
              <w:t>SANAS</w:t>
            </w:r>
          </w:p>
        </w:tc>
        <w:tc>
          <w:tcPr>
            <w:tcW w:w="7851" w:type="dxa"/>
            <w:tcBorders>
              <w:top w:val="nil"/>
              <w:bottom w:val="nil"/>
            </w:tcBorders>
          </w:tcPr>
          <w:p w14:paraId="77D1DF72"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the South African National Accreditation System.</w:t>
            </w:r>
          </w:p>
        </w:tc>
      </w:tr>
      <w:tr w:rsidR="00BA2242" w:rsidRPr="00E256B7" w14:paraId="0313E159" w14:textId="77777777" w:rsidTr="00BA5F2A">
        <w:tc>
          <w:tcPr>
            <w:tcW w:w="2015" w:type="dxa"/>
            <w:gridSpan w:val="2"/>
            <w:tcBorders>
              <w:top w:val="nil"/>
              <w:bottom w:val="nil"/>
            </w:tcBorders>
            <w:shd w:val="clear" w:color="auto" w:fill="FFFFFF"/>
          </w:tcPr>
          <w:p w14:paraId="5219DD0A" w14:textId="77777777" w:rsidR="00BA2242" w:rsidRPr="00E256B7" w:rsidRDefault="00BA2242" w:rsidP="00657732">
            <w:pPr>
              <w:jc w:val="both"/>
              <w:rPr>
                <w:rFonts w:ascii="Arial" w:hAnsi="Arial" w:cs="Arial"/>
                <w:b/>
                <w:bCs/>
              </w:rPr>
            </w:pPr>
            <w:r w:rsidRPr="00E256B7">
              <w:rPr>
                <w:rFonts w:ascii="Arial" w:eastAsia="Calibri" w:hAnsi="Arial" w:cs="Arial"/>
                <w:b/>
                <w:bCs/>
              </w:rPr>
              <w:t>TWA</w:t>
            </w:r>
          </w:p>
        </w:tc>
        <w:tc>
          <w:tcPr>
            <w:tcW w:w="7851" w:type="dxa"/>
            <w:tcBorders>
              <w:top w:val="nil"/>
              <w:bottom w:val="nil"/>
            </w:tcBorders>
          </w:tcPr>
          <w:p w14:paraId="4541A997"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means t</w:t>
            </w:r>
            <w:r w:rsidRPr="00E256B7">
              <w:rPr>
                <w:rFonts w:ascii="Arial" w:eastAsia="Calibri" w:hAnsi="Arial" w:cs="Arial"/>
                <w:lang w:val="en-US"/>
              </w:rPr>
              <w:t xml:space="preserve">he average exposure, within a given workplace, to airborne </w:t>
            </w:r>
            <w:r w:rsidRPr="00E256B7">
              <w:rPr>
                <w:rFonts w:ascii="Arial" w:eastAsia="Calibri" w:hAnsi="Arial" w:cs="Arial"/>
              </w:rPr>
              <w:t xml:space="preserve">asbestos fibres, </w:t>
            </w:r>
            <w:r w:rsidRPr="00E256B7">
              <w:rPr>
                <w:rFonts w:ascii="Arial" w:eastAsia="Calibri" w:hAnsi="Arial" w:cs="Arial"/>
                <w:lang w:val="en-US"/>
              </w:rPr>
              <w:t>normalised to the baseline of a 4 hour continuous period, also applicable to short term exposures, i.e. 10-minute TWA.</w:t>
            </w:r>
          </w:p>
        </w:tc>
      </w:tr>
      <w:tr w:rsidR="00BA2242" w:rsidRPr="00E256B7" w14:paraId="6C98A58A" w14:textId="77777777" w:rsidTr="00BA5F2A">
        <w:tc>
          <w:tcPr>
            <w:tcW w:w="978" w:type="dxa"/>
            <w:tcBorders>
              <w:top w:val="nil"/>
              <w:bottom w:val="nil"/>
            </w:tcBorders>
            <w:shd w:val="clear" w:color="auto" w:fill="FFFFFF"/>
          </w:tcPr>
          <w:p w14:paraId="2CB8BE7E" w14:textId="77777777" w:rsidR="00BA2242" w:rsidRPr="00E256B7" w:rsidRDefault="00BA2242">
            <w:pPr>
              <w:jc w:val="right"/>
              <w:rPr>
                <w:rFonts w:ascii="Arial" w:eastAsia="Calibri" w:hAnsi="Arial" w:cs="Arial"/>
              </w:rPr>
            </w:pPr>
            <w:r w:rsidRPr="00E256B7">
              <w:rPr>
                <w:rFonts w:ascii="Arial" w:eastAsia="Calibri" w:hAnsi="Arial" w:cs="Arial"/>
              </w:rPr>
              <w:t>Z14.1</w:t>
            </w:r>
          </w:p>
        </w:tc>
        <w:tc>
          <w:tcPr>
            <w:tcW w:w="8888" w:type="dxa"/>
            <w:gridSpan w:val="2"/>
            <w:tcBorders>
              <w:top w:val="nil"/>
              <w:bottom w:val="nil"/>
            </w:tcBorders>
          </w:tcPr>
          <w:p w14:paraId="4670B33A"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The </w:t>
            </w:r>
            <w:r w:rsidRPr="00E256B7">
              <w:rPr>
                <w:rFonts w:ascii="Arial" w:eastAsia="Calibri" w:hAnsi="Arial" w:cs="Arial"/>
                <w:i/>
                <w:iCs/>
              </w:rPr>
              <w:t>Employer</w:t>
            </w:r>
            <w:r w:rsidRPr="00E256B7">
              <w:rPr>
                <w:rFonts w:ascii="Arial" w:eastAsia="Calibri" w:hAnsi="Arial" w:cs="Arial"/>
              </w:rPr>
              <w:t xml:space="preserve"> ensures that the Ambient Air in the area where the </w:t>
            </w:r>
            <w:r w:rsidRPr="00E256B7">
              <w:rPr>
                <w:rFonts w:ascii="Arial" w:eastAsia="Calibri" w:hAnsi="Arial" w:cs="Arial"/>
                <w:i/>
              </w:rPr>
              <w:t>Contractor</w:t>
            </w:r>
            <w:r w:rsidRPr="00E256B7">
              <w:rPr>
                <w:rFonts w:ascii="Arial" w:eastAsia="Calibri" w:hAnsi="Arial" w:cs="Arial"/>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OEL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BA2242" w:rsidRPr="00E256B7" w14:paraId="364B3247" w14:textId="77777777" w:rsidTr="00BA5F2A">
        <w:tc>
          <w:tcPr>
            <w:tcW w:w="978" w:type="dxa"/>
            <w:tcBorders>
              <w:top w:val="nil"/>
              <w:bottom w:val="nil"/>
            </w:tcBorders>
            <w:shd w:val="clear" w:color="auto" w:fill="FFFFFF"/>
          </w:tcPr>
          <w:p w14:paraId="3713876F" w14:textId="77777777" w:rsidR="00BA2242" w:rsidRPr="00E256B7" w:rsidRDefault="00BA2242">
            <w:pPr>
              <w:jc w:val="right"/>
              <w:rPr>
                <w:rFonts w:ascii="Arial" w:eastAsia="Calibri" w:hAnsi="Arial" w:cs="Arial"/>
              </w:rPr>
            </w:pPr>
            <w:r w:rsidRPr="00E256B7">
              <w:rPr>
                <w:rFonts w:ascii="Arial" w:eastAsia="Calibri" w:hAnsi="Arial" w:cs="Arial"/>
              </w:rPr>
              <w:lastRenderedPageBreak/>
              <w:t>Z14.2</w:t>
            </w:r>
          </w:p>
        </w:tc>
        <w:tc>
          <w:tcPr>
            <w:tcW w:w="8888" w:type="dxa"/>
            <w:gridSpan w:val="2"/>
            <w:tcBorders>
              <w:top w:val="nil"/>
              <w:bottom w:val="nil"/>
            </w:tcBorders>
          </w:tcPr>
          <w:p w14:paraId="033F812C"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Upon written request by the </w:t>
            </w:r>
            <w:r w:rsidRPr="00E256B7">
              <w:rPr>
                <w:rFonts w:ascii="Arial" w:eastAsia="Calibri" w:hAnsi="Arial" w:cs="Arial"/>
                <w:i/>
              </w:rPr>
              <w:t>Contractor</w:t>
            </w:r>
            <w:r w:rsidRPr="00E256B7">
              <w:rPr>
                <w:rFonts w:ascii="Arial" w:eastAsia="Calibri" w:hAnsi="Arial" w:cs="Arial"/>
              </w:rPr>
              <w:t xml:space="preserve">, the </w:t>
            </w:r>
            <w:r w:rsidRPr="00E256B7">
              <w:rPr>
                <w:rFonts w:ascii="Arial" w:eastAsia="Calibri" w:hAnsi="Arial" w:cs="Arial"/>
                <w:i/>
                <w:iCs/>
              </w:rPr>
              <w:t>Employer</w:t>
            </w:r>
            <w:r w:rsidRPr="00E256B7">
              <w:rPr>
                <w:rFonts w:ascii="Arial" w:eastAsia="Calibri" w:hAnsi="Arial" w:cs="Arial"/>
              </w:rPr>
              <w:t xml:space="preserve"> certifies that these conditions prevail. All measurements and reporting are effected by an independent, competent, and certified occupational hygiene inspection body, i.e. a SANAS accredited and Department of Employment and Labour approved AAIA. The </w:t>
            </w:r>
            <w:r w:rsidRPr="00E256B7">
              <w:rPr>
                <w:rFonts w:ascii="Arial" w:eastAsia="Calibri" w:hAnsi="Arial" w:cs="Arial"/>
                <w:i/>
              </w:rPr>
              <w:t>Contractor</w:t>
            </w:r>
            <w:r w:rsidRPr="00E256B7">
              <w:rPr>
                <w:rFonts w:ascii="Arial" w:eastAsia="Calibri" w:hAnsi="Arial" w:cs="Arial"/>
              </w:rPr>
              <w:t xml:space="preserve"> may perform Parallel Measurements and related control measures at the </w:t>
            </w:r>
            <w:r w:rsidRPr="00E256B7">
              <w:rPr>
                <w:rFonts w:ascii="Arial" w:eastAsia="Calibri" w:hAnsi="Arial" w:cs="Arial"/>
                <w:i/>
                <w:iCs/>
              </w:rPr>
              <w:t>Contractor</w:t>
            </w:r>
            <w:r w:rsidRPr="00E256B7">
              <w:rPr>
                <w:rFonts w:ascii="Arial" w:eastAsia="Calibri" w:hAnsi="Arial" w:cs="Arial"/>
              </w:rPr>
              <w:t>’s expense. For the purposes of compliance the results generated from Parallel Measurements are evaluated only against South African statutory limits as detailed in clause Z14.1. Control measures conform to the requirements stipulated in the AAIA-approved asbestos work plan.</w:t>
            </w:r>
          </w:p>
        </w:tc>
      </w:tr>
      <w:tr w:rsidR="00BA2242" w:rsidRPr="00E256B7" w14:paraId="3202B8D7" w14:textId="77777777" w:rsidTr="00BA5F2A">
        <w:tc>
          <w:tcPr>
            <w:tcW w:w="978" w:type="dxa"/>
            <w:tcBorders>
              <w:top w:val="nil"/>
              <w:bottom w:val="nil"/>
            </w:tcBorders>
            <w:shd w:val="clear" w:color="auto" w:fill="FFFFFF"/>
          </w:tcPr>
          <w:p w14:paraId="7DD49799" w14:textId="77777777" w:rsidR="00BA2242" w:rsidRPr="00E256B7" w:rsidRDefault="00BA2242">
            <w:pPr>
              <w:jc w:val="right"/>
              <w:rPr>
                <w:rFonts w:ascii="Arial" w:eastAsia="Calibri" w:hAnsi="Arial" w:cs="Arial"/>
              </w:rPr>
            </w:pPr>
            <w:r w:rsidRPr="00E256B7">
              <w:rPr>
                <w:rFonts w:ascii="Arial" w:eastAsia="Calibri" w:hAnsi="Arial" w:cs="Arial"/>
              </w:rPr>
              <w:t>Z14.3</w:t>
            </w:r>
          </w:p>
        </w:tc>
        <w:tc>
          <w:tcPr>
            <w:tcW w:w="8888" w:type="dxa"/>
            <w:gridSpan w:val="2"/>
            <w:tcBorders>
              <w:top w:val="nil"/>
              <w:bottom w:val="nil"/>
            </w:tcBorders>
          </w:tcPr>
          <w:p w14:paraId="5FC8B633"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The </w:t>
            </w:r>
            <w:r w:rsidRPr="00E256B7">
              <w:rPr>
                <w:rFonts w:ascii="Arial" w:eastAsia="Calibri" w:hAnsi="Arial" w:cs="Arial"/>
                <w:i/>
                <w:iCs/>
              </w:rPr>
              <w:t>Employer</w:t>
            </w:r>
            <w:r w:rsidRPr="00E256B7">
              <w:rPr>
                <w:rFonts w:ascii="Arial" w:eastAsia="Calibri" w:hAnsi="Arial" w:cs="Arial"/>
              </w:rPr>
              <w:t xml:space="preserve"> manages asbestos and ACM according to the Standard.</w:t>
            </w:r>
          </w:p>
        </w:tc>
      </w:tr>
      <w:tr w:rsidR="00BA2242" w:rsidRPr="00E256B7" w14:paraId="0924C67E" w14:textId="77777777" w:rsidTr="00BA5F2A">
        <w:tc>
          <w:tcPr>
            <w:tcW w:w="978" w:type="dxa"/>
            <w:tcBorders>
              <w:top w:val="nil"/>
              <w:bottom w:val="nil"/>
            </w:tcBorders>
            <w:shd w:val="clear" w:color="auto" w:fill="FFFFFF"/>
          </w:tcPr>
          <w:p w14:paraId="2D79E2AE" w14:textId="77777777" w:rsidR="00BA2242" w:rsidRPr="00E256B7" w:rsidRDefault="00BA2242">
            <w:pPr>
              <w:jc w:val="right"/>
              <w:rPr>
                <w:rFonts w:ascii="Arial" w:eastAsia="Calibri" w:hAnsi="Arial" w:cs="Arial"/>
              </w:rPr>
            </w:pPr>
            <w:r w:rsidRPr="00E256B7">
              <w:rPr>
                <w:rFonts w:ascii="Arial" w:eastAsia="Calibri" w:hAnsi="Arial" w:cs="Arial"/>
              </w:rPr>
              <w:t>Z14.4</w:t>
            </w:r>
          </w:p>
        </w:tc>
        <w:tc>
          <w:tcPr>
            <w:tcW w:w="8888" w:type="dxa"/>
            <w:gridSpan w:val="2"/>
            <w:tcBorders>
              <w:top w:val="nil"/>
              <w:bottom w:val="nil"/>
            </w:tcBorders>
          </w:tcPr>
          <w:p w14:paraId="37F9E722"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In the event that any asbestos is identified while Providing the Services, a risk assessment is conducted and if so required, with reference to possible exposure to an airborne concentration of above the AL for asbestos, immediate control measures are implemented and relevant air monitoring conducted in order to declare the area safe.</w:t>
            </w:r>
          </w:p>
        </w:tc>
      </w:tr>
      <w:tr w:rsidR="00BA2242" w:rsidRPr="00E256B7" w14:paraId="04C3E81F" w14:textId="77777777" w:rsidTr="00BA5F2A">
        <w:tc>
          <w:tcPr>
            <w:tcW w:w="978" w:type="dxa"/>
            <w:tcBorders>
              <w:top w:val="nil"/>
              <w:bottom w:val="nil"/>
            </w:tcBorders>
            <w:shd w:val="clear" w:color="auto" w:fill="FFFFFF"/>
          </w:tcPr>
          <w:p w14:paraId="62DF79A8" w14:textId="77777777" w:rsidR="00BA2242" w:rsidRPr="00E256B7" w:rsidRDefault="00BA2242">
            <w:pPr>
              <w:jc w:val="right"/>
              <w:rPr>
                <w:rFonts w:ascii="Arial" w:eastAsia="Calibri" w:hAnsi="Arial" w:cs="Arial"/>
              </w:rPr>
            </w:pPr>
            <w:r w:rsidRPr="00E256B7">
              <w:rPr>
                <w:rFonts w:ascii="Arial" w:eastAsia="Calibri" w:hAnsi="Arial" w:cs="Arial"/>
              </w:rPr>
              <w:t>Z14.5</w:t>
            </w:r>
          </w:p>
        </w:tc>
        <w:tc>
          <w:tcPr>
            <w:tcW w:w="8888" w:type="dxa"/>
            <w:gridSpan w:val="2"/>
            <w:tcBorders>
              <w:top w:val="nil"/>
              <w:bottom w:val="nil"/>
            </w:tcBorders>
          </w:tcPr>
          <w:p w14:paraId="324B107A"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The </w:t>
            </w:r>
            <w:r w:rsidRPr="00E256B7">
              <w:rPr>
                <w:rFonts w:ascii="Arial" w:eastAsia="Calibri" w:hAnsi="Arial" w:cs="Arial"/>
                <w:i/>
                <w:iCs/>
              </w:rPr>
              <w:t>Contractor</w:t>
            </w:r>
            <w:r w:rsidRPr="00E256B7">
              <w:rPr>
                <w:rFonts w:ascii="Arial" w:eastAsia="Calibri" w:hAnsi="Arial" w:cs="Arial"/>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BA2242" w:rsidRPr="00E256B7" w14:paraId="4D0A033B" w14:textId="77777777" w:rsidTr="00BA5F2A">
        <w:tc>
          <w:tcPr>
            <w:tcW w:w="978" w:type="dxa"/>
            <w:tcBorders>
              <w:top w:val="nil"/>
              <w:bottom w:val="nil"/>
            </w:tcBorders>
            <w:shd w:val="clear" w:color="auto" w:fill="FFFFFF"/>
          </w:tcPr>
          <w:p w14:paraId="6AACB1E5" w14:textId="77777777" w:rsidR="00BA2242" w:rsidRPr="00E256B7" w:rsidRDefault="00BA2242">
            <w:pPr>
              <w:jc w:val="right"/>
              <w:rPr>
                <w:rFonts w:ascii="Arial" w:eastAsia="Calibri" w:hAnsi="Arial" w:cs="Arial"/>
              </w:rPr>
            </w:pPr>
            <w:r w:rsidRPr="00E256B7">
              <w:rPr>
                <w:rFonts w:ascii="Arial" w:eastAsia="Calibri" w:hAnsi="Arial" w:cs="Arial"/>
              </w:rPr>
              <w:t>Z14.6</w:t>
            </w:r>
          </w:p>
        </w:tc>
        <w:tc>
          <w:tcPr>
            <w:tcW w:w="8888" w:type="dxa"/>
            <w:gridSpan w:val="2"/>
            <w:tcBorders>
              <w:top w:val="nil"/>
              <w:bottom w:val="nil"/>
            </w:tcBorders>
          </w:tcPr>
          <w:p w14:paraId="7E3186B7" w14:textId="77777777" w:rsidR="00BA2242" w:rsidRPr="00E256B7" w:rsidRDefault="00BA2242" w:rsidP="00657732">
            <w:pPr>
              <w:spacing w:after="60" w:line="220" w:lineRule="exact"/>
              <w:jc w:val="both"/>
              <w:rPr>
                <w:rFonts w:ascii="Arial" w:eastAsia="Calibri" w:hAnsi="Arial" w:cs="Arial"/>
              </w:rPr>
            </w:pPr>
            <w:r w:rsidRPr="00E256B7">
              <w:rPr>
                <w:rFonts w:ascii="Arial" w:eastAsia="Calibri" w:hAnsi="Arial" w:cs="Arial"/>
              </w:rPr>
              <w:t xml:space="preserve">The </w:t>
            </w:r>
            <w:r w:rsidRPr="00E256B7">
              <w:rPr>
                <w:rFonts w:ascii="Arial" w:eastAsia="Calibri" w:hAnsi="Arial" w:cs="Arial"/>
                <w:i/>
                <w:iCs/>
              </w:rPr>
              <w:t xml:space="preserve">Contractor </w:t>
            </w:r>
            <w:r w:rsidRPr="00E256B7">
              <w:rPr>
                <w:rFonts w:ascii="Arial" w:eastAsia="Calibri" w:hAnsi="Arial" w:cs="Arial"/>
              </w:rPr>
              <w:t>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Asbestos Regulations, 2001.</w:t>
            </w:r>
          </w:p>
        </w:tc>
      </w:tr>
      <w:tr w:rsidR="00BA2242" w:rsidRPr="00E256B7" w14:paraId="42B43D55" w14:textId="77777777" w:rsidTr="00BA5F2A">
        <w:tc>
          <w:tcPr>
            <w:tcW w:w="978" w:type="dxa"/>
            <w:tcBorders>
              <w:top w:val="nil"/>
              <w:bottom w:val="nil"/>
            </w:tcBorders>
            <w:shd w:val="clear" w:color="auto" w:fill="FFFFFF"/>
          </w:tcPr>
          <w:p w14:paraId="142AC5E1" w14:textId="77777777" w:rsidR="00BA2242" w:rsidRPr="00E256B7" w:rsidRDefault="00BA2242">
            <w:pPr>
              <w:jc w:val="right"/>
              <w:rPr>
                <w:rFonts w:ascii="Arial" w:eastAsia="Calibri" w:hAnsi="Arial" w:cs="Arial"/>
              </w:rPr>
            </w:pPr>
            <w:r w:rsidRPr="00E256B7">
              <w:rPr>
                <w:rFonts w:ascii="Arial" w:eastAsia="Calibri" w:hAnsi="Arial" w:cs="Arial"/>
              </w:rPr>
              <w:t>Z14.7</w:t>
            </w:r>
          </w:p>
        </w:tc>
        <w:tc>
          <w:tcPr>
            <w:tcW w:w="8888" w:type="dxa"/>
            <w:gridSpan w:val="2"/>
            <w:tcBorders>
              <w:top w:val="nil"/>
              <w:bottom w:val="nil"/>
            </w:tcBorders>
          </w:tcPr>
          <w:p w14:paraId="47F5FB3D" w14:textId="77777777" w:rsidR="00BA2242" w:rsidRPr="00E256B7" w:rsidRDefault="00BA2242">
            <w:pPr>
              <w:spacing w:after="60" w:line="220" w:lineRule="exact"/>
              <w:rPr>
                <w:rFonts w:ascii="Arial" w:eastAsia="Calibri" w:hAnsi="Arial" w:cs="Arial"/>
              </w:rPr>
            </w:pPr>
            <w:r w:rsidRPr="00E256B7">
              <w:rPr>
                <w:rFonts w:ascii="Arial" w:eastAsia="Calibri" w:hAnsi="Arial" w:cs="Arial"/>
              </w:rPr>
              <w:t xml:space="preserve">Any removal and disposal of asbestos, asbestos containing materials and waste, is done by a registered asbestos contractor, instructed by the </w:t>
            </w:r>
            <w:r w:rsidRPr="00E256B7">
              <w:rPr>
                <w:rFonts w:ascii="Arial" w:eastAsia="Calibri" w:hAnsi="Arial" w:cs="Arial"/>
                <w:i/>
                <w:iCs/>
              </w:rPr>
              <w:t>Employer</w:t>
            </w:r>
            <w:r w:rsidRPr="00E256B7">
              <w:rPr>
                <w:rFonts w:ascii="Arial" w:eastAsia="Calibri" w:hAnsi="Arial" w:cs="Arial"/>
              </w:rPr>
              <w:t xml:space="preserve"> at the </w:t>
            </w:r>
            <w:r w:rsidRPr="00E256B7">
              <w:rPr>
                <w:rFonts w:ascii="Arial" w:eastAsia="Calibri" w:hAnsi="Arial" w:cs="Arial"/>
                <w:i/>
                <w:iCs/>
              </w:rPr>
              <w:t>Employer</w:t>
            </w:r>
            <w:r w:rsidRPr="00E256B7">
              <w:rPr>
                <w:rFonts w:ascii="Arial" w:eastAsia="Calibri" w:hAnsi="Arial" w:cs="Arial"/>
              </w:rPr>
              <w:t>’s expense, and conducted in line with South African legislation.</w:t>
            </w:r>
          </w:p>
        </w:tc>
      </w:tr>
    </w:tbl>
    <w:p w14:paraId="73692BB9" w14:textId="77777777" w:rsidR="00BA2242" w:rsidRDefault="00BA2242">
      <w:pPr>
        <w:rPr>
          <w:rFonts w:ascii="Arial" w:hAnsi="Arial" w:cs="Arial"/>
        </w:rPr>
      </w:pPr>
      <w:bookmarkStart w:id="6" w:name="OLE_LINK3"/>
      <w:bookmarkStart w:id="7" w:name="OLE_LINK4"/>
    </w:p>
    <w:p w14:paraId="70D153D7" w14:textId="77777777" w:rsidR="00BA5F2A" w:rsidRDefault="00BA5F2A">
      <w:pPr>
        <w:rPr>
          <w:rFonts w:ascii="Arial" w:hAnsi="Arial" w:cs="Arial"/>
        </w:rPr>
      </w:pPr>
    </w:p>
    <w:p w14:paraId="3BC7D369" w14:textId="77777777" w:rsidR="00BA5F2A" w:rsidRDefault="00BA5F2A">
      <w:pPr>
        <w:rPr>
          <w:rFonts w:ascii="Arial" w:hAnsi="Arial" w:cs="Arial"/>
        </w:rPr>
      </w:pPr>
    </w:p>
    <w:p w14:paraId="4AF2AD3E" w14:textId="77777777" w:rsidR="00BA5F2A" w:rsidRDefault="00BA5F2A">
      <w:pPr>
        <w:rPr>
          <w:rFonts w:ascii="Arial" w:hAnsi="Arial" w:cs="Arial"/>
        </w:rPr>
      </w:pPr>
    </w:p>
    <w:p w14:paraId="508FCCA8" w14:textId="77777777" w:rsidR="00BA5F2A" w:rsidRDefault="00BA5F2A">
      <w:pPr>
        <w:rPr>
          <w:rFonts w:ascii="Arial" w:hAnsi="Arial" w:cs="Arial"/>
        </w:rPr>
      </w:pPr>
    </w:p>
    <w:p w14:paraId="3A5482F8" w14:textId="77777777" w:rsidR="00BA5F2A" w:rsidRDefault="00BA5F2A">
      <w:pPr>
        <w:rPr>
          <w:rFonts w:ascii="Arial" w:hAnsi="Arial" w:cs="Arial"/>
        </w:rPr>
      </w:pPr>
    </w:p>
    <w:p w14:paraId="183E5EB2" w14:textId="77777777" w:rsidR="00BA5F2A" w:rsidRDefault="00BA5F2A">
      <w:pPr>
        <w:rPr>
          <w:rFonts w:ascii="Arial" w:hAnsi="Arial" w:cs="Arial"/>
        </w:rPr>
      </w:pPr>
    </w:p>
    <w:p w14:paraId="09062D58" w14:textId="77777777" w:rsidR="00BA5F2A" w:rsidRDefault="00BA5F2A">
      <w:pPr>
        <w:rPr>
          <w:rFonts w:ascii="Arial" w:hAnsi="Arial" w:cs="Arial"/>
        </w:rPr>
      </w:pPr>
    </w:p>
    <w:p w14:paraId="066BAF02" w14:textId="77777777" w:rsidR="00BA5F2A" w:rsidRDefault="00BA5F2A">
      <w:pPr>
        <w:rPr>
          <w:rFonts w:ascii="Arial" w:hAnsi="Arial" w:cs="Arial"/>
        </w:rPr>
      </w:pPr>
    </w:p>
    <w:p w14:paraId="78A6E265" w14:textId="77777777" w:rsidR="00BA5F2A" w:rsidRDefault="00BA5F2A">
      <w:pPr>
        <w:rPr>
          <w:rFonts w:ascii="Arial" w:hAnsi="Arial" w:cs="Arial"/>
        </w:rPr>
      </w:pPr>
    </w:p>
    <w:p w14:paraId="2F776D63" w14:textId="77777777" w:rsidR="00BA5F2A" w:rsidRDefault="00BA5F2A">
      <w:pPr>
        <w:rPr>
          <w:rFonts w:ascii="Arial" w:hAnsi="Arial" w:cs="Arial"/>
        </w:rPr>
      </w:pPr>
    </w:p>
    <w:p w14:paraId="52C28065" w14:textId="77777777" w:rsidR="00BA5F2A" w:rsidRDefault="00BA5F2A">
      <w:pPr>
        <w:rPr>
          <w:rFonts w:ascii="Arial" w:hAnsi="Arial" w:cs="Arial"/>
        </w:rPr>
      </w:pPr>
    </w:p>
    <w:p w14:paraId="32067B42" w14:textId="77777777" w:rsidR="00BA5F2A" w:rsidRDefault="00BA5F2A">
      <w:pPr>
        <w:rPr>
          <w:rFonts w:ascii="Arial" w:hAnsi="Arial" w:cs="Arial"/>
        </w:rPr>
      </w:pPr>
    </w:p>
    <w:p w14:paraId="22F8B26D" w14:textId="77777777" w:rsidR="00BA5F2A" w:rsidRDefault="00BA5F2A">
      <w:pPr>
        <w:rPr>
          <w:rFonts w:ascii="Arial" w:hAnsi="Arial" w:cs="Arial"/>
        </w:rPr>
      </w:pPr>
    </w:p>
    <w:p w14:paraId="2327ABF7" w14:textId="77777777" w:rsidR="0046247D" w:rsidRDefault="0046247D">
      <w:pPr>
        <w:rPr>
          <w:rFonts w:ascii="Arial" w:hAnsi="Arial" w:cs="Arial"/>
        </w:rPr>
      </w:pPr>
    </w:p>
    <w:p w14:paraId="5A69CA9C" w14:textId="77777777" w:rsidR="0046247D" w:rsidRDefault="0046247D">
      <w:pPr>
        <w:rPr>
          <w:rFonts w:ascii="Arial" w:hAnsi="Arial" w:cs="Arial"/>
        </w:rPr>
      </w:pPr>
    </w:p>
    <w:p w14:paraId="23CD83FF" w14:textId="77777777" w:rsidR="00BA5F2A" w:rsidRPr="00E256B7" w:rsidRDefault="00BA5F2A">
      <w:pPr>
        <w:rPr>
          <w:rFonts w:ascii="Arial" w:hAnsi="Arial" w:cs="Arial"/>
        </w:rPr>
      </w:pPr>
    </w:p>
    <w:p w14:paraId="24BF600E" w14:textId="77777777" w:rsidR="00BA2242" w:rsidRPr="00657732" w:rsidRDefault="00BA2242">
      <w:pPr>
        <w:pStyle w:val="Style26ptTopSinglesolidlineAuto075ptLinewidthFr"/>
        <w:rPr>
          <w:rFonts w:cs="Arial"/>
          <w:b/>
          <w:bCs/>
          <w:sz w:val="28"/>
          <w:szCs w:val="28"/>
        </w:rPr>
      </w:pPr>
      <w:r w:rsidRPr="00657732">
        <w:rPr>
          <w:rFonts w:cs="Arial"/>
          <w:b/>
          <w:bCs/>
          <w:sz w:val="28"/>
          <w:szCs w:val="28"/>
        </w:rPr>
        <w:t>C1.2 Contract Data</w:t>
      </w:r>
    </w:p>
    <w:p w14:paraId="5CD4B8B3" w14:textId="77777777" w:rsidR="00BA2242" w:rsidRPr="00E256B7" w:rsidRDefault="00BA2242">
      <w:pPr>
        <w:pStyle w:val="EndnoteText"/>
        <w:spacing w:after="0"/>
        <w:rPr>
          <w:rFonts w:cs="Arial"/>
          <w:spacing w:val="0"/>
          <w:sz w:val="22"/>
          <w:szCs w:val="22"/>
        </w:rPr>
      </w:pPr>
    </w:p>
    <w:p w14:paraId="67BE8D08" w14:textId="77777777" w:rsidR="00BA2242" w:rsidRPr="00657732" w:rsidRDefault="00BA2242">
      <w:pPr>
        <w:pStyle w:val="Heading1"/>
        <w:rPr>
          <w:rFonts w:ascii="Arial" w:hAnsi="Arial" w:cs="Arial"/>
          <w:color w:val="auto"/>
          <w:sz w:val="24"/>
          <w:szCs w:val="24"/>
        </w:rPr>
      </w:pPr>
      <w:r w:rsidRPr="00657732">
        <w:rPr>
          <w:rFonts w:ascii="Arial" w:hAnsi="Arial" w:cs="Arial"/>
          <w:color w:val="auto"/>
          <w:sz w:val="24"/>
          <w:szCs w:val="24"/>
        </w:rPr>
        <w:t xml:space="preserve">Part two - Data provided by the </w:t>
      </w:r>
      <w:r w:rsidRPr="00657732">
        <w:rPr>
          <w:rFonts w:ascii="Arial" w:hAnsi="Arial" w:cs="Arial"/>
          <w:i/>
          <w:iCs/>
          <w:color w:val="auto"/>
          <w:sz w:val="24"/>
          <w:szCs w:val="24"/>
        </w:rPr>
        <w:t>Contractor</w:t>
      </w:r>
    </w:p>
    <w:p w14:paraId="76D9D373" w14:textId="77777777" w:rsidR="00BA2242" w:rsidRPr="00E256B7" w:rsidRDefault="00BA2242">
      <w:pPr>
        <w:rPr>
          <w:rFonts w:ascii="Arial" w:hAnsi="Arial" w:cs="Arial"/>
          <w:bCs/>
        </w:rPr>
      </w:pPr>
    </w:p>
    <w:p w14:paraId="1D91D139" w14:textId="77777777" w:rsidR="00BA2242" w:rsidRPr="00E256B7" w:rsidRDefault="00BA2242">
      <w:pPr>
        <w:jc w:val="both"/>
        <w:rPr>
          <w:rFonts w:ascii="Arial" w:hAnsi="Arial" w:cs="Arial"/>
        </w:rPr>
      </w:pPr>
      <w:r w:rsidRPr="00E256B7">
        <w:rPr>
          <w:rFonts w:ascii="Arial" w:hAnsi="Arial" w:cs="Arial"/>
        </w:rPr>
        <w:t>Completion of the data in full, according to Options chosen, is essential to create a complete contract.</w:t>
      </w:r>
    </w:p>
    <w:p w14:paraId="7E1447A7" w14:textId="77777777" w:rsidR="00BA2242" w:rsidRPr="00E256B7" w:rsidRDefault="00BA2242">
      <w:pPr>
        <w:jc w:val="both"/>
        <w:rPr>
          <w:rFonts w:ascii="Arial" w:hAnsi="Arial"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BA2242" w:rsidRPr="00E256B7" w14:paraId="44DADCF0" w14:textId="77777777">
        <w:trPr>
          <w:cantSplit/>
        </w:trPr>
        <w:tc>
          <w:tcPr>
            <w:tcW w:w="1080" w:type="dxa"/>
            <w:tcBorders>
              <w:top w:val="single" w:sz="4" w:space="0" w:color="auto"/>
              <w:bottom w:val="single" w:sz="4" w:space="0" w:color="auto"/>
              <w:right w:val="single" w:sz="4" w:space="0" w:color="auto"/>
            </w:tcBorders>
          </w:tcPr>
          <w:p w14:paraId="6B0DCA9A" w14:textId="77777777" w:rsidR="00BA2242" w:rsidRPr="00A450CE" w:rsidRDefault="00BA2242">
            <w:pPr>
              <w:pStyle w:val="Heading2"/>
              <w:rPr>
                <w:rFonts w:ascii="Arial" w:hAnsi="Arial" w:cs="Arial"/>
                <w:b/>
                <w:bCs/>
                <w:color w:val="auto"/>
                <w:sz w:val="24"/>
                <w:szCs w:val="24"/>
              </w:rPr>
            </w:pPr>
            <w:r w:rsidRPr="00A450CE">
              <w:rPr>
                <w:rFonts w:ascii="Arial" w:hAnsi="Arial" w:cs="Arial"/>
                <w:b/>
                <w:bCs/>
                <w:color w:val="auto"/>
                <w:sz w:val="24"/>
                <w:szCs w:val="24"/>
              </w:rPr>
              <w:t>Clause</w:t>
            </w:r>
          </w:p>
        </w:tc>
        <w:tc>
          <w:tcPr>
            <w:tcW w:w="3960" w:type="dxa"/>
            <w:tcBorders>
              <w:top w:val="single" w:sz="4" w:space="0" w:color="auto"/>
              <w:bottom w:val="nil"/>
              <w:right w:val="single" w:sz="4" w:space="0" w:color="auto"/>
            </w:tcBorders>
          </w:tcPr>
          <w:p w14:paraId="0B225662" w14:textId="77777777" w:rsidR="00BA2242" w:rsidRPr="00A450CE" w:rsidRDefault="00BA2242">
            <w:pPr>
              <w:pStyle w:val="Heading2"/>
              <w:rPr>
                <w:rFonts w:ascii="Arial" w:hAnsi="Arial" w:cs="Arial"/>
                <w:b/>
                <w:bCs/>
                <w:color w:val="auto"/>
                <w:sz w:val="24"/>
                <w:szCs w:val="24"/>
              </w:rPr>
            </w:pPr>
            <w:r w:rsidRPr="00A450CE">
              <w:rPr>
                <w:rFonts w:ascii="Arial" w:hAnsi="Arial" w:cs="Arial"/>
                <w:b/>
                <w:bCs/>
                <w:color w:val="auto"/>
                <w:sz w:val="24"/>
                <w:szCs w:val="24"/>
              </w:rPr>
              <w:t>Statement</w:t>
            </w:r>
          </w:p>
        </w:tc>
        <w:tc>
          <w:tcPr>
            <w:tcW w:w="4765" w:type="dxa"/>
            <w:tcBorders>
              <w:top w:val="single" w:sz="4" w:space="0" w:color="auto"/>
              <w:bottom w:val="nil"/>
            </w:tcBorders>
          </w:tcPr>
          <w:p w14:paraId="3F589863" w14:textId="77777777" w:rsidR="00BA2242" w:rsidRPr="00A450CE" w:rsidRDefault="00BA2242">
            <w:pPr>
              <w:pStyle w:val="Heading2"/>
              <w:rPr>
                <w:rFonts w:ascii="Arial" w:hAnsi="Arial" w:cs="Arial"/>
                <w:b/>
                <w:bCs/>
                <w:color w:val="auto"/>
                <w:sz w:val="24"/>
                <w:szCs w:val="24"/>
              </w:rPr>
            </w:pPr>
            <w:r w:rsidRPr="00A450CE">
              <w:rPr>
                <w:rFonts w:ascii="Arial" w:hAnsi="Arial" w:cs="Arial"/>
                <w:b/>
                <w:bCs/>
                <w:color w:val="auto"/>
                <w:sz w:val="24"/>
                <w:szCs w:val="24"/>
              </w:rPr>
              <w:t>Data</w:t>
            </w:r>
          </w:p>
        </w:tc>
      </w:tr>
      <w:tr w:rsidR="00BA2242" w:rsidRPr="00E256B7" w14:paraId="59F5735F" w14:textId="77777777">
        <w:trPr>
          <w:cantSplit/>
        </w:trPr>
        <w:tc>
          <w:tcPr>
            <w:tcW w:w="1080" w:type="dxa"/>
            <w:tcBorders>
              <w:top w:val="single" w:sz="4" w:space="0" w:color="auto"/>
              <w:bottom w:val="nil"/>
            </w:tcBorders>
          </w:tcPr>
          <w:p w14:paraId="1B5ACE43" w14:textId="77777777" w:rsidR="00BA2242" w:rsidRPr="00E256B7" w:rsidRDefault="00BA2242">
            <w:pPr>
              <w:rPr>
                <w:rFonts w:ascii="Arial" w:hAnsi="Arial" w:cs="Arial"/>
                <w:bCs/>
              </w:rPr>
            </w:pPr>
            <w:r w:rsidRPr="00E256B7">
              <w:rPr>
                <w:rFonts w:ascii="Arial" w:hAnsi="Arial" w:cs="Arial"/>
                <w:bCs/>
              </w:rPr>
              <w:t>10.1</w:t>
            </w:r>
          </w:p>
        </w:tc>
        <w:tc>
          <w:tcPr>
            <w:tcW w:w="3960" w:type="dxa"/>
            <w:tcBorders>
              <w:top w:val="single" w:sz="4" w:space="0" w:color="auto"/>
              <w:bottom w:val="nil"/>
            </w:tcBorders>
          </w:tcPr>
          <w:p w14:paraId="05A7A979"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Contractor</w:t>
            </w:r>
            <w:r w:rsidRPr="00E256B7">
              <w:rPr>
                <w:rFonts w:ascii="Arial" w:hAnsi="Arial" w:cs="Arial"/>
              </w:rPr>
              <w:t xml:space="preserve"> is (Name):</w:t>
            </w:r>
          </w:p>
        </w:tc>
        <w:tc>
          <w:tcPr>
            <w:tcW w:w="4765" w:type="dxa"/>
            <w:tcBorders>
              <w:top w:val="single" w:sz="4" w:space="0" w:color="auto"/>
              <w:bottom w:val="nil"/>
            </w:tcBorders>
          </w:tcPr>
          <w:p w14:paraId="0C1D453A" w14:textId="0E2C4DA6" w:rsidR="00BA2242" w:rsidRPr="00E256B7" w:rsidRDefault="0046247D">
            <w:pPr>
              <w:rPr>
                <w:rFonts w:ascii="Arial" w:hAnsi="Arial" w:cs="Arial"/>
                <w:b/>
              </w:rPr>
            </w:pPr>
            <w:r>
              <w:rPr>
                <w:rFonts w:ascii="Arial" w:hAnsi="Arial" w:cs="Arial"/>
                <w:b/>
              </w:rPr>
              <w:t>TBC</w:t>
            </w:r>
          </w:p>
        </w:tc>
      </w:tr>
      <w:tr w:rsidR="00BA2242" w:rsidRPr="00E256B7" w14:paraId="2B4C344C" w14:textId="77777777">
        <w:trPr>
          <w:cantSplit/>
        </w:trPr>
        <w:tc>
          <w:tcPr>
            <w:tcW w:w="1080" w:type="dxa"/>
            <w:tcBorders>
              <w:top w:val="nil"/>
              <w:bottom w:val="nil"/>
            </w:tcBorders>
          </w:tcPr>
          <w:p w14:paraId="3857F148" w14:textId="77777777" w:rsidR="00BA2242" w:rsidRPr="00E256B7" w:rsidRDefault="00BA2242">
            <w:pPr>
              <w:rPr>
                <w:rFonts w:ascii="Arial" w:hAnsi="Arial" w:cs="Arial"/>
                <w:bCs/>
              </w:rPr>
            </w:pPr>
          </w:p>
        </w:tc>
        <w:tc>
          <w:tcPr>
            <w:tcW w:w="3960" w:type="dxa"/>
            <w:tcBorders>
              <w:top w:val="nil"/>
              <w:bottom w:val="nil"/>
            </w:tcBorders>
          </w:tcPr>
          <w:p w14:paraId="20D034F8" w14:textId="77777777" w:rsidR="00BA2242" w:rsidRPr="00E256B7" w:rsidRDefault="00BA2242">
            <w:pPr>
              <w:rPr>
                <w:rFonts w:ascii="Arial" w:hAnsi="Arial" w:cs="Arial"/>
                <w:bCs/>
              </w:rPr>
            </w:pPr>
            <w:r w:rsidRPr="00E256B7">
              <w:rPr>
                <w:rFonts w:ascii="Arial" w:hAnsi="Arial" w:cs="Arial"/>
              </w:rPr>
              <w:t>Address</w:t>
            </w:r>
          </w:p>
        </w:tc>
        <w:tc>
          <w:tcPr>
            <w:tcW w:w="4765" w:type="dxa"/>
            <w:tcBorders>
              <w:top w:val="nil"/>
              <w:bottom w:val="nil"/>
            </w:tcBorders>
          </w:tcPr>
          <w:p w14:paraId="6E8CD174" w14:textId="13ADEF9C" w:rsidR="00BA2242" w:rsidRPr="00E256B7" w:rsidRDefault="0046247D">
            <w:pPr>
              <w:rPr>
                <w:rFonts w:ascii="Arial" w:hAnsi="Arial" w:cs="Arial"/>
                <w:b/>
                <w:bCs/>
              </w:rPr>
            </w:pPr>
            <w:r>
              <w:rPr>
                <w:rFonts w:ascii="Arial" w:hAnsi="Arial" w:cs="Arial"/>
                <w:b/>
                <w:bCs/>
              </w:rPr>
              <w:t>TBC</w:t>
            </w:r>
          </w:p>
        </w:tc>
      </w:tr>
      <w:tr w:rsidR="00BA2242" w:rsidRPr="00E256B7" w14:paraId="325669BE" w14:textId="77777777">
        <w:trPr>
          <w:cantSplit/>
        </w:trPr>
        <w:tc>
          <w:tcPr>
            <w:tcW w:w="1080" w:type="dxa"/>
            <w:tcBorders>
              <w:top w:val="nil"/>
              <w:bottom w:val="nil"/>
            </w:tcBorders>
          </w:tcPr>
          <w:p w14:paraId="257F037B" w14:textId="77777777" w:rsidR="00BA2242" w:rsidRPr="00E256B7" w:rsidRDefault="00BA2242">
            <w:pPr>
              <w:rPr>
                <w:rFonts w:ascii="Arial" w:hAnsi="Arial" w:cs="Arial"/>
                <w:bCs/>
              </w:rPr>
            </w:pPr>
          </w:p>
        </w:tc>
        <w:tc>
          <w:tcPr>
            <w:tcW w:w="3960" w:type="dxa"/>
            <w:tcBorders>
              <w:top w:val="nil"/>
              <w:bottom w:val="nil"/>
            </w:tcBorders>
          </w:tcPr>
          <w:p w14:paraId="14B53E2F" w14:textId="77777777" w:rsidR="00BA2242" w:rsidRPr="00E256B7" w:rsidRDefault="00BA2242">
            <w:pPr>
              <w:rPr>
                <w:rFonts w:ascii="Arial" w:hAnsi="Arial" w:cs="Arial"/>
                <w:bCs/>
              </w:rPr>
            </w:pPr>
            <w:r w:rsidRPr="00E256B7">
              <w:rPr>
                <w:rFonts w:ascii="Arial" w:hAnsi="Arial" w:cs="Arial"/>
                <w:bCs/>
              </w:rPr>
              <w:t>Tel No.</w:t>
            </w:r>
          </w:p>
        </w:tc>
        <w:tc>
          <w:tcPr>
            <w:tcW w:w="4765" w:type="dxa"/>
            <w:tcBorders>
              <w:top w:val="nil"/>
              <w:bottom w:val="nil"/>
            </w:tcBorders>
          </w:tcPr>
          <w:p w14:paraId="081F42E8" w14:textId="06F82C92" w:rsidR="00BA2242" w:rsidRPr="00E256B7" w:rsidRDefault="0046247D">
            <w:pPr>
              <w:rPr>
                <w:rFonts w:ascii="Arial" w:hAnsi="Arial" w:cs="Arial"/>
                <w:b/>
                <w:bCs/>
              </w:rPr>
            </w:pPr>
            <w:r>
              <w:rPr>
                <w:rFonts w:ascii="Arial" w:hAnsi="Arial" w:cs="Arial"/>
                <w:b/>
                <w:bCs/>
              </w:rPr>
              <w:t>TBC</w:t>
            </w:r>
          </w:p>
        </w:tc>
      </w:tr>
      <w:tr w:rsidR="00BA2242" w:rsidRPr="00E256B7" w14:paraId="04B2379A" w14:textId="77777777">
        <w:trPr>
          <w:cantSplit/>
        </w:trPr>
        <w:tc>
          <w:tcPr>
            <w:tcW w:w="1080" w:type="dxa"/>
            <w:tcBorders>
              <w:top w:val="nil"/>
              <w:bottom w:val="single" w:sz="4" w:space="0" w:color="auto"/>
            </w:tcBorders>
          </w:tcPr>
          <w:p w14:paraId="38235EFD" w14:textId="77777777" w:rsidR="00BA2242" w:rsidRPr="00E256B7" w:rsidRDefault="00BA2242">
            <w:pPr>
              <w:rPr>
                <w:rFonts w:ascii="Arial" w:hAnsi="Arial" w:cs="Arial"/>
                <w:bCs/>
              </w:rPr>
            </w:pPr>
          </w:p>
        </w:tc>
        <w:tc>
          <w:tcPr>
            <w:tcW w:w="3960" w:type="dxa"/>
            <w:tcBorders>
              <w:top w:val="nil"/>
              <w:bottom w:val="single" w:sz="4" w:space="0" w:color="auto"/>
            </w:tcBorders>
          </w:tcPr>
          <w:p w14:paraId="3FFFD5E5" w14:textId="77777777" w:rsidR="00BA2242" w:rsidRPr="00E256B7" w:rsidRDefault="00BA2242">
            <w:pPr>
              <w:rPr>
                <w:rFonts w:ascii="Arial" w:hAnsi="Arial" w:cs="Arial"/>
              </w:rPr>
            </w:pPr>
            <w:r w:rsidRPr="00E256B7">
              <w:rPr>
                <w:rFonts w:ascii="Arial" w:hAnsi="Arial" w:cs="Arial"/>
                <w:lang w:val="en-US"/>
              </w:rPr>
              <w:t>Email</w:t>
            </w:r>
            <w:r w:rsidRPr="00E256B7">
              <w:rPr>
                <w:rFonts w:ascii="Arial" w:hAnsi="Arial" w:cs="Arial"/>
              </w:rPr>
              <w:t>.</w:t>
            </w:r>
          </w:p>
        </w:tc>
        <w:tc>
          <w:tcPr>
            <w:tcW w:w="4765" w:type="dxa"/>
            <w:tcBorders>
              <w:top w:val="nil"/>
              <w:bottom w:val="single" w:sz="4" w:space="0" w:color="auto"/>
            </w:tcBorders>
          </w:tcPr>
          <w:p w14:paraId="54BD7EB1" w14:textId="7C906BC3" w:rsidR="00BA2242" w:rsidRPr="00E256B7" w:rsidRDefault="0046247D">
            <w:pPr>
              <w:rPr>
                <w:rFonts w:ascii="Arial" w:hAnsi="Arial" w:cs="Arial"/>
                <w:b/>
                <w:bCs/>
              </w:rPr>
            </w:pPr>
            <w:r>
              <w:rPr>
                <w:rFonts w:ascii="Arial" w:hAnsi="Arial" w:cs="Arial"/>
                <w:b/>
                <w:bCs/>
              </w:rPr>
              <w:t>TBC</w:t>
            </w:r>
          </w:p>
        </w:tc>
      </w:tr>
      <w:tr w:rsidR="00BA2242" w:rsidRPr="00E256B7" w14:paraId="6201F310" w14:textId="77777777">
        <w:trPr>
          <w:cantSplit/>
        </w:trPr>
        <w:tc>
          <w:tcPr>
            <w:tcW w:w="1080" w:type="dxa"/>
            <w:tcBorders>
              <w:top w:val="single" w:sz="4" w:space="0" w:color="auto"/>
              <w:bottom w:val="nil"/>
            </w:tcBorders>
          </w:tcPr>
          <w:p w14:paraId="440BC69E" w14:textId="77777777" w:rsidR="00BA2242" w:rsidRPr="00E256B7" w:rsidRDefault="00BA2242">
            <w:pPr>
              <w:rPr>
                <w:rFonts w:ascii="Arial" w:hAnsi="Arial" w:cs="Arial"/>
              </w:rPr>
            </w:pPr>
            <w:r w:rsidRPr="00E256B7">
              <w:rPr>
                <w:rFonts w:ascii="Arial" w:hAnsi="Arial" w:cs="Arial"/>
              </w:rPr>
              <w:t>11.2(8)</w:t>
            </w:r>
          </w:p>
        </w:tc>
        <w:tc>
          <w:tcPr>
            <w:tcW w:w="3960" w:type="dxa"/>
            <w:tcBorders>
              <w:top w:val="single" w:sz="4" w:space="0" w:color="auto"/>
              <w:bottom w:val="nil"/>
            </w:tcBorders>
          </w:tcPr>
          <w:p w14:paraId="12CF73AB"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direct fee percentage</w:t>
            </w:r>
            <w:r w:rsidRPr="00E256B7">
              <w:rPr>
                <w:rFonts w:ascii="Arial" w:hAnsi="Arial" w:cs="Arial"/>
              </w:rPr>
              <w:t xml:space="preserve"> is</w:t>
            </w:r>
          </w:p>
        </w:tc>
        <w:tc>
          <w:tcPr>
            <w:tcW w:w="4765" w:type="dxa"/>
            <w:tcBorders>
              <w:top w:val="single" w:sz="4" w:space="0" w:color="auto"/>
              <w:bottom w:val="nil"/>
            </w:tcBorders>
          </w:tcPr>
          <w:p w14:paraId="3B95198C" w14:textId="7E5B19E2" w:rsidR="00BA2242" w:rsidRPr="00E256B7" w:rsidRDefault="00BA2242">
            <w:pPr>
              <w:rPr>
                <w:rFonts w:ascii="Arial" w:hAnsi="Arial" w:cs="Arial"/>
                <w:b/>
              </w:rPr>
            </w:pPr>
            <w:r w:rsidRPr="00E256B7">
              <w:rPr>
                <w:rFonts w:ascii="Arial" w:hAnsi="Arial" w:cs="Arial"/>
                <w:b/>
              </w:rPr>
              <w:t>%</w:t>
            </w:r>
          </w:p>
        </w:tc>
      </w:tr>
      <w:tr w:rsidR="00BA2242" w:rsidRPr="00E256B7" w14:paraId="7D5A07B2" w14:textId="77777777">
        <w:trPr>
          <w:cantSplit/>
        </w:trPr>
        <w:tc>
          <w:tcPr>
            <w:tcW w:w="1080" w:type="dxa"/>
            <w:tcBorders>
              <w:top w:val="nil"/>
              <w:bottom w:val="single" w:sz="4" w:space="0" w:color="auto"/>
            </w:tcBorders>
          </w:tcPr>
          <w:p w14:paraId="7FD69988" w14:textId="77777777" w:rsidR="00BA2242" w:rsidRPr="00E256B7" w:rsidRDefault="00BA2242">
            <w:pPr>
              <w:rPr>
                <w:rFonts w:ascii="Arial" w:hAnsi="Arial" w:cs="Arial"/>
              </w:rPr>
            </w:pPr>
          </w:p>
        </w:tc>
        <w:tc>
          <w:tcPr>
            <w:tcW w:w="3960" w:type="dxa"/>
            <w:tcBorders>
              <w:top w:val="nil"/>
              <w:bottom w:val="single" w:sz="4" w:space="0" w:color="auto"/>
            </w:tcBorders>
          </w:tcPr>
          <w:p w14:paraId="66CCE5BF"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subcontracted fee percentage</w:t>
            </w:r>
            <w:r w:rsidRPr="00E256B7">
              <w:rPr>
                <w:rFonts w:ascii="Arial" w:hAnsi="Arial" w:cs="Arial"/>
              </w:rPr>
              <w:t xml:space="preserve"> is</w:t>
            </w:r>
          </w:p>
        </w:tc>
        <w:tc>
          <w:tcPr>
            <w:tcW w:w="4765" w:type="dxa"/>
            <w:tcBorders>
              <w:top w:val="nil"/>
              <w:bottom w:val="single" w:sz="4" w:space="0" w:color="auto"/>
            </w:tcBorders>
          </w:tcPr>
          <w:p w14:paraId="5D96CD97" w14:textId="4B83121F" w:rsidR="00BA2242" w:rsidRPr="00E256B7" w:rsidRDefault="00BA2242">
            <w:pPr>
              <w:rPr>
                <w:rFonts w:ascii="Arial" w:hAnsi="Arial" w:cs="Arial"/>
                <w:b/>
              </w:rPr>
            </w:pPr>
            <w:r w:rsidRPr="00E256B7">
              <w:rPr>
                <w:rFonts w:ascii="Arial" w:hAnsi="Arial" w:cs="Arial"/>
                <w:b/>
              </w:rPr>
              <w:t>%</w:t>
            </w:r>
            <w:r w:rsidR="00A450CE">
              <w:rPr>
                <w:rFonts w:ascii="Arial" w:hAnsi="Arial" w:cs="Arial"/>
                <w:b/>
              </w:rPr>
              <w:t xml:space="preserve">  </w:t>
            </w:r>
          </w:p>
        </w:tc>
      </w:tr>
      <w:tr w:rsidR="00BA2242" w:rsidRPr="00E256B7" w14:paraId="56FEB92F" w14:textId="77777777">
        <w:trPr>
          <w:cantSplit/>
        </w:trPr>
        <w:tc>
          <w:tcPr>
            <w:tcW w:w="1080" w:type="dxa"/>
            <w:tcBorders>
              <w:top w:val="single" w:sz="4" w:space="0" w:color="auto"/>
              <w:bottom w:val="single" w:sz="4" w:space="0" w:color="auto"/>
            </w:tcBorders>
          </w:tcPr>
          <w:p w14:paraId="01E642CF" w14:textId="77777777" w:rsidR="00BA2242" w:rsidRPr="00E256B7" w:rsidRDefault="00BA2242">
            <w:pPr>
              <w:rPr>
                <w:rFonts w:ascii="Arial" w:hAnsi="Arial" w:cs="Arial"/>
              </w:rPr>
            </w:pPr>
            <w:r w:rsidRPr="00E256B7">
              <w:rPr>
                <w:rFonts w:ascii="Arial" w:hAnsi="Arial" w:cs="Arial"/>
              </w:rPr>
              <w:t>11.2(14)</w:t>
            </w:r>
          </w:p>
        </w:tc>
        <w:tc>
          <w:tcPr>
            <w:tcW w:w="3960" w:type="dxa"/>
            <w:tcBorders>
              <w:top w:val="single" w:sz="4" w:space="0" w:color="auto"/>
              <w:bottom w:val="single" w:sz="4" w:space="0" w:color="auto"/>
            </w:tcBorders>
          </w:tcPr>
          <w:p w14:paraId="799DBE83" w14:textId="77777777" w:rsidR="00BA2242" w:rsidRPr="00E256B7" w:rsidRDefault="00BA2242">
            <w:pPr>
              <w:rPr>
                <w:rFonts w:ascii="Arial" w:hAnsi="Arial" w:cs="Arial"/>
              </w:rPr>
            </w:pPr>
            <w:r w:rsidRPr="00E256B7">
              <w:rPr>
                <w:rFonts w:ascii="Arial" w:hAnsi="Arial" w:cs="Arial"/>
              </w:rPr>
              <w:t>The following matters will be included in the Risk Register</w:t>
            </w:r>
          </w:p>
        </w:tc>
        <w:tc>
          <w:tcPr>
            <w:tcW w:w="4765" w:type="dxa"/>
            <w:tcBorders>
              <w:top w:val="single" w:sz="4" w:space="0" w:color="auto"/>
              <w:bottom w:val="single" w:sz="4" w:space="0" w:color="auto"/>
            </w:tcBorders>
          </w:tcPr>
          <w:p w14:paraId="33A29417" w14:textId="77777777" w:rsidR="00BA2242" w:rsidRPr="00E256B7" w:rsidRDefault="00BA2242">
            <w:pPr>
              <w:rPr>
                <w:rFonts w:ascii="Arial" w:hAnsi="Arial" w:cs="Arial"/>
                <w:b/>
              </w:rPr>
            </w:pPr>
          </w:p>
          <w:p w14:paraId="7F180181" w14:textId="135EAB6F" w:rsidR="00BA2242" w:rsidRPr="00E256B7" w:rsidRDefault="00BA2242">
            <w:pPr>
              <w:rPr>
                <w:rFonts w:ascii="Arial" w:hAnsi="Arial" w:cs="Arial"/>
                <w:b/>
              </w:rPr>
            </w:pPr>
          </w:p>
        </w:tc>
      </w:tr>
      <w:tr w:rsidR="00BA2242" w:rsidRPr="00E256B7" w14:paraId="35ADCD98" w14:textId="77777777">
        <w:trPr>
          <w:cantSplit/>
        </w:trPr>
        <w:tc>
          <w:tcPr>
            <w:tcW w:w="1080" w:type="dxa"/>
            <w:tcBorders>
              <w:top w:val="single" w:sz="4" w:space="0" w:color="auto"/>
              <w:bottom w:val="single" w:sz="4" w:space="0" w:color="auto"/>
            </w:tcBorders>
            <w:shd w:val="clear" w:color="auto" w:fill="D9D9D9"/>
          </w:tcPr>
          <w:p w14:paraId="05131BB7" w14:textId="77777777" w:rsidR="00BA2242" w:rsidRPr="00E256B7" w:rsidRDefault="00BA2242">
            <w:pPr>
              <w:rPr>
                <w:rFonts w:ascii="Arial" w:hAnsi="Arial" w:cs="Arial"/>
                <w:bCs/>
              </w:rPr>
            </w:pPr>
            <w:r w:rsidRPr="00E256B7">
              <w:rPr>
                <w:rFonts w:ascii="Arial" w:hAnsi="Arial" w:cs="Arial"/>
                <w:bCs/>
              </w:rPr>
              <w:t>11.2(15)</w:t>
            </w:r>
          </w:p>
        </w:tc>
        <w:tc>
          <w:tcPr>
            <w:tcW w:w="3960" w:type="dxa"/>
            <w:tcBorders>
              <w:top w:val="single" w:sz="4" w:space="0" w:color="auto"/>
              <w:bottom w:val="single" w:sz="4" w:space="0" w:color="auto"/>
            </w:tcBorders>
          </w:tcPr>
          <w:p w14:paraId="491AF493" w14:textId="77777777" w:rsidR="00BA2242" w:rsidRPr="00E256B7" w:rsidRDefault="00BA2242">
            <w:pPr>
              <w:rPr>
                <w:rFonts w:ascii="Arial" w:hAnsi="Arial" w:cs="Arial"/>
              </w:rPr>
            </w:pPr>
            <w:r w:rsidRPr="00E256B7">
              <w:rPr>
                <w:rFonts w:ascii="Arial" w:hAnsi="Arial" w:cs="Arial"/>
              </w:rPr>
              <w:t xml:space="preserve">The Service Information for the </w:t>
            </w:r>
            <w:r w:rsidRPr="00E256B7">
              <w:rPr>
                <w:rFonts w:ascii="Arial" w:hAnsi="Arial" w:cs="Arial"/>
                <w:i/>
              </w:rPr>
              <w:t>Contractor</w:t>
            </w:r>
            <w:r w:rsidRPr="00E256B7">
              <w:rPr>
                <w:rFonts w:ascii="Arial" w:hAnsi="Arial" w:cs="Arial"/>
              </w:rPr>
              <w:t>’s plan is in:</w:t>
            </w:r>
          </w:p>
        </w:tc>
        <w:tc>
          <w:tcPr>
            <w:tcW w:w="4765" w:type="dxa"/>
            <w:tcBorders>
              <w:top w:val="single" w:sz="4" w:space="0" w:color="auto"/>
              <w:bottom w:val="single" w:sz="4" w:space="0" w:color="auto"/>
            </w:tcBorders>
          </w:tcPr>
          <w:p w14:paraId="2A2594FA" w14:textId="77777777" w:rsidR="00BA2242" w:rsidRPr="00E256B7" w:rsidRDefault="00BA2242">
            <w:pPr>
              <w:rPr>
                <w:rFonts w:ascii="Arial" w:hAnsi="Arial" w:cs="Arial"/>
                <w:b/>
              </w:rPr>
            </w:pPr>
          </w:p>
          <w:p w14:paraId="7ED11209" w14:textId="3EB3D0D1" w:rsidR="00BA2242" w:rsidRPr="00E256B7" w:rsidRDefault="00BA2242">
            <w:pPr>
              <w:rPr>
                <w:rFonts w:ascii="Arial" w:hAnsi="Arial" w:cs="Arial"/>
                <w:b/>
              </w:rPr>
            </w:pPr>
          </w:p>
        </w:tc>
      </w:tr>
      <w:tr w:rsidR="00BA2242" w:rsidRPr="00E256B7" w14:paraId="099EEEB7" w14:textId="77777777">
        <w:trPr>
          <w:cantSplit/>
        </w:trPr>
        <w:tc>
          <w:tcPr>
            <w:tcW w:w="1080" w:type="dxa"/>
            <w:tcBorders>
              <w:top w:val="single" w:sz="4" w:space="0" w:color="auto"/>
              <w:bottom w:val="single" w:sz="4" w:space="0" w:color="auto"/>
            </w:tcBorders>
            <w:shd w:val="clear" w:color="auto" w:fill="D9D9D9"/>
          </w:tcPr>
          <w:p w14:paraId="67B51077" w14:textId="77777777" w:rsidR="00BA2242" w:rsidRPr="00E256B7" w:rsidRDefault="00BA2242">
            <w:pPr>
              <w:rPr>
                <w:rFonts w:ascii="Arial" w:hAnsi="Arial" w:cs="Arial"/>
                <w:bCs/>
              </w:rPr>
            </w:pPr>
            <w:r w:rsidRPr="00E256B7">
              <w:rPr>
                <w:rFonts w:ascii="Arial" w:hAnsi="Arial" w:cs="Arial"/>
                <w:bCs/>
              </w:rPr>
              <w:t>21.1</w:t>
            </w:r>
          </w:p>
        </w:tc>
        <w:tc>
          <w:tcPr>
            <w:tcW w:w="3960" w:type="dxa"/>
            <w:tcBorders>
              <w:top w:val="single" w:sz="4" w:space="0" w:color="auto"/>
              <w:bottom w:val="single" w:sz="4" w:space="0" w:color="auto"/>
            </w:tcBorders>
          </w:tcPr>
          <w:p w14:paraId="284593AD" w14:textId="77777777" w:rsidR="00BA2242" w:rsidRPr="00E256B7" w:rsidRDefault="00BA2242">
            <w:pPr>
              <w:rPr>
                <w:rFonts w:ascii="Arial" w:hAnsi="Arial" w:cs="Arial"/>
              </w:rPr>
            </w:pPr>
            <w:r w:rsidRPr="00E256B7">
              <w:rPr>
                <w:rFonts w:ascii="Arial" w:hAnsi="Arial" w:cs="Arial"/>
              </w:rPr>
              <w:t>The plan identified in the Contract Data is contained in:</w:t>
            </w:r>
          </w:p>
        </w:tc>
        <w:tc>
          <w:tcPr>
            <w:tcW w:w="4765" w:type="dxa"/>
            <w:tcBorders>
              <w:top w:val="single" w:sz="4" w:space="0" w:color="auto"/>
              <w:bottom w:val="single" w:sz="4" w:space="0" w:color="auto"/>
            </w:tcBorders>
          </w:tcPr>
          <w:p w14:paraId="103F23A6" w14:textId="77777777" w:rsidR="00BA2242" w:rsidRPr="00E256B7" w:rsidRDefault="00BA2242">
            <w:pPr>
              <w:rPr>
                <w:rFonts w:ascii="Arial" w:hAnsi="Arial" w:cs="Arial"/>
                <w:b/>
              </w:rPr>
            </w:pPr>
          </w:p>
          <w:p w14:paraId="61475BF0" w14:textId="68DE9981" w:rsidR="00BA2242" w:rsidRPr="00E256B7" w:rsidRDefault="00BA2242">
            <w:pPr>
              <w:rPr>
                <w:rFonts w:ascii="Arial" w:hAnsi="Arial" w:cs="Arial"/>
                <w:b/>
              </w:rPr>
            </w:pPr>
          </w:p>
        </w:tc>
      </w:tr>
      <w:tr w:rsidR="00BA2242" w:rsidRPr="00E256B7" w14:paraId="26B0E9BD" w14:textId="77777777">
        <w:trPr>
          <w:cantSplit/>
        </w:trPr>
        <w:tc>
          <w:tcPr>
            <w:tcW w:w="1080" w:type="dxa"/>
            <w:tcBorders>
              <w:top w:val="single" w:sz="4" w:space="0" w:color="auto"/>
              <w:bottom w:val="nil"/>
            </w:tcBorders>
          </w:tcPr>
          <w:p w14:paraId="3138A4DE" w14:textId="77777777" w:rsidR="00BA2242" w:rsidRPr="00E256B7" w:rsidRDefault="00BA2242">
            <w:pPr>
              <w:rPr>
                <w:rFonts w:ascii="Arial" w:hAnsi="Arial" w:cs="Arial"/>
                <w:bCs/>
              </w:rPr>
            </w:pPr>
            <w:r w:rsidRPr="00E256B7">
              <w:rPr>
                <w:rFonts w:ascii="Arial" w:hAnsi="Arial" w:cs="Arial"/>
                <w:bCs/>
              </w:rPr>
              <w:t>24.1</w:t>
            </w:r>
          </w:p>
        </w:tc>
        <w:tc>
          <w:tcPr>
            <w:tcW w:w="3960" w:type="dxa"/>
            <w:tcBorders>
              <w:top w:val="single" w:sz="4" w:space="0" w:color="auto"/>
              <w:bottom w:val="nil"/>
            </w:tcBorders>
          </w:tcPr>
          <w:p w14:paraId="6519AFF0" w14:textId="77777777" w:rsidR="00BA2242" w:rsidRPr="00E256B7" w:rsidRDefault="00BA2242">
            <w:pPr>
              <w:rPr>
                <w:rFonts w:ascii="Arial" w:hAnsi="Arial" w:cs="Arial"/>
              </w:rPr>
            </w:pPr>
            <w:r w:rsidRPr="00E256B7">
              <w:rPr>
                <w:rFonts w:ascii="Arial" w:hAnsi="Arial" w:cs="Arial"/>
              </w:rPr>
              <w:t>The key people are:</w:t>
            </w:r>
          </w:p>
        </w:tc>
        <w:tc>
          <w:tcPr>
            <w:tcW w:w="4765" w:type="dxa"/>
            <w:tcBorders>
              <w:top w:val="single" w:sz="4" w:space="0" w:color="auto"/>
              <w:bottom w:val="nil"/>
            </w:tcBorders>
          </w:tcPr>
          <w:p w14:paraId="257F7B7B" w14:textId="77777777" w:rsidR="00BA2242" w:rsidRPr="00E256B7" w:rsidRDefault="00BA2242">
            <w:pPr>
              <w:rPr>
                <w:rFonts w:ascii="Arial" w:hAnsi="Arial" w:cs="Arial"/>
                <w:b/>
              </w:rPr>
            </w:pPr>
          </w:p>
        </w:tc>
      </w:tr>
      <w:tr w:rsidR="00BA2242" w:rsidRPr="00E256B7" w14:paraId="6A8D6112" w14:textId="77777777">
        <w:trPr>
          <w:cantSplit/>
        </w:trPr>
        <w:tc>
          <w:tcPr>
            <w:tcW w:w="1080" w:type="dxa"/>
            <w:tcBorders>
              <w:top w:val="nil"/>
              <w:bottom w:val="nil"/>
              <w:right w:val="nil"/>
            </w:tcBorders>
          </w:tcPr>
          <w:p w14:paraId="6C03B925" w14:textId="77777777" w:rsidR="00BA2242" w:rsidRPr="00E256B7" w:rsidRDefault="00BA2242">
            <w:pPr>
              <w:rPr>
                <w:rFonts w:ascii="Arial" w:hAnsi="Arial" w:cs="Arial"/>
              </w:rPr>
            </w:pPr>
          </w:p>
        </w:tc>
        <w:tc>
          <w:tcPr>
            <w:tcW w:w="3960" w:type="dxa"/>
            <w:tcBorders>
              <w:top w:val="nil"/>
              <w:left w:val="nil"/>
              <w:bottom w:val="nil"/>
              <w:right w:val="nil"/>
            </w:tcBorders>
          </w:tcPr>
          <w:p w14:paraId="65E2B733" w14:textId="77777777" w:rsidR="00BA2242" w:rsidRPr="00E256B7" w:rsidRDefault="00BA2242">
            <w:pPr>
              <w:rPr>
                <w:rFonts w:ascii="Arial" w:hAnsi="Arial" w:cs="Arial"/>
              </w:rPr>
            </w:pPr>
            <w:r w:rsidRPr="00E256B7">
              <w:rPr>
                <w:rFonts w:ascii="Arial" w:hAnsi="Arial" w:cs="Arial"/>
              </w:rPr>
              <w:t>1</w:t>
            </w:r>
            <w:r w:rsidRPr="00E256B7">
              <w:rPr>
                <w:rFonts w:ascii="Arial" w:hAnsi="Arial" w:cs="Arial"/>
              </w:rPr>
              <w:tab/>
            </w:r>
            <w:r w:rsidRPr="00E256B7">
              <w:rPr>
                <w:rFonts w:ascii="Arial" w:hAnsi="Arial" w:cs="Arial"/>
              </w:rPr>
              <w:tab/>
              <w:t>Name:</w:t>
            </w:r>
          </w:p>
        </w:tc>
        <w:tc>
          <w:tcPr>
            <w:tcW w:w="4765" w:type="dxa"/>
            <w:tcBorders>
              <w:top w:val="nil"/>
              <w:left w:val="nil"/>
              <w:bottom w:val="nil"/>
            </w:tcBorders>
          </w:tcPr>
          <w:p w14:paraId="459B1BFC" w14:textId="084AA646" w:rsidR="00BA2242" w:rsidRPr="00E256B7" w:rsidRDefault="0046247D">
            <w:pPr>
              <w:rPr>
                <w:rFonts w:ascii="Arial" w:hAnsi="Arial" w:cs="Arial"/>
                <w:b/>
              </w:rPr>
            </w:pPr>
            <w:r>
              <w:rPr>
                <w:rFonts w:ascii="Arial" w:hAnsi="Arial" w:cs="Arial"/>
                <w:b/>
              </w:rPr>
              <w:t>TBC</w:t>
            </w:r>
          </w:p>
        </w:tc>
      </w:tr>
      <w:tr w:rsidR="00BA2242" w:rsidRPr="00E256B7" w14:paraId="216697CE" w14:textId="77777777">
        <w:trPr>
          <w:cantSplit/>
        </w:trPr>
        <w:tc>
          <w:tcPr>
            <w:tcW w:w="1080" w:type="dxa"/>
            <w:tcBorders>
              <w:top w:val="nil"/>
              <w:bottom w:val="nil"/>
              <w:right w:val="nil"/>
            </w:tcBorders>
          </w:tcPr>
          <w:p w14:paraId="4CD1D72A" w14:textId="77777777" w:rsidR="00BA2242" w:rsidRPr="00E256B7" w:rsidRDefault="00BA2242">
            <w:pPr>
              <w:rPr>
                <w:rFonts w:ascii="Arial" w:hAnsi="Arial" w:cs="Arial"/>
              </w:rPr>
            </w:pPr>
          </w:p>
        </w:tc>
        <w:tc>
          <w:tcPr>
            <w:tcW w:w="3960" w:type="dxa"/>
            <w:tcBorders>
              <w:top w:val="nil"/>
              <w:left w:val="nil"/>
              <w:bottom w:val="nil"/>
              <w:right w:val="nil"/>
            </w:tcBorders>
          </w:tcPr>
          <w:p w14:paraId="2938481E"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Job:</w:t>
            </w:r>
          </w:p>
        </w:tc>
        <w:tc>
          <w:tcPr>
            <w:tcW w:w="4765" w:type="dxa"/>
            <w:tcBorders>
              <w:top w:val="nil"/>
              <w:left w:val="nil"/>
              <w:bottom w:val="nil"/>
            </w:tcBorders>
          </w:tcPr>
          <w:p w14:paraId="6F3362EA" w14:textId="2C07DD1F" w:rsidR="00BA2242" w:rsidRPr="00E256B7" w:rsidRDefault="0046247D">
            <w:pPr>
              <w:rPr>
                <w:rFonts w:ascii="Arial" w:hAnsi="Arial" w:cs="Arial"/>
                <w:b/>
              </w:rPr>
            </w:pPr>
            <w:r>
              <w:rPr>
                <w:rFonts w:ascii="Arial" w:hAnsi="Arial" w:cs="Arial"/>
                <w:b/>
              </w:rPr>
              <w:t>TBC</w:t>
            </w:r>
          </w:p>
        </w:tc>
      </w:tr>
      <w:tr w:rsidR="00BA2242" w:rsidRPr="00E256B7" w14:paraId="1114AAF5" w14:textId="77777777">
        <w:trPr>
          <w:cantSplit/>
        </w:trPr>
        <w:tc>
          <w:tcPr>
            <w:tcW w:w="1080" w:type="dxa"/>
            <w:tcBorders>
              <w:top w:val="nil"/>
              <w:bottom w:val="nil"/>
              <w:right w:val="nil"/>
            </w:tcBorders>
          </w:tcPr>
          <w:p w14:paraId="77DA89C8" w14:textId="77777777" w:rsidR="00BA2242" w:rsidRPr="00E256B7" w:rsidRDefault="00BA2242">
            <w:pPr>
              <w:rPr>
                <w:rFonts w:ascii="Arial" w:hAnsi="Arial" w:cs="Arial"/>
              </w:rPr>
            </w:pPr>
          </w:p>
        </w:tc>
        <w:tc>
          <w:tcPr>
            <w:tcW w:w="3960" w:type="dxa"/>
            <w:tcBorders>
              <w:top w:val="nil"/>
              <w:left w:val="nil"/>
              <w:bottom w:val="nil"/>
              <w:right w:val="nil"/>
            </w:tcBorders>
          </w:tcPr>
          <w:p w14:paraId="15E4B698"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Responsibilities:</w:t>
            </w:r>
          </w:p>
        </w:tc>
        <w:tc>
          <w:tcPr>
            <w:tcW w:w="4765" w:type="dxa"/>
            <w:tcBorders>
              <w:top w:val="nil"/>
              <w:left w:val="nil"/>
              <w:bottom w:val="nil"/>
            </w:tcBorders>
          </w:tcPr>
          <w:p w14:paraId="023D9F4B" w14:textId="66097AB5" w:rsidR="00BA2242" w:rsidRPr="00E256B7" w:rsidRDefault="0046247D">
            <w:pPr>
              <w:rPr>
                <w:rFonts w:ascii="Arial" w:hAnsi="Arial" w:cs="Arial"/>
                <w:b/>
              </w:rPr>
            </w:pPr>
            <w:r>
              <w:rPr>
                <w:rFonts w:ascii="Arial" w:hAnsi="Arial" w:cs="Arial"/>
                <w:b/>
              </w:rPr>
              <w:t>TBC</w:t>
            </w:r>
          </w:p>
        </w:tc>
      </w:tr>
      <w:tr w:rsidR="00BA2242" w:rsidRPr="00E256B7" w14:paraId="491905FE" w14:textId="77777777">
        <w:trPr>
          <w:cantSplit/>
        </w:trPr>
        <w:tc>
          <w:tcPr>
            <w:tcW w:w="1080" w:type="dxa"/>
            <w:tcBorders>
              <w:top w:val="nil"/>
              <w:bottom w:val="nil"/>
              <w:right w:val="nil"/>
            </w:tcBorders>
          </w:tcPr>
          <w:p w14:paraId="60EF4103" w14:textId="77777777" w:rsidR="00BA2242" w:rsidRPr="00E256B7" w:rsidRDefault="00BA2242">
            <w:pPr>
              <w:rPr>
                <w:rFonts w:ascii="Arial" w:hAnsi="Arial" w:cs="Arial"/>
              </w:rPr>
            </w:pPr>
          </w:p>
        </w:tc>
        <w:tc>
          <w:tcPr>
            <w:tcW w:w="3960" w:type="dxa"/>
            <w:tcBorders>
              <w:top w:val="nil"/>
              <w:left w:val="nil"/>
              <w:bottom w:val="nil"/>
              <w:right w:val="nil"/>
            </w:tcBorders>
          </w:tcPr>
          <w:p w14:paraId="559DEFEC"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Qualifications:</w:t>
            </w:r>
          </w:p>
        </w:tc>
        <w:tc>
          <w:tcPr>
            <w:tcW w:w="4765" w:type="dxa"/>
            <w:tcBorders>
              <w:top w:val="nil"/>
              <w:left w:val="nil"/>
              <w:bottom w:val="nil"/>
            </w:tcBorders>
          </w:tcPr>
          <w:p w14:paraId="270A16CA" w14:textId="17B4E74B" w:rsidR="00BA2242" w:rsidRPr="00E256B7" w:rsidRDefault="0046247D">
            <w:pPr>
              <w:rPr>
                <w:rFonts w:ascii="Arial" w:hAnsi="Arial" w:cs="Arial"/>
                <w:b/>
              </w:rPr>
            </w:pPr>
            <w:r>
              <w:rPr>
                <w:rFonts w:ascii="Arial" w:hAnsi="Arial" w:cs="Arial"/>
                <w:b/>
              </w:rPr>
              <w:t>TBC</w:t>
            </w:r>
          </w:p>
        </w:tc>
      </w:tr>
      <w:tr w:rsidR="00BA2242" w:rsidRPr="00E256B7" w14:paraId="7D724CD7" w14:textId="77777777">
        <w:trPr>
          <w:cantSplit/>
        </w:trPr>
        <w:tc>
          <w:tcPr>
            <w:tcW w:w="1080" w:type="dxa"/>
            <w:tcBorders>
              <w:top w:val="nil"/>
              <w:bottom w:val="nil"/>
              <w:right w:val="nil"/>
            </w:tcBorders>
          </w:tcPr>
          <w:p w14:paraId="6007CD78" w14:textId="77777777" w:rsidR="00BA2242" w:rsidRPr="00E256B7" w:rsidRDefault="00BA2242">
            <w:pPr>
              <w:rPr>
                <w:rFonts w:ascii="Arial" w:hAnsi="Arial" w:cs="Arial"/>
              </w:rPr>
            </w:pPr>
          </w:p>
        </w:tc>
        <w:tc>
          <w:tcPr>
            <w:tcW w:w="3960" w:type="dxa"/>
            <w:tcBorders>
              <w:top w:val="nil"/>
              <w:left w:val="nil"/>
              <w:bottom w:val="nil"/>
              <w:right w:val="nil"/>
            </w:tcBorders>
          </w:tcPr>
          <w:p w14:paraId="26625986"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Experience:</w:t>
            </w:r>
          </w:p>
        </w:tc>
        <w:tc>
          <w:tcPr>
            <w:tcW w:w="4765" w:type="dxa"/>
            <w:tcBorders>
              <w:top w:val="nil"/>
              <w:left w:val="nil"/>
              <w:bottom w:val="nil"/>
            </w:tcBorders>
          </w:tcPr>
          <w:p w14:paraId="261136DC" w14:textId="3AAAE168" w:rsidR="00BA2242" w:rsidRPr="00E256B7" w:rsidRDefault="0046247D">
            <w:pPr>
              <w:rPr>
                <w:rFonts w:ascii="Arial" w:hAnsi="Arial" w:cs="Arial"/>
                <w:b/>
              </w:rPr>
            </w:pPr>
            <w:r>
              <w:rPr>
                <w:rFonts w:ascii="Arial" w:hAnsi="Arial" w:cs="Arial"/>
                <w:b/>
              </w:rPr>
              <w:t>TBC</w:t>
            </w:r>
          </w:p>
        </w:tc>
      </w:tr>
      <w:tr w:rsidR="00BA2242" w:rsidRPr="00E256B7" w14:paraId="26D0F7F2" w14:textId="77777777">
        <w:trPr>
          <w:cantSplit/>
        </w:trPr>
        <w:tc>
          <w:tcPr>
            <w:tcW w:w="1080" w:type="dxa"/>
            <w:tcBorders>
              <w:top w:val="nil"/>
              <w:bottom w:val="nil"/>
              <w:right w:val="nil"/>
            </w:tcBorders>
          </w:tcPr>
          <w:p w14:paraId="24FAD9C8" w14:textId="77777777" w:rsidR="00BA2242" w:rsidRPr="00E256B7" w:rsidRDefault="00BA2242">
            <w:pPr>
              <w:rPr>
                <w:rFonts w:ascii="Arial" w:hAnsi="Arial" w:cs="Arial"/>
              </w:rPr>
            </w:pPr>
          </w:p>
        </w:tc>
        <w:tc>
          <w:tcPr>
            <w:tcW w:w="3960" w:type="dxa"/>
            <w:tcBorders>
              <w:top w:val="nil"/>
              <w:left w:val="nil"/>
              <w:bottom w:val="nil"/>
              <w:right w:val="nil"/>
            </w:tcBorders>
          </w:tcPr>
          <w:p w14:paraId="468182EE" w14:textId="77777777" w:rsidR="00BA2242" w:rsidRPr="00E256B7" w:rsidRDefault="00BA2242">
            <w:pPr>
              <w:rPr>
                <w:rFonts w:ascii="Arial" w:hAnsi="Arial" w:cs="Arial"/>
              </w:rPr>
            </w:pPr>
            <w:r w:rsidRPr="00E256B7">
              <w:rPr>
                <w:rFonts w:ascii="Arial" w:hAnsi="Arial" w:cs="Arial"/>
              </w:rPr>
              <w:t>2</w:t>
            </w:r>
            <w:r w:rsidRPr="00E256B7">
              <w:rPr>
                <w:rFonts w:ascii="Arial" w:hAnsi="Arial" w:cs="Arial"/>
              </w:rPr>
              <w:tab/>
            </w:r>
            <w:r w:rsidRPr="00E256B7">
              <w:rPr>
                <w:rFonts w:ascii="Arial" w:hAnsi="Arial" w:cs="Arial"/>
              </w:rPr>
              <w:tab/>
              <w:t>Name:</w:t>
            </w:r>
          </w:p>
        </w:tc>
        <w:tc>
          <w:tcPr>
            <w:tcW w:w="4765" w:type="dxa"/>
            <w:tcBorders>
              <w:top w:val="nil"/>
              <w:left w:val="nil"/>
              <w:bottom w:val="nil"/>
            </w:tcBorders>
          </w:tcPr>
          <w:p w14:paraId="7188C3EB" w14:textId="65A5ABFB" w:rsidR="00BA2242" w:rsidRPr="00E256B7" w:rsidRDefault="0046247D">
            <w:pPr>
              <w:rPr>
                <w:rFonts w:ascii="Arial" w:hAnsi="Arial" w:cs="Arial"/>
                <w:b/>
              </w:rPr>
            </w:pPr>
            <w:r>
              <w:rPr>
                <w:rFonts w:ascii="Arial" w:hAnsi="Arial" w:cs="Arial"/>
                <w:b/>
              </w:rPr>
              <w:t>TBC</w:t>
            </w:r>
          </w:p>
        </w:tc>
      </w:tr>
      <w:tr w:rsidR="00BA2242" w:rsidRPr="00E256B7" w14:paraId="034C987B" w14:textId="77777777">
        <w:trPr>
          <w:cantSplit/>
        </w:trPr>
        <w:tc>
          <w:tcPr>
            <w:tcW w:w="1080" w:type="dxa"/>
            <w:tcBorders>
              <w:top w:val="nil"/>
              <w:bottom w:val="nil"/>
              <w:right w:val="nil"/>
            </w:tcBorders>
          </w:tcPr>
          <w:p w14:paraId="39C4D635" w14:textId="77777777" w:rsidR="00BA2242" w:rsidRPr="00E256B7" w:rsidRDefault="00BA2242">
            <w:pPr>
              <w:rPr>
                <w:rFonts w:ascii="Arial" w:hAnsi="Arial" w:cs="Arial"/>
              </w:rPr>
            </w:pPr>
          </w:p>
        </w:tc>
        <w:tc>
          <w:tcPr>
            <w:tcW w:w="3960" w:type="dxa"/>
            <w:tcBorders>
              <w:top w:val="nil"/>
              <w:left w:val="nil"/>
              <w:bottom w:val="nil"/>
              <w:right w:val="nil"/>
            </w:tcBorders>
          </w:tcPr>
          <w:p w14:paraId="4F5A7A2E"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Job</w:t>
            </w:r>
          </w:p>
        </w:tc>
        <w:tc>
          <w:tcPr>
            <w:tcW w:w="4765" w:type="dxa"/>
            <w:tcBorders>
              <w:top w:val="nil"/>
              <w:left w:val="nil"/>
              <w:bottom w:val="nil"/>
            </w:tcBorders>
          </w:tcPr>
          <w:p w14:paraId="5D0E2920" w14:textId="29FB48F7" w:rsidR="00BA2242" w:rsidRPr="00E256B7" w:rsidRDefault="0046247D">
            <w:pPr>
              <w:rPr>
                <w:rFonts w:ascii="Arial" w:hAnsi="Arial" w:cs="Arial"/>
                <w:b/>
              </w:rPr>
            </w:pPr>
            <w:r>
              <w:rPr>
                <w:rFonts w:ascii="Arial" w:hAnsi="Arial" w:cs="Arial"/>
                <w:b/>
              </w:rPr>
              <w:t>TBC</w:t>
            </w:r>
          </w:p>
        </w:tc>
      </w:tr>
      <w:tr w:rsidR="00BA2242" w:rsidRPr="00E256B7" w14:paraId="2AD70527" w14:textId="77777777">
        <w:trPr>
          <w:cantSplit/>
        </w:trPr>
        <w:tc>
          <w:tcPr>
            <w:tcW w:w="1080" w:type="dxa"/>
            <w:tcBorders>
              <w:top w:val="nil"/>
              <w:bottom w:val="nil"/>
              <w:right w:val="nil"/>
            </w:tcBorders>
          </w:tcPr>
          <w:p w14:paraId="2C8250B8" w14:textId="77777777" w:rsidR="00BA2242" w:rsidRPr="00E256B7" w:rsidRDefault="00BA2242">
            <w:pPr>
              <w:rPr>
                <w:rFonts w:ascii="Arial" w:hAnsi="Arial" w:cs="Arial"/>
              </w:rPr>
            </w:pPr>
          </w:p>
        </w:tc>
        <w:tc>
          <w:tcPr>
            <w:tcW w:w="3960" w:type="dxa"/>
            <w:tcBorders>
              <w:top w:val="nil"/>
              <w:left w:val="nil"/>
              <w:bottom w:val="nil"/>
              <w:right w:val="nil"/>
            </w:tcBorders>
          </w:tcPr>
          <w:p w14:paraId="1E5F78DE"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Responsibilities:</w:t>
            </w:r>
          </w:p>
        </w:tc>
        <w:tc>
          <w:tcPr>
            <w:tcW w:w="4765" w:type="dxa"/>
            <w:tcBorders>
              <w:top w:val="nil"/>
              <w:left w:val="nil"/>
              <w:bottom w:val="nil"/>
            </w:tcBorders>
          </w:tcPr>
          <w:p w14:paraId="4FAC94D8" w14:textId="56A1423E" w:rsidR="00BA2242" w:rsidRPr="00E256B7" w:rsidRDefault="0046247D">
            <w:pPr>
              <w:rPr>
                <w:rFonts w:ascii="Arial" w:hAnsi="Arial" w:cs="Arial"/>
                <w:b/>
              </w:rPr>
            </w:pPr>
            <w:r>
              <w:rPr>
                <w:rFonts w:ascii="Arial" w:hAnsi="Arial" w:cs="Arial"/>
                <w:b/>
              </w:rPr>
              <w:t>TBC</w:t>
            </w:r>
          </w:p>
        </w:tc>
      </w:tr>
      <w:tr w:rsidR="00BA2242" w:rsidRPr="00E256B7" w14:paraId="40DF59BC" w14:textId="77777777">
        <w:trPr>
          <w:cantSplit/>
        </w:trPr>
        <w:tc>
          <w:tcPr>
            <w:tcW w:w="1080" w:type="dxa"/>
            <w:tcBorders>
              <w:top w:val="nil"/>
              <w:bottom w:val="nil"/>
              <w:right w:val="nil"/>
            </w:tcBorders>
          </w:tcPr>
          <w:p w14:paraId="15ED651D" w14:textId="77777777" w:rsidR="00BA2242" w:rsidRPr="00E256B7" w:rsidRDefault="00BA2242">
            <w:pPr>
              <w:rPr>
                <w:rFonts w:ascii="Arial" w:hAnsi="Arial" w:cs="Arial"/>
              </w:rPr>
            </w:pPr>
          </w:p>
        </w:tc>
        <w:tc>
          <w:tcPr>
            <w:tcW w:w="3960" w:type="dxa"/>
            <w:tcBorders>
              <w:top w:val="nil"/>
              <w:left w:val="nil"/>
              <w:bottom w:val="nil"/>
              <w:right w:val="nil"/>
            </w:tcBorders>
          </w:tcPr>
          <w:p w14:paraId="4F4CC900"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Qualifications:</w:t>
            </w:r>
          </w:p>
        </w:tc>
        <w:tc>
          <w:tcPr>
            <w:tcW w:w="4765" w:type="dxa"/>
            <w:tcBorders>
              <w:top w:val="nil"/>
              <w:left w:val="nil"/>
              <w:bottom w:val="nil"/>
            </w:tcBorders>
          </w:tcPr>
          <w:p w14:paraId="4FC7D912" w14:textId="60BACA97" w:rsidR="00BA2242" w:rsidRPr="00E256B7" w:rsidRDefault="0046247D">
            <w:pPr>
              <w:rPr>
                <w:rFonts w:ascii="Arial" w:hAnsi="Arial" w:cs="Arial"/>
                <w:b/>
              </w:rPr>
            </w:pPr>
            <w:r>
              <w:rPr>
                <w:rFonts w:ascii="Arial" w:hAnsi="Arial" w:cs="Arial"/>
                <w:b/>
              </w:rPr>
              <w:t>TBC</w:t>
            </w:r>
          </w:p>
        </w:tc>
      </w:tr>
      <w:tr w:rsidR="00BA2242" w:rsidRPr="00E256B7" w14:paraId="476B0640" w14:textId="77777777">
        <w:trPr>
          <w:cantSplit/>
        </w:trPr>
        <w:tc>
          <w:tcPr>
            <w:tcW w:w="1080" w:type="dxa"/>
            <w:tcBorders>
              <w:top w:val="nil"/>
              <w:bottom w:val="nil"/>
              <w:right w:val="nil"/>
            </w:tcBorders>
          </w:tcPr>
          <w:p w14:paraId="5382651A" w14:textId="77777777" w:rsidR="00BA2242" w:rsidRPr="00E256B7" w:rsidRDefault="00BA2242">
            <w:pPr>
              <w:rPr>
                <w:rFonts w:ascii="Arial" w:hAnsi="Arial" w:cs="Arial"/>
              </w:rPr>
            </w:pPr>
          </w:p>
        </w:tc>
        <w:tc>
          <w:tcPr>
            <w:tcW w:w="3960" w:type="dxa"/>
            <w:tcBorders>
              <w:top w:val="nil"/>
              <w:left w:val="nil"/>
              <w:bottom w:val="nil"/>
              <w:right w:val="nil"/>
            </w:tcBorders>
          </w:tcPr>
          <w:p w14:paraId="4C6D6E30" w14:textId="77777777" w:rsidR="00BA2242" w:rsidRPr="00E256B7" w:rsidRDefault="00BA2242">
            <w:pPr>
              <w:rPr>
                <w:rFonts w:ascii="Arial" w:hAnsi="Arial" w:cs="Arial"/>
              </w:rPr>
            </w:pPr>
            <w:r w:rsidRPr="00E256B7">
              <w:rPr>
                <w:rFonts w:ascii="Arial" w:hAnsi="Arial" w:cs="Arial"/>
              </w:rPr>
              <w:tab/>
            </w:r>
            <w:r w:rsidRPr="00E256B7">
              <w:rPr>
                <w:rFonts w:ascii="Arial" w:hAnsi="Arial" w:cs="Arial"/>
              </w:rPr>
              <w:tab/>
              <w:t>Experience:</w:t>
            </w:r>
          </w:p>
        </w:tc>
        <w:tc>
          <w:tcPr>
            <w:tcW w:w="4765" w:type="dxa"/>
            <w:tcBorders>
              <w:top w:val="nil"/>
              <w:left w:val="nil"/>
              <w:bottom w:val="nil"/>
            </w:tcBorders>
          </w:tcPr>
          <w:p w14:paraId="1D28F5D1" w14:textId="19071744" w:rsidR="00BA2242" w:rsidRPr="00E256B7" w:rsidRDefault="0046247D">
            <w:pPr>
              <w:rPr>
                <w:rFonts w:ascii="Arial" w:hAnsi="Arial" w:cs="Arial"/>
                <w:b/>
              </w:rPr>
            </w:pPr>
            <w:r>
              <w:rPr>
                <w:rFonts w:ascii="Arial" w:hAnsi="Arial" w:cs="Arial"/>
                <w:b/>
              </w:rPr>
              <w:t>TBC</w:t>
            </w:r>
          </w:p>
        </w:tc>
      </w:tr>
      <w:tr w:rsidR="00BA2242" w:rsidRPr="00E256B7" w14:paraId="19692AEC" w14:textId="77777777">
        <w:trPr>
          <w:cantSplit/>
        </w:trPr>
        <w:tc>
          <w:tcPr>
            <w:tcW w:w="1080" w:type="dxa"/>
            <w:tcBorders>
              <w:top w:val="nil"/>
              <w:bottom w:val="nil"/>
              <w:right w:val="nil"/>
            </w:tcBorders>
          </w:tcPr>
          <w:p w14:paraId="6FDBAF59" w14:textId="77777777" w:rsidR="00BA2242" w:rsidRPr="00E256B7" w:rsidRDefault="00BA2242">
            <w:pPr>
              <w:rPr>
                <w:rFonts w:ascii="Arial" w:hAnsi="Arial" w:cs="Arial"/>
              </w:rPr>
            </w:pPr>
          </w:p>
        </w:tc>
        <w:tc>
          <w:tcPr>
            <w:tcW w:w="3960" w:type="dxa"/>
            <w:tcBorders>
              <w:top w:val="nil"/>
              <w:left w:val="nil"/>
              <w:bottom w:val="nil"/>
              <w:right w:val="nil"/>
            </w:tcBorders>
          </w:tcPr>
          <w:p w14:paraId="59E2CAF6" w14:textId="77777777" w:rsidR="00BA2242" w:rsidRPr="00E256B7" w:rsidRDefault="00BA2242">
            <w:pPr>
              <w:rPr>
                <w:rFonts w:ascii="Arial" w:hAnsi="Arial" w:cs="Arial"/>
              </w:rPr>
            </w:pPr>
          </w:p>
        </w:tc>
        <w:tc>
          <w:tcPr>
            <w:tcW w:w="4765" w:type="dxa"/>
            <w:tcBorders>
              <w:top w:val="nil"/>
              <w:left w:val="nil"/>
              <w:bottom w:val="nil"/>
            </w:tcBorders>
          </w:tcPr>
          <w:p w14:paraId="6C913347" w14:textId="1267183B" w:rsidR="00BA2242" w:rsidRPr="00E256B7" w:rsidRDefault="00BA2242">
            <w:pPr>
              <w:rPr>
                <w:rFonts w:ascii="Arial" w:hAnsi="Arial" w:cs="Arial"/>
                <w:b/>
              </w:rPr>
            </w:pPr>
          </w:p>
        </w:tc>
      </w:tr>
      <w:tr w:rsidR="00BA2242" w:rsidRPr="00E256B7" w14:paraId="76DA8AA8" w14:textId="77777777">
        <w:trPr>
          <w:cantSplit/>
        </w:trPr>
        <w:tc>
          <w:tcPr>
            <w:tcW w:w="1080" w:type="dxa"/>
            <w:tcBorders>
              <w:top w:val="nil"/>
              <w:bottom w:val="single" w:sz="4" w:space="0" w:color="auto"/>
            </w:tcBorders>
          </w:tcPr>
          <w:p w14:paraId="72A06A96" w14:textId="77777777" w:rsidR="00BA2242" w:rsidRPr="00E256B7" w:rsidRDefault="00BA2242">
            <w:pPr>
              <w:rPr>
                <w:rFonts w:ascii="Arial" w:hAnsi="Arial" w:cs="Arial"/>
                <w:bCs/>
              </w:rPr>
            </w:pPr>
          </w:p>
        </w:tc>
        <w:tc>
          <w:tcPr>
            <w:tcW w:w="3960" w:type="dxa"/>
            <w:tcBorders>
              <w:top w:val="nil"/>
              <w:bottom w:val="single" w:sz="4" w:space="0" w:color="auto"/>
            </w:tcBorders>
          </w:tcPr>
          <w:p w14:paraId="0F25E7F1" w14:textId="77777777" w:rsidR="00BA2242" w:rsidRPr="00E256B7" w:rsidRDefault="00BA2242">
            <w:pPr>
              <w:rPr>
                <w:rFonts w:ascii="Arial" w:hAnsi="Arial" w:cs="Arial"/>
              </w:rPr>
            </w:pPr>
          </w:p>
        </w:tc>
        <w:tc>
          <w:tcPr>
            <w:tcW w:w="4765" w:type="dxa"/>
            <w:tcBorders>
              <w:top w:val="nil"/>
              <w:bottom w:val="single" w:sz="4" w:space="0" w:color="auto"/>
            </w:tcBorders>
          </w:tcPr>
          <w:p w14:paraId="3C3FCE4F" w14:textId="77777777" w:rsidR="00BA2242" w:rsidRPr="00E256B7" w:rsidRDefault="00BA2242">
            <w:pPr>
              <w:rPr>
                <w:rFonts w:ascii="Arial" w:hAnsi="Arial" w:cs="Arial"/>
                <w:b/>
              </w:rPr>
            </w:pPr>
            <w:r w:rsidRPr="00E256B7">
              <w:rPr>
                <w:rFonts w:ascii="Arial" w:hAnsi="Arial" w:cs="Arial"/>
                <w:b/>
              </w:rPr>
              <w:t xml:space="preserve">CV's (and further key person's data including CVs) are in </w:t>
            </w:r>
            <w:r w:rsidRPr="00E256B7">
              <w:rPr>
                <w:rFonts w:ascii="Arial" w:hAnsi="Arial" w:cs="Arial"/>
                <w:b/>
              </w:rPr>
              <w:fldChar w:fldCharType="begin">
                <w:ffData>
                  <w:name w:val="Text303"/>
                  <w:enabled/>
                  <w:calcOnExit w:val="0"/>
                  <w:textInput/>
                </w:ffData>
              </w:fldChar>
            </w:r>
            <w:bookmarkStart w:id="8" w:name="Text303"/>
            <w:r w:rsidRPr="00E256B7">
              <w:rPr>
                <w:rFonts w:ascii="Arial" w:hAnsi="Arial" w:cs="Arial"/>
                <w:b/>
              </w:rPr>
              <w:instrText xml:space="preserve"> FORMTEXT </w:instrText>
            </w:r>
            <w:r w:rsidRPr="00E256B7">
              <w:rPr>
                <w:rFonts w:ascii="Arial" w:hAnsi="Arial" w:cs="Arial"/>
                <w:b/>
              </w:rPr>
            </w:r>
            <w:r w:rsidRPr="00E256B7">
              <w:rPr>
                <w:rFonts w:ascii="Arial" w:hAnsi="Arial" w:cs="Arial"/>
                <w:b/>
              </w:rPr>
              <w:fldChar w:fldCharType="separate"/>
            </w:r>
            <w:r w:rsidRPr="00E256B7">
              <w:rPr>
                <w:rFonts w:ascii="Arial" w:hAnsi="Arial" w:cs="Arial"/>
                <w:b/>
                <w:lang w:eastAsia="en-ZA"/>
              </w:rPr>
              <w:t>     </w:t>
            </w:r>
            <w:r w:rsidRPr="00E256B7">
              <w:rPr>
                <w:rFonts w:ascii="Arial" w:hAnsi="Arial" w:cs="Arial"/>
                <w:b/>
              </w:rPr>
              <w:fldChar w:fldCharType="end"/>
            </w:r>
            <w:bookmarkEnd w:id="8"/>
            <w:r w:rsidRPr="00E256B7">
              <w:rPr>
                <w:rFonts w:ascii="Arial" w:hAnsi="Arial" w:cs="Arial"/>
                <w:b/>
              </w:rPr>
              <w:t>.</w:t>
            </w:r>
          </w:p>
        </w:tc>
      </w:tr>
      <w:tr w:rsidR="00BA2242" w:rsidRPr="00E256B7" w14:paraId="75F25A8B" w14:textId="77777777">
        <w:trPr>
          <w:cantSplit/>
        </w:trPr>
        <w:tc>
          <w:tcPr>
            <w:tcW w:w="1080" w:type="dxa"/>
            <w:tcBorders>
              <w:top w:val="single" w:sz="4" w:space="0" w:color="auto"/>
              <w:bottom w:val="single" w:sz="4" w:space="0" w:color="auto"/>
            </w:tcBorders>
            <w:shd w:val="clear" w:color="auto" w:fill="D9D9D9"/>
          </w:tcPr>
          <w:p w14:paraId="390646B1" w14:textId="77777777" w:rsidR="00BA2242" w:rsidRPr="00E256B7" w:rsidRDefault="00BA2242">
            <w:pPr>
              <w:rPr>
                <w:rFonts w:ascii="Arial" w:hAnsi="Arial" w:cs="Arial"/>
                <w:b/>
                <w:bCs/>
              </w:rPr>
            </w:pPr>
            <w:r w:rsidRPr="00E256B7">
              <w:rPr>
                <w:rFonts w:ascii="Arial" w:hAnsi="Arial" w:cs="Arial"/>
                <w:b/>
                <w:bCs/>
              </w:rPr>
              <w:t>A</w:t>
            </w:r>
          </w:p>
        </w:tc>
        <w:tc>
          <w:tcPr>
            <w:tcW w:w="3960" w:type="dxa"/>
            <w:tcBorders>
              <w:top w:val="single" w:sz="4" w:space="0" w:color="auto"/>
              <w:bottom w:val="single" w:sz="4" w:space="0" w:color="auto"/>
            </w:tcBorders>
          </w:tcPr>
          <w:p w14:paraId="40D2D149" w14:textId="77777777" w:rsidR="00BA2242" w:rsidRPr="00E256B7" w:rsidRDefault="00BA2242">
            <w:pPr>
              <w:rPr>
                <w:rFonts w:ascii="Arial" w:hAnsi="Arial" w:cs="Arial"/>
                <w:b/>
                <w:bCs/>
              </w:rPr>
            </w:pPr>
            <w:r w:rsidRPr="00E256B7">
              <w:rPr>
                <w:rFonts w:ascii="Arial" w:hAnsi="Arial" w:cs="Arial"/>
                <w:b/>
                <w:bCs/>
              </w:rPr>
              <w:t>Priced contract with price list</w:t>
            </w:r>
          </w:p>
        </w:tc>
        <w:tc>
          <w:tcPr>
            <w:tcW w:w="4765" w:type="dxa"/>
            <w:tcBorders>
              <w:top w:val="single" w:sz="4" w:space="0" w:color="auto"/>
              <w:bottom w:val="single" w:sz="4" w:space="0" w:color="auto"/>
            </w:tcBorders>
          </w:tcPr>
          <w:p w14:paraId="72B3C751" w14:textId="77777777" w:rsidR="00BA2242" w:rsidRPr="00E256B7" w:rsidRDefault="00BA2242">
            <w:pPr>
              <w:rPr>
                <w:rFonts w:ascii="Arial" w:hAnsi="Arial" w:cs="Arial"/>
                <w:b/>
              </w:rPr>
            </w:pPr>
          </w:p>
        </w:tc>
      </w:tr>
      <w:tr w:rsidR="00BA2242" w:rsidRPr="00E256B7" w14:paraId="33978A37" w14:textId="77777777">
        <w:trPr>
          <w:cantSplit/>
        </w:trPr>
        <w:tc>
          <w:tcPr>
            <w:tcW w:w="1080" w:type="dxa"/>
            <w:tcBorders>
              <w:top w:val="single" w:sz="4" w:space="0" w:color="auto"/>
              <w:bottom w:val="single" w:sz="4" w:space="0" w:color="auto"/>
            </w:tcBorders>
            <w:shd w:val="clear" w:color="auto" w:fill="D9D9D9"/>
          </w:tcPr>
          <w:p w14:paraId="6D888AE4" w14:textId="77777777" w:rsidR="00BA2242" w:rsidRPr="00E256B7" w:rsidRDefault="00BA2242">
            <w:pPr>
              <w:rPr>
                <w:rFonts w:ascii="Arial" w:hAnsi="Arial" w:cs="Arial"/>
              </w:rPr>
            </w:pPr>
            <w:r w:rsidRPr="00E256B7">
              <w:rPr>
                <w:rFonts w:ascii="Arial" w:hAnsi="Arial" w:cs="Arial"/>
              </w:rPr>
              <w:t>11.2(12)</w:t>
            </w:r>
          </w:p>
        </w:tc>
        <w:tc>
          <w:tcPr>
            <w:tcW w:w="3960" w:type="dxa"/>
            <w:tcBorders>
              <w:top w:val="single" w:sz="4" w:space="0" w:color="auto"/>
              <w:bottom w:val="single" w:sz="4" w:space="0" w:color="auto"/>
            </w:tcBorders>
          </w:tcPr>
          <w:p w14:paraId="2A454B89"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price list</w:t>
            </w:r>
            <w:r w:rsidRPr="00E256B7">
              <w:rPr>
                <w:rFonts w:ascii="Arial" w:hAnsi="Arial" w:cs="Arial"/>
              </w:rPr>
              <w:t xml:space="preserve"> is in</w:t>
            </w:r>
          </w:p>
        </w:tc>
        <w:tc>
          <w:tcPr>
            <w:tcW w:w="4765" w:type="dxa"/>
            <w:tcBorders>
              <w:top w:val="single" w:sz="4" w:space="0" w:color="auto"/>
              <w:bottom w:val="single" w:sz="4" w:space="0" w:color="auto"/>
            </w:tcBorders>
          </w:tcPr>
          <w:p w14:paraId="3F6F803D" w14:textId="65749251" w:rsidR="00BA2242" w:rsidRPr="00E256B7" w:rsidRDefault="00C51055">
            <w:pPr>
              <w:rPr>
                <w:rFonts w:ascii="Arial" w:hAnsi="Arial" w:cs="Arial"/>
                <w:b/>
              </w:rPr>
            </w:pPr>
            <w:r>
              <w:rPr>
                <w:rFonts w:ascii="Arial" w:hAnsi="Arial" w:cs="Arial"/>
                <w:b/>
              </w:rPr>
              <w:t>Part 2: Pricing Data</w:t>
            </w:r>
          </w:p>
        </w:tc>
      </w:tr>
      <w:tr w:rsidR="00BA2242" w:rsidRPr="00E256B7" w14:paraId="2B1D4DD9" w14:textId="77777777">
        <w:trPr>
          <w:cantSplit/>
        </w:trPr>
        <w:tc>
          <w:tcPr>
            <w:tcW w:w="1080" w:type="dxa"/>
            <w:tcBorders>
              <w:top w:val="single" w:sz="4" w:space="0" w:color="auto"/>
              <w:bottom w:val="single" w:sz="4" w:space="0" w:color="auto"/>
            </w:tcBorders>
            <w:shd w:val="clear" w:color="auto" w:fill="D9D9D9"/>
          </w:tcPr>
          <w:p w14:paraId="579E2297" w14:textId="77777777" w:rsidR="00BA2242" w:rsidRPr="00E256B7" w:rsidRDefault="00BA2242">
            <w:pPr>
              <w:rPr>
                <w:rFonts w:ascii="Arial" w:hAnsi="Arial" w:cs="Arial"/>
                <w:bCs/>
              </w:rPr>
            </w:pPr>
            <w:r w:rsidRPr="00E256B7">
              <w:rPr>
                <w:rFonts w:ascii="Arial" w:hAnsi="Arial" w:cs="Arial"/>
                <w:bCs/>
              </w:rPr>
              <w:t>11.2(19)</w:t>
            </w:r>
          </w:p>
        </w:tc>
        <w:tc>
          <w:tcPr>
            <w:tcW w:w="3960" w:type="dxa"/>
            <w:tcBorders>
              <w:top w:val="single" w:sz="4" w:space="0" w:color="auto"/>
              <w:bottom w:val="single" w:sz="4" w:space="0" w:color="auto"/>
            </w:tcBorders>
          </w:tcPr>
          <w:p w14:paraId="68A1E70D" w14:textId="77777777" w:rsidR="00BA2242" w:rsidRPr="00E256B7" w:rsidRDefault="00BA2242">
            <w:pPr>
              <w:rPr>
                <w:rFonts w:ascii="Arial" w:hAnsi="Arial" w:cs="Arial"/>
              </w:rPr>
            </w:pPr>
            <w:r w:rsidRPr="00E256B7">
              <w:rPr>
                <w:rFonts w:ascii="Arial" w:hAnsi="Arial" w:cs="Arial"/>
              </w:rPr>
              <w:t>The tendered total of the Prices is</w:t>
            </w:r>
          </w:p>
        </w:tc>
        <w:tc>
          <w:tcPr>
            <w:tcW w:w="4765" w:type="dxa"/>
            <w:tcBorders>
              <w:top w:val="single" w:sz="4" w:space="0" w:color="auto"/>
              <w:bottom w:val="single" w:sz="4" w:space="0" w:color="auto"/>
            </w:tcBorders>
          </w:tcPr>
          <w:p w14:paraId="2629C2A7" w14:textId="3A39D1BA" w:rsidR="00BA2242" w:rsidRPr="00E256B7" w:rsidRDefault="00BA2242">
            <w:pPr>
              <w:rPr>
                <w:rFonts w:ascii="Arial" w:hAnsi="Arial" w:cs="Arial"/>
                <w:b/>
              </w:rPr>
            </w:pPr>
            <w:r w:rsidRPr="00E256B7">
              <w:rPr>
                <w:rFonts w:ascii="Arial" w:hAnsi="Arial" w:cs="Arial"/>
                <w:b/>
              </w:rPr>
              <w:t>R</w:t>
            </w:r>
            <w:r w:rsidR="00C51055">
              <w:rPr>
                <w:rFonts w:ascii="Arial" w:hAnsi="Arial" w:cs="Arial"/>
                <w:b/>
              </w:rPr>
              <w:t>ATE BASE</w:t>
            </w:r>
          </w:p>
        </w:tc>
      </w:tr>
      <w:bookmarkEnd w:id="6"/>
      <w:bookmarkEnd w:id="7"/>
    </w:tbl>
    <w:p w14:paraId="1E4034C2" w14:textId="77777777" w:rsidR="00BA2242" w:rsidRPr="00E256B7" w:rsidRDefault="00BA2242">
      <w:pPr>
        <w:widowControl w:val="0"/>
        <w:tabs>
          <w:tab w:val="left" w:pos="-720"/>
        </w:tabs>
        <w:ind w:right="209"/>
        <w:jc w:val="both"/>
        <w:rPr>
          <w:rFonts w:ascii="Arial" w:hAnsi="Arial" w:cs="Arial"/>
        </w:rPr>
      </w:pPr>
    </w:p>
    <w:p w14:paraId="2C1D5715" w14:textId="77777777" w:rsidR="00BA2242" w:rsidRDefault="00BA2242">
      <w:pPr>
        <w:widowControl w:val="0"/>
        <w:tabs>
          <w:tab w:val="left" w:pos="-720"/>
        </w:tabs>
        <w:ind w:right="209"/>
        <w:jc w:val="both"/>
        <w:rPr>
          <w:rFonts w:ascii="Arial" w:hAnsi="Arial" w:cs="Arial"/>
        </w:rPr>
      </w:pPr>
    </w:p>
    <w:p w14:paraId="03B1FB82" w14:textId="77777777" w:rsidR="00C51055" w:rsidRDefault="00C51055">
      <w:pPr>
        <w:widowControl w:val="0"/>
        <w:tabs>
          <w:tab w:val="left" w:pos="-720"/>
        </w:tabs>
        <w:ind w:right="209"/>
        <w:jc w:val="both"/>
        <w:rPr>
          <w:rFonts w:ascii="Arial" w:hAnsi="Arial" w:cs="Arial"/>
        </w:rPr>
      </w:pPr>
    </w:p>
    <w:p w14:paraId="64CBA099" w14:textId="77777777" w:rsidR="00C51055" w:rsidRDefault="00C51055">
      <w:pPr>
        <w:widowControl w:val="0"/>
        <w:tabs>
          <w:tab w:val="left" w:pos="-720"/>
        </w:tabs>
        <w:ind w:right="209"/>
        <w:jc w:val="both"/>
        <w:rPr>
          <w:rFonts w:ascii="Arial" w:hAnsi="Arial" w:cs="Arial"/>
        </w:rPr>
      </w:pPr>
    </w:p>
    <w:p w14:paraId="20F17D09" w14:textId="77777777" w:rsidR="00C51055" w:rsidRDefault="00C51055">
      <w:pPr>
        <w:widowControl w:val="0"/>
        <w:tabs>
          <w:tab w:val="left" w:pos="-720"/>
        </w:tabs>
        <w:ind w:right="209"/>
        <w:jc w:val="both"/>
        <w:rPr>
          <w:rFonts w:ascii="Arial" w:hAnsi="Arial" w:cs="Arial"/>
        </w:rPr>
      </w:pPr>
    </w:p>
    <w:p w14:paraId="729907E5" w14:textId="77777777" w:rsidR="00C51055" w:rsidRDefault="00C51055">
      <w:pPr>
        <w:widowControl w:val="0"/>
        <w:tabs>
          <w:tab w:val="left" w:pos="-720"/>
        </w:tabs>
        <w:ind w:right="209"/>
        <w:jc w:val="both"/>
        <w:rPr>
          <w:rFonts w:ascii="Arial" w:hAnsi="Arial" w:cs="Arial"/>
        </w:rPr>
      </w:pPr>
    </w:p>
    <w:p w14:paraId="2E75E282" w14:textId="77777777" w:rsidR="00C51055" w:rsidRDefault="00C51055">
      <w:pPr>
        <w:widowControl w:val="0"/>
        <w:tabs>
          <w:tab w:val="left" w:pos="-720"/>
        </w:tabs>
        <w:ind w:right="209"/>
        <w:jc w:val="both"/>
        <w:rPr>
          <w:rFonts w:ascii="Arial" w:hAnsi="Arial" w:cs="Arial"/>
        </w:rPr>
      </w:pPr>
    </w:p>
    <w:p w14:paraId="6233B817" w14:textId="77777777" w:rsidR="00C51055" w:rsidRDefault="00C51055">
      <w:pPr>
        <w:widowControl w:val="0"/>
        <w:tabs>
          <w:tab w:val="left" w:pos="-720"/>
        </w:tabs>
        <w:ind w:right="209"/>
        <w:jc w:val="both"/>
        <w:rPr>
          <w:rFonts w:ascii="Arial" w:hAnsi="Arial" w:cs="Arial"/>
        </w:rPr>
      </w:pPr>
    </w:p>
    <w:p w14:paraId="6CC6E351" w14:textId="77777777" w:rsidR="00C51055" w:rsidRDefault="00C51055">
      <w:pPr>
        <w:widowControl w:val="0"/>
        <w:tabs>
          <w:tab w:val="left" w:pos="-720"/>
        </w:tabs>
        <w:ind w:right="209"/>
        <w:jc w:val="both"/>
        <w:rPr>
          <w:rFonts w:ascii="Arial" w:hAnsi="Arial" w:cs="Arial"/>
        </w:rPr>
      </w:pPr>
    </w:p>
    <w:p w14:paraId="46B40134" w14:textId="77777777" w:rsidR="00C51055" w:rsidRDefault="00C51055">
      <w:pPr>
        <w:widowControl w:val="0"/>
        <w:tabs>
          <w:tab w:val="left" w:pos="-720"/>
        </w:tabs>
        <w:ind w:right="209"/>
        <w:jc w:val="both"/>
        <w:rPr>
          <w:rFonts w:ascii="Arial" w:hAnsi="Arial" w:cs="Arial"/>
        </w:rPr>
      </w:pPr>
    </w:p>
    <w:p w14:paraId="2A684538" w14:textId="77777777" w:rsidR="00C51055" w:rsidRDefault="00C51055">
      <w:pPr>
        <w:widowControl w:val="0"/>
        <w:tabs>
          <w:tab w:val="left" w:pos="-720"/>
        </w:tabs>
        <w:ind w:right="209"/>
        <w:jc w:val="both"/>
        <w:rPr>
          <w:rFonts w:ascii="Arial" w:hAnsi="Arial" w:cs="Arial"/>
        </w:rPr>
      </w:pPr>
    </w:p>
    <w:p w14:paraId="407E8F1A" w14:textId="77777777" w:rsidR="00A450CE" w:rsidRDefault="00A450CE">
      <w:pPr>
        <w:widowControl w:val="0"/>
        <w:tabs>
          <w:tab w:val="left" w:pos="-720"/>
        </w:tabs>
        <w:ind w:right="209"/>
        <w:jc w:val="both"/>
        <w:rPr>
          <w:rFonts w:ascii="Arial" w:hAnsi="Arial" w:cs="Arial"/>
        </w:rPr>
      </w:pPr>
    </w:p>
    <w:p w14:paraId="2391F1D8" w14:textId="77777777" w:rsidR="00A450CE" w:rsidRDefault="00A450CE">
      <w:pPr>
        <w:widowControl w:val="0"/>
        <w:tabs>
          <w:tab w:val="left" w:pos="-720"/>
        </w:tabs>
        <w:ind w:right="209"/>
        <w:jc w:val="both"/>
        <w:rPr>
          <w:rFonts w:ascii="Arial" w:hAnsi="Arial" w:cs="Arial"/>
        </w:rPr>
      </w:pPr>
    </w:p>
    <w:p w14:paraId="563CBB62" w14:textId="77777777" w:rsidR="00C51055" w:rsidRDefault="00C51055">
      <w:pPr>
        <w:widowControl w:val="0"/>
        <w:tabs>
          <w:tab w:val="left" w:pos="-720"/>
        </w:tabs>
        <w:ind w:right="209"/>
        <w:jc w:val="both"/>
        <w:rPr>
          <w:rFonts w:ascii="Arial" w:hAnsi="Arial" w:cs="Arial"/>
        </w:rPr>
      </w:pPr>
    </w:p>
    <w:p w14:paraId="10A5CB56" w14:textId="77777777" w:rsidR="001B610E" w:rsidRPr="00C51055" w:rsidRDefault="001B610E">
      <w:pPr>
        <w:rPr>
          <w:rFonts w:ascii="Arial" w:hAnsi="Arial" w:cs="Arial"/>
          <w:sz w:val="36"/>
          <w:szCs w:val="36"/>
        </w:rPr>
      </w:pPr>
    </w:p>
    <w:p w14:paraId="05183EC1" w14:textId="77777777" w:rsidR="00BA2242" w:rsidRDefault="00BA2242">
      <w:pPr>
        <w:pStyle w:val="Title"/>
        <w:rPr>
          <w:rFonts w:ascii="Arial" w:hAnsi="Arial" w:cs="Arial"/>
          <w:sz w:val="36"/>
          <w:szCs w:val="36"/>
        </w:rPr>
      </w:pPr>
      <w:r w:rsidRPr="00A450CE">
        <w:rPr>
          <w:rFonts w:ascii="Arial" w:hAnsi="Arial" w:cs="Arial"/>
          <w:sz w:val="36"/>
          <w:szCs w:val="36"/>
          <w:highlight w:val="lightGray"/>
        </w:rPr>
        <w:t>Part 2: Pricing Data</w:t>
      </w:r>
    </w:p>
    <w:p w14:paraId="7A6B229F" w14:textId="77777777" w:rsidR="00C51055" w:rsidRPr="00C51055" w:rsidRDefault="00C51055" w:rsidP="00C51055"/>
    <w:p w14:paraId="71FD1AC1" w14:textId="529D6FB5" w:rsidR="00BA2242" w:rsidRDefault="00BA2242">
      <w:pPr>
        <w:rPr>
          <w:rFonts w:ascii="Arial" w:hAnsi="Arial" w:cs="Arial"/>
          <w:b/>
          <w:sz w:val="24"/>
          <w:szCs w:val="24"/>
        </w:rPr>
      </w:pPr>
      <w:r w:rsidRPr="00C51055">
        <w:rPr>
          <w:rFonts w:ascii="Arial" w:hAnsi="Arial" w:cs="Arial"/>
          <w:b/>
          <w:sz w:val="24"/>
          <w:szCs w:val="24"/>
        </w:rPr>
        <w:t>TSC3 Option A</w:t>
      </w:r>
    </w:p>
    <w:p w14:paraId="577B68D5" w14:textId="77777777" w:rsidR="00C51055" w:rsidRPr="00C51055" w:rsidRDefault="00C51055">
      <w:pPr>
        <w:rPr>
          <w:rFonts w:ascii="Arial" w:hAnsi="Arial" w:cs="Arial"/>
          <w:b/>
          <w:sz w:val="24"/>
          <w:szCs w:val="24"/>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BA2242" w:rsidRPr="00E256B7" w14:paraId="4BAED6CE"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5F84165" w14:textId="77777777" w:rsidR="00BA2242" w:rsidRPr="00E256B7" w:rsidRDefault="00BA2242">
            <w:pPr>
              <w:rPr>
                <w:rFonts w:ascii="Arial" w:hAnsi="Arial" w:cs="Arial"/>
                <w:b/>
              </w:rPr>
            </w:pPr>
            <w:r w:rsidRPr="00E256B7">
              <w:rPr>
                <w:rFonts w:ascii="Arial" w:hAnsi="Arial" w:cs="Arial"/>
                <w:b/>
              </w:rPr>
              <w:t>Document reference</w:t>
            </w:r>
          </w:p>
        </w:tc>
        <w:tc>
          <w:tcPr>
            <w:tcW w:w="5940" w:type="dxa"/>
            <w:tcBorders>
              <w:left w:val="single" w:sz="2" w:space="0" w:color="auto"/>
              <w:bottom w:val="single" w:sz="2" w:space="0" w:color="auto"/>
              <w:right w:val="single" w:sz="2" w:space="0" w:color="auto"/>
            </w:tcBorders>
          </w:tcPr>
          <w:p w14:paraId="6FF18D17" w14:textId="77777777" w:rsidR="00BA2242" w:rsidRPr="00E256B7" w:rsidRDefault="00BA2242">
            <w:pPr>
              <w:rPr>
                <w:rFonts w:ascii="Arial" w:hAnsi="Arial" w:cs="Arial"/>
                <w:b/>
              </w:rPr>
            </w:pPr>
            <w:r w:rsidRPr="00E256B7">
              <w:rPr>
                <w:rFonts w:ascii="Arial" w:hAnsi="Arial" w:cs="Arial"/>
                <w:b/>
              </w:rPr>
              <w:t>Title</w:t>
            </w:r>
          </w:p>
        </w:tc>
        <w:tc>
          <w:tcPr>
            <w:tcW w:w="1263" w:type="dxa"/>
            <w:tcBorders>
              <w:left w:val="single" w:sz="2" w:space="0" w:color="auto"/>
              <w:bottom w:val="single" w:sz="2" w:space="0" w:color="auto"/>
            </w:tcBorders>
            <w:tcMar>
              <w:top w:w="85" w:type="dxa"/>
              <w:left w:w="85" w:type="dxa"/>
              <w:bottom w:w="85" w:type="dxa"/>
              <w:right w:w="85" w:type="dxa"/>
            </w:tcMar>
          </w:tcPr>
          <w:p w14:paraId="20BE9D8C" w14:textId="77777777" w:rsidR="00BA2242" w:rsidRPr="00E256B7" w:rsidRDefault="00BA2242">
            <w:pPr>
              <w:rPr>
                <w:rFonts w:ascii="Arial" w:hAnsi="Arial" w:cs="Arial"/>
                <w:b/>
              </w:rPr>
            </w:pPr>
            <w:r w:rsidRPr="00E256B7">
              <w:rPr>
                <w:rFonts w:ascii="Arial" w:hAnsi="Arial" w:cs="Arial"/>
                <w:b/>
              </w:rPr>
              <w:t>No of pages</w:t>
            </w:r>
          </w:p>
        </w:tc>
      </w:tr>
      <w:tr w:rsidR="00BA2242" w:rsidRPr="00E256B7" w14:paraId="3B5CECE3"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0D73799A" w14:textId="77777777" w:rsidR="00BA2242" w:rsidRPr="00E256B7" w:rsidRDefault="00BA2242">
            <w:pPr>
              <w:jc w:val="right"/>
              <w:rPr>
                <w:rFonts w:ascii="Arial" w:hAnsi="Arial" w:cs="Arial"/>
              </w:rPr>
            </w:pPr>
            <w:r w:rsidRPr="00E256B7">
              <w:rPr>
                <w:rFonts w:ascii="Arial" w:hAnsi="Arial" w:cs="Arial"/>
              </w:rPr>
              <w:t>C2.1</w:t>
            </w:r>
          </w:p>
        </w:tc>
        <w:tc>
          <w:tcPr>
            <w:tcW w:w="5940" w:type="dxa"/>
            <w:tcBorders>
              <w:top w:val="single" w:sz="2" w:space="0" w:color="auto"/>
              <w:left w:val="single" w:sz="2" w:space="0" w:color="auto"/>
              <w:right w:val="single" w:sz="2" w:space="0" w:color="auto"/>
            </w:tcBorders>
          </w:tcPr>
          <w:p w14:paraId="220CB77A" w14:textId="77777777" w:rsidR="00BA2242" w:rsidRPr="00E256B7" w:rsidRDefault="00BA2242">
            <w:pPr>
              <w:rPr>
                <w:rFonts w:ascii="Arial" w:hAnsi="Arial" w:cs="Arial"/>
              </w:rPr>
            </w:pPr>
            <w:r w:rsidRPr="00E256B7">
              <w:rPr>
                <w:rFonts w:ascii="Arial" w:hAnsi="Arial" w:cs="Arial"/>
              </w:rPr>
              <w:t>Pricing assumptions: Option A</w:t>
            </w:r>
          </w:p>
        </w:tc>
        <w:tc>
          <w:tcPr>
            <w:tcW w:w="1263" w:type="dxa"/>
            <w:tcBorders>
              <w:top w:val="single" w:sz="2" w:space="0" w:color="auto"/>
              <w:left w:val="single" w:sz="2" w:space="0" w:color="auto"/>
            </w:tcBorders>
            <w:tcMar>
              <w:top w:w="85" w:type="dxa"/>
              <w:left w:w="85" w:type="dxa"/>
              <w:bottom w:w="85" w:type="dxa"/>
              <w:right w:w="85" w:type="dxa"/>
            </w:tcMar>
          </w:tcPr>
          <w:p w14:paraId="5CE79571" w14:textId="77777777" w:rsidR="00BA2242" w:rsidRPr="00E256B7" w:rsidRDefault="00BA2242">
            <w:pPr>
              <w:jc w:val="center"/>
              <w:rPr>
                <w:rFonts w:ascii="Arial" w:hAnsi="Arial" w:cs="Arial"/>
              </w:rPr>
            </w:pPr>
            <w:r w:rsidRPr="00E256B7">
              <w:rPr>
                <w:rFonts w:ascii="Arial" w:hAnsi="Arial" w:cs="Arial"/>
              </w:rPr>
              <w:t>2</w:t>
            </w:r>
          </w:p>
        </w:tc>
      </w:tr>
      <w:tr w:rsidR="00BA2242" w:rsidRPr="00E256B7" w14:paraId="10EE8479"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6F89C53" w14:textId="77777777" w:rsidR="00BA2242" w:rsidRPr="00E256B7" w:rsidRDefault="00BA2242">
            <w:pPr>
              <w:jc w:val="right"/>
              <w:rPr>
                <w:rFonts w:ascii="Arial" w:hAnsi="Arial" w:cs="Arial"/>
              </w:rPr>
            </w:pPr>
            <w:r w:rsidRPr="00E256B7">
              <w:rPr>
                <w:rFonts w:ascii="Arial" w:hAnsi="Arial" w:cs="Arial"/>
              </w:rPr>
              <w:t>C2.2</w:t>
            </w:r>
          </w:p>
        </w:tc>
        <w:tc>
          <w:tcPr>
            <w:tcW w:w="5940" w:type="dxa"/>
            <w:tcBorders>
              <w:left w:val="single" w:sz="2" w:space="0" w:color="auto"/>
              <w:bottom w:val="single" w:sz="2" w:space="0" w:color="auto"/>
              <w:right w:val="single" w:sz="2" w:space="0" w:color="auto"/>
            </w:tcBorders>
          </w:tcPr>
          <w:p w14:paraId="3A921084" w14:textId="77777777" w:rsidR="00BA2242" w:rsidRPr="00E256B7" w:rsidRDefault="00BA2242">
            <w:pPr>
              <w:rPr>
                <w:rFonts w:ascii="Arial" w:hAnsi="Arial" w:cs="Arial"/>
              </w:rPr>
            </w:pPr>
            <w:r w:rsidRPr="00E256B7">
              <w:rPr>
                <w:rFonts w:ascii="Arial" w:hAnsi="Arial" w:cs="Arial"/>
              </w:rPr>
              <w:t xml:space="preserve">The </w:t>
            </w:r>
            <w:r w:rsidRPr="00E256B7">
              <w:rPr>
                <w:rFonts w:ascii="Arial" w:hAnsi="Arial" w:cs="Arial"/>
                <w:i/>
              </w:rPr>
              <w:t>price list</w:t>
            </w:r>
            <w:r w:rsidRPr="00E256B7">
              <w:rPr>
                <w:rFonts w:ascii="Arial" w:hAnsi="Arial" w:cs="Arial"/>
              </w:rP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1090753E" w14:textId="77777777" w:rsidR="00BA2242" w:rsidRPr="00E256B7" w:rsidRDefault="00BA2242">
            <w:pPr>
              <w:jc w:val="center"/>
              <w:rPr>
                <w:rFonts w:ascii="Arial" w:hAnsi="Arial" w:cs="Arial"/>
                <w:lang w:val="en-US"/>
              </w:rPr>
            </w:pPr>
            <w:r w:rsidRPr="00E256B7">
              <w:rPr>
                <w:rFonts w:ascii="Arial" w:hAnsi="Arial" w:cs="Arial"/>
                <w:lang w:val="en-US"/>
              </w:rPr>
              <w:t>3</w:t>
            </w:r>
          </w:p>
        </w:tc>
      </w:tr>
    </w:tbl>
    <w:p w14:paraId="295CCB3C" w14:textId="77777777" w:rsidR="00BA2242" w:rsidRPr="00E256B7" w:rsidRDefault="00BA2242">
      <w:pPr>
        <w:rPr>
          <w:rFonts w:ascii="Arial" w:hAnsi="Arial" w:cs="Arial"/>
        </w:rPr>
      </w:pPr>
    </w:p>
    <w:p w14:paraId="67ED75E4" w14:textId="77777777" w:rsidR="00BA2242" w:rsidRPr="00E256B7" w:rsidRDefault="00BA2242">
      <w:pPr>
        <w:rPr>
          <w:rFonts w:ascii="Arial" w:hAnsi="Arial" w:cs="Arial"/>
        </w:rPr>
      </w:pPr>
    </w:p>
    <w:p w14:paraId="1BD09568" w14:textId="77777777" w:rsidR="00BA2242" w:rsidRPr="00E256B7" w:rsidRDefault="00BA2242">
      <w:pPr>
        <w:rPr>
          <w:rFonts w:ascii="Arial" w:hAnsi="Arial" w:cs="Arial"/>
        </w:rPr>
      </w:pPr>
    </w:p>
    <w:p w14:paraId="2C0067A3" w14:textId="77777777" w:rsidR="00BA2242" w:rsidRPr="00E256B7" w:rsidRDefault="00BA2242">
      <w:pPr>
        <w:rPr>
          <w:rFonts w:ascii="Arial" w:hAnsi="Arial" w:cs="Arial"/>
        </w:rPr>
      </w:pPr>
    </w:p>
    <w:p w14:paraId="26949C2D" w14:textId="77777777" w:rsidR="00BA2242" w:rsidRPr="00E256B7" w:rsidRDefault="00BA2242">
      <w:pPr>
        <w:rPr>
          <w:rFonts w:ascii="Arial" w:hAnsi="Arial" w:cs="Arial"/>
        </w:rPr>
      </w:pPr>
    </w:p>
    <w:p w14:paraId="2E383A86" w14:textId="77777777" w:rsidR="00BA2242" w:rsidRPr="00E256B7" w:rsidRDefault="00BA2242">
      <w:pPr>
        <w:rPr>
          <w:rFonts w:ascii="Arial" w:hAnsi="Arial" w:cs="Arial"/>
        </w:rPr>
        <w:sectPr w:rsidR="00BA2242" w:rsidRPr="00E256B7" w:rsidSect="00BA2242">
          <w:headerReference w:type="default" r:id="rId13"/>
          <w:footerReference w:type="default" r:id="rId14"/>
          <w:footerReference w:type="first" r:id="rId15"/>
          <w:pgSz w:w="11906" w:h="16838"/>
          <w:pgMar w:top="1440" w:right="1440" w:bottom="1440" w:left="1440" w:header="708" w:footer="708" w:gutter="0"/>
          <w:cols w:space="708"/>
          <w:docGrid w:linePitch="360"/>
        </w:sectPr>
      </w:pPr>
    </w:p>
    <w:p w14:paraId="68AE2AAA" w14:textId="77777777" w:rsidR="00BA2242" w:rsidRPr="00E256B7" w:rsidRDefault="00BA2242">
      <w:pPr>
        <w:rPr>
          <w:rFonts w:ascii="Arial" w:hAnsi="Arial" w:cs="Arial"/>
        </w:rPr>
      </w:pPr>
    </w:p>
    <w:p w14:paraId="7CA7A661" w14:textId="77777777" w:rsidR="00BA2242" w:rsidRPr="00C51055" w:rsidRDefault="00BA2242">
      <w:pPr>
        <w:pStyle w:val="Style26ptTopSinglesolidlineAuto075ptLinewidthFr"/>
        <w:rPr>
          <w:rFonts w:cs="Arial"/>
          <w:b/>
          <w:bCs/>
          <w:sz w:val="28"/>
          <w:szCs w:val="28"/>
        </w:rPr>
      </w:pPr>
      <w:r w:rsidRPr="00C51055">
        <w:rPr>
          <w:rFonts w:cs="Arial"/>
          <w:b/>
          <w:bCs/>
          <w:sz w:val="28"/>
          <w:szCs w:val="28"/>
        </w:rPr>
        <w:t>C2.1 Pricing assumptions: Option A</w:t>
      </w:r>
    </w:p>
    <w:p w14:paraId="46A6C349" w14:textId="77777777" w:rsidR="00BA2242" w:rsidRPr="00C51055" w:rsidRDefault="00BA2242">
      <w:pPr>
        <w:rPr>
          <w:rFonts w:ascii="Arial" w:hAnsi="Arial" w:cs="Arial"/>
        </w:rPr>
      </w:pPr>
    </w:p>
    <w:p w14:paraId="069E9EAA" w14:textId="77777777" w:rsidR="00BA2242" w:rsidRPr="00C51055" w:rsidRDefault="00BA2242" w:rsidP="00BA2242">
      <w:pPr>
        <w:pStyle w:val="Heading1"/>
        <w:keepLines w:val="0"/>
        <w:numPr>
          <w:ilvl w:val="0"/>
          <w:numId w:val="5"/>
        </w:numPr>
        <w:tabs>
          <w:tab w:val="clear" w:pos="1134"/>
          <w:tab w:val="left" w:pos="720"/>
        </w:tabs>
        <w:spacing w:before="240" w:after="240" w:line="240" w:lineRule="auto"/>
        <w:ind w:left="720" w:hanging="720"/>
        <w:rPr>
          <w:rFonts w:ascii="Arial" w:hAnsi="Arial" w:cs="Arial"/>
          <w:color w:val="auto"/>
          <w:sz w:val="22"/>
          <w:szCs w:val="22"/>
        </w:rPr>
      </w:pPr>
      <w:r w:rsidRPr="00C51055">
        <w:rPr>
          <w:rFonts w:ascii="Arial" w:hAnsi="Arial" w:cs="Arial"/>
          <w:color w:val="auto"/>
          <w:sz w:val="22"/>
          <w:szCs w:val="22"/>
        </w:rPr>
        <w:t>How work is priced and assessed for payment</w:t>
      </w:r>
    </w:p>
    <w:p w14:paraId="0E399CC1" w14:textId="77777777" w:rsidR="00BA2242" w:rsidRPr="00E256B7" w:rsidRDefault="00BA2242">
      <w:pPr>
        <w:rPr>
          <w:rFonts w:ascii="Arial" w:hAnsi="Arial" w:cs="Arial"/>
        </w:rPr>
      </w:pPr>
      <w:r w:rsidRPr="00E256B7">
        <w:rPr>
          <w:rFonts w:ascii="Arial" w:hAnsi="Arial" w:cs="Arial"/>
        </w:rPr>
        <w:t>Clause 11 in NEC3 Term Service Contract (TSC3) core clauses and Option A states:</w:t>
      </w:r>
    </w:p>
    <w:p w14:paraId="533F460B" w14:textId="77777777" w:rsidR="00BA2242" w:rsidRPr="00E256B7" w:rsidRDefault="00BA2242">
      <w:pPr>
        <w:rPr>
          <w:rFonts w:ascii="Arial" w:hAnsi="Arial" w:cs="Arial"/>
        </w:rPr>
      </w:pPr>
    </w:p>
    <w:tbl>
      <w:tblPr>
        <w:tblW w:w="0" w:type="auto"/>
        <w:tblLook w:val="0000" w:firstRow="0" w:lastRow="0" w:firstColumn="0" w:lastColumn="0" w:noHBand="0" w:noVBand="0"/>
      </w:tblPr>
      <w:tblGrid>
        <w:gridCol w:w="1710"/>
        <w:gridCol w:w="891"/>
        <w:gridCol w:w="7037"/>
      </w:tblGrid>
      <w:tr w:rsidR="00BA2242" w:rsidRPr="00E256B7" w14:paraId="7E6CFD7B" w14:textId="77777777">
        <w:tc>
          <w:tcPr>
            <w:tcW w:w="1728" w:type="dxa"/>
          </w:tcPr>
          <w:p w14:paraId="3D6EFB19" w14:textId="77777777" w:rsidR="00BA2242" w:rsidRPr="00E256B7" w:rsidRDefault="00BA2242">
            <w:pPr>
              <w:rPr>
                <w:rFonts w:ascii="Arial" w:hAnsi="Arial" w:cs="Arial"/>
                <w:b/>
              </w:rPr>
            </w:pPr>
            <w:r w:rsidRPr="00E256B7">
              <w:rPr>
                <w:rFonts w:ascii="Arial" w:hAnsi="Arial" w:cs="Arial"/>
                <w:b/>
              </w:rPr>
              <w:t>Identified and defined terms</w:t>
            </w:r>
          </w:p>
        </w:tc>
        <w:tc>
          <w:tcPr>
            <w:tcW w:w="900" w:type="dxa"/>
          </w:tcPr>
          <w:p w14:paraId="65A3C585" w14:textId="77777777" w:rsidR="00BA2242" w:rsidRPr="00E256B7" w:rsidRDefault="00BA2242">
            <w:pPr>
              <w:rPr>
                <w:rFonts w:ascii="Arial" w:hAnsi="Arial" w:cs="Arial"/>
              </w:rPr>
            </w:pPr>
            <w:r w:rsidRPr="00E256B7">
              <w:rPr>
                <w:rFonts w:ascii="Arial" w:hAnsi="Arial" w:cs="Arial"/>
              </w:rPr>
              <w:t>11</w:t>
            </w:r>
          </w:p>
          <w:p w14:paraId="56DD7E8B" w14:textId="77777777" w:rsidR="00BA2242" w:rsidRPr="00E256B7" w:rsidRDefault="00BA2242">
            <w:pPr>
              <w:rPr>
                <w:rFonts w:ascii="Arial" w:hAnsi="Arial" w:cs="Arial"/>
              </w:rPr>
            </w:pPr>
            <w:r w:rsidRPr="00E256B7">
              <w:rPr>
                <w:rFonts w:ascii="Arial" w:hAnsi="Arial" w:cs="Arial"/>
              </w:rPr>
              <w:t>11.2</w:t>
            </w:r>
          </w:p>
        </w:tc>
        <w:tc>
          <w:tcPr>
            <w:tcW w:w="7226" w:type="dxa"/>
          </w:tcPr>
          <w:p w14:paraId="0A4C84AC" w14:textId="77777777" w:rsidR="00BA2242" w:rsidRPr="00E256B7" w:rsidRDefault="00BA2242">
            <w:pPr>
              <w:rPr>
                <w:rFonts w:ascii="Arial" w:hAnsi="Arial" w:cs="Arial"/>
              </w:rPr>
            </w:pPr>
          </w:p>
          <w:p w14:paraId="348A7CB9" w14:textId="77777777" w:rsidR="00BA2242" w:rsidRPr="00E256B7" w:rsidRDefault="00BA2242">
            <w:pPr>
              <w:rPr>
                <w:rFonts w:ascii="Arial" w:hAnsi="Arial" w:cs="Arial"/>
              </w:rPr>
            </w:pPr>
            <w:r w:rsidRPr="00E256B7">
              <w:rPr>
                <w:rFonts w:ascii="Arial" w:hAnsi="Arial" w:cs="Arial"/>
              </w:rPr>
              <w:t xml:space="preserve">(12) The Price List is the </w:t>
            </w:r>
            <w:r w:rsidRPr="00E256B7">
              <w:rPr>
                <w:rFonts w:ascii="Arial" w:hAnsi="Arial" w:cs="Arial"/>
                <w:i/>
              </w:rPr>
              <w:t>price list</w:t>
            </w:r>
            <w:r w:rsidRPr="00E256B7">
              <w:rPr>
                <w:rFonts w:ascii="Arial" w:hAnsi="Arial" w:cs="Arial"/>
              </w:rPr>
              <w:t xml:space="preserve"> unless later changed in accordance with this contract.</w:t>
            </w:r>
          </w:p>
          <w:p w14:paraId="3FDF8E90" w14:textId="77777777" w:rsidR="00BA2242" w:rsidRPr="00E256B7" w:rsidRDefault="00BA2242">
            <w:pPr>
              <w:rPr>
                <w:rFonts w:ascii="Arial" w:hAnsi="Arial" w:cs="Arial"/>
              </w:rPr>
            </w:pPr>
          </w:p>
        </w:tc>
      </w:tr>
      <w:tr w:rsidR="00BA2242" w:rsidRPr="00E256B7" w14:paraId="1973251A" w14:textId="77777777">
        <w:tc>
          <w:tcPr>
            <w:tcW w:w="1728" w:type="dxa"/>
          </w:tcPr>
          <w:p w14:paraId="3645495A" w14:textId="77777777" w:rsidR="00BA2242" w:rsidRPr="00E256B7" w:rsidRDefault="00BA2242">
            <w:pPr>
              <w:rPr>
                <w:rFonts w:ascii="Arial" w:hAnsi="Arial" w:cs="Arial"/>
                <w:b/>
              </w:rPr>
            </w:pPr>
          </w:p>
        </w:tc>
        <w:tc>
          <w:tcPr>
            <w:tcW w:w="900" w:type="dxa"/>
          </w:tcPr>
          <w:p w14:paraId="1B1BCA4E" w14:textId="77777777" w:rsidR="00BA2242" w:rsidRPr="00E256B7" w:rsidRDefault="00BA2242">
            <w:pPr>
              <w:rPr>
                <w:rFonts w:ascii="Arial" w:hAnsi="Arial" w:cs="Arial"/>
              </w:rPr>
            </w:pPr>
          </w:p>
        </w:tc>
        <w:tc>
          <w:tcPr>
            <w:tcW w:w="7226" w:type="dxa"/>
          </w:tcPr>
          <w:p w14:paraId="142CC630" w14:textId="77777777" w:rsidR="00BA2242" w:rsidRPr="00E256B7" w:rsidRDefault="00BA2242">
            <w:pPr>
              <w:rPr>
                <w:rFonts w:ascii="Arial" w:hAnsi="Arial" w:cs="Arial"/>
              </w:rPr>
            </w:pPr>
            <w:r w:rsidRPr="00E256B7">
              <w:rPr>
                <w:rFonts w:ascii="Arial" w:hAnsi="Arial" w:cs="Arial"/>
              </w:rPr>
              <w:t xml:space="preserve">(17) The Price for Services Provided to Date is the total of </w:t>
            </w:r>
          </w:p>
          <w:p w14:paraId="14BBED97" w14:textId="77777777" w:rsidR="00BA2242" w:rsidRPr="00E256B7" w:rsidRDefault="00BA2242">
            <w:pPr>
              <w:rPr>
                <w:rFonts w:ascii="Arial" w:hAnsi="Arial" w:cs="Arial"/>
              </w:rPr>
            </w:pPr>
          </w:p>
          <w:p w14:paraId="08967EA5" w14:textId="77777777" w:rsidR="00BA2242" w:rsidRPr="00E256B7" w:rsidRDefault="00BA2242" w:rsidP="00BA2242">
            <w:pPr>
              <w:pStyle w:val="ListBullet"/>
              <w:numPr>
                <w:ilvl w:val="0"/>
                <w:numId w:val="2"/>
              </w:numPr>
              <w:tabs>
                <w:tab w:val="clear" w:pos="360"/>
                <w:tab w:val="left" w:pos="357"/>
                <w:tab w:val="left" w:pos="360"/>
              </w:tabs>
              <w:rPr>
                <w:rFonts w:cs="Arial"/>
                <w:sz w:val="22"/>
                <w:szCs w:val="22"/>
              </w:rPr>
            </w:pPr>
            <w:r w:rsidRPr="00E256B7">
              <w:rPr>
                <w:rFonts w:cs="Arial"/>
                <w:sz w:val="22"/>
                <w:szCs w:val="22"/>
              </w:rPr>
              <w:t xml:space="preserve">the Price for each lump sum item in the Price List which the </w:t>
            </w:r>
            <w:r w:rsidRPr="00E256B7">
              <w:rPr>
                <w:rFonts w:cs="Arial"/>
                <w:i/>
                <w:sz w:val="22"/>
                <w:szCs w:val="22"/>
              </w:rPr>
              <w:t>Contractor</w:t>
            </w:r>
            <w:r w:rsidRPr="00E256B7">
              <w:rPr>
                <w:rFonts w:cs="Arial"/>
                <w:sz w:val="22"/>
                <w:szCs w:val="22"/>
              </w:rPr>
              <w:t xml:space="preserve"> has completed and</w:t>
            </w:r>
          </w:p>
          <w:p w14:paraId="108529AE" w14:textId="77777777" w:rsidR="00BA2242" w:rsidRPr="00E256B7" w:rsidRDefault="00BA2242" w:rsidP="00BA2242">
            <w:pPr>
              <w:pStyle w:val="ListBullet"/>
              <w:numPr>
                <w:ilvl w:val="0"/>
                <w:numId w:val="2"/>
              </w:numPr>
              <w:tabs>
                <w:tab w:val="clear" w:pos="360"/>
                <w:tab w:val="left" w:pos="357"/>
                <w:tab w:val="left" w:pos="360"/>
              </w:tabs>
              <w:rPr>
                <w:rFonts w:cs="Arial"/>
                <w:sz w:val="22"/>
                <w:szCs w:val="22"/>
              </w:rPr>
            </w:pPr>
            <w:r w:rsidRPr="00E256B7">
              <w:rPr>
                <w:rFonts w:cs="Arial"/>
                <w:sz w:val="22"/>
                <w:szCs w:val="22"/>
              </w:rPr>
              <w:t xml:space="preserve">where a quantity is stated for an item in the Price List, an amount calculated by multiplying the quantity which the </w:t>
            </w:r>
            <w:r w:rsidRPr="00E256B7">
              <w:rPr>
                <w:rFonts w:cs="Arial"/>
                <w:i/>
                <w:sz w:val="22"/>
                <w:szCs w:val="22"/>
              </w:rPr>
              <w:t>Contractor</w:t>
            </w:r>
            <w:r w:rsidRPr="00E256B7">
              <w:rPr>
                <w:rFonts w:cs="Arial"/>
                <w:sz w:val="22"/>
                <w:szCs w:val="22"/>
              </w:rPr>
              <w:t xml:space="preserve"> has completed by the rate.</w:t>
            </w:r>
          </w:p>
          <w:p w14:paraId="5F9CB25B" w14:textId="77777777" w:rsidR="00BA2242" w:rsidRPr="00E256B7" w:rsidRDefault="00BA2242">
            <w:pPr>
              <w:rPr>
                <w:rFonts w:ascii="Arial" w:hAnsi="Arial" w:cs="Arial"/>
              </w:rPr>
            </w:pPr>
          </w:p>
        </w:tc>
      </w:tr>
      <w:tr w:rsidR="00BA2242" w:rsidRPr="00E256B7" w14:paraId="788C1B12" w14:textId="77777777">
        <w:tc>
          <w:tcPr>
            <w:tcW w:w="1728" w:type="dxa"/>
          </w:tcPr>
          <w:p w14:paraId="71631A54" w14:textId="77777777" w:rsidR="00BA2242" w:rsidRPr="00E256B7" w:rsidRDefault="00BA2242">
            <w:pPr>
              <w:rPr>
                <w:rFonts w:ascii="Arial" w:hAnsi="Arial" w:cs="Arial"/>
              </w:rPr>
            </w:pPr>
          </w:p>
        </w:tc>
        <w:tc>
          <w:tcPr>
            <w:tcW w:w="900" w:type="dxa"/>
          </w:tcPr>
          <w:p w14:paraId="01F5F817" w14:textId="77777777" w:rsidR="00BA2242" w:rsidRPr="00E256B7" w:rsidRDefault="00BA2242">
            <w:pPr>
              <w:rPr>
                <w:rFonts w:ascii="Arial" w:hAnsi="Arial" w:cs="Arial"/>
              </w:rPr>
            </w:pPr>
          </w:p>
        </w:tc>
        <w:tc>
          <w:tcPr>
            <w:tcW w:w="7226" w:type="dxa"/>
          </w:tcPr>
          <w:p w14:paraId="543B294D" w14:textId="77777777" w:rsidR="00BA2242" w:rsidRPr="00E256B7" w:rsidRDefault="00BA2242">
            <w:pPr>
              <w:rPr>
                <w:rFonts w:ascii="Arial" w:hAnsi="Arial" w:cs="Arial"/>
              </w:rPr>
            </w:pPr>
            <w:r w:rsidRPr="00E256B7">
              <w:rPr>
                <w:rFonts w:ascii="Arial" w:hAnsi="Arial" w:cs="Arial"/>
              </w:rPr>
              <w:t>(19) The Prices are the amounts stated in the Price column of the Price List. Where a quantity is stated for an item in the Price List, the Price is calculated by multiplying the quantity by the rate.</w:t>
            </w:r>
          </w:p>
          <w:p w14:paraId="7CAC497C" w14:textId="77777777" w:rsidR="00BA2242" w:rsidRPr="00E256B7" w:rsidRDefault="00BA2242">
            <w:pPr>
              <w:rPr>
                <w:rFonts w:ascii="Arial" w:hAnsi="Arial" w:cs="Arial"/>
              </w:rPr>
            </w:pPr>
          </w:p>
        </w:tc>
      </w:tr>
    </w:tbl>
    <w:p w14:paraId="31F779A6" w14:textId="77777777" w:rsidR="00BA2242" w:rsidRPr="00E256B7" w:rsidRDefault="00BA2242" w:rsidP="00C51055">
      <w:pPr>
        <w:jc w:val="both"/>
        <w:rPr>
          <w:rFonts w:ascii="Arial" w:hAnsi="Arial" w:cs="Arial"/>
        </w:rPr>
      </w:pPr>
    </w:p>
    <w:p w14:paraId="7E02B5BC" w14:textId="77777777" w:rsidR="00BA2242" w:rsidRPr="00E256B7" w:rsidRDefault="00BA2242" w:rsidP="00C51055">
      <w:pPr>
        <w:jc w:val="both"/>
        <w:rPr>
          <w:rFonts w:ascii="Arial" w:hAnsi="Arial" w:cs="Arial"/>
        </w:rPr>
      </w:pPr>
      <w:r w:rsidRPr="00E256B7">
        <w:rPr>
          <w:rFonts w:ascii="Arial" w:hAnsi="Arial" w:cs="Arial"/>
        </w:rPr>
        <w:t>This confirms that Option A is a priced contract where the Prices are derived from a list of items of service which can be priced as lump sums or as expected quantities of service multiplied by a rate or a mix of both.</w:t>
      </w:r>
    </w:p>
    <w:p w14:paraId="4902E4BB" w14:textId="77777777" w:rsidR="00BA2242" w:rsidRPr="00C51055" w:rsidRDefault="00BA2242" w:rsidP="00C51055">
      <w:pPr>
        <w:pStyle w:val="Heading1"/>
        <w:keepLines w:val="0"/>
        <w:numPr>
          <w:ilvl w:val="0"/>
          <w:numId w:val="5"/>
        </w:numPr>
        <w:tabs>
          <w:tab w:val="clear" w:pos="1134"/>
          <w:tab w:val="left" w:pos="720"/>
        </w:tabs>
        <w:spacing w:before="240" w:after="240" w:line="240" w:lineRule="auto"/>
        <w:ind w:left="720" w:hanging="720"/>
        <w:jc w:val="both"/>
        <w:rPr>
          <w:rFonts w:ascii="Arial" w:hAnsi="Arial" w:cs="Arial"/>
          <w:color w:val="auto"/>
          <w:sz w:val="22"/>
          <w:szCs w:val="22"/>
        </w:rPr>
      </w:pPr>
      <w:r w:rsidRPr="00C51055">
        <w:rPr>
          <w:rFonts w:ascii="Arial" w:hAnsi="Arial" w:cs="Arial"/>
          <w:color w:val="auto"/>
          <w:sz w:val="22"/>
          <w:szCs w:val="22"/>
        </w:rPr>
        <w:t>Function of the Price List</w:t>
      </w:r>
    </w:p>
    <w:p w14:paraId="0F0DC875" w14:textId="77777777" w:rsidR="00BA2242" w:rsidRPr="00E256B7" w:rsidRDefault="00BA2242" w:rsidP="00C51055">
      <w:pPr>
        <w:jc w:val="both"/>
        <w:rPr>
          <w:rFonts w:ascii="Arial" w:hAnsi="Arial" w:cs="Arial"/>
        </w:rPr>
      </w:pPr>
      <w:r w:rsidRPr="00E256B7">
        <w:rPr>
          <w:rFonts w:ascii="Arial" w:hAnsi="Arial" w:cs="Arial"/>
        </w:rPr>
        <w:t xml:space="preserve">Clause 54.1 in Option A states: “Information in the Price List is not </w:t>
      </w:r>
      <w:r w:rsidRPr="00E256B7">
        <w:rPr>
          <w:rFonts w:ascii="Arial" w:hAnsi="Arial" w:cs="Arial"/>
          <w:lang w:val="en-US"/>
        </w:rPr>
        <w:t>Service Information</w:t>
      </w:r>
      <w:r w:rsidRPr="00E256B7">
        <w:rPr>
          <w:rFonts w:ascii="Arial" w:hAnsi="Arial" w:cs="Arial"/>
        </w:rPr>
        <w:t xml:space="preserve">”.  This confirms that instructions to do work or how it is to be done are not included in the Price List but in the Service Information.  This is further confirmed by Clause 20.1 which states, “The </w:t>
      </w:r>
      <w:r w:rsidRPr="00E256B7">
        <w:rPr>
          <w:rFonts w:ascii="Arial" w:hAnsi="Arial" w:cs="Arial"/>
          <w:i/>
        </w:rPr>
        <w:t>Contractor</w:t>
      </w:r>
      <w:r w:rsidRPr="00E256B7">
        <w:rPr>
          <w:rFonts w:ascii="Arial" w:hAnsi="Arial" w:cs="Arial"/>
        </w:rPr>
        <w:t xml:space="preserve"> Provides the Service in accordance with the Service Information”. Hence the </w:t>
      </w:r>
      <w:r w:rsidRPr="00E256B7">
        <w:rPr>
          <w:rFonts w:ascii="Arial" w:hAnsi="Arial" w:cs="Arial"/>
          <w:i/>
        </w:rPr>
        <w:t>Contractor</w:t>
      </w:r>
      <w:r w:rsidRPr="00E256B7">
        <w:rPr>
          <w:rFonts w:ascii="Arial" w:hAnsi="Arial" w:cs="Arial"/>
        </w:rPr>
        <w:t xml:space="preserve"> does </w:t>
      </w:r>
      <w:r w:rsidRPr="00E256B7">
        <w:rPr>
          <w:rFonts w:ascii="Arial" w:hAnsi="Arial" w:cs="Arial"/>
          <w:b/>
        </w:rPr>
        <w:t>not</w:t>
      </w:r>
      <w:r w:rsidRPr="00E256B7">
        <w:rPr>
          <w:rFonts w:ascii="Arial" w:hAnsi="Arial" w:cs="Arial"/>
        </w:rPr>
        <w:t xml:space="preserve"> Provide the Service in accordance with the Price List.   The Price List is only a pricing document.  </w:t>
      </w:r>
    </w:p>
    <w:p w14:paraId="1ECFE0E9" w14:textId="77777777" w:rsidR="00BA2242" w:rsidRPr="00C51055" w:rsidRDefault="00BA2242" w:rsidP="00C51055">
      <w:pPr>
        <w:pStyle w:val="Heading1"/>
        <w:keepLines w:val="0"/>
        <w:numPr>
          <w:ilvl w:val="0"/>
          <w:numId w:val="5"/>
        </w:numPr>
        <w:tabs>
          <w:tab w:val="clear" w:pos="1134"/>
          <w:tab w:val="left" w:pos="720"/>
        </w:tabs>
        <w:spacing w:before="240" w:after="240" w:line="240" w:lineRule="auto"/>
        <w:ind w:left="720" w:hanging="720"/>
        <w:jc w:val="both"/>
        <w:rPr>
          <w:rFonts w:ascii="Arial" w:hAnsi="Arial" w:cs="Arial"/>
          <w:color w:val="auto"/>
          <w:sz w:val="22"/>
          <w:szCs w:val="22"/>
        </w:rPr>
      </w:pPr>
      <w:r w:rsidRPr="00C51055">
        <w:rPr>
          <w:rFonts w:ascii="Arial" w:hAnsi="Arial" w:cs="Arial"/>
          <w:color w:val="auto"/>
          <w:sz w:val="22"/>
          <w:szCs w:val="22"/>
        </w:rPr>
        <w:t xml:space="preserve">Link to the </w:t>
      </w:r>
      <w:r w:rsidRPr="00C51055">
        <w:rPr>
          <w:rFonts w:ascii="Arial" w:hAnsi="Arial" w:cs="Arial"/>
          <w:i/>
          <w:color w:val="auto"/>
          <w:sz w:val="22"/>
          <w:szCs w:val="22"/>
        </w:rPr>
        <w:t>Contractor</w:t>
      </w:r>
      <w:r w:rsidRPr="00C51055">
        <w:rPr>
          <w:rFonts w:ascii="Arial" w:hAnsi="Arial" w:cs="Arial"/>
          <w:color w:val="auto"/>
          <w:sz w:val="22"/>
          <w:szCs w:val="22"/>
        </w:rPr>
        <w:t>’s plan</w:t>
      </w:r>
    </w:p>
    <w:p w14:paraId="27F40B29" w14:textId="77777777" w:rsidR="00BA2242" w:rsidRPr="00E256B7" w:rsidRDefault="00BA2242" w:rsidP="00C51055">
      <w:pPr>
        <w:jc w:val="both"/>
        <w:rPr>
          <w:rFonts w:ascii="Arial" w:hAnsi="Arial" w:cs="Arial"/>
        </w:rPr>
      </w:pPr>
      <w:r w:rsidRPr="00E256B7">
        <w:rPr>
          <w:rFonts w:ascii="Arial" w:hAnsi="Arial" w:cs="Arial"/>
        </w:rPr>
        <w:t xml:space="preserve">Clause 21.4 states “The </w:t>
      </w:r>
      <w:r w:rsidRPr="00E256B7">
        <w:rPr>
          <w:rFonts w:ascii="Arial" w:hAnsi="Arial" w:cs="Arial"/>
          <w:i/>
        </w:rPr>
        <w:t>Contractor</w:t>
      </w:r>
      <w:r w:rsidRPr="00E256B7">
        <w:rPr>
          <w:rFonts w:ascii="Arial" w:hAnsi="Arial" w:cs="Arial"/>
        </w:rPr>
        <w:t xml:space="preserve"> provides information which shows how each item description on the Price List relates to the operations on each plan which he submits for acceptance”.  Hence when compiling the </w:t>
      </w:r>
      <w:r w:rsidRPr="00E256B7">
        <w:rPr>
          <w:rFonts w:ascii="Arial" w:hAnsi="Arial" w:cs="Arial"/>
          <w:i/>
        </w:rPr>
        <w:t>price list</w:t>
      </w:r>
      <w:r w:rsidRPr="00E256B7">
        <w:rPr>
          <w:rFonts w:ascii="Arial" w:hAnsi="Arial" w:cs="Arial"/>
        </w:rPr>
        <w:t xml:space="preserve">, the tendering contractor needs to develop his first clause 21.2 plan in such a way that operations shown on it can be priced in the </w:t>
      </w:r>
      <w:r w:rsidRPr="00E256B7">
        <w:rPr>
          <w:rFonts w:ascii="Arial" w:hAnsi="Arial" w:cs="Arial"/>
          <w:i/>
        </w:rPr>
        <w:t>price list</w:t>
      </w:r>
      <w:r w:rsidRPr="00E256B7">
        <w:rPr>
          <w:rFonts w:ascii="Arial" w:hAnsi="Arial" w:cs="Arial"/>
        </w:rPr>
        <w:t xml:space="preserve">  and result in a satisfactory cash flow in terms of clause 11.2(17). </w:t>
      </w:r>
    </w:p>
    <w:p w14:paraId="585CE66E" w14:textId="77777777" w:rsidR="00BA2242" w:rsidRPr="00C51055" w:rsidRDefault="00BA2242" w:rsidP="00BA2242">
      <w:pPr>
        <w:pStyle w:val="Heading1"/>
        <w:keepLines w:val="0"/>
        <w:numPr>
          <w:ilvl w:val="0"/>
          <w:numId w:val="5"/>
        </w:numPr>
        <w:tabs>
          <w:tab w:val="clear" w:pos="1134"/>
          <w:tab w:val="left" w:pos="720"/>
        </w:tabs>
        <w:spacing w:before="240" w:after="240" w:line="240" w:lineRule="auto"/>
        <w:ind w:left="720" w:hanging="720"/>
        <w:rPr>
          <w:rFonts w:ascii="Arial" w:hAnsi="Arial" w:cs="Arial"/>
          <w:color w:val="auto"/>
          <w:sz w:val="22"/>
          <w:szCs w:val="22"/>
        </w:rPr>
      </w:pPr>
      <w:r w:rsidRPr="00C51055">
        <w:rPr>
          <w:rFonts w:ascii="Arial" w:hAnsi="Arial" w:cs="Arial"/>
          <w:color w:val="auto"/>
          <w:sz w:val="22"/>
          <w:szCs w:val="22"/>
        </w:rPr>
        <w:lastRenderedPageBreak/>
        <w:t xml:space="preserve">Preparing the </w:t>
      </w:r>
      <w:r w:rsidRPr="00C51055">
        <w:rPr>
          <w:rFonts w:ascii="Arial" w:hAnsi="Arial" w:cs="Arial"/>
          <w:i/>
          <w:color w:val="auto"/>
          <w:sz w:val="22"/>
          <w:szCs w:val="22"/>
        </w:rPr>
        <w:t>price list</w:t>
      </w:r>
    </w:p>
    <w:p w14:paraId="0FE277EF" w14:textId="5537CECF" w:rsidR="00BA2242" w:rsidRPr="00E256B7" w:rsidRDefault="00BA2242">
      <w:pPr>
        <w:widowControl w:val="0"/>
        <w:tabs>
          <w:tab w:val="left" w:pos="-720"/>
        </w:tabs>
        <w:ind w:right="209"/>
        <w:jc w:val="both"/>
        <w:rPr>
          <w:rFonts w:ascii="Arial" w:hAnsi="Arial" w:cs="Arial"/>
        </w:rPr>
      </w:pPr>
      <w:r w:rsidRPr="00E256B7">
        <w:rPr>
          <w:rFonts w:ascii="Arial" w:hAnsi="Arial" w:cs="Arial"/>
        </w:rPr>
        <w:t xml:space="preserve">Before preparing the </w:t>
      </w:r>
      <w:r w:rsidRPr="00E256B7">
        <w:rPr>
          <w:rFonts w:ascii="Arial" w:hAnsi="Arial" w:cs="Arial"/>
          <w:i/>
        </w:rPr>
        <w:t>price list</w:t>
      </w:r>
      <w:r w:rsidRPr="00E256B7">
        <w:rPr>
          <w:rFonts w:ascii="Arial" w:hAnsi="Arial" w:cs="Arial"/>
        </w:rPr>
        <w:t xml:space="preserve">, both the </w:t>
      </w:r>
      <w:r w:rsidRPr="00E256B7">
        <w:rPr>
          <w:rFonts w:ascii="Arial" w:hAnsi="Arial" w:cs="Arial"/>
          <w:i/>
        </w:rPr>
        <w:t>Employer</w:t>
      </w:r>
      <w:r w:rsidRPr="00E256B7">
        <w:rPr>
          <w:rFonts w:ascii="Arial" w:hAnsi="Arial" w:cs="Arial"/>
        </w:rPr>
        <w:t xml:space="preserve"> and tendering contractors should read the TSC3 Guidance Notes pages 14 and 15.  In an Option A contract, either Party may have entered items into the </w:t>
      </w:r>
      <w:r w:rsidRPr="00E256B7">
        <w:rPr>
          <w:rFonts w:ascii="Arial" w:hAnsi="Arial" w:cs="Arial"/>
          <w:i/>
        </w:rPr>
        <w:t>price list</w:t>
      </w:r>
      <w:r w:rsidRPr="00E256B7">
        <w:rPr>
          <w:rFonts w:ascii="Arial" w:hAnsi="Arial" w:cs="Arial"/>
        </w:rPr>
        <w:t xml:space="preserve"> either as a process of offer and acceptance (tendering) or by negotiation depending on the nature of the </w:t>
      </w:r>
      <w:r w:rsidRPr="00E256B7">
        <w:rPr>
          <w:rFonts w:ascii="Arial" w:hAnsi="Arial" w:cs="Arial"/>
          <w:i/>
        </w:rPr>
        <w:t>service</w:t>
      </w:r>
      <w:r w:rsidRPr="00E256B7">
        <w:rPr>
          <w:rFonts w:ascii="Arial" w:hAnsi="Arial" w:cs="Arial"/>
        </w:rPr>
        <w:t xml:space="preserve"> to be provided.  Alternatively the </w:t>
      </w:r>
      <w:r w:rsidRPr="00E256B7">
        <w:rPr>
          <w:rFonts w:ascii="Arial" w:hAnsi="Arial" w:cs="Arial"/>
          <w:i/>
        </w:rPr>
        <w:t>Employer</w:t>
      </w:r>
      <w:r w:rsidRPr="00E256B7">
        <w:rPr>
          <w:rFonts w:ascii="Arial" w:hAnsi="Arial" w:cs="Arial"/>
        </w:rPr>
        <w:t xml:space="preserve">, in his Instructions to Tenderers or in a Tender Schedule, may have listed some items that he requires the </w:t>
      </w:r>
      <w:r w:rsidRPr="00E256B7">
        <w:rPr>
          <w:rFonts w:ascii="Arial" w:hAnsi="Arial" w:cs="Arial"/>
          <w:i/>
        </w:rPr>
        <w:t>Contractor</w:t>
      </w:r>
      <w:r w:rsidRPr="00E256B7">
        <w:rPr>
          <w:rFonts w:ascii="Arial" w:hAnsi="Arial" w:cs="Arial"/>
        </w:rPr>
        <w:t xml:space="preserve"> to include in the </w:t>
      </w:r>
      <w:r w:rsidRPr="00E256B7">
        <w:rPr>
          <w:rFonts w:ascii="Arial" w:hAnsi="Arial" w:cs="Arial"/>
          <w:i/>
        </w:rPr>
        <w:t>price list</w:t>
      </w:r>
      <w:r w:rsidRPr="00E256B7">
        <w:rPr>
          <w:rFonts w:ascii="Arial" w:hAnsi="Arial" w:cs="Arial"/>
        </w:rPr>
        <w:t xml:space="preserve"> to be prepared and priced by him. </w:t>
      </w:r>
    </w:p>
    <w:p w14:paraId="23149D7C" w14:textId="5905C96B" w:rsidR="00BA2242" w:rsidRPr="00E256B7" w:rsidRDefault="00BA2242">
      <w:pPr>
        <w:widowControl w:val="0"/>
        <w:tabs>
          <w:tab w:val="left" w:pos="-720"/>
        </w:tabs>
        <w:ind w:right="209"/>
        <w:jc w:val="both"/>
        <w:rPr>
          <w:rFonts w:ascii="Arial" w:hAnsi="Arial" w:cs="Arial"/>
        </w:rPr>
      </w:pPr>
      <w:r w:rsidRPr="00E256B7">
        <w:rPr>
          <w:rFonts w:ascii="Arial" w:hAnsi="Arial" w:cs="Arial"/>
        </w:rPr>
        <w:t xml:space="preserve">It is assumed that in preparing or finalising the </w:t>
      </w:r>
      <w:r w:rsidRPr="00E256B7">
        <w:rPr>
          <w:rFonts w:ascii="Arial" w:hAnsi="Arial" w:cs="Arial"/>
          <w:i/>
        </w:rPr>
        <w:t>price list</w:t>
      </w:r>
      <w:r w:rsidRPr="00E256B7">
        <w:rPr>
          <w:rFonts w:ascii="Arial" w:hAnsi="Arial" w:cs="Arial"/>
        </w:rPr>
        <w:t xml:space="preserve"> the </w:t>
      </w:r>
      <w:r w:rsidRPr="00E256B7">
        <w:rPr>
          <w:rFonts w:ascii="Arial" w:hAnsi="Arial" w:cs="Arial"/>
          <w:i/>
        </w:rPr>
        <w:t>Contractor:</w:t>
      </w:r>
    </w:p>
    <w:p w14:paraId="68EA526B" w14:textId="125AB94C"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Has taken account of the guidance given in the TSC3 Guidance Notes relevant to OptionA;</w:t>
      </w:r>
    </w:p>
    <w:p w14:paraId="0068D1CE" w14:textId="77777777"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Understands the function of the Price List and how work is priced and paid for;</w:t>
      </w:r>
    </w:p>
    <w:p w14:paraId="504573C6" w14:textId="77777777"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Is aware of the need to link operations shown in his plan to items shown in the Price List;</w:t>
      </w:r>
    </w:p>
    <w:p w14:paraId="137745A8" w14:textId="77777777"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 xml:space="preserve">Has listed and priced items in the </w:t>
      </w:r>
      <w:r w:rsidRPr="00E256B7">
        <w:rPr>
          <w:rFonts w:ascii="Arial" w:hAnsi="Arial" w:cs="Arial"/>
          <w:i/>
        </w:rPr>
        <w:t>price list</w:t>
      </w:r>
      <w:r w:rsidRPr="00E256B7">
        <w:rPr>
          <w:rFonts w:ascii="Arial" w:hAnsi="Arial" w:cs="Arial"/>
        </w:rPr>
        <w:t xml:space="preserve"> which are inclusive of everything necessary and incidental to Providing the Service in accordance with the Service Information, as it was at the time of tender, as well as correct any Defects not caused by an </w:t>
      </w:r>
      <w:r w:rsidRPr="00E256B7">
        <w:rPr>
          <w:rFonts w:ascii="Arial" w:hAnsi="Arial" w:cs="Arial"/>
          <w:i/>
          <w:iCs/>
        </w:rPr>
        <w:t>Employer’s</w:t>
      </w:r>
      <w:r w:rsidRPr="00E256B7">
        <w:rPr>
          <w:rFonts w:ascii="Arial" w:hAnsi="Arial" w:cs="Arial"/>
          <w:iCs/>
        </w:rPr>
        <w:t xml:space="preserve"> risk;</w:t>
      </w:r>
    </w:p>
    <w:p w14:paraId="61B7EDE9" w14:textId="77777777"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 xml:space="preserve">Has priced work he decides not to show as a separate item within the Prices or rates of other listed items in order to fulfil the obligation to complete the </w:t>
      </w:r>
      <w:r w:rsidRPr="00E256B7">
        <w:rPr>
          <w:rFonts w:ascii="Arial" w:hAnsi="Arial" w:cs="Arial"/>
          <w:i/>
          <w:iCs/>
        </w:rPr>
        <w:t>service</w:t>
      </w:r>
      <w:r w:rsidRPr="00E256B7">
        <w:rPr>
          <w:rFonts w:ascii="Arial" w:hAnsi="Arial" w:cs="Arial"/>
          <w:iCs/>
        </w:rPr>
        <w:t xml:space="preserve"> for the tendered total of the Prices. </w:t>
      </w:r>
    </w:p>
    <w:p w14:paraId="682EE01B" w14:textId="77777777" w:rsidR="00BA2242" w:rsidRPr="00E256B7" w:rsidRDefault="00BA2242" w:rsidP="00BA2242">
      <w:pPr>
        <w:widowControl w:val="0"/>
        <w:numPr>
          <w:ilvl w:val="0"/>
          <w:numId w:val="6"/>
        </w:numPr>
        <w:tabs>
          <w:tab w:val="left" w:pos="-720"/>
          <w:tab w:val="left" w:pos="357"/>
        </w:tabs>
        <w:spacing w:after="0" w:line="240" w:lineRule="auto"/>
        <w:ind w:right="209"/>
        <w:jc w:val="both"/>
        <w:rPr>
          <w:rFonts w:ascii="Arial" w:hAnsi="Arial" w:cs="Arial"/>
        </w:rPr>
      </w:pPr>
      <w:r w:rsidRPr="00E256B7">
        <w:rPr>
          <w:rFonts w:ascii="Arial" w:hAnsi="Arial" w:cs="Arial"/>
        </w:rPr>
        <w:t xml:space="preserve">Understands there is no adjustment to items priced as lump sums if the amount, or quantity, of work within that item later turns out to be different to that which the </w:t>
      </w:r>
      <w:r w:rsidRPr="00E256B7">
        <w:rPr>
          <w:rFonts w:ascii="Arial" w:hAnsi="Arial" w:cs="Arial"/>
          <w:i/>
        </w:rPr>
        <w:t>Contractor</w:t>
      </w:r>
      <w:r w:rsidRPr="00E256B7">
        <w:rPr>
          <w:rFonts w:ascii="Arial" w:hAnsi="Arial" w:cs="Arial"/>
        </w:rPr>
        <w:t xml:space="preserve"> estimated at time of tender. The only basis for a change to the (lump sum) Prices is as a result of a compensation event. </w:t>
      </w:r>
    </w:p>
    <w:p w14:paraId="69584B31" w14:textId="77777777" w:rsidR="00BA2242" w:rsidRPr="00E256B7" w:rsidRDefault="00BA2242">
      <w:pPr>
        <w:rPr>
          <w:rFonts w:ascii="Arial" w:hAnsi="Arial" w:cs="Arial"/>
        </w:rPr>
      </w:pPr>
    </w:p>
    <w:p w14:paraId="7B497967" w14:textId="77777777" w:rsidR="00BA2242" w:rsidRPr="00C51055" w:rsidRDefault="00BA2242" w:rsidP="00BA2242">
      <w:pPr>
        <w:pStyle w:val="Heading2"/>
        <w:keepNext w:val="0"/>
        <w:keepLines w:val="0"/>
        <w:numPr>
          <w:ilvl w:val="1"/>
          <w:numId w:val="5"/>
        </w:numPr>
        <w:tabs>
          <w:tab w:val="clear" w:pos="1134"/>
          <w:tab w:val="left" w:pos="720"/>
        </w:tabs>
        <w:spacing w:before="120" w:after="120" w:line="240" w:lineRule="auto"/>
        <w:ind w:left="720" w:hanging="720"/>
        <w:rPr>
          <w:rFonts w:ascii="Arial" w:hAnsi="Arial" w:cs="Arial"/>
          <w:color w:val="auto"/>
          <w:sz w:val="22"/>
          <w:szCs w:val="22"/>
        </w:rPr>
      </w:pPr>
      <w:r w:rsidRPr="00C51055">
        <w:rPr>
          <w:rFonts w:ascii="Arial" w:hAnsi="Arial" w:cs="Arial"/>
          <w:color w:val="auto"/>
          <w:sz w:val="22"/>
          <w:szCs w:val="22"/>
        </w:rPr>
        <w:t xml:space="preserve">Format of the </w:t>
      </w:r>
      <w:r w:rsidRPr="00C51055">
        <w:rPr>
          <w:rFonts w:ascii="Arial" w:hAnsi="Arial" w:cs="Arial"/>
          <w:i/>
          <w:color w:val="auto"/>
          <w:sz w:val="22"/>
          <w:szCs w:val="22"/>
        </w:rPr>
        <w:t>price list</w:t>
      </w:r>
    </w:p>
    <w:p w14:paraId="4CC3661E" w14:textId="77777777" w:rsidR="00BA2242" w:rsidRPr="00E256B7" w:rsidRDefault="00BA2242">
      <w:pPr>
        <w:rPr>
          <w:rFonts w:ascii="Arial" w:hAnsi="Arial" w:cs="Arial"/>
        </w:rPr>
      </w:pPr>
      <w:r w:rsidRPr="00E256B7">
        <w:rPr>
          <w:rFonts w:ascii="Arial" w:hAnsi="Arial" w:cs="Arial"/>
        </w:rPr>
        <w:t>(From the example given in an Appendix within the TSC3 Guidance Notes)</w:t>
      </w:r>
    </w:p>
    <w:p w14:paraId="7F3176EB" w14:textId="77777777" w:rsidR="00BA2242" w:rsidRPr="00E256B7" w:rsidRDefault="00BA2242" w:rsidP="00C51055">
      <w:pPr>
        <w:jc w:val="both"/>
        <w:rPr>
          <w:rFonts w:ascii="Arial" w:hAnsi="Arial" w:cs="Arial"/>
        </w:rPr>
      </w:pPr>
    </w:p>
    <w:p w14:paraId="27AC1666" w14:textId="77777777" w:rsidR="00BA2242" w:rsidRPr="00E256B7" w:rsidRDefault="00BA2242" w:rsidP="00C51055">
      <w:pPr>
        <w:ind w:left="357"/>
        <w:jc w:val="both"/>
        <w:rPr>
          <w:rFonts w:ascii="Arial" w:hAnsi="Arial" w:cs="Arial"/>
        </w:rPr>
      </w:pPr>
      <w:r w:rsidRPr="00E256B7">
        <w:rPr>
          <w:rFonts w:ascii="Arial" w:hAnsi="Arial" w:cs="Arial"/>
        </w:rPr>
        <w:t xml:space="preserve">Entries in the first four columns in the </w:t>
      </w:r>
      <w:r w:rsidRPr="00E256B7">
        <w:rPr>
          <w:rFonts w:ascii="Arial" w:hAnsi="Arial" w:cs="Arial"/>
          <w:i/>
        </w:rPr>
        <w:t>price list</w:t>
      </w:r>
      <w:r w:rsidRPr="00E256B7">
        <w:rPr>
          <w:rFonts w:ascii="Arial" w:hAnsi="Arial" w:cs="Arial"/>
        </w:rPr>
        <w:t xml:space="preserve"> in section C2.2 are made either by the </w:t>
      </w:r>
      <w:r w:rsidRPr="00E256B7">
        <w:rPr>
          <w:rFonts w:ascii="Arial" w:hAnsi="Arial" w:cs="Arial"/>
          <w:i/>
        </w:rPr>
        <w:t>Employer</w:t>
      </w:r>
      <w:r w:rsidRPr="00E256B7">
        <w:rPr>
          <w:rFonts w:ascii="Arial" w:hAnsi="Arial" w:cs="Arial"/>
        </w:rPr>
        <w:t xml:space="preserve"> or the tendering contractor. </w:t>
      </w:r>
    </w:p>
    <w:p w14:paraId="0FE418CE" w14:textId="77777777" w:rsidR="00BA2242" w:rsidRPr="00E256B7" w:rsidRDefault="00BA2242" w:rsidP="00C51055">
      <w:pPr>
        <w:ind w:left="357"/>
        <w:jc w:val="both"/>
        <w:rPr>
          <w:rFonts w:ascii="Arial" w:hAnsi="Arial" w:cs="Arial"/>
        </w:rPr>
      </w:pPr>
    </w:p>
    <w:p w14:paraId="3C9850D5" w14:textId="77777777" w:rsidR="00BA2242" w:rsidRPr="00E256B7" w:rsidRDefault="00BA2242" w:rsidP="00C51055">
      <w:pPr>
        <w:ind w:left="357"/>
        <w:jc w:val="both"/>
        <w:rPr>
          <w:rFonts w:ascii="Arial" w:hAnsi="Arial" w:cs="Arial"/>
        </w:rPr>
      </w:pPr>
      <w:r w:rsidRPr="00E256B7">
        <w:rPr>
          <w:rFonts w:ascii="Arial" w:hAnsi="Arial" w:cs="Arial"/>
        </w:rPr>
        <w:t xml:space="preserve">If the </w:t>
      </w:r>
      <w:r w:rsidRPr="00E256B7">
        <w:rPr>
          <w:rFonts w:ascii="Arial" w:hAnsi="Arial" w:cs="Arial"/>
          <w:i/>
        </w:rPr>
        <w:t>Contractor</w:t>
      </w:r>
      <w:r w:rsidRPr="00E256B7">
        <w:rPr>
          <w:rFonts w:ascii="Arial" w:hAnsi="Arial" w:cs="Arial"/>
        </w:rPr>
        <w:t xml:space="preserve"> is to be paid an amount for the item which is not adjusted if the quantity of work in the item changes, the tendering contractor enters the amount in the Price column only, the Unit, Expected Quantity and Rate columns being left blank.</w:t>
      </w:r>
    </w:p>
    <w:p w14:paraId="3A61C57C" w14:textId="77777777" w:rsidR="00BA2242" w:rsidRPr="00E256B7" w:rsidRDefault="00BA2242" w:rsidP="00C51055">
      <w:pPr>
        <w:ind w:left="357"/>
        <w:jc w:val="both"/>
        <w:rPr>
          <w:rFonts w:ascii="Arial" w:hAnsi="Arial" w:cs="Arial"/>
        </w:rPr>
      </w:pPr>
    </w:p>
    <w:p w14:paraId="53E1F22C" w14:textId="77777777" w:rsidR="00BA2242" w:rsidRPr="00E256B7" w:rsidRDefault="00BA2242" w:rsidP="00C51055">
      <w:pPr>
        <w:ind w:left="357"/>
        <w:jc w:val="both"/>
        <w:rPr>
          <w:rFonts w:ascii="Arial" w:hAnsi="Arial" w:cs="Arial"/>
        </w:rPr>
      </w:pPr>
      <w:r w:rsidRPr="00E256B7">
        <w:rPr>
          <w:rFonts w:ascii="Arial" w:hAnsi="Arial" w:cs="Arial"/>
        </w:rPr>
        <w:t xml:space="preserve">If the </w:t>
      </w:r>
      <w:r w:rsidRPr="00E256B7">
        <w:rPr>
          <w:rFonts w:ascii="Arial" w:hAnsi="Arial" w:cs="Arial"/>
          <w:i/>
        </w:rPr>
        <w:t>Contractor</w:t>
      </w:r>
      <w:r w:rsidRPr="00E256B7">
        <w:rPr>
          <w:rFonts w:ascii="Arial" w:hAnsi="Arial" w:cs="Arial"/>
        </w:rPr>
        <w:t xml:space="preserve"> is to be paid an amount for an item of work which is the rate for the work multiplied by the quantity completed, the tendering contractor enters the rate which is then multiplied by the Expected Quantity to produce the Price, which is also entered.</w:t>
      </w:r>
    </w:p>
    <w:p w14:paraId="1E1470CE" w14:textId="77777777" w:rsidR="00BA2242" w:rsidRPr="00E256B7" w:rsidRDefault="00BA2242" w:rsidP="00C51055">
      <w:pPr>
        <w:ind w:left="357"/>
        <w:jc w:val="both"/>
        <w:rPr>
          <w:rFonts w:ascii="Arial" w:hAnsi="Arial" w:cs="Arial"/>
        </w:rPr>
      </w:pPr>
    </w:p>
    <w:p w14:paraId="4BB0BA47" w14:textId="4FD39EE4" w:rsidR="00BA2242" w:rsidRPr="00E256B7" w:rsidRDefault="00BA2242" w:rsidP="00796DAE">
      <w:pPr>
        <w:ind w:left="357"/>
        <w:jc w:val="both"/>
        <w:rPr>
          <w:rFonts w:ascii="Arial" w:hAnsi="Arial" w:cs="Arial"/>
        </w:rPr>
        <w:sectPr w:rsidR="00BA2242" w:rsidRPr="00E256B7" w:rsidSect="00BA2242">
          <w:footerReference w:type="default" r:id="rId16"/>
          <w:endnotePr>
            <w:numFmt w:val="decimal"/>
          </w:endnotePr>
          <w:pgSz w:w="11906" w:h="16838"/>
          <w:pgMar w:top="1418" w:right="1134" w:bottom="1418" w:left="1134" w:header="720" w:footer="720" w:gutter="0"/>
          <w:pgNumType w:start="1"/>
          <w:cols w:space="720"/>
        </w:sectPr>
      </w:pPr>
      <w:r w:rsidRPr="00E256B7">
        <w:rPr>
          <w:rFonts w:ascii="Arial" w:hAnsi="Arial" w:cs="Arial"/>
        </w:rPr>
        <w:t xml:space="preserve">If the </w:t>
      </w:r>
      <w:r w:rsidRPr="00E256B7">
        <w:rPr>
          <w:rFonts w:ascii="Arial" w:hAnsi="Arial" w:cs="Arial"/>
          <w:i/>
        </w:rPr>
        <w:t>Contractor</w:t>
      </w:r>
      <w:r w:rsidRPr="00E256B7">
        <w:rPr>
          <w:rFonts w:ascii="Arial" w:hAnsi="Arial" w:cs="Arial"/>
        </w:rP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r w:rsidR="008E7222">
        <w:rPr>
          <w:rFonts w:ascii="Arial" w:hAnsi="Arial" w:cs="Arial"/>
        </w:rPr>
        <w:t>.</w:t>
      </w:r>
    </w:p>
    <w:p w14:paraId="1DBCB21B" w14:textId="77777777" w:rsidR="00BA2242" w:rsidRPr="00E256B7" w:rsidRDefault="00BA2242">
      <w:pPr>
        <w:rPr>
          <w:rFonts w:ascii="Arial" w:hAnsi="Arial" w:cs="Arial"/>
        </w:rPr>
      </w:pPr>
    </w:p>
    <w:p w14:paraId="6B096D7A" w14:textId="77777777" w:rsidR="00BA2242" w:rsidRPr="00C51055" w:rsidRDefault="00BA2242">
      <w:pPr>
        <w:pStyle w:val="Style26ptTopSinglesolidlineAuto075ptLinewidthFr"/>
        <w:rPr>
          <w:rFonts w:cs="Arial"/>
          <w:sz w:val="28"/>
          <w:szCs w:val="28"/>
        </w:rPr>
      </w:pPr>
      <w:r w:rsidRPr="00C51055">
        <w:rPr>
          <w:rFonts w:cs="Arial"/>
          <w:sz w:val="28"/>
          <w:szCs w:val="28"/>
        </w:rPr>
        <w:t xml:space="preserve">C2.2 the </w:t>
      </w:r>
      <w:r w:rsidRPr="00C51055">
        <w:rPr>
          <w:rFonts w:cs="Arial"/>
          <w:i/>
          <w:sz w:val="28"/>
          <w:szCs w:val="28"/>
        </w:rPr>
        <w:t>price list</w:t>
      </w:r>
    </w:p>
    <w:p w14:paraId="63B9DFF3" w14:textId="7AC8862F" w:rsidR="00BA2242" w:rsidRDefault="00BA2242">
      <w:pPr>
        <w:rPr>
          <w:rFonts w:ascii="Arial" w:hAnsi="Arial" w:cs="Arial"/>
          <w:highlight w:val="cyan"/>
        </w:rPr>
      </w:pPr>
    </w:p>
    <w:tbl>
      <w:tblPr>
        <w:tblStyle w:val="TableGrid"/>
        <w:tblW w:w="0" w:type="auto"/>
        <w:tblInd w:w="-5" w:type="dxa"/>
        <w:tblLook w:val="04A0" w:firstRow="1" w:lastRow="0" w:firstColumn="1" w:lastColumn="0" w:noHBand="0" w:noVBand="1"/>
      </w:tblPr>
      <w:tblGrid>
        <w:gridCol w:w="707"/>
        <w:gridCol w:w="4281"/>
        <w:gridCol w:w="1217"/>
        <w:gridCol w:w="861"/>
        <w:gridCol w:w="1304"/>
        <w:gridCol w:w="651"/>
      </w:tblGrid>
      <w:tr w:rsidR="00D64817" w:rsidRPr="005B770C" w14:paraId="6D35C030" w14:textId="77777777" w:rsidTr="00D64817">
        <w:trPr>
          <w:trHeight w:val="264"/>
        </w:trPr>
        <w:tc>
          <w:tcPr>
            <w:tcW w:w="707" w:type="dxa"/>
            <w:noWrap/>
            <w:hideMark/>
          </w:tcPr>
          <w:p w14:paraId="4EC4294C" w14:textId="77777777" w:rsidR="005B770C" w:rsidRPr="005B770C" w:rsidRDefault="005B770C">
            <w:pPr>
              <w:rPr>
                <w:rFonts w:ascii="Arial" w:hAnsi="Arial" w:cs="Arial"/>
                <w:highlight w:val="cyan"/>
              </w:rPr>
            </w:pPr>
          </w:p>
        </w:tc>
        <w:tc>
          <w:tcPr>
            <w:tcW w:w="4281" w:type="dxa"/>
            <w:noWrap/>
            <w:hideMark/>
          </w:tcPr>
          <w:p w14:paraId="56713734" w14:textId="77777777" w:rsidR="005B770C" w:rsidRPr="005B770C" w:rsidRDefault="005B770C">
            <w:pPr>
              <w:rPr>
                <w:rFonts w:ascii="Arial" w:hAnsi="Arial" w:cs="Arial"/>
                <w:highlight w:val="cyan"/>
              </w:rPr>
            </w:pPr>
          </w:p>
        </w:tc>
        <w:tc>
          <w:tcPr>
            <w:tcW w:w="1217" w:type="dxa"/>
            <w:noWrap/>
            <w:hideMark/>
          </w:tcPr>
          <w:p w14:paraId="505FA3A0" w14:textId="77777777" w:rsidR="005B770C" w:rsidRPr="005B770C" w:rsidRDefault="005B770C">
            <w:pPr>
              <w:rPr>
                <w:rFonts w:ascii="Arial" w:hAnsi="Arial" w:cs="Arial"/>
                <w:highlight w:val="cyan"/>
              </w:rPr>
            </w:pPr>
          </w:p>
        </w:tc>
        <w:tc>
          <w:tcPr>
            <w:tcW w:w="861" w:type="dxa"/>
            <w:noWrap/>
            <w:hideMark/>
          </w:tcPr>
          <w:p w14:paraId="001513E2" w14:textId="77777777" w:rsidR="005B770C" w:rsidRPr="005B770C" w:rsidRDefault="005B770C">
            <w:pPr>
              <w:rPr>
                <w:rFonts w:ascii="Arial" w:hAnsi="Arial" w:cs="Arial"/>
                <w:highlight w:val="cyan"/>
              </w:rPr>
            </w:pPr>
          </w:p>
        </w:tc>
        <w:tc>
          <w:tcPr>
            <w:tcW w:w="1304" w:type="dxa"/>
            <w:noWrap/>
            <w:hideMark/>
          </w:tcPr>
          <w:p w14:paraId="43A88803" w14:textId="77777777" w:rsidR="005B770C" w:rsidRPr="005B770C" w:rsidRDefault="005B770C">
            <w:pPr>
              <w:rPr>
                <w:rFonts w:ascii="Arial" w:hAnsi="Arial" w:cs="Arial"/>
                <w:highlight w:val="cyan"/>
              </w:rPr>
            </w:pPr>
          </w:p>
        </w:tc>
        <w:tc>
          <w:tcPr>
            <w:tcW w:w="651" w:type="dxa"/>
            <w:noWrap/>
            <w:hideMark/>
          </w:tcPr>
          <w:p w14:paraId="3376BCCC" w14:textId="77777777" w:rsidR="005B770C" w:rsidRPr="005B770C" w:rsidRDefault="005B770C">
            <w:pPr>
              <w:rPr>
                <w:rFonts w:ascii="Arial" w:hAnsi="Arial" w:cs="Arial"/>
                <w:highlight w:val="cyan"/>
              </w:rPr>
            </w:pPr>
          </w:p>
        </w:tc>
      </w:tr>
      <w:tr w:rsidR="00D64817" w:rsidRPr="005B770C" w14:paraId="08588EE2" w14:textId="77777777" w:rsidTr="00D64817">
        <w:trPr>
          <w:trHeight w:val="264"/>
        </w:trPr>
        <w:tc>
          <w:tcPr>
            <w:tcW w:w="707" w:type="dxa"/>
            <w:noWrap/>
            <w:hideMark/>
          </w:tcPr>
          <w:p w14:paraId="421AE8B9" w14:textId="77777777" w:rsidR="005B770C" w:rsidRPr="005B770C" w:rsidRDefault="005B770C">
            <w:pPr>
              <w:rPr>
                <w:rFonts w:ascii="Arial" w:hAnsi="Arial" w:cs="Arial"/>
                <w:highlight w:val="cyan"/>
              </w:rPr>
            </w:pPr>
          </w:p>
        </w:tc>
        <w:tc>
          <w:tcPr>
            <w:tcW w:w="4281" w:type="dxa"/>
            <w:noWrap/>
            <w:hideMark/>
          </w:tcPr>
          <w:p w14:paraId="1D5EE1A4" w14:textId="77777777" w:rsidR="005B770C" w:rsidRPr="005B770C" w:rsidRDefault="005B770C" w:rsidP="005B770C">
            <w:pPr>
              <w:jc w:val="left"/>
              <w:rPr>
                <w:rFonts w:ascii="Arial" w:hAnsi="Arial" w:cs="Arial"/>
                <w:highlight w:val="cyan"/>
              </w:rPr>
            </w:pPr>
          </w:p>
        </w:tc>
        <w:tc>
          <w:tcPr>
            <w:tcW w:w="1217" w:type="dxa"/>
            <w:noWrap/>
            <w:hideMark/>
          </w:tcPr>
          <w:p w14:paraId="5C0321A6" w14:textId="77777777" w:rsidR="005B770C" w:rsidRPr="005B770C" w:rsidRDefault="005B770C" w:rsidP="005B770C">
            <w:pPr>
              <w:jc w:val="left"/>
              <w:rPr>
                <w:rFonts w:ascii="Arial" w:hAnsi="Arial" w:cs="Arial"/>
                <w:highlight w:val="cyan"/>
              </w:rPr>
            </w:pPr>
          </w:p>
        </w:tc>
        <w:tc>
          <w:tcPr>
            <w:tcW w:w="861" w:type="dxa"/>
            <w:noWrap/>
            <w:hideMark/>
          </w:tcPr>
          <w:p w14:paraId="7F2ECBAC" w14:textId="77777777" w:rsidR="005B770C" w:rsidRPr="005B770C" w:rsidRDefault="005B770C" w:rsidP="005B770C">
            <w:pPr>
              <w:jc w:val="left"/>
              <w:rPr>
                <w:rFonts w:ascii="Arial" w:hAnsi="Arial" w:cs="Arial"/>
                <w:highlight w:val="cyan"/>
              </w:rPr>
            </w:pPr>
          </w:p>
        </w:tc>
        <w:tc>
          <w:tcPr>
            <w:tcW w:w="1304" w:type="dxa"/>
            <w:noWrap/>
            <w:hideMark/>
          </w:tcPr>
          <w:p w14:paraId="414874AE" w14:textId="77777777" w:rsidR="005B770C" w:rsidRPr="005B770C" w:rsidRDefault="005B770C" w:rsidP="005B770C">
            <w:pPr>
              <w:jc w:val="left"/>
              <w:rPr>
                <w:rFonts w:ascii="Arial" w:hAnsi="Arial" w:cs="Arial"/>
                <w:highlight w:val="cyan"/>
              </w:rPr>
            </w:pPr>
          </w:p>
        </w:tc>
        <w:tc>
          <w:tcPr>
            <w:tcW w:w="651" w:type="dxa"/>
            <w:noWrap/>
            <w:hideMark/>
          </w:tcPr>
          <w:p w14:paraId="13B0FFF8" w14:textId="77777777" w:rsidR="005B770C" w:rsidRPr="005B770C" w:rsidRDefault="005B770C" w:rsidP="005B770C">
            <w:pPr>
              <w:jc w:val="left"/>
              <w:rPr>
                <w:rFonts w:ascii="Arial" w:hAnsi="Arial" w:cs="Arial"/>
                <w:highlight w:val="cyan"/>
              </w:rPr>
            </w:pPr>
          </w:p>
        </w:tc>
      </w:tr>
      <w:tr w:rsidR="005B770C" w:rsidRPr="005B770C" w14:paraId="47B44AA0" w14:textId="77777777" w:rsidTr="00D64817">
        <w:trPr>
          <w:trHeight w:val="1296"/>
        </w:trPr>
        <w:tc>
          <w:tcPr>
            <w:tcW w:w="9021" w:type="dxa"/>
            <w:gridSpan w:val="6"/>
            <w:hideMark/>
          </w:tcPr>
          <w:p w14:paraId="486E3A02" w14:textId="77777777" w:rsidR="005B770C" w:rsidRPr="005B770C" w:rsidRDefault="005B770C" w:rsidP="005B770C">
            <w:pPr>
              <w:jc w:val="left"/>
              <w:rPr>
                <w:rFonts w:ascii="Arial" w:hAnsi="Arial" w:cs="Arial"/>
              </w:rPr>
            </w:pPr>
            <w:r w:rsidRPr="005B770C">
              <w:rPr>
                <w:rFonts w:ascii="Arial" w:hAnsi="Arial" w:cs="Arial"/>
              </w:rPr>
              <w:t>PROVISION OF GENERAL CLEANING, GARDENING, HYGIENE, PEST CONTROL (AS AND WHEN REQUIRED BASIS) AND OFFICE WASTE REMOVAL SERVICES AND SUPPLY OF CLEANING &amp; HYGIENE CONSUMABLES  FOR THE NATIONAL TRANSMISSION COMPANY OF SOUTH AFRICA (NTCSA) OFFICE IN BLOEMFONTEIN.  FOR PERIOD OF 60 MONTHS</w:t>
            </w:r>
          </w:p>
        </w:tc>
      </w:tr>
      <w:tr w:rsidR="00D64817" w:rsidRPr="005B770C" w14:paraId="046F5AC6" w14:textId="77777777" w:rsidTr="00D64817">
        <w:trPr>
          <w:trHeight w:val="264"/>
        </w:trPr>
        <w:tc>
          <w:tcPr>
            <w:tcW w:w="707" w:type="dxa"/>
            <w:hideMark/>
          </w:tcPr>
          <w:p w14:paraId="6A9FA52E" w14:textId="77777777" w:rsidR="005B770C" w:rsidRPr="005B770C" w:rsidRDefault="005B770C" w:rsidP="005B770C">
            <w:pPr>
              <w:jc w:val="left"/>
              <w:rPr>
                <w:rFonts w:ascii="Arial" w:hAnsi="Arial" w:cs="Arial"/>
              </w:rPr>
            </w:pPr>
            <w:r w:rsidRPr="005B770C">
              <w:rPr>
                <w:rFonts w:ascii="Arial" w:hAnsi="Arial" w:cs="Arial"/>
              </w:rPr>
              <w:t>Item No</w:t>
            </w:r>
          </w:p>
        </w:tc>
        <w:tc>
          <w:tcPr>
            <w:tcW w:w="4281" w:type="dxa"/>
            <w:noWrap/>
            <w:hideMark/>
          </w:tcPr>
          <w:p w14:paraId="0990B360" w14:textId="77777777" w:rsidR="005B770C" w:rsidRPr="005B770C" w:rsidRDefault="005B770C" w:rsidP="005B770C">
            <w:pPr>
              <w:jc w:val="left"/>
              <w:rPr>
                <w:rFonts w:ascii="Arial" w:hAnsi="Arial" w:cs="Arial"/>
              </w:rPr>
            </w:pPr>
            <w:r w:rsidRPr="005B770C">
              <w:rPr>
                <w:rFonts w:ascii="Arial" w:hAnsi="Arial" w:cs="Arial"/>
              </w:rPr>
              <w:t>Description</w:t>
            </w:r>
          </w:p>
        </w:tc>
        <w:tc>
          <w:tcPr>
            <w:tcW w:w="1217" w:type="dxa"/>
            <w:noWrap/>
            <w:hideMark/>
          </w:tcPr>
          <w:p w14:paraId="0F3E1F4D" w14:textId="77777777" w:rsidR="005B770C" w:rsidRPr="005B770C" w:rsidRDefault="005B770C" w:rsidP="005B770C">
            <w:pPr>
              <w:jc w:val="left"/>
              <w:rPr>
                <w:rFonts w:ascii="Arial" w:hAnsi="Arial" w:cs="Arial"/>
              </w:rPr>
            </w:pPr>
            <w:r w:rsidRPr="005B770C">
              <w:rPr>
                <w:rFonts w:ascii="Arial" w:hAnsi="Arial" w:cs="Arial"/>
              </w:rPr>
              <w:t>UOM</w:t>
            </w:r>
          </w:p>
        </w:tc>
        <w:tc>
          <w:tcPr>
            <w:tcW w:w="861" w:type="dxa"/>
            <w:noWrap/>
            <w:hideMark/>
          </w:tcPr>
          <w:p w14:paraId="5D439401" w14:textId="77777777" w:rsidR="005B770C" w:rsidRPr="005B770C" w:rsidRDefault="005B770C" w:rsidP="005B770C">
            <w:pPr>
              <w:jc w:val="left"/>
              <w:rPr>
                <w:rFonts w:ascii="Arial" w:hAnsi="Arial" w:cs="Arial"/>
              </w:rPr>
            </w:pPr>
            <w:r w:rsidRPr="005B770C">
              <w:rPr>
                <w:rFonts w:ascii="Arial" w:hAnsi="Arial" w:cs="Arial"/>
              </w:rPr>
              <w:t>Rate</w:t>
            </w:r>
          </w:p>
        </w:tc>
        <w:tc>
          <w:tcPr>
            <w:tcW w:w="1304" w:type="dxa"/>
            <w:noWrap/>
            <w:hideMark/>
          </w:tcPr>
          <w:p w14:paraId="0491CBB3" w14:textId="77777777" w:rsidR="005B770C" w:rsidRPr="005B770C" w:rsidRDefault="005B770C" w:rsidP="005B770C">
            <w:pPr>
              <w:jc w:val="left"/>
              <w:rPr>
                <w:rFonts w:ascii="Arial" w:hAnsi="Arial" w:cs="Arial"/>
              </w:rPr>
            </w:pPr>
            <w:r w:rsidRPr="005B770C">
              <w:rPr>
                <w:rFonts w:ascii="Arial" w:hAnsi="Arial" w:cs="Arial"/>
              </w:rPr>
              <w:t>Amount</w:t>
            </w:r>
          </w:p>
        </w:tc>
        <w:tc>
          <w:tcPr>
            <w:tcW w:w="651" w:type="dxa"/>
            <w:noWrap/>
            <w:hideMark/>
          </w:tcPr>
          <w:p w14:paraId="684043A1"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F28570A" w14:textId="77777777" w:rsidTr="00D64817">
        <w:trPr>
          <w:trHeight w:val="264"/>
        </w:trPr>
        <w:tc>
          <w:tcPr>
            <w:tcW w:w="707" w:type="dxa"/>
            <w:noWrap/>
            <w:hideMark/>
          </w:tcPr>
          <w:p w14:paraId="3EFA04E5"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89A8A0E" w14:textId="77777777" w:rsidR="005B770C" w:rsidRPr="005B770C" w:rsidRDefault="005B770C">
            <w:pPr>
              <w:rPr>
                <w:rFonts w:ascii="Arial" w:hAnsi="Arial" w:cs="Arial"/>
              </w:rPr>
            </w:pPr>
            <w:r w:rsidRPr="005B770C">
              <w:rPr>
                <w:rFonts w:ascii="Arial" w:hAnsi="Arial" w:cs="Arial"/>
              </w:rPr>
              <w:t> </w:t>
            </w:r>
          </w:p>
        </w:tc>
        <w:tc>
          <w:tcPr>
            <w:tcW w:w="1217" w:type="dxa"/>
            <w:noWrap/>
            <w:hideMark/>
          </w:tcPr>
          <w:p w14:paraId="7BAEEBC9" w14:textId="77777777" w:rsidR="005B770C" w:rsidRPr="005B770C" w:rsidRDefault="005B770C">
            <w:pPr>
              <w:rPr>
                <w:rFonts w:ascii="Arial" w:hAnsi="Arial" w:cs="Arial"/>
              </w:rPr>
            </w:pPr>
            <w:r w:rsidRPr="005B770C">
              <w:rPr>
                <w:rFonts w:ascii="Arial" w:hAnsi="Arial" w:cs="Arial"/>
              </w:rPr>
              <w:t> </w:t>
            </w:r>
          </w:p>
        </w:tc>
        <w:tc>
          <w:tcPr>
            <w:tcW w:w="861" w:type="dxa"/>
            <w:noWrap/>
            <w:hideMark/>
          </w:tcPr>
          <w:p w14:paraId="009880C6" w14:textId="77777777" w:rsidR="005B770C" w:rsidRPr="005B770C" w:rsidRDefault="005B770C">
            <w:pPr>
              <w:rPr>
                <w:rFonts w:ascii="Arial" w:hAnsi="Arial" w:cs="Arial"/>
              </w:rPr>
            </w:pPr>
            <w:r w:rsidRPr="005B770C">
              <w:rPr>
                <w:rFonts w:ascii="Arial" w:hAnsi="Arial" w:cs="Arial"/>
              </w:rPr>
              <w:t> </w:t>
            </w:r>
          </w:p>
        </w:tc>
        <w:tc>
          <w:tcPr>
            <w:tcW w:w="1304" w:type="dxa"/>
            <w:noWrap/>
            <w:hideMark/>
          </w:tcPr>
          <w:p w14:paraId="7590DE0E"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1A3ACC8"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BF2D010" w14:textId="77777777" w:rsidTr="00D64817">
        <w:trPr>
          <w:trHeight w:val="264"/>
        </w:trPr>
        <w:tc>
          <w:tcPr>
            <w:tcW w:w="707" w:type="dxa"/>
            <w:noWrap/>
            <w:hideMark/>
          </w:tcPr>
          <w:p w14:paraId="199FE111"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258A1920" w14:textId="77777777" w:rsidR="005B770C" w:rsidRPr="005B770C" w:rsidRDefault="005B770C">
            <w:pPr>
              <w:rPr>
                <w:rFonts w:ascii="Arial" w:hAnsi="Arial" w:cs="Arial"/>
                <w:b/>
                <w:bCs/>
                <w:u w:val="single"/>
              </w:rPr>
            </w:pPr>
            <w:r w:rsidRPr="005B770C">
              <w:rPr>
                <w:rFonts w:ascii="Arial" w:hAnsi="Arial" w:cs="Arial"/>
                <w:b/>
                <w:bCs/>
                <w:u w:val="single"/>
              </w:rPr>
              <w:t>PRELIMINARIES AND GENERAL</w:t>
            </w:r>
          </w:p>
        </w:tc>
        <w:tc>
          <w:tcPr>
            <w:tcW w:w="1217" w:type="dxa"/>
            <w:noWrap/>
            <w:hideMark/>
          </w:tcPr>
          <w:p w14:paraId="3DF2B332" w14:textId="77777777" w:rsidR="005B770C" w:rsidRPr="005B770C" w:rsidRDefault="005B770C">
            <w:pPr>
              <w:rPr>
                <w:rFonts w:ascii="Arial" w:hAnsi="Arial" w:cs="Arial"/>
                <w:b/>
                <w:bCs/>
                <w:u w:val="single"/>
              </w:rPr>
            </w:pPr>
          </w:p>
        </w:tc>
        <w:tc>
          <w:tcPr>
            <w:tcW w:w="861" w:type="dxa"/>
            <w:noWrap/>
            <w:hideMark/>
          </w:tcPr>
          <w:p w14:paraId="22D16573" w14:textId="77777777" w:rsidR="005B770C" w:rsidRPr="005B770C" w:rsidRDefault="005B770C">
            <w:pPr>
              <w:rPr>
                <w:rFonts w:ascii="Arial" w:hAnsi="Arial" w:cs="Arial"/>
              </w:rPr>
            </w:pPr>
          </w:p>
        </w:tc>
        <w:tc>
          <w:tcPr>
            <w:tcW w:w="1304" w:type="dxa"/>
            <w:noWrap/>
            <w:hideMark/>
          </w:tcPr>
          <w:p w14:paraId="562DAFE9"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1C2744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4BC199F4" w14:textId="77777777" w:rsidTr="00D64817">
        <w:trPr>
          <w:trHeight w:val="264"/>
        </w:trPr>
        <w:tc>
          <w:tcPr>
            <w:tcW w:w="707" w:type="dxa"/>
            <w:noWrap/>
            <w:hideMark/>
          </w:tcPr>
          <w:p w14:paraId="7D249F3F"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00FE1EE3" w14:textId="77777777" w:rsidR="005B770C" w:rsidRPr="005B770C" w:rsidRDefault="005B770C">
            <w:pPr>
              <w:rPr>
                <w:rFonts w:ascii="Arial" w:hAnsi="Arial" w:cs="Arial"/>
              </w:rPr>
            </w:pPr>
          </w:p>
        </w:tc>
        <w:tc>
          <w:tcPr>
            <w:tcW w:w="1217" w:type="dxa"/>
            <w:noWrap/>
            <w:hideMark/>
          </w:tcPr>
          <w:p w14:paraId="2FF3ACA1" w14:textId="77777777" w:rsidR="005B770C" w:rsidRPr="005B770C" w:rsidRDefault="005B770C">
            <w:pPr>
              <w:rPr>
                <w:rFonts w:ascii="Arial" w:hAnsi="Arial" w:cs="Arial"/>
              </w:rPr>
            </w:pPr>
          </w:p>
        </w:tc>
        <w:tc>
          <w:tcPr>
            <w:tcW w:w="861" w:type="dxa"/>
            <w:noWrap/>
            <w:hideMark/>
          </w:tcPr>
          <w:p w14:paraId="32325EE1" w14:textId="77777777" w:rsidR="005B770C" w:rsidRPr="005B770C" w:rsidRDefault="005B770C">
            <w:pPr>
              <w:rPr>
                <w:rFonts w:ascii="Arial" w:hAnsi="Arial" w:cs="Arial"/>
              </w:rPr>
            </w:pPr>
          </w:p>
        </w:tc>
        <w:tc>
          <w:tcPr>
            <w:tcW w:w="1304" w:type="dxa"/>
            <w:noWrap/>
            <w:hideMark/>
          </w:tcPr>
          <w:p w14:paraId="516E9A2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B1D3D33"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48300E2" w14:textId="77777777" w:rsidTr="00D64817">
        <w:trPr>
          <w:trHeight w:val="528"/>
        </w:trPr>
        <w:tc>
          <w:tcPr>
            <w:tcW w:w="707" w:type="dxa"/>
            <w:noWrap/>
            <w:hideMark/>
          </w:tcPr>
          <w:p w14:paraId="5D3C09F8" w14:textId="77777777" w:rsidR="005B770C" w:rsidRPr="005B770C" w:rsidRDefault="005B770C">
            <w:pPr>
              <w:rPr>
                <w:rFonts w:ascii="Arial" w:hAnsi="Arial" w:cs="Arial"/>
              </w:rPr>
            </w:pPr>
            <w:r w:rsidRPr="005B770C">
              <w:rPr>
                <w:rFonts w:ascii="Arial" w:hAnsi="Arial" w:cs="Arial"/>
              </w:rPr>
              <w:t> </w:t>
            </w:r>
          </w:p>
        </w:tc>
        <w:tc>
          <w:tcPr>
            <w:tcW w:w="4281" w:type="dxa"/>
            <w:hideMark/>
          </w:tcPr>
          <w:p w14:paraId="6357513F" w14:textId="77777777" w:rsidR="005B770C" w:rsidRPr="005B770C" w:rsidRDefault="005B770C">
            <w:pPr>
              <w:rPr>
                <w:rFonts w:ascii="Arial" w:hAnsi="Arial" w:cs="Arial"/>
                <w:u w:val="single"/>
              </w:rPr>
            </w:pPr>
            <w:r w:rsidRPr="005B770C">
              <w:rPr>
                <w:rFonts w:ascii="Arial" w:hAnsi="Arial" w:cs="Arial"/>
                <w:u w:val="single"/>
              </w:rPr>
              <w:t>The works information is provided and no claims arising from brevity of description of items fully described in the said works information will be entertained</w:t>
            </w:r>
          </w:p>
        </w:tc>
        <w:tc>
          <w:tcPr>
            <w:tcW w:w="1217" w:type="dxa"/>
            <w:noWrap/>
            <w:hideMark/>
          </w:tcPr>
          <w:p w14:paraId="27D4DC25" w14:textId="77777777" w:rsidR="005B770C" w:rsidRPr="005B770C" w:rsidRDefault="005B770C">
            <w:pPr>
              <w:rPr>
                <w:rFonts w:ascii="Arial" w:hAnsi="Arial" w:cs="Arial"/>
                <w:u w:val="single"/>
              </w:rPr>
            </w:pPr>
          </w:p>
        </w:tc>
        <w:tc>
          <w:tcPr>
            <w:tcW w:w="861" w:type="dxa"/>
            <w:noWrap/>
            <w:hideMark/>
          </w:tcPr>
          <w:p w14:paraId="2C0E2D64" w14:textId="77777777" w:rsidR="005B770C" w:rsidRPr="005B770C" w:rsidRDefault="005B770C">
            <w:pPr>
              <w:rPr>
                <w:rFonts w:ascii="Arial" w:hAnsi="Arial" w:cs="Arial"/>
              </w:rPr>
            </w:pPr>
          </w:p>
        </w:tc>
        <w:tc>
          <w:tcPr>
            <w:tcW w:w="1304" w:type="dxa"/>
            <w:noWrap/>
            <w:hideMark/>
          </w:tcPr>
          <w:p w14:paraId="36F026C7"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60C64C7"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FF25E73" w14:textId="77777777" w:rsidTr="00D64817">
        <w:trPr>
          <w:trHeight w:val="264"/>
        </w:trPr>
        <w:tc>
          <w:tcPr>
            <w:tcW w:w="707" w:type="dxa"/>
            <w:noWrap/>
            <w:hideMark/>
          </w:tcPr>
          <w:p w14:paraId="00C5A8BC" w14:textId="77777777" w:rsidR="005B770C" w:rsidRPr="005B770C" w:rsidRDefault="005B770C">
            <w:pPr>
              <w:rPr>
                <w:rFonts w:ascii="Arial" w:hAnsi="Arial" w:cs="Arial"/>
              </w:rPr>
            </w:pPr>
            <w:r w:rsidRPr="005B770C">
              <w:rPr>
                <w:rFonts w:ascii="Arial" w:hAnsi="Arial" w:cs="Arial"/>
              </w:rPr>
              <w:t> </w:t>
            </w:r>
          </w:p>
        </w:tc>
        <w:tc>
          <w:tcPr>
            <w:tcW w:w="4281" w:type="dxa"/>
            <w:hideMark/>
          </w:tcPr>
          <w:p w14:paraId="39E6E47A" w14:textId="77777777" w:rsidR="005B770C" w:rsidRPr="005B770C" w:rsidRDefault="005B770C">
            <w:pPr>
              <w:rPr>
                <w:rFonts w:ascii="Arial" w:hAnsi="Arial" w:cs="Arial"/>
              </w:rPr>
            </w:pPr>
          </w:p>
        </w:tc>
        <w:tc>
          <w:tcPr>
            <w:tcW w:w="1217" w:type="dxa"/>
            <w:noWrap/>
            <w:hideMark/>
          </w:tcPr>
          <w:p w14:paraId="69D7EE4A" w14:textId="77777777" w:rsidR="005B770C" w:rsidRPr="005B770C" w:rsidRDefault="005B770C">
            <w:pPr>
              <w:rPr>
                <w:rFonts w:ascii="Arial" w:hAnsi="Arial" w:cs="Arial"/>
              </w:rPr>
            </w:pPr>
          </w:p>
        </w:tc>
        <w:tc>
          <w:tcPr>
            <w:tcW w:w="861" w:type="dxa"/>
            <w:noWrap/>
            <w:hideMark/>
          </w:tcPr>
          <w:p w14:paraId="1BDD8D9D" w14:textId="77777777" w:rsidR="005B770C" w:rsidRPr="005B770C" w:rsidRDefault="005B770C">
            <w:pPr>
              <w:rPr>
                <w:rFonts w:ascii="Arial" w:hAnsi="Arial" w:cs="Arial"/>
              </w:rPr>
            </w:pPr>
          </w:p>
        </w:tc>
        <w:tc>
          <w:tcPr>
            <w:tcW w:w="1304" w:type="dxa"/>
            <w:noWrap/>
            <w:hideMark/>
          </w:tcPr>
          <w:p w14:paraId="1D8E75C3"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D487661"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13BE8CC" w14:textId="77777777" w:rsidTr="00D64817">
        <w:trPr>
          <w:trHeight w:val="528"/>
        </w:trPr>
        <w:tc>
          <w:tcPr>
            <w:tcW w:w="707" w:type="dxa"/>
            <w:noWrap/>
            <w:hideMark/>
          </w:tcPr>
          <w:p w14:paraId="701E3B50" w14:textId="77777777" w:rsidR="005B770C" w:rsidRPr="005B770C" w:rsidRDefault="005B770C">
            <w:pPr>
              <w:rPr>
                <w:rFonts w:ascii="Arial" w:hAnsi="Arial" w:cs="Arial"/>
              </w:rPr>
            </w:pPr>
            <w:r w:rsidRPr="005B770C">
              <w:rPr>
                <w:rFonts w:ascii="Arial" w:hAnsi="Arial" w:cs="Arial"/>
              </w:rPr>
              <w:t> </w:t>
            </w:r>
          </w:p>
        </w:tc>
        <w:tc>
          <w:tcPr>
            <w:tcW w:w="4281" w:type="dxa"/>
            <w:hideMark/>
          </w:tcPr>
          <w:p w14:paraId="52D66E96" w14:textId="77777777" w:rsidR="005B770C" w:rsidRPr="005B770C" w:rsidRDefault="005B770C">
            <w:pPr>
              <w:rPr>
                <w:rFonts w:ascii="Arial" w:hAnsi="Arial" w:cs="Arial"/>
                <w:u w:val="single"/>
              </w:rPr>
            </w:pPr>
            <w:r w:rsidRPr="005B770C">
              <w:rPr>
                <w:rFonts w:ascii="Arial" w:hAnsi="Arial" w:cs="Arial"/>
                <w:u w:val="single"/>
              </w:rPr>
              <w:t>Works Information/scope of work are incorporated to satisfy the requirements of this project. Such information shall take precedence</w:t>
            </w:r>
          </w:p>
        </w:tc>
        <w:tc>
          <w:tcPr>
            <w:tcW w:w="1217" w:type="dxa"/>
            <w:noWrap/>
            <w:hideMark/>
          </w:tcPr>
          <w:p w14:paraId="075D5A85" w14:textId="77777777" w:rsidR="005B770C" w:rsidRPr="005B770C" w:rsidRDefault="005B770C">
            <w:pPr>
              <w:rPr>
                <w:rFonts w:ascii="Arial" w:hAnsi="Arial" w:cs="Arial"/>
                <w:u w:val="single"/>
              </w:rPr>
            </w:pPr>
          </w:p>
        </w:tc>
        <w:tc>
          <w:tcPr>
            <w:tcW w:w="861" w:type="dxa"/>
            <w:noWrap/>
            <w:hideMark/>
          </w:tcPr>
          <w:p w14:paraId="2366549E" w14:textId="77777777" w:rsidR="005B770C" w:rsidRPr="005B770C" w:rsidRDefault="005B770C">
            <w:pPr>
              <w:rPr>
                <w:rFonts w:ascii="Arial" w:hAnsi="Arial" w:cs="Arial"/>
              </w:rPr>
            </w:pPr>
          </w:p>
        </w:tc>
        <w:tc>
          <w:tcPr>
            <w:tcW w:w="1304" w:type="dxa"/>
            <w:noWrap/>
            <w:hideMark/>
          </w:tcPr>
          <w:p w14:paraId="27C902F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584C30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FE7ECE9" w14:textId="77777777" w:rsidTr="00D64817">
        <w:trPr>
          <w:trHeight w:val="264"/>
        </w:trPr>
        <w:tc>
          <w:tcPr>
            <w:tcW w:w="707" w:type="dxa"/>
            <w:noWrap/>
            <w:hideMark/>
          </w:tcPr>
          <w:p w14:paraId="625EA57C"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3FF7BE8" w14:textId="77777777" w:rsidR="005B770C" w:rsidRPr="005B770C" w:rsidRDefault="005B770C">
            <w:pPr>
              <w:rPr>
                <w:rFonts w:ascii="Arial" w:hAnsi="Arial" w:cs="Arial"/>
              </w:rPr>
            </w:pPr>
          </w:p>
        </w:tc>
        <w:tc>
          <w:tcPr>
            <w:tcW w:w="1217" w:type="dxa"/>
            <w:noWrap/>
            <w:hideMark/>
          </w:tcPr>
          <w:p w14:paraId="5B4168C4" w14:textId="77777777" w:rsidR="005B770C" w:rsidRPr="005B770C" w:rsidRDefault="005B770C">
            <w:pPr>
              <w:rPr>
                <w:rFonts w:ascii="Arial" w:hAnsi="Arial" w:cs="Arial"/>
              </w:rPr>
            </w:pPr>
          </w:p>
        </w:tc>
        <w:tc>
          <w:tcPr>
            <w:tcW w:w="861" w:type="dxa"/>
            <w:noWrap/>
            <w:hideMark/>
          </w:tcPr>
          <w:p w14:paraId="775D2036" w14:textId="77777777" w:rsidR="005B770C" w:rsidRPr="005B770C" w:rsidRDefault="005B770C">
            <w:pPr>
              <w:rPr>
                <w:rFonts w:ascii="Arial" w:hAnsi="Arial" w:cs="Arial"/>
              </w:rPr>
            </w:pPr>
          </w:p>
        </w:tc>
        <w:tc>
          <w:tcPr>
            <w:tcW w:w="1304" w:type="dxa"/>
            <w:noWrap/>
            <w:hideMark/>
          </w:tcPr>
          <w:p w14:paraId="4AA99EDE"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840902D"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978977F" w14:textId="77777777" w:rsidTr="00D64817">
        <w:trPr>
          <w:trHeight w:val="792"/>
        </w:trPr>
        <w:tc>
          <w:tcPr>
            <w:tcW w:w="707" w:type="dxa"/>
            <w:noWrap/>
            <w:hideMark/>
          </w:tcPr>
          <w:p w14:paraId="4F7862F6" w14:textId="77777777" w:rsidR="005B770C" w:rsidRPr="005B770C" w:rsidRDefault="005B770C">
            <w:pPr>
              <w:rPr>
                <w:rFonts w:ascii="Arial" w:hAnsi="Arial" w:cs="Arial"/>
              </w:rPr>
            </w:pPr>
            <w:r w:rsidRPr="005B770C">
              <w:rPr>
                <w:rFonts w:ascii="Arial" w:hAnsi="Arial" w:cs="Arial"/>
              </w:rPr>
              <w:t> </w:t>
            </w:r>
          </w:p>
        </w:tc>
        <w:tc>
          <w:tcPr>
            <w:tcW w:w="4281" w:type="dxa"/>
            <w:hideMark/>
          </w:tcPr>
          <w:p w14:paraId="587959AC" w14:textId="77777777" w:rsidR="005B770C" w:rsidRPr="005B770C" w:rsidRDefault="005B770C">
            <w:pPr>
              <w:rPr>
                <w:rFonts w:ascii="Arial" w:hAnsi="Arial" w:cs="Arial"/>
                <w:u w:val="single"/>
              </w:rPr>
            </w:pPr>
            <w:r w:rsidRPr="005B770C">
              <w:rPr>
                <w:rFonts w:ascii="Arial" w:hAnsi="Arial" w:cs="Arial"/>
                <w:u w:val="single"/>
              </w:rPr>
              <w:t>The contractor's prices for all items throughout this document must take account of and include for all obligations, requirements and specifications given in the said works information/scope of work</w:t>
            </w:r>
          </w:p>
        </w:tc>
        <w:tc>
          <w:tcPr>
            <w:tcW w:w="1217" w:type="dxa"/>
            <w:noWrap/>
            <w:hideMark/>
          </w:tcPr>
          <w:p w14:paraId="42720150" w14:textId="77777777" w:rsidR="005B770C" w:rsidRPr="005B770C" w:rsidRDefault="005B770C">
            <w:pPr>
              <w:rPr>
                <w:rFonts w:ascii="Arial" w:hAnsi="Arial" w:cs="Arial"/>
                <w:u w:val="single"/>
              </w:rPr>
            </w:pPr>
          </w:p>
        </w:tc>
        <w:tc>
          <w:tcPr>
            <w:tcW w:w="861" w:type="dxa"/>
            <w:noWrap/>
            <w:hideMark/>
          </w:tcPr>
          <w:p w14:paraId="2AA92E22" w14:textId="77777777" w:rsidR="005B770C" w:rsidRPr="005B770C" w:rsidRDefault="005B770C">
            <w:pPr>
              <w:rPr>
                <w:rFonts w:ascii="Arial" w:hAnsi="Arial" w:cs="Arial"/>
              </w:rPr>
            </w:pPr>
          </w:p>
        </w:tc>
        <w:tc>
          <w:tcPr>
            <w:tcW w:w="1304" w:type="dxa"/>
            <w:noWrap/>
            <w:hideMark/>
          </w:tcPr>
          <w:p w14:paraId="375BA08C"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12AFEAA"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0D099ED" w14:textId="77777777" w:rsidTr="00D64817">
        <w:trPr>
          <w:trHeight w:val="264"/>
        </w:trPr>
        <w:tc>
          <w:tcPr>
            <w:tcW w:w="707" w:type="dxa"/>
            <w:noWrap/>
            <w:hideMark/>
          </w:tcPr>
          <w:p w14:paraId="2258D7E1"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55E8637" w14:textId="77777777" w:rsidR="005B770C" w:rsidRPr="005B770C" w:rsidRDefault="005B770C">
            <w:pPr>
              <w:rPr>
                <w:rFonts w:ascii="Arial" w:hAnsi="Arial" w:cs="Arial"/>
              </w:rPr>
            </w:pPr>
          </w:p>
        </w:tc>
        <w:tc>
          <w:tcPr>
            <w:tcW w:w="1217" w:type="dxa"/>
            <w:noWrap/>
            <w:hideMark/>
          </w:tcPr>
          <w:p w14:paraId="564FBDA7" w14:textId="77777777" w:rsidR="005B770C" w:rsidRPr="005B770C" w:rsidRDefault="005B770C">
            <w:pPr>
              <w:rPr>
                <w:rFonts w:ascii="Arial" w:hAnsi="Arial" w:cs="Arial"/>
              </w:rPr>
            </w:pPr>
          </w:p>
        </w:tc>
        <w:tc>
          <w:tcPr>
            <w:tcW w:w="861" w:type="dxa"/>
            <w:noWrap/>
            <w:hideMark/>
          </w:tcPr>
          <w:p w14:paraId="4C2B890F" w14:textId="77777777" w:rsidR="005B770C" w:rsidRPr="005B770C" w:rsidRDefault="005B770C">
            <w:pPr>
              <w:rPr>
                <w:rFonts w:ascii="Arial" w:hAnsi="Arial" w:cs="Arial"/>
              </w:rPr>
            </w:pPr>
          </w:p>
        </w:tc>
        <w:tc>
          <w:tcPr>
            <w:tcW w:w="1304" w:type="dxa"/>
            <w:noWrap/>
            <w:hideMark/>
          </w:tcPr>
          <w:p w14:paraId="3D35D2AD"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4E0029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601011F" w14:textId="77777777" w:rsidTr="00D64817">
        <w:trPr>
          <w:trHeight w:val="264"/>
        </w:trPr>
        <w:tc>
          <w:tcPr>
            <w:tcW w:w="707" w:type="dxa"/>
            <w:noWrap/>
            <w:hideMark/>
          </w:tcPr>
          <w:p w14:paraId="4DADD39E" w14:textId="77777777" w:rsidR="005B770C" w:rsidRPr="005B770C" w:rsidRDefault="005B770C" w:rsidP="005B770C">
            <w:pPr>
              <w:jc w:val="left"/>
              <w:rPr>
                <w:rFonts w:ascii="Arial" w:hAnsi="Arial" w:cs="Arial"/>
                <w:b/>
                <w:bCs/>
              </w:rPr>
            </w:pPr>
            <w:r w:rsidRPr="005B770C">
              <w:rPr>
                <w:rFonts w:ascii="Arial" w:hAnsi="Arial" w:cs="Arial"/>
                <w:b/>
                <w:bCs/>
              </w:rPr>
              <w:t>0.1</w:t>
            </w:r>
          </w:p>
        </w:tc>
        <w:tc>
          <w:tcPr>
            <w:tcW w:w="4281" w:type="dxa"/>
            <w:noWrap/>
            <w:hideMark/>
          </w:tcPr>
          <w:p w14:paraId="209C28EB" w14:textId="77777777" w:rsidR="005B770C" w:rsidRPr="005B770C" w:rsidRDefault="005B770C">
            <w:pPr>
              <w:jc w:val="left"/>
              <w:rPr>
                <w:rFonts w:ascii="Arial" w:hAnsi="Arial" w:cs="Arial"/>
                <w:b/>
                <w:bCs/>
                <w:u w:val="single"/>
              </w:rPr>
            </w:pPr>
            <w:r w:rsidRPr="005B770C">
              <w:rPr>
                <w:rFonts w:ascii="Arial" w:hAnsi="Arial" w:cs="Arial"/>
                <w:b/>
                <w:bCs/>
                <w:u w:val="single"/>
              </w:rPr>
              <w:t>SECTION A</w:t>
            </w:r>
          </w:p>
        </w:tc>
        <w:tc>
          <w:tcPr>
            <w:tcW w:w="1217" w:type="dxa"/>
            <w:noWrap/>
            <w:hideMark/>
          </w:tcPr>
          <w:p w14:paraId="21DA9504" w14:textId="77777777" w:rsidR="005B770C" w:rsidRPr="005B770C" w:rsidRDefault="005B770C">
            <w:pPr>
              <w:rPr>
                <w:rFonts w:ascii="Arial" w:hAnsi="Arial" w:cs="Arial"/>
                <w:b/>
                <w:bCs/>
                <w:u w:val="single"/>
              </w:rPr>
            </w:pPr>
          </w:p>
        </w:tc>
        <w:tc>
          <w:tcPr>
            <w:tcW w:w="861" w:type="dxa"/>
            <w:noWrap/>
            <w:hideMark/>
          </w:tcPr>
          <w:p w14:paraId="59938588" w14:textId="77777777" w:rsidR="005B770C" w:rsidRPr="005B770C" w:rsidRDefault="005B770C">
            <w:pPr>
              <w:rPr>
                <w:rFonts w:ascii="Arial" w:hAnsi="Arial" w:cs="Arial"/>
              </w:rPr>
            </w:pPr>
          </w:p>
        </w:tc>
        <w:tc>
          <w:tcPr>
            <w:tcW w:w="1304" w:type="dxa"/>
            <w:noWrap/>
            <w:hideMark/>
          </w:tcPr>
          <w:p w14:paraId="0B768C66"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DF4DE4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D393A48" w14:textId="77777777" w:rsidTr="00D64817">
        <w:trPr>
          <w:trHeight w:val="264"/>
        </w:trPr>
        <w:tc>
          <w:tcPr>
            <w:tcW w:w="707" w:type="dxa"/>
            <w:noWrap/>
            <w:hideMark/>
          </w:tcPr>
          <w:p w14:paraId="3F94D13D"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B2BD5DE" w14:textId="77777777" w:rsidR="005B770C" w:rsidRPr="005B770C" w:rsidRDefault="005B770C">
            <w:pPr>
              <w:rPr>
                <w:rFonts w:ascii="Arial" w:hAnsi="Arial" w:cs="Arial"/>
              </w:rPr>
            </w:pPr>
          </w:p>
        </w:tc>
        <w:tc>
          <w:tcPr>
            <w:tcW w:w="1217" w:type="dxa"/>
            <w:noWrap/>
            <w:hideMark/>
          </w:tcPr>
          <w:p w14:paraId="6BB89524" w14:textId="77777777" w:rsidR="005B770C" w:rsidRPr="005B770C" w:rsidRDefault="005B770C">
            <w:pPr>
              <w:rPr>
                <w:rFonts w:ascii="Arial" w:hAnsi="Arial" w:cs="Arial"/>
              </w:rPr>
            </w:pPr>
          </w:p>
        </w:tc>
        <w:tc>
          <w:tcPr>
            <w:tcW w:w="861" w:type="dxa"/>
            <w:noWrap/>
            <w:hideMark/>
          </w:tcPr>
          <w:p w14:paraId="233E6AB5" w14:textId="77777777" w:rsidR="005B770C" w:rsidRPr="005B770C" w:rsidRDefault="005B770C">
            <w:pPr>
              <w:rPr>
                <w:rFonts w:ascii="Arial" w:hAnsi="Arial" w:cs="Arial"/>
              </w:rPr>
            </w:pPr>
          </w:p>
        </w:tc>
        <w:tc>
          <w:tcPr>
            <w:tcW w:w="1304" w:type="dxa"/>
            <w:noWrap/>
            <w:hideMark/>
          </w:tcPr>
          <w:p w14:paraId="2C90797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D91CB83"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78A9096" w14:textId="77777777" w:rsidTr="00D64817">
        <w:trPr>
          <w:trHeight w:val="264"/>
        </w:trPr>
        <w:tc>
          <w:tcPr>
            <w:tcW w:w="707" w:type="dxa"/>
            <w:noWrap/>
            <w:hideMark/>
          </w:tcPr>
          <w:p w14:paraId="377D9FE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96BCF75" w14:textId="77777777" w:rsidR="005B770C" w:rsidRPr="005B770C" w:rsidRDefault="005B770C">
            <w:pPr>
              <w:rPr>
                <w:rFonts w:ascii="Arial" w:hAnsi="Arial" w:cs="Arial"/>
                <w:u w:val="single"/>
              </w:rPr>
            </w:pPr>
            <w:r w:rsidRPr="005B770C">
              <w:rPr>
                <w:rFonts w:ascii="Arial" w:hAnsi="Arial" w:cs="Arial"/>
                <w:u w:val="single"/>
              </w:rPr>
              <w:t>Transport</w:t>
            </w:r>
          </w:p>
        </w:tc>
        <w:tc>
          <w:tcPr>
            <w:tcW w:w="1217" w:type="dxa"/>
            <w:noWrap/>
            <w:hideMark/>
          </w:tcPr>
          <w:p w14:paraId="6802AF57" w14:textId="77777777" w:rsidR="005B770C" w:rsidRPr="005B770C" w:rsidRDefault="005B770C" w:rsidP="005B770C">
            <w:pPr>
              <w:jc w:val="left"/>
              <w:rPr>
                <w:rFonts w:ascii="Arial" w:hAnsi="Arial" w:cs="Arial"/>
              </w:rPr>
            </w:pPr>
            <w:r w:rsidRPr="005B770C">
              <w:rPr>
                <w:rFonts w:ascii="Arial" w:hAnsi="Arial" w:cs="Arial"/>
              </w:rPr>
              <w:t>Per Trip</w:t>
            </w:r>
          </w:p>
        </w:tc>
        <w:tc>
          <w:tcPr>
            <w:tcW w:w="861" w:type="dxa"/>
            <w:noWrap/>
            <w:hideMark/>
          </w:tcPr>
          <w:p w14:paraId="4A0D95C4" w14:textId="77777777" w:rsidR="005B770C" w:rsidRPr="005B770C" w:rsidRDefault="005B770C" w:rsidP="005B770C">
            <w:pPr>
              <w:jc w:val="left"/>
              <w:rPr>
                <w:rFonts w:ascii="Arial" w:hAnsi="Arial" w:cs="Arial"/>
              </w:rPr>
            </w:pPr>
          </w:p>
        </w:tc>
        <w:tc>
          <w:tcPr>
            <w:tcW w:w="1304" w:type="dxa"/>
            <w:noWrap/>
            <w:hideMark/>
          </w:tcPr>
          <w:p w14:paraId="06374F08"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12DF9CAF"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A6ABA5D" w14:textId="77777777" w:rsidTr="00D64817">
        <w:trPr>
          <w:trHeight w:val="264"/>
        </w:trPr>
        <w:tc>
          <w:tcPr>
            <w:tcW w:w="707" w:type="dxa"/>
            <w:noWrap/>
            <w:hideMark/>
          </w:tcPr>
          <w:p w14:paraId="09D98803"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7943936F" w14:textId="77777777" w:rsidR="005B770C" w:rsidRPr="005B770C" w:rsidRDefault="005B770C">
            <w:pPr>
              <w:rPr>
                <w:rFonts w:ascii="Arial" w:hAnsi="Arial" w:cs="Arial"/>
              </w:rPr>
            </w:pPr>
          </w:p>
        </w:tc>
        <w:tc>
          <w:tcPr>
            <w:tcW w:w="1217" w:type="dxa"/>
            <w:noWrap/>
            <w:hideMark/>
          </w:tcPr>
          <w:p w14:paraId="307BF9F1" w14:textId="77777777" w:rsidR="005B770C" w:rsidRPr="005B770C" w:rsidRDefault="005B770C">
            <w:pPr>
              <w:rPr>
                <w:rFonts w:ascii="Arial" w:hAnsi="Arial" w:cs="Arial"/>
              </w:rPr>
            </w:pPr>
          </w:p>
        </w:tc>
        <w:tc>
          <w:tcPr>
            <w:tcW w:w="861" w:type="dxa"/>
            <w:noWrap/>
            <w:hideMark/>
          </w:tcPr>
          <w:p w14:paraId="1F306CB1" w14:textId="77777777" w:rsidR="005B770C" w:rsidRPr="005B770C" w:rsidRDefault="005B770C">
            <w:pPr>
              <w:rPr>
                <w:rFonts w:ascii="Arial" w:hAnsi="Arial" w:cs="Arial"/>
              </w:rPr>
            </w:pPr>
          </w:p>
        </w:tc>
        <w:tc>
          <w:tcPr>
            <w:tcW w:w="1304" w:type="dxa"/>
            <w:noWrap/>
            <w:hideMark/>
          </w:tcPr>
          <w:p w14:paraId="1FC6897C"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E9522F4"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422C9F9" w14:textId="77777777" w:rsidTr="00D64817">
        <w:trPr>
          <w:trHeight w:val="264"/>
        </w:trPr>
        <w:tc>
          <w:tcPr>
            <w:tcW w:w="707" w:type="dxa"/>
            <w:noWrap/>
            <w:hideMark/>
          </w:tcPr>
          <w:p w14:paraId="4B7C65D0" w14:textId="77777777" w:rsidR="005B770C" w:rsidRPr="005B770C" w:rsidRDefault="005B770C" w:rsidP="005B770C">
            <w:pPr>
              <w:jc w:val="left"/>
              <w:rPr>
                <w:rFonts w:ascii="Arial" w:hAnsi="Arial" w:cs="Arial"/>
              </w:rPr>
            </w:pPr>
            <w:r w:rsidRPr="005B770C">
              <w:rPr>
                <w:rFonts w:ascii="Arial" w:hAnsi="Arial" w:cs="Arial"/>
              </w:rPr>
              <w:t>0.11</w:t>
            </w:r>
          </w:p>
        </w:tc>
        <w:tc>
          <w:tcPr>
            <w:tcW w:w="4281" w:type="dxa"/>
            <w:noWrap/>
            <w:hideMark/>
          </w:tcPr>
          <w:p w14:paraId="7E5AC934" w14:textId="77777777" w:rsidR="005B770C" w:rsidRPr="005B770C" w:rsidRDefault="005B770C">
            <w:pPr>
              <w:jc w:val="left"/>
              <w:rPr>
                <w:rFonts w:ascii="Arial" w:hAnsi="Arial" w:cs="Arial"/>
              </w:rPr>
            </w:pPr>
            <w:r w:rsidRPr="005B770C">
              <w:rPr>
                <w:rFonts w:ascii="Arial" w:hAnsi="Arial" w:cs="Arial"/>
              </w:rPr>
              <w:t>Skip bins delivery &amp; collection</w:t>
            </w:r>
          </w:p>
        </w:tc>
        <w:tc>
          <w:tcPr>
            <w:tcW w:w="1217" w:type="dxa"/>
            <w:noWrap/>
            <w:hideMark/>
          </w:tcPr>
          <w:p w14:paraId="7BE5DEA0" w14:textId="77777777" w:rsidR="005B770C" w:rsidRPr="005B770C" w:rsidRDefault="005B770C">
            <w:pPr>
              <w:rPr>
                <w:rFonts w:ascii="Arial" w:hAnsi="Arial" w:cs="Arial"/>
              </w:rPr>
            </w:pPr>
          </w:p>
        </w:tc>
        <w:tc>
          <w:tcPr>
            <w:tcW w:w="861" w:type="dxa"/>
            <w:noWrap/>
            <w:hideMark/>
          </w:tcPr>
          <w:p w14:paraId="3C9AA160" w14:textId="77777777" w:rsidR="005B770C" w:rsidRPr="005B770C" w:rsidRDefault="005B770C">
            <w:pPr>
              <w:rPr>
                <w:rFonts w:ascii="Arial" w:hAnsi="Arial" w:cs="Arial"/>
              </w:rPr>
            </w:pPr>
          </w:p>
        </w:tc>
        <w:tc>
          <w:tcPr>
            <w:tcW w:w="1304" w:type="dxa"/>
            <w:noWrap/>
            <w:hideMark/>
          </w:tcPr>
          <w:p w14:paraId="132DC674" w14:textId="77777777" w:rsidR="005B770C" w:rsidRPr="005B770C" w:rsidRDefault="005B770C">
            <w:pPr>
              <w:rPr>
                <w:rFonts w:ascii="Arial" w:hAnsi="Arial" w:cs="Arial"/>
              </w:rPr>
            </w:pPr>
          </w:p>
        </w:tc>
        <w:tc>
          <w:tcPr>
            <w:tcW w:w="651" w:type="dxa"/>
            <w:noWrap/>
            <w:hideMark/>
          </w:tcPr>
          <w:p w14:paraId="5E231D2A" w14:textId="77777777" w:rsidR="005B770C" w:rsidRPr="005B770C" w:rsidRDefault="005B770C">
            <w:pPr>
              <w:rPr>
                <w:rFonts w:ascii="Arial" w:hAnsi="Arial" w:cs="Arial"/>
              </w:rPr>
            </w:pPr>
            <w:r w:rsidRPr="005B770C">
              <w:rPr>
                <w:rFonts w:ascii="Arial" w:hAnsi="Arial" w:cs="Arial"/>
              </w:rPr>
              <w:t> </w:t>
            </w:r>
          </w:p>
        </w:tc>
      </w:tr>
      <w:tr w:rsidR="00D64817" w:rsidRPr="005B770C" w14:paraId="730FDDBD" w14:textId="77777777" w:rsidTr="00D64817">
        <w:trPr>
          <w:trHeight w:val="264"/>
        </w:trPr>
        <w:tc>
          <w:tcPr>
            <w:tcW w:w="707" w:type="dxa"/>
            <w:noWrap/>
            <w:hideMark/>
          </w:tcPr>
          <w:p w14:paraId="45AB16A5"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F9092D4" w14:textId="77777777" w:rsidR="005B770C" w:rsidRPr="005B770C" w:rsidRDefault="005B770C">
            <w:pPr>
              <w:rPr>
                <w:rFonts w:ascii="Arial" w:hAnsi="Arial" w:cs="Arial"/>
              </w:rPr>
            </w:pPr>
          </w:p>
        </w:tc>
        <w:tc>
          <w:tcPr>
            <w:tcW w:w="1217" w:type="dxa"/>
            <w:noWrap/>
            <w:hideMark/>
          </w:tcPr>
          <w:p w14:paraId="785DB584" w14:textId="77777777" w:rsidR="005B770C" w:rsidRPr="005B770C" w:rsidRDefault="005B770C">
            <w:pPr>
              <w:rPr>
                <w:rFonts w:ascii="Arial" w:hAnsi="Arial" w:cs="Arial"/>
              </w:rPr>
            </w:pPr>
          </w:p>
        </w:tc>
        <w:tc>
          <w:tcPr>
            <w:tcW w:w="861" w:type="dxa"/>
            <w:noWrap/>
            <w:hideMark/>
          </w:tcPr>
          <w:p w14:paraId="3E097560" w14:textId="77777777" w:rsidR="005B770C" w:rsidRPr="005B770C" w:rsidRDefault="005B770C">
            <w:pPr>
              <w:rPr>
                <w:rFonts w:ascii="Arial" w:hAnsi="Arial" w:cs="Arial"/>
              </w:rPr>
            </w:pPr>
          </w:p>
        </w:tc>
        <w:tc>
          <w:tcPr>
            <w:tcW w:w="1304" w:type="dxa"/>
            <w:noWrap/>
            <w:hideMark/>
          </w:tcPr>
          <w:p w14:paraId="0BE8B76C"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9D17203"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DE08A28" w14:textId="77777777" w:rsidTr="00D64817">
        <w:trPr>
          <w:trHeight w:val="264"/>
        </w:trPr>
        <w:tc>
          <w:tcPr>
            <w:tcW w:w="707" w:type="dxa"/>
            <w:noWrap/>
            <w:hideMark/>
          </w:tcPr>
          <w:p w14:paraId="42BA9738"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0B48070E" w14:textId="5DE1F511" w:rsidR="005B770C" w:rsidRPr="005B770C" w:rsidRDefault="005B770C">
            <w:pPr>
              <w:rPr>
                <w:rFonts w:ascii="Arial" w:hAnsi="Arial" w:cs="Arial"/>
                <w:u w:val="single"/>
              </w:rPr>
            </w:pPr>
            <w:r w:rsidRPr="005B770C">
              <w:rPr>
                <w:rFonts w:ascii="Arial" w:hAnsi="Arial" w:cs="Arial"/>
                <w:u w:val="single"/>
              </w:rPr>
              <w:t>Health and safety Requirements (i.e Safety file, PPE</w:t>
            </w:r>
            <w:r>
              <w:rPr>
                <w:rFonts w:ascii="Arial" w:hAnsi="Arial" w:cs="Arial"/>
                <w:u w:val="single"/>
              </w:rPr>
              <w:t xml:space="preserve">, </w:t>
            </w:r>
            <w:r w:rsidRPr="005B770C">
              <w:rPr>
                <w:rFonts w:ascii="Arial" w:hAnsi="Arial" w:cs="Arial"/>
                <w:u w:val="single"/>
              </w:rPr>
              <w:t>Medicals, ect)</w:t>
            </w:r>
          </w:p>
        </w:tc>
        <w:tc>
          <w:tcPr>
            <w:tcW w:w="1217" w:type="dxa"/>
            <w:noWrap/>
            <w:hideMark/>
          </w:tcPr>
          <w:p w14:paraId="6543510A" w14:textId="77777777" w:rsidR="005B770C" w:rsidRPr="005B770C" w:rsidRDefault="005B770C">
            <w:pPr>
              <w:rPr>
                <w:rFonts w:ascii="Arial" w:hAnsi="Arial" w:cs="Arial"/>
                <w:u w:val="single"/>
              </w:rPr>
            </w:pPr>
          </w:p>
        </w:tc>
        <w:tc>
          <w:tcPr>
            <w:tcW w:w="861" w:type="dxa"/>
            <w:noWrap/>
            <w:hideMark/>
          </w:tcPr>
          <w:p w14:paraId="6288EC3C" w14:textId="77777777" w:rsidR="005B770C" w:rsidRPr="005B770C" w:rsidRDefault="005B770C" w:rsidP="005B770C">
            <w:pPr>
              <w:jc w:val="left"/>
              <w:rPr>
                <w:rFonts w:ascii="Arial" w:hAnsi="Arial" w:cs="Arial"/>
              </w:rPr>
            </w:pPr>
          </w:p>
        </w:tc>
        <w:tc>
          <w:tcPr>
            <w:tcW w:w="1304" w:type="dxa"/>
            <w:noWrap/>
            <w:hideMark/>
          </w:tcPr>
          <w:p w14:paraId="39DBA073"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9A72FC6"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F10C8B7" w14:textId="77777777" w:rsidTr="00D64817">
        <w:trPr>
          <w:trHeight w:val="264"/>
        </w:trPr>
        <w:tc>
          <w:tcPr>
            <w:tcW w:w="707" w:type="dxa"/>
            <w:noWrap/>
            <w:hideMark/>
          </w:tcPr>
          <w:p w14:paraId="0A210876"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04E47DF" w14:textId="77777777" w:rsidR="005B770C" w:rsidRPr="005B770C" w:rsidRDefault="005B770C">
            <w:pPr>
              <w:rPr>
                <w:rFonts w:ascii="Arial" w:hAnsi="Arial" w:cs="Arial"/>
              </w:rPr>
            </w:pPr>
          </w:p>
        </w:tc>
        <w:tc>
          <w:tcPr>
            <w:tcW w:w="1217" w:type="dxa"/>
            <w:noWrap/>
            <w:hideMark/>
          </w:tcPr>
          <w:p w14:paraId="462807E9" w14:textId="77777777" w:rsidR="005B770C" w:rsidRPr="005B770C" w:rsidRDefault="005B770C">
            <w:pPr>
              <w:rPr>
                <w:rFonts w:ascii="Arial" w:hAnsi="Arial" w:cs="Arial"/>
              </w:rPr>
            </w:pPr>
          </w:p>
        </w:tc>
        <w:tc>
          <w:tcPr>
            <w:tcW w:w="861" w:type="dxa"/>
            <w:noWrap/>
            <w:hideMark/>
          </w:tcPr>
          <w:p w14:paraId="08C43D94" w14:textId="77777777" w:rsidR="005B770C" w:rsidRPr="005B770C" w:rsidRDefault="005B770C" w:rsidP="005B770C">
            <w:pPr>
              <w:jc w:val="left"/>
              <w:rPr>
                <w:rFonts w:ascii="Arial" w:hAnsi="Arial" w:cs="Arial"/>
              </w:rPr>
            </w:pPr>
          </w:p>
        </w:tc>
        <w:tc>
          <w:tcPr>
            <w:tcW w:w="1304" w:type="dxa"/>
            <w:noWrap/>
            <w:hideMark/>
          </w:tcPr>
          <w:p w14:paraId="6B7B18A0"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C6CA55D"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DCAEA6F" w14:textId="77777777" w:rsidTr="00D64817">
        <w:trPr>
          <w:trHeight w:val="264"/>
        </w:trPr>
        <w:tc>
          <w:tcPr>
            <w:tcW w:w="707" w:type="dxa"/>
            <w:noWrap/>
            <w:hideMark/>
          </w:tcPr>
          <w:p w14:paraId="61F0C58F" w14:textId="77777777" w:rsidR="005B770C" w:rsidRPr="005B770C" w:rsidRDefault="005B770C" w:rsidP="005B770C">
            <w:pPr>
              <w:jc w:val="left"/>
              <w:rPr>
                <w:rFonts w:ascii="Arial" w:hAnsi="Arial" w:cs="Arial"/>
              </w:rPr>
            </w:pPr>
            <w:r w:rsidRPr="005B770C">
              <w:rPr>
                <w:rFonts w:ascii="Arial" w:hAnsi="Arial" w:cs="Arial"/>
              </w:rPr>
              <w:t>0.12</w:t>
            </w:r>
          </w:p>
        </w:tc>
        <w:tc>
          <w:tcPr>
            <w:tcW w:w="4281" w:type="dxa"/>
            <w:noWrap/>
            <w:hideMark/>
          </w:tcPr>
          <w:p w14:paraId="6CD7D7D0" w14:textId="77777777" w:rsidR="005B770C" w:rsidRPr="005B770C" w:rsidRDefault="005B770C">
            <w:pPr>
              <w:jc w:val="left"/>
              <w:rPr>
                <w:rFonts w:ascii="Arial" w:hAnsi="Arial" w:cs="Arial"/>
              </w:rPr>
            </w:pPr>
            <w:r w:rsidRPr="005B770C">
              <w:rPr>
                <w:rFonts w:ascii="Arial" w:hAnsi="Arial" w:cs="Arial"/>
              </w:rPr>
              <w:t>Safety File (update continually)</w:t>
            </w:r>
          </w:p>
        </w:tc>
        <w:tc>
          <w:tcPr>
            <w:tcW w:w="1217" w:type="dxa"/>
            <w:noWrap/>
            <w:hideMark/>
          </w:tcPr>
          <w:p w14:paraId="2F7F30BD" w14:textId="77777777" w:rsidR="005B770C" w:rsidRPr="005B770C" w:rsidRDefault="005B770C" w:rsidP="005B770C">
            <w:pPr>
              <w:jc w:val="left"/>
              <w:rPr>
                <w:rFonts w:ascii="Arial" w:hAnsi="Arial" w:cs="Arial"/>
              </w:rPr>
            </w:pPr>
            <w:r w:rsidRPr="005B770C">
              <w:rPr>
                <w:rFonts w:ascii="Arial" w:hAnsi="Arial" w:cs="Arial"/>
              </w:rPr>
              <w:t>Once Off</w:t>
            </w:r>
          </w:p>
        </w:tc>
        <w:tc>
          <w:tcPr>
            <w:tcW w:w="861" w:type="dxa"/>
            <w:noWrap/>
            <w:hideMark/>
          </w:tcPr>
          <w:p w14:paraId="3D7D84F9" w14:textId="77777777" w:rsidR="005B770C" w:rsidRPr="005B770C" w:rsidRDefault="005B770C" w:rsidP="005B770C">
            <w:pPr>
              <w:jc w:val="left"/>
              <w:rPr>
                <w:rFonts w:ascii="Arial" w:hAnsi="Arial" w:cs="Arial"/>
              </w:rPr>
            </w:pPr>
          </w:p>
        </w:tc>
        <w:tc>
          <w:tcPr>
            <w:tcW w:w="1304" w:type="dxa"/>
            <w:noWrap/>
            <w:hideMark/>
          </w:tcPr>
          <w:p w14:paraId="136314C9"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5B210BB4"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7BACF69" w14:textId="77777777" w:rsidTr="00D64817">
        <w:trPr>
          <w:trHeight w:val="264"/>
        </w:trPr>
        <w:tc>
          <w:tcPr>
            <w:tcW w:w="707" w:type="dxa"/>
            <w:noWrap/>
            <w:hideMark/>
          </w:tcPr>
          <w:p w14:paraId="0C906956"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B25C6E3" w14:textId="77777777" w:rsidR="005B770C" w:rsidRPr="005B770C" w:rsidRDefault="005B770C">
            <w:pPr>
              <w:rPr>
                <w:rFonts w:ascii="Arial" w:hAnsi="Arial" w:cs="Arial"/>
              </w:rPr>
            </w:pPr>
          </w:p>
        </w:tc>
        <w:tc>
          <w:tcPr>
            <w:tcW w:w="1217" w:type="dxa"/>
            <w:noWrap/>
            <w:hideMark/>
          </w:tcPr>
          <w:p w14:paraId="134BA040" w14:textId="77777777" w:rsidR="005B770C" w:rsidRPr="005B770C" w:rsidRDefault="005B770C">
            <w:pPr>
              <w:rPr>
                <w:rFonts w:ascii="Arial" w:hAnsi="Arial" w:cs="Arial"/>
              </w:rPr>
            </w:pPr>
          </w:p>
        </w:tc>
        <w:tc>
          <w:tcPr>
            <w:tcW w:w="861" w:type="dxa"/>
            <w:noWrap/>
            <w:hideMark/>
          </w:tcPr>
          <w:p w14:paraId="574F6A0D" w14:textId="77777777" w:rsidR="005B770C" w:rsidRPr="005B770C" w:rsidRDefault="005B770C" w:rsidP="005B770C">
            <w:pPr>
              <w:jc w:val="left"/>
              <w:rPr>
                <w:rFonts w:ascii="Arial" w:hAnsi="Arial" w:cs="Arial"/>
              </w:rPr>
            </w:pPr>
          </w:p>
        </w:tc>
        <w:tc>
          <w:tcPr>
            <w:tcW w:w="1304" w:type="dxa"/>
            <w:noWrap/>
            <w:hideMark/>
          </w:tcPr>
          <w:p w14:paraId="1CA45469"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746F1E5"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2267E13" w14:textId="77777777" w:rsidTr="00D64817">
        <w:trPr>
          <w:trHeight w:val="264"/>
        </w:trPr>
        <w:tc>
          <w:tcPr>
            <w:tcW w:w="707" w:type="dxa"/>
            <w:noWrap/>
            <w:hideMark/>
          </w:tcPr>
          <w:p w14:paraId="44B3B43A" w14:textId="77777777" w:rsidR="005B770C" w:rsidRPr="005B770C" w:rsidRDefault="005B770C" w:rsidP="005B770C">
            <w:pPr>
              <w:jc w:val="left"/>
              <w:rPr>
                <w:rFonts w:ascii="Arial" w:hAnsi="Arial" w:cs="Arial"/>
              </w:rPr>
            </w:pPr>
            <w:r w:rsidRPr="005B770C">
              <w:rPr>
                <w:rFonts w:ascii="Arial" w:hAnsi="Arial" w:cs="Arial"/>
              </w:rPr>
              <w:t>0.13</w:t>
            </w:r>
          </w:p>
        </w:tc>
        <w:tc>
          <w:tcPr>
            <w:tcW w:w="4281" w:type="dxa"/>
            <w:noWrap/>
            <w:hideMark/>
          </w:tcPr>
          <w:p w14:paraId="3D16010B" w14:textId="77777777" w:rsidR="005B770C" w:rsidRPr="005B770C" w:rsidRDefault="005B770C">
            <w:pPr>
              <w:jc w:val="left"/>
              <w:rPr>
                <w:rFonts w:ascii="Arial" w:hAnsi="Arial" w:cs="Arial"/>
              </w:rPr>
            </w:pPr>
            <w:r w:rsidRPr="005B770C">
              <w:rPr>
                <w:rFonts w:ascii="Arial" w:hAnsi="Arial" w:cs="Arial"/>
              </w:rPr>
              <w:t>PPE</w:t>
            </w:r>
          </w:p>
        </w:tc>
        <w:tc>
          <w:tcPr>
            <w:tcW w:w="1217" w:type="dxa"/>
            <w:noWrap/>
            <w:hideMark/>
          </w:tcPr>
          <w:p w14:paraId="1032D306" w14:textId="77777777" w:rsidR="005B770C" w:rsidRPr="005B770C" w:rsidRDefault="005B770C" w:rsidP="005B770C">
            <w:pPr>
              <w:jc w:val="left"/>
              <w:rPr>
                <w:rFonts w:ascii="Arial" w:hAnsi="Arial" w:cs="Arial"/>
              </w:rPr>
            </w:pPr>
            <w:r w:rsidRPr="005B770C">
              <w:rPr>
                <w:rFonts w:ascii="Arial" w:hAnsi="Arial" w:cs="Arial"/>
              </w:rPr>
              <w:t>Per/Person</w:t>
            </w:r>
          </w:p>
        </w:tc>
        <w:tc>
          <w:tcPr>
            <w:tcW w:w="861" w:type="dxa"/>
            <w:noWrap/>
            <w:hideMark/>
          </w:tcPr>
          <w:p w14:paraId="08D6405C" w14:textId="77777777" w:rsidR="005B770C" w:rsidRPr="005B770C" w:rsidRDefault="005B770C" w:rsidP="005B770C">
            <w:pPr>
              <w:jc w:val="left"/>
              <w:rPr>
                <w:rFonts w:ascii="Arial" w:hAnsi="Arial" w:cs="Arial"/>
              </w:rPr>
            </w:pPr>
          </w:p>
        </w:tc>
        <w:tc>
          <w:tcPr>
            <w:tcW w:w="1304" w:type="dxa"/>
            <w:noWrap/>
            <w:hideMark/>
          </w:tcPr>
          <w:p w14:paraId="1E6FBF39"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4007B138"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DB82A14" w14:textId="77777777" w:rsidTr="00D64817">
        <w:trPr>
          <w:trHeight w:val="264"/>
        </w:trPr>
        <w:tc>
          <w:tcPr>
            <w:tcW w:w="707" w:type="dxa"/>
            <w:noWrap/>
            <w:hideMark/>
          </w:tcPr>
          <w:p w14:paraId="19BF5261"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5BC824E9" w14:textId="77777777" w:rsidR="005B770C" w:rsidRPr="005B770C" w:rsidRDefault="005B770C">
            <w:pPr>
              <w:rPr>
                <w:rFonts w:ascii="Arial" w:hAnsi="Arial" w:cs="Arial"/>
              </w:rPr>
            </w:pPr>
          </w:p>
        </w:tc>
        <w:tc>
          <w:tcPr>
            <w:tcW w:w="1217" w:type="dxa"/>
            <w:noWrap/>
            <w:hideMark/>
          </w:tcPr>
          <w:p w14:paraId="283CEF0A" w14:textId="77777777" w:rsidR="005B770C" w:rsidRPr="005B770C" w:rsidRDefault="005B770C">
            <w:pPr>
              <w:rPr>
                <w:rFonts w:ascii="Arial" w:hAnsi="Arial" w:cs="Arial"/>
              </w:rPr>
            </w:pPr>
          </w:p>
        </w:tc>
        <w:tc>
          <w:tcPr>
            <w:tcW w:w="861" w:type="dxa"/>
            <w:noWrap/>
            <w:hideMark/>
          </w:tcPr>
          <w:p w14:paraId="44AB17CB" w14:textId="77777777" w:rsidR="005B770C" w:rsidRPr="005B770C" w:rsidRDefault="005B770C" w:rsidP="005B770C">
            <w:pPr>
              <w:jc w:val="left"/>
              <w:rPr>
                <w:rFonts w:ascii="Arial" w:hAnsi="Arial" w:cs="Arial"/>
              </w:rPr>
            </w:pPr>
          </w:p>
        </w:tc>
        <w:tc>
          <w:tcPr>
            <w:tcW w:w="1304" w:type="dxa"/>
            <w:noWrap/>
            <w:hideMark/>
          </w:tcPr>
          <w:p w14:paraId="72BC9352"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76CA30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733BB19" w14:textId="77777777" w:rsidTr="00D64817">
        <w:trPr>
          <w:trHeight w:val="264"/>
        </w:trPr>
        <w:tc>
          <w:tcPr>
            <w:tcW w:w="707" w:type="dxa"/>
            <w:noWrap/>
            <w:hideMark/>
          </w:tcPr>
          <w:p w14:paraId="0D32FA84" w14:textId="77777777" w:rsidR="005B770C" w:rsidRPr="005B770C" w:rsidRDefault="005B770C" w:rsidP="005B770C">
            <w:pPr>
              <w:jc w:val="left"/>
              <w:rPr>
                <w:rFonts w:ascii="Arial" w:hAnsi="Arial" w:cs="Arial"/>
              </w:rPr>
            </w:pPr>
            <w:r w:rsidRPr="005B770C">
              <w:rPr>
                <w:rFonts w:ascii="Arial" w:hAnsi="Arial" w:cs="Arial"/>
              </w:rPr>
              <w:t>0.14</w:t>
            </w:r>
          </w:p>
        </w:tc>
        <w:tc>
          <w:tcPr>
            <w:tcW w:w="4281" w:type="dxa"/>
            <w:noWrap/>
            <w:hideMark/>
          </w:tcPr>
          <w:p w14:paraId="77C144BC" w14:textId="77777777" w:rsidR="005B770C" w:rsidRPr="005B770C" w:rsidRDefault="005B770C">
            <w:pPr>
              <w:jc w:val="left"/>
              <w:rPr>
                <w:rFonts w:ascii="Arial" w:hAnsi="Arial" w:cs="Arial"/>
              </w:rPr>
            </w:pPr>
            <w:r w:rsidRPr="005B770C">
              <w:rPr>
                <w:rFonts w:ascii="Arial" w:hAnsi="Arial" w:cs="Arial"/>
              </w:rPr>
              <w:t>Medicals</w:t>
            </w:r>
          </w:p>
        </w:tc>
        <w:tc>
          <w:tcPr>
            <w:tcW w:w="1217" w:type="dxa"/>
            <w:noWrap/>
            <w:hideMark/>
          </w:tcPr>
          <w:p w14:paraId="4C76D5A2" w14:textId="77777777" w:rsidR="005B770C" w:rsidRPr="005B770C" w:rsidRDefault="005B770C" w:rsidP="005B770C">
            <w:pPr>
              <w:jc w:val="left"/>
              <w:rPr>
                <w:rFonts w:ascii="Arial" w:hAnsi="Arial" w:cs="Arial"/>
              </w:rPr>
            </w:pPr>
            <w:r w:rsidRPr="005B770C">
              <w:rPr>
                <w:rFonts w:ascii="Arial" w:hAnsi="Arial" w:cs="Arial"/>
              </w:rPr>
              <w:t>Per/Person</w:t>
            </w:r>
          </w:p>
        </w:tc>
        <w:tc>
          <w:tcPr>
            <w:tcW w:w="861" w:type="dxa"/>
            <w:noWrap/>
            <w:hideMark/>
          </w:tcPr>
          <w:p w14:paraId="05EE9314" w14:textId="77777777" w:rsidR="005B770C" w:rsidRPr="005B770C" w:rsidRDefault="005B770C" w:rsidP="005B770C">
            <w:pPr>
              <w:jc w:val="left"/>
              <w:rPr>
                <w:rFonts w:ascii="Arial" w:hAnsi="Arial" w:cs="Arial"/>
              </w:rPr>
            </w:pPr>
          </w:p>
        </w:tc>
        <w:tc>
          <w:tcPr>
            <w:tcW w:w="1304" w:type="dxa"/>
            <w:noWrap/>
            <w:hideMark/>
          </w:tcPr>
          <w:p w14:paraId="2C8D16F8"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3BB7047B"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951A7EB" w14:textId="77777777" w:rsidTr="00D64817">
        <w:trPr>
          <w:trHeight w:val="264"/>
        </w:trPr>
        <w:tc>
          <w:tcPr>
            <w:tcW w:w="707" w:type="dxa"/>
            <w:noWrap/>
            <w:hideMark/>
          </w:tcPr>
          <w:p w14:paraId="169D94D0"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662A43D" w14:textId="77777777" w:rsidR="005B770C" w:rsidRPr="005B770C" w:rsidRDefault="005B770C">
            <w:pPr>
              <w:rPr>
                <w:rFonts w:ascii="Arial" w:hAnsi="Arial" w:cs="Arial"/>
              </w:rPr>
            </w:pPr>
          </w:p>
        </w:tc>
        <w:tc>
          <w:tcPr>
            <w:tcW w:w="1217" w:type="dxa"/>
            <w:noWrap/>
            <w:hideMark/>
          </w:tcPr>
          <w:p w14:paraId="0143863D" w14:textId="77777777" w:rsidR="005B770C" w:rsidRPr="005B770C" w:rsidRDefault="005B770C">
            <w:pPr>
              <w:rPr>
                <w:rFonts w:ascii="Arial" w:hAnsi="Arial" w:cs="Arial"/>
              </w:rPr>
            </w:pPr>
          </w:p>
        </w:tc>
        <w:tc>
          <w:tcPr>
            <w:tcW w:w="861" w:type="dxa"/>
            <w:noWrap/>
            <w:hideMark/>
          </w:tcPr>
          <w:p w14:paraId="16818FFB" w14:textId="77777777" w:rsidR="005B770C" w:rsidRPr="005B770C" w:rsidRDefault="005B770C" w:rsidP="005B770C">
            <w:pPr>
              <w:jc w:val="left"/>
              <w:rPr>
                <w:rFonts w:ascii="Arial" w:hAnsi="Arial" w:cs="Arial"/>
              </w:rPr>
            </w:pPr>
          </w:p>
        </w:tc>
        <w:tc>
          <w:tcPr>
            <w:tcW w:w="1304" w:type="dxa"/>
            <w:noWrap/>
            <w:hideMark/>
          </w:tcPr>
          <w:p w14:paraId="037D3E0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6C1F144"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250F896" w14:textId="77777777" w:rsidTr="00D64817">
        <w:trPr>
          <w:trHeight w:val="264"/>
        </w:trPr>
        <w:tc>
          <w:tcPr>
            <w:tcW w:w="707" w:type="dxa"/>
            <w:noWrap/>
            <w:hideMark/>
          </w:tcPr>
          <w:p w14:paraId="1CA394F3" w14:textId="77777777" w:rsidR="005B770C" w:rsidRPr="005B770C" w:rsidRDefault="005B770C" w:rsidP="005B770C">
            <w:pPr>
              <w:jc w:val="left"/>
              <w:rPr>
                <w:rFonts w:ascii="Arial" w:hAnsi="Arial" w:cs="Arial"/>
              </w:rPr>
            </w:pPr>
            <w:r w:rsidRPr="005B770C">
              <w:rPr>
                <w:rFonts w:ascii="Arial" w:hAnsi="Arial" w:cs="Arial"/>
              </w:rPr>
              <w:t>0.15</w:t>
            </w:r>
          </w:p>
        </w:tc>
        <w:tc>
          <w:tcPr>
            <w:tcW w:w="4281" w:type="dxa"/>
            <w:noWrap/>
            <w:hideMark/>
          </w:tcPr>
          <w:p w14:paraId="4A95F90E" w14:textId="77777777" w:rsidR="005B770C" w:rsidRPr="005B770C" w:rsidRDefault="005B770C">
            <w:pPr>
              <w:jc w:val="left"/>
              <w:rPr>
                <w:rFonts w:ascii="Arial" w:hAnsi="Arial" w:cs="Arial"/>
              </w:rPr>
            </w:pPr>
            <w:r w:rsidRPr="005B770C">
              <w:rPr>
                <w:rFonts w:ascii="Arial" w:hAnsi="Arial" w:cs="Arial"/>
              </w:rPr>
              <w:t>Police clearance</w:t>
            </w:r>
          </w:p>
        </w:tc>
        <w:tc>
          <w:tcPr>
            <w:tcW w:w="1217" w:type="dxa"/>
            <w:noWrap/>
            <w:hideMark/>
          </w:tcPr>
          <w:p w14:paraId="76807290" w14:textId="77777777" w:rsidR="005B770C" w:rsidRPr="005B770C" w:rsidRDefault="005B770C" w:rsidP="005B770C">
            <w:pPr>
              <w:jc w:val="left"/>
              <w:rPr>
                <w:rFonts w:ascii="Arial" w:hAnsi="Arial" w:cs="Arial"/>
              </w:rPr>
            </w:pPr>
            <w:r w:rsidRPr="005B770C">
              <w:rPr>
                <w:rFonts w:ascii="Arial" w:hAnsi="Arial" w:cs="Arial"/>
              </w:rPr>
              <w:t>Per/ Person</w:t>
            </w:r>
          </w:p>
        </w:tc>
        <w:tc>
          <w:tcPr>
            <w:tcW w:w="861" w:type="dxa"/>
            <w:noWrap/>
            <w:hideMark/>
          </w:tcPr>
          <w:p w14:paraId="38B7EE68" w14:textId="77777777" w:rsidR="005B770C" w:rsidRPr="005B770C" w:rsidRDefault="005B770C" w:rsidP="005B770C">
            <w:pPr>
              <w:jc w:val="left"/>
              <w:rPr>
                <w:rFonts w:ascii="Arial" w:hAnsi="Arial" w:cs="Arial"/>
              </w:rPr>
            </w:pPr>
          </w:p>
        </w:tc>
        <w:tc>
          <w:tcPr>
            <w:tcW w:w="1304" w:type="dxa"/>
            <w:noWrap/>
            <w:hideMark/>
          </w:tcPr>
          <w:p w14:paraId="0341DB6F"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108BE806"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ED4AA13" w14:textId="77777777" w:rsidTr="00D64817">
        <w:trPr>
          <w:trHeight w:val="264"/>
        </w:trPr>
        <w:tc>
          <w:tcPr>
            <w:tcW w:w="707" w:type="dxa"/>
            <w:noWrap/>
            <w:hideMark/>
          </w:tcPr>
          <w:p w14:paraId="575D6B22"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5E3CC9F" w14:textId="77777777" w:rsidR="005B770C" w:rsidRPr="005B770C" w:rsidRDefault="005B770C">
            <w:pPr>
              <w:rPr>
                <w:rFonts w:ascii="Arial" w:hAnsi="Arial" w:cs="Arial"/>
              </w:rPr>
            </w:pPr>
          </w:p>
        </w:tc>
        <w:tc>
          <w:tcPr>
            <w:tcW w:w="1217" w:type="dxa"/>
            <w:noWrap/>
            <w:hideMark/>
          </w:tcPr>
          <w:p w14:paraId="7F2DBE5C" w14:textId="77777777" w:rsidR="005B770C" w:rsidRPr="005B770C" w:rsidRDefault="005B770C">
            <w:pPr>
              <w:rPr>
                <w:rFonts w:ascii="Arial" w:hAnsi="Arial" w:cs="Arial"/>
              </w:rPr>
            </w:pPr>
          </w:p>
        </w:tc>
        <w:tc>
          <w:tcPr>
            <w:tcW w:w="861" w:type="dxa"/>
            <w:noWrap/>
            <w:hideMark/>
          </w:tcPr>
          <w:p w14:paraId="18ECBE05" w14:textId="77777777" w:rsidR="005B770C" w:rsidRPr="005B770C" w:rsidRDefault="005B770C" w:rsidP="005B770C">
            <w:pPr>
              <w:jc w:val="left"/>
              <w:rPr>
                <w:rFonts w:ascii="Arial" w:hAnsi="Arial" w:cs="Arial"/>
              </w:rPr>
            </w:pPr>
          </w:p>
        </w:tc>
        <w:tc>
          <w:tcPr>
            <w:tcW w:w="1304" w:type="dxa"/>
            <w:noWrap/>
            <w:hideMark/>
          </w:tcPr>
          <w:p w14:paraId="4D427D30"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AC97D3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0578D62" w14:textId="77777777" w:rsidTr="00D64817">
        <w:trPr>
          <w:trHeight w:val="264"/>
        </w:trPr>
        <w:tc>
          <w:tcPr>
            <w:tcW w:w="707" w:type="dxa"/>
            <w:noWrap/>
            <w:hideMark/>
          </w:tcPr>
          <w:p w14:paraId="6F8D7C9B" w14:textId="77777777" w:rsidR="005B770C" w:rsidRPr="005B770C" w:rsidRDefault="005B770C" w:rsidP="005B770C">
            <w:pPr>
              <w:jc w:val="left"/>
              <w:rPr>
                <w:rFonts w:ascii="Arial" w:hAnsi="Arial" w:cs="Arial"/>
              </w:rPr>
            </w:pPr>
            <w:r w:rsidRPr="005B770C">
              <w:rPr>
                <w:rFonts w:ascii="Arial" w:hAnsi="Arial" w:cs="Arial"/>
              </w:rPr>
              <w:t>0.16</w:t>
            </w:r>
          </w:p>
        </w:tc>
        <w:tc>
          <w:tcPr>
            <w:tcW w:w="4281" w:type="dxa"/>
            <w:noWrap/>
            <w:hideMark/>
          </w:tcPr>
          <w:p w14:paraId="21F2411E" w14:textId="77777777" w:rsidR="005B770C" w:rsidRPr="005B770C" w:rsidRDefault="005B770C">
            <w:pPr>
              <w:jc w:val="left"/>
              <w:rPr>
                <w:rFonts w:ascii="Arial" w:hAnsi="Arial" w:cs="Arial"/>
              </w:rPr>
            </w:pPr>
            <w:r w:rsidRPr="005B770C">
              <w:rPr>
                <w:rFonts w:ascii="Arial" w:hAnsi="Arial" w:cs="Arial"/>
              </w:rPr>
              <w:t>First Aid Training</w:t>
            </w:r>
          </w:p>
        </w:tc>
        <w:tc>
          <w:tcPr>
            <w:tcW w:w="1217" w:type="dxa"/>
            <w:noWrap/>
            <w:hideMark/>
          </w:tcPr>
          <w:p w14:paraId="65B8EAA5" w14:textId="77777777" w:rsidR="005B770C" w:rsidRPr="005B770C" w:rsidRDefault="005B770C" w:rsidP="005B770C">
            <w:pPr>
              <w:jc w:val="left"/>
              <w:rPr>
                <w:rFonts w:ascii="Arial" w:hAnsi="Arial" w:cs="Arial"/>
              </w:rPr>
            </w:pPr>
            <w:r w:rsidRPr="005B770C">
              <w:rPr>
                <w:rFonts w:ascii="Arial" w:hAnsi="Arial" w:cs="Arial"/>
              </w:rPr>
              <w:t>Per/Person</w:t>
            </w:r>
          </w:p>
        </w:tc>
        <w:tc>
          <w:tcPr>
            <w:tcW w:w="861" w:type="dxa"/>
            <w:noWrap/>
            <w:hideMark/>
          </w:tcPr>
          <w:p w14:paraId="020EB87A" w14:textId="77777777" w:rsidR="005B770C" w:rsidRPr="005B770C" w:rsidRDefault="005B770C" w:rsidP="005B770C">
            <w:pPr>
              <w:jc w:val="left"/>
              <w:rPr>
                <w:rFonts w:ascii="Arial" w:hAnsi="Arial" w:cs="Arial"/>
              </w:rPr>
            </w:pPr>
          </w:p>
        </w:tc>
        <w:tc>
          <w:tcPr>
            <w:tcW w:w="1304" w:type="dxa"/>
            <w:noWrap/>
            <w:hideMark/>
          </w:tcPr>
          <w:p w14:paraId="09C7CF74"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516E524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2390136" w14:textId="77777777" w:rsidTr="00D64817">
        <w:trPr>
          <w:trHeight w:val="264"/>
        </w:trPr>
        <w:tc>
          <w:tcPr>
            <w:tcW w:w="707" w:type="dxa"/>
            <w:noWrap/>
            <w:hideMark/>
          </w:tcPr>
          <w:p w14:paraId="09D7AF1D" w14:textId="77777777" w:rsidR="005B770C" w:rsidRPr="005B770C" w:rsidRDefault="005B770C">
            <w:pPr>
              <w:rPr>
                <w:rFonts w:ascii="Arial" w:hAnsi="Arial" w:cs="Arial"/>
              </w:rPr>
            </w:pPr>
            <w:r w:rsidRPr="005B770C">
              <w:rPr>
                <w:rFonts w:ascii="Arial" w:hAnsi="Arial" w:cs="Arial"/>
              </w:rPr>
              <w:lastRenderedPageBreak/>
              <w:t> </w:t>
            </w:r>
          </w:p>
        </w:tc>
        <w:tc>
          <w:tcPr>
            <w:tcW w:w="4281" w:type="dxa"/>
            <w:noWrap/>
            <w:hideMark/>
          </w:tcPr>
          <w:p w14:paraId="32659C17" w14:textId="77777777" w:rsidR="005B770C" w:rsidRPr="005B770C" w:rsidRDefault="005B770C">
            <w:pPr>
              <w:rPr>
                <w:rFonts w:ascii="Arial" w:hAnsi="Arial" w:cs="Arial"/>
              </w:rPr>
            </w:pPr>
          </w:p>
        </w:tc>
        <w:tc>
          <w:tcPr>
            <w:tcW w:w="1217" w:type="dxa"/>
            <w:noWrap/>
            <w:hideMark/>
          </w:tcPr>
          <w:p w14:paraId="7F21ECCD" w14:textId="77777777" w:rsidR="005B770C" w:rsidRPr="005B770C" w:rsidRDefault="005B770C">
            <w:pPr>
              <w:rPr>
                <w:rFonts w:ascii="Arial" w:hAnsi="Arial" w:cs="Arial"/>
              </w:rPr>
            </w:pPr>
          </w:p>
        </w:tc>
        <w:tc>
          <w:tcPr>
            <w:tcW w:w="861" w:type="dxa"/>
            <w:noWrap/>
            <w:hideMark/>
          </w:tcPr>
          <w:p w14:paraId="53867B7E" w14:textId="77777777" w:rsidR="005B770C" w:rsidRPr="005B770C" w:rsidRDefault="005B770C" w:rsidP="005B770C">
            <w:pPr>
              <w:jc w:val="left"/>
              <w:rPr>
                <w:rFonts w:ascii="Arial" w:hAnsi="Arial" w:cs="Arial"/>
              </w:rPr>
            </w:pPr>
          </w:p>
        </w:tc>
        <w:tc>
          <w:tcPr>
            <w:tcW w:w="1304" w:type="dxa"/>
            <w:noWrap/>
            <w:hideMark/>
          </w:tcPr>
          <w:p w14:paraId="693C76E6"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FAA457F"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226C0DF" w14:textId="77777777" w:rsidTr="00D64817">
        <w:trPr>
          <w:trHeight w:val="264"/>
        </w:trPr>
        <w:tc>
          <w:tcPr>
            <w:tcW w:w="707" w:type="dxa"/>
            <w:noWrap/>
            <w:hideMark/>
          </w:tcPr>
          <w:p w14:paraId="6FF059EB" w14:textId="77777777" w:rsidR="005B770C" w:rsidRPr="005B770C" w:rsidRDefault="005B770C" w:rsidP="005B770C">
            <w:pPr>
              <w:jc w:val="left"/>
              <w:rPr>
                <w:rFonts w:ascii="Arial" w:hAnsi="Arial" w:cs="Arial"/>
              </w:rPr>
            </w:pPr>
            <w:r w:rsidRPr="005B770C">
              <w:rPr>
                <w:rFonts w:ascii="Arial" w:hAnsi="Arial" w:cs="Arial"/>
              </w:rPr>
              <w:t>0.17</w:t>
            </w:r>
          </w:p>
        </w:tc>
        <w:tc>
          <w:tcPr>
            <w:tcW w:w="4281" w:type="dxa"/>
            <w:noWrap/>
            <w:hideMark/>
          </w:tcPr>
          <w:p w14:paraId="72B67C63" w14:textId="77777777" w:rsidR="005B770C" w:rsidRPr="005B770C" w:rsidRDefault="005B770C">
            <w:pPr>
              <w:jc w:val="left"/>
              <w:rPr>
                <w:rFonts w:ascii="Arial" w:hAnsi="Arial" w:cs="Arial"/>
              </w:rPr>
            </w:pPr>
            <w:r w:rsidRPr="005B770C">
              <w:rPr>
                <w:rFonts w:ascii="Arial" w:hAnsi="Arial" w:cs="Arial"/>
              </w:rPr>
              <w:t xml:space="preserve">Environmental Law training </w:t>
            </w:r>
          </w:p>
        </w:tc>
        <w:tc>
          <w:tcPr>
            <w:tcW w:w="1217" w:type="dxa"/>
            <w:noWrap/>
            <w:hideMark/>
          </w:tcPr>
          <w:p w14:paraId="5DCED115" w14:textId="77777777" w:rsidR="005B770C" w:rsidRPr="005B770C" w:rsidRDefault="005B770C" w:rsidP="005B770C">
            <w:pPr>
              <w:jc w:val="left"/>
              <w:rPr>
                <w:rFonts w:ascii="Arial" w:hAnsi="Arial" w:cs="Arial"/>
              </w:rPr>
            </w:pPr>
            <w:r w:rsidRPr="005B770C">
              <w:rPr>
                <w:rFonts w:ascii="Arial" w:hAnsi="Arial" w:cs="Arial"/>
              </w:rPr>
              <w:t>One Person</w:t>
            </w:r>
          </w:p>
        </w:tc>
        <w:tc>
          <w:tcPr>
            <w:tcW w:w="861" w:type="dxa"/>
            <w:noWrap/>
            <w:hideMark/>
          </w:tcPr>
          <w:p w14:paraId="6237FADA" w14:textId="77777777" w:rsidR="005B770C" w:rsidRPr="005B770C" w:rsidRDefault="005B770C" w:rsidP="005B770C">
            <w:pPr>
              <w:jc w:val="left"/>
              <w:rPr>
                <w:rFonts w:ascii="Arial" w:hAnsi="Arial" w:cs="Arial"/>
              </w:rPr>
            </w:pPr>
          </w:p>
        </w:tc>
        <w:tc>
          <w:tcPr>
            <w:tcW w:w="1304" w:type="dxa"/>
            <w:noWrap/>
            <w:hideMark/>
          </w:tcPr>
          <w:p w14:paraId="189F7070"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37A93A1A"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7789E09" w14:textId="77777777" w:rsidTr="00D64817">
        <w:trPr>
          <w:trHeight w:val="264"/>
        </w:trPr>
        <w:tc>
          <w:tcPr>
            <w:tcW w:w="707" w:type="dxa"/>
            <w:noWrap/>
            <w:hideMark/>
          </w:tcPr>
          <w:p w14:paraId="53C22B83"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5B0C2E35" w14:textId="77777777" w:rsidR="005B770C" w:rsidRPr="005B770C" w:rsidRDefault="005B770C">
            <w:pPr>
              <w:rPr>
                <w:rFonts w:ascii="Arial" w:hAnsi="Arial" w:cs="Arial"/>
              </w:rPr>
            </w:pPr>
          </w:p>
        </w:tc>
        <w:tc>
          <w:tcPr>
            <w:tcW w:w="1217" w:type="dxa"/>
            <w:noWrap/>
            <w:hideMark/>
          </w:tcPr>
          <w:p w14:paraId="7D559D7D" w14:textId="77777777" w:rsidR="005B770C" w:rsidRPr="005B770C" w:rsidRDefault="005B770C">
            <w:pPr>
              <w:rPr>
                <w:rFonts w:ascii="Arial" w:hAnsi="Arial" w:cs="Arial"/>
              </w:rPr>
            </w:pPr>
          </w:p>
        </w:tc>
        <w:tc>
          <w:tcPr>
            <w:tcW w:w="861" w:type="dxa"/>
            <w:noWrap/>
            <w:hideMark/>
          </w:tcPr>
          <w:p w14:paraId="5887B660" w14:textId="77777777" w:rsidR="005B770C" w:rsidRPr="005B770C" w:rsidRDefault="005B770C" w:rsidP="005B770C">
            <w:pPr>
              <w:jc w:val="left"/>
              <w:rPr>
                <w:rFonts w:ascii="Arial" w:hAnsi="Arial" w:cs="Arial"/>
              </w:rPr>
            </w:pPr>
          </w:p>
        </w:tc>
        <w:tc>
          <w:tcPr>
            <w:tcW w:w="1304" w:type="dxa"/>
            <w:noWrap/>
            <w:hideMark/>
          </w:tcPr>
          <w:p w14:paraId="696C655A"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E791DC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B0073B3" w14:textId="77777777" w:rsidTr="00D64817">
        <w:trPr>
          <w:trHeight w:val="264"/>
        </w:trPr>
        <w:tc>
          <w:tcPr>
            <w:tcW w:w="707" w:type="dxa"/>
            <w:noWrap/>
            <w:hideMark/>
          </w:tcPr>
          <w:p w14:paraId="3953760B"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51E4555E" w14:textId="77777777" w:rsidR="005B770C" w:rsidRPr="005B770C" w:rsidRDefault="005B770C">
            <w:pPr>
              <w:rPr>
                <w:rFonts w:ascii="Arial" w:hAnsi="Arial" w:cs="Arial"/>
              </w:rPr>
            </w:pPr>
          </w:p>
        </w:tc>
        <w:tc>
          <w:tcPr>
            <w:tcW w:w="1217" w:type="dxa"/>
            <w:noWrap/>
            <w:hideMark/>
          </w:tcPr>
          <w:p w14:paraId="3FABDB07" w14:textId="77777777" w:rsidR="005B770C" w:rsidRPr="005B770C" w:rsidRDefault="005B770C">
            <w:pPr>
              <w:rPr>
                <w:rFonts w:ascii="Arial" w:hAnsi="Arial" w:cs="Arial"/>
              </w:rPr>
            </w:pPr>
          </w:p>
        </w:tc>
        <w:tc>
          <w:tcPr>
            <w:tcW w:w="861" w:type="dxa"/>
            <w:noWrap/>
            <w:hideMark/>
          </w:tcPr>
          <w:p w14:paraId="3EFE7A41" w14:textId="77777777" w:rsidR="005B770C" w:rsidRPr="005B770C" w:rsidRDefault="005B770C">
            <w:pPr>
              <w:rPr>
                <w:rFonts w:ascii="Arial" w:hAnsi="Arial" w:cs="Arial"/>
              </w:rPr>
            </w:pPr>
          </w:p>
        </w:tc>
        <w:tc>
          <w:tcPr>
            <w:tcW w:w="1304" w:type="dxa"/>
            <w:noWrap/>
            <w:hideMark/>
          </w:tcPr>
          <w:p w14:paraId="43A4D9DE"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2646F3B7"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0A70F6E" w14:textId="77777777" w:rsidTr="00D64817">
        <w:trPr>
          <w:trHeight w:val="264"/>
        </w:trPr>
        <w:tc>
          <w:tcPr>
            <w:tcW w:w="707" w:type="dxa"/>
            <w:noWrap/>
            <w:hideMark/>
          </w:tcPr>
          <w:p w14:paraId="2B6340B1"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9B595A7" w14:textId="77777777" w:rsidR="005B770C" w:rsidRPr="005B770C" w:rsidRDefault="005B770C">
            <w:pPr>
              <w:rPr>
                <w:rFonts w:ascii="Arial" w:hAnsi="Arial" w:cs="Arial"/>
                <w:b/>
                <w:bCs/>
                <w:u w:val="single"/>
              </w:rPr>
            </w:pPr>
            <w:r w:rsidRPr="005B770C">
              <w:rPr>
                <w:rFonts w:ascii="Arial" w:hAnsi="Arial" w:cs="Arial"/>
                <w:b/>
                <w:bCs/>
                <w:u w:val="single"/>
              </w:rPr>
              <w:t>SECTION B MAINTENANCE SERVICES</w:t>
            </w:r>
          </w:p>
        </w:tc>
        <w:tc>
          <w:tcPr>
            <w:tcW w:w="1217" w:type="dxa"/>
            <w:noWrap/>
            <w:hideMark/>
          </w:tcPr>
          <w:p w14:paraId="663AE8DB" w14:textId="77777777" w:rsidR="005B770C" w:rsidRPr="005B770C" w:rsidRDefault="005B770C">
            <w:pPr>
              <w:rPr>
                <w:rFonts w:ascii="Arial" w:hAnsi="Arial" w:cs="Arial"/>
                <w:b/>
                <w:bCs/>
                <w:u w:val="single"/>
              </w:rPr>
            </w:pPr>
          </w:p>
        </w:tc>
        <w:tc>
          <w:tcPr>
            <w:tcW w:w="861" w:type="dxa"/>
            <w:noWrap/>
            <w:hideMark/>
          </w:tcPr>
          <w:p w14:paraId="7D03F471" w14:textId="77777777" w:rsidR="005B770C" w:rsidRPr="005B770C" w:rsidRDefault="005B770C">
            <w:pPr>
              <w:rPr>
                <w:rFonts w:ascii="Arial" w:hAnsi="Arial" w:cs="Arial"/>
              </w:rPr>
            </w:pPr>
          </w:p>
        </w:tc>
        <w:tc>
          <w:tcPr>
            <w:tcW w:w="1304" w:type="dxa"/>
            <w:noWrap/>
            <w:hideMark/>
          </w:tcPr>
          <w:p w14:paraId="1BC59FE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794C06F"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F1112AA" w14:textId="77777777" w:rsidTr="00D64817">
        <w:trPr>
          <w:trHeight w:val="264"/>
        </w:trPr>
        <w:tc>
          <w:tcPr>
            <w:tcW w:w="707" w:type="dxa"/>
            <w:noWrap/>
            <w:hideMark/>
          </w:tcPr>
          <w:p w14:paraId="5407D623"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BAEDB33" w14:textId="77777777" w:rsidR="005B770C" w:rsidRPr="005B770C" w:rsidRDefault="005B770C">
            <w:pPr>
              <w:rPr>
                <w:rFonts w:ascii="Arial" w:hAnsi="Arial" w:cs="Arial"/>
              </w:rPr>
            </w:pPr>
          </w:p>
        </w:tc>
        <w:tc>
          <w:tcPr>
            <w:tcW w:w="1217" w:type="dxa"/>
            <w:noWrap/>
            <w:hideMark/>
          </w:tcPr>
          <w:p w14:paraId="0E1C0F3E" w14:textId="77777777" w:rsidR="005B770C" w:rsidRPr="005B770C" w:rsidRDefault="005B770C">
            <w:pPr>
              <w:rPr>
                <w:rFonts w:ascii="Arial" w:hAnsi="Arial" w:cs="Arial"/>
              </w:rPr>
            </w:pPr>
          </w:p>
        </w:tc>
        <w:tc>
          <w:tcPr>
            <w:tcW w:w="861" w:type="dxa"/>
            <w:noWrap/>
            <w:hideMark/>
          </w:tcPr>
          <w:p w14:paraId="65817D96" w14:textId="77777777" w:rsidR="005B770C" w:rsidRPr="005B770C" w:rsidRDefault="005B770C">
            <w:pPr>
              <w:rPr>
                <w:rFonts w:ascii="Arial" w:hAnsi="Arial" w:cs="Arial"/>
              </w:rPr>
            </w:pPr>
          </w:p>
        </w:tc>
        <w:tc>
          <w:tcPr>
            <w:tcW w:w="1304" w:type="dxa"/>
            <w:noWrap/>
            <w:hideMark/>
          </w:tcPr>
          <w:p w14:paraId="33BBC8F2"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618C381"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EB00CDF" w14:textId="77777777" w:rsidTr="00D64817">
        <w:trPr>
          <w:trHeight w:val="264"/>
        </w:trPr>
        <w:tc>
          <w:tcPr>
            <w:tcW w:w="707" w:type="dxa"/>
            <w:noWrap/>
            <w:hideMark/>
          </w:tcPr>
          <w:p w14:paraId="0D05E5B1" w14:textId="77777777" w:rsidR="005B770C" w:rsidRPr="005B770C" w:rsidRDefault="005B770C" w:rsidP="005B770C">
            <w:pPr>
              <w:jc w:val="left"/>
              <w:rPr>
                <w:rFonts w:ascii="Arial" w:hAnsi="Arial" w:cs="Arial"/>
                <w:b/>
                <w:bCs/>
              </w:rPr>
            </w:pPr>
            <w:r w:rsidRPr="005B770C">
              <w:rPr>
                <w:rFonts w:ascii="Arial" w:hAnsi="Arial" w:cs="Arial"/>
                <w:b/>
                <w:bCs/>
              </w:rPr>
              <w:t>1.0</w:t>
            </w:r>
          </w:p>
        </w:tc>
        <w:tc>
          <w:tcPr>
            <w:tcW w:w="4281" w:type="dxa"/>
            <w:noWrap/>
            <w:hideMark/>
          </w:tcPr>
          <w:p w14:paraId="36497A4A" w14:textId="77777777" w:rsidR="005B770C" w:rsidRPr="005B770C" w:rsidRDefault="005B770C">
            <w:pPr>
              <w:jc w:val="left"/>
              <w:rPr>
                <w:rFonts w:ascii="Arial" w:hAnsi="Arial" w:cs="Arial"/>
                <w:b/>
                <w:bCs/>
                <w:u w:val="single"/>
              </w:rPr>
            </w:pPr>
            <w:r w:rsidRPr="005B770C">
              <w:rPr>
                <w:rFonts w:ascii="Arial" w:hAnsi="Arial" w:cs="Arial"/>
                <w:b/>
                <w:bCs/>
                <w:u w:val="single"/>
              </w:rPr>
              <w:t>LABOUR</w:t>
            </w:r>
          </w:p>
        </w:tc>
        <w:tc>
          <w:tcPr>
            <w:tcW w:w="1217" w:type="dxa"/>
            <w:noWrap/>
            <w:hideMark/>
          </w:tcPr>
          <w:p w14:paraId="3BE52B32" w14:textId="77777777" w:rsidR="005B770C" w:rsidRPr="005B770C" w:rsidRDefault="005B770C">
            <w:pPr>
              <w:rPr>
                <w:rFonts w:ascii="Arial" w:hAnsi="Arial" w:cs="Arial"/>
                <w:b/>
                <w:bCs/>
                <w:u w:val="single"/>
              </w:rPr>
            </w:pPr>
          </w:p>
        </w:tc>
        <w:tc>
          <w:tcPr>
            <w:tcW w:w="861" w:type="dxa"/>
            <w:noWrap/>
            <w:hideMark/>
          </w:tcPr>
          <w:p w14:paraId="61B6ED7C" w14:textId="77777777" w:rsidR="005B770C" w:rsidRPr="005B770C" w:rsidRDefault="005B770C">
            <w:pPr>
              <w:rPr>
                <w:rFonts w:ascii="Arial" w:hAnsi="Arial" w:cs="Arial"/>
              </w:rPr>
            </w:pPr>
          </w:p>
        </w:tc>
        <w:tc>
          <w:tcPr>
            <w:tcW w:w="1304" w:type="dxa"/>
            <w:noWrap/>
            <w:hideMark/>
          </w:tcPr>
          <w:p w14:paraId="41C1A376"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CA8B18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889CF5B" w14:textId="77777777" w:rsidTr="00D64817">
        <w:trPr>
          <w:trHeight w:val="264"/>
        </w:trPr>
        <w:tc>
          <w:tcPr>
            <w:tcW w:w="707" w:type="dxa"/>
            <w:noWrap/>
            <w:hideMark/>
          </w:tcPr>
          <w:p w14:paraId="32EA85A7"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A162BCF" w14:textId="77777777" w:rsidR="005B770C" w:rsidRPr="005B770C" w:rsidRDefault="005B770C">
            <w:pPr>
              <w:rPr>
                <w:rFonts w:ascii="Arial" w:hAnsi="Arial" w:cs="Arial"/>
              </w:rPr>
            </w:pPr>
          </w:p>
        </w:tc>
        <w:tc>
          <w:tcPr>
            <w:tcW w:w="1217" w:type="dxa"/>
            <w:noWrap/>
            <w:hideMark/>
          </w:tcPr>
          <w:p w14:paraId="6F9BA3B9" w14:textId="77777777" w:rsidR="005B770C" w:rsidRPr="005B770C" w:rsidRDefault="005B770C">
            <w:pPr>
              <w:rPr>
                <w:rFonts w:ascii="Arial" w:hAnsi="Arial" w:cs="Arial"/>
              </w:rPr>
            </w:pPr>
          </w:p>
        </w:tc>
        <w:tc>
          <w:tcPr>
            <w:tcW w:w="861" w:type="dxa"/>
            <w:noWrap/>
            <w:hideMark/>
          </w:tcPr>
          <w:p w14:paraId="40E4F641" w14:textId="77777777" w:rsidR="005B770C" w:rsidRPr="005B770C" w:rsidRDefault="005B770C">
            <w:pPr>
              <w:rPr>
                <w:rFonts w:ascii="Arial" w:hAnsi="Arial" w:cs="Arial"/>
              </w:rPr>
            </w:pPr>
          </w:p>
        </w:tc>
        <w:tc>
          <w:tcPr>
            <w:tcW w:w="1304" w:type="dxa"/>
            <w:noWrap/>
            <w:hideMark/>
          </w:tcPr>
          <w:p w14:paraId="2AC7F3CE"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3E0F7A8"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E6301BF" w14:textId="77777777" w:rsidTr="00D64817">
        <w:trPr>
          <w:trHeight w:val="264"/>
        </w:trPr>
        <w:tc>
          <w:tcPr>
            <w:tcW w:w="707" w:type="dxa"/>
            <w:noWrap/>
            <w:hideMark/>
          </w:tcPr>
          <w:p w14:paraId="59E4C267"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802DC6F" w14:textId="77777777" w:rsidR="005B770C" w:rsidRPr="005B770C" w:rsidRDefault="005B770C">
            <w:pPr>
              <w:rPr>
                <w:rFonts w:ascii="Arial" w:hAnsi="Arial" w:cs="Arial"/>
                <w:u w:val="single"/>
              </w:rPr>
            </w:pPr>
            <w:r w:rsidRPr="005B770C">
              <w:rPr>
                <w:rFonts w:ascii="Arial" w:hAnsi="Arial" w:cs="Arial"/>
                <w:u w:val="single"/>
              </w:rPr>
              <w:t>Normal Hours:</w:t>
            </w:r>
          </w:p>
        </w:tc>
        <w:tc>
          <w:tcPr>
            <w:tcW w:w="1217" w:type="dxa"/>
            <w:noWrap/>
            <w:hideMark/>
          </w:tcPr>
          <w:p w14:paraId="60CF6131" w14:textId="77777777" w:rsidR="005B770C" w:rsidRPr="005B770C" w:rsidRDefault="005B770C">
            <w:pPr>
              <w:rPr>
                <w:rFonts w:ascii="Arial" w:hAnsi="Arial" w:cs="Arial"/>
                <w:u w:val="single"/>
              </w:rPr>
            </w:pPr>
          </w:p>
        </w:tc>
        <w:tc>
          <w:tcPr>
            <w:tcW w:w="861" w:type="dxa"/>
            <w:noWrap/>
            <w:hideMark/>
          </w:tcPr>
          <w:p w14:paraId="0ED090F6" w14:textId="77777777" w:rsidR="005B770C" w:rsidRPr="005B770C" w:rsidRDefault="005B770C">
            <w:pPr>
              <w:rPr>
                <w:rFonts w:ascii="Arial" w:hAnsi="Arial" w:cs="Arial"/>
              </w:rPr>
            </w:pPr>
          </w:p>
        </w:tc>
        <w:tc>
          <w:tcPr>
            <w:tcW w:w="1304" w:type="dxa"/>
            <w:noWrap/>
            <w:hideMark/>
          </w:tcPr>
          <w:p w14:paraId="7255E004"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37FF19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D606969" w14:textId="77777777" w:rsidTr="00D64817">
        <w:trPr>
          <w:trHeight w:val="264"/>
        </w:trPr>
        <w:tc>
          <w:tcPr>
            <w:tcW w:w="707" w:type="dxa"/>
            <w:noWrap/>
            <w:hideMark/>
          </w:tcPr>
          <w:p w14:paraId="7746CD75"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7244EFDF" w14:textId="77777777" w:rsidR="005B770C" w:rsidRPr="005B770C" w:rsidRDefault="005B770C">
            <w:pPr>
              <w:rPr>
                <w:rFonts w:ascii="Arial" w:hAnsi="Arial" w:cs="Arial"/>
              </w:rPr>
            </w:pPr>
          </w:p>
        </w:tc>
        <w:tc>
          <w:tcPr>
            <w:tcW w:w="1217" w:type="dxa"/>
            <w:noWrap/>
            <w:hideMark/>
          </w:tcPr>
          <w:p w14:paraId="59B32D47" w14:textId="77777777" w:rsidR="005B770C" w:rsidRPr="005B770C" w:rsidRDefault="005B770C">
            <w:pPr>
              <w:rPr>
                <w:rFonts w:ascii="Arial" w:hAnsi="Arial" w:cs="Arial"/>
              </w:rPr>
            </w:pPr>
          </w:p>
        </w:tc>
        <w:tc>
          <w:tcPr>
            <w:tcW w:w="861" w:type="dxa"/>
            <w:noWrap/>
            <w:hideMark/>
          </w:tcPr>
          <w:p w14:paraId="49DCF2F4" w14:textId="77777777" w:rsidR="005B770C" w:rsidRPr="005B770C" w:rsidRDefault="005B770C">
            <w:pPr>
              <w:rPr>
                <w:rFonts w:ascii="Arial" w:hAnsi="Arial" w:cs="Arial"/>
              </w:rPr>
            </w:pPr>
          </w:p>
        </w:tc>
        <w:tc>
          <w:tcPr>
            <w:tcW w:w="1304" w:type="dxa"/>
            <w:noWrap/>
            <w:hideMark/>
          </w:tcPr>
          <w:p w14:paraId="3C6165A4"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F8506B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E1E0610" w14:textId="77777777" w:rsidTr="00D64817">
        <w:trPr>
          <w:trHeight w:val="264"/>
        </w:trPr>
        <w:tc>
          <w:tcPr>
            <w:tcW w:w="707" w:type="dxa"/>
            <w:noWrap/>
            <w:hideMark/>
          </w:tcPr>
          <w:p w14:paraId="66B8B895" w14:textId="77777777" w:rsidR="005B770C" w:rsidRPr="005B770C" w:rsidRDefault="005B770C" w:rsidP="005B770C">
            <w:pPr>
              <w:jc w:val="left"/>
              <w:rPr>
                <w:rFonts w:ascii="Arial" w:hAnsi="Arial" w:cs="Arial"/>
              </w:rPr>
            </w:pPr>
            <w:r w:rsidRPr="005B770C">
              <w:rPr>
                <w:rFonts w:ascii="Arial" w:hAnsi="Arial" w:cs="Arial"/>
              </w:rPr>
              <w:t>1.11</w:t>
            </w:r>
          </w:p>
        </w:tc>
        <w:tc>
          <w:tcPr>
            <w:tcW w:w="4281" w:type="dxa"/>
            <w:noWrap/>
            <w:hideMark/>
          </w:tcPr>
          <w:p w14:paraId="578E2B5B" w14:textId="77777777" w:rsidR="005B770C" w:rsidRPr="005B770C" w:rsidRDefault="005B770C">
            <w:pPr>
              <w:jc w:val="left"/>
              <w:rPr>
                <w:rFonts w:ascii="Arial" w:hAnsi="Arial" w:cs="Arial"/>
              </w:rPr>
            </w:pPr>
            <w:r w:rsidRPr="005B770C">
              <w:rPr>
                <w:rFonts w:ascii="Arial" w:hAnsi="Arial" w:cs="Arial"/>
              </w:rPr>
              <w:t>Cleaner</w:t>
            </w:r>
          </w:p>
        </w:tc>
        <w:tc>
          <w:tcPr>
            <w:tcW w:w="1217" w:type="dxa"/>
            <w:noWrap/>
            <w:hideMark/>
          </w:tcPr>
          <w:p w14:paraId="04222C3C" w14:textId="77777777" w:rsidR="005B770C" w:rsidRPr="005B770C" w:rsidRDefault="005B770C" w:rsidP="005B770C">
            <w:pPr>
              <w:jc w:val="left"/>
              <w:rPr>
                <w:rFonts w:ascii="Arial" w:hAnsi="Arial" w:cs="Arial"/>
              </w:rPr>
            </w:pPr>
            <w:r w:rsidRPr="005B770C">
              <w:rPr>
                <w:rFonts w:ascii="Arial" w:hAnsi="Arial" w:cs="Arial"/>
              </w:rPr>
              <w:t>Hr</w:t>
            </w:r>
          </w:p>
        </w:tc>
        <w:tc>
          <w:tcPr>
            <w:tcW w:w="861" w:type="dxa"/>
            <w:noWrap/>
            <w:hideMark/>
          </w:tcPr>
          <w:p w14:paraId="2E07BC09" w14:textId="77777777" w:rsidR="005B770C" w:rsidRPr="005B770C" w:rsidRDefault="005B770C" w:rsidP="005B770C">
            <w:pPr>
              <w:jc w:val="left"/>
              <w:rPr>
                <w:rFonts w:ascii="Arial" w:hAnsi="Arial" w:cs="Arial"/>
              </w:rPr>
            </w:pPr>
          </w:p>
        </w:tc>
        <w:tc>
          <w:tcPr>
            <w:tcW w:w="1304" w:type="dxa"/>
            <w:noWrap/>
            <w:hideMark/>
          </w:tcPr>
          <w:p w14:paraId="79C56E9F"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2631C34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1BC107F" w14:textId="77777777" w:rsidTr="00D64817">
        <w:trPr>
          <w:trHeight w:val="264"/>
        </w:trPr>
        <w:tc>
          <w:tcPr>
            <w:tcW w:w="707" w:type="dxa"/>
            <w:noWrap/>
            <w:hideMark/>
          </w:tcPr>
          <w:p w14:paraId="40DB6A48"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C891729" w14:textId="77777777" w:rsidR="005B770C" w:rsidRPr="005B770C" w:rsidRDefault="005B770C">
            <w:pPr>
              <w:rPr>
                <w:rFonts w:ascii="Arial" w:hAnsi="Arial" w:cs="Arial"/>
              </w:rPr>
            </w:pPr>
          </w:p>
        </w:tc>
        <w:tc>
          <w:tcPr>
            <w:tcW w:w="1217" w:type="dxa"/>
            <w:noWrap/>
            <w:hideMark/>
          </w:tcPr>
          <w:p w14:paraId="724A52EA" w14:textId="77777777" w:rsidR="005B770C" w:rsidRPr="005B770C" w:rsidRDefault="005B770C">
            <w:pPr>
              <w:rPr>
                <w:rFonts w:ascii="Arial" w:hAnsi="Arial" w:cs="Arial"/>
              </w:rPr>
            </w:pPr>
          </w:p>
        </w:tc>
        <w:tc>
          <w:tcPr>
            <w:tcW w:w="861" w:type="dxa"/>
            <w:noWrap/>
            <w:hideMark/>
          </w:tcPr>
          <w:p w14:paraId="285BBEBD" w14:textId="77777777" w:rsidR="005B770C" w:rsidRPr="005B770C" w:rsidRDefault="005B770C" w:rsidP="005B770C">
            <w:pPr>
              <w:jc w:val="left"/>
              <w:rPr>
                <w:rFonts w:ascii="Arial" w:hAnsi="Arial" w:cs="Arial"/>
              </w:rPr>
            </w:pPr>
          </w:p>
        </w:tc>
        <w:tc>
          <w:tcPr>
            <w:tcW w:w="1304" w:type="dxa"/>
            <w:noWrap/>
            <w:hideMark/>
          </w:tcPr>
          <w:p w14:paraId="62B12982"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19239B1"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7B0C488" w14:textId="77777777" w:rsidTr="00D64817">
        <w:trPr>
          <w:trHeight w:val="264"/>
        </w:trPr>
        <w:tc>
          <w:tcPr>
            <w:tcW w:w="707" w:type="dxa"/>
            <w:noWrap/>
            <w:hideMark/>
          </w:tcPr>
          <w:p w14:paraId="46D19FC5" w14:textId="77777777" w:rsidR="005B770C" w:rsidRPr="005B770C" w:rsidRDefault="005B770C" w:rsidP="005B770C">
            <w:pPr>
              <w:jc w:val="left"/>
              <w:rPr>
                <w:rFonts w:ascii="Arial" w:hAnsi="Arial" w:cs="Arial"/>
              </w:rPr>
            </w:pPr>
            <w:r w:rsidRPr="005B770C">
              <w:rPr>
                <w:rFonts w:ascii="Arial" w:hAnsi="Arial" w:cs="Arial"/>
              </w:rPr>
              <w:t>1.12</w:t>
            </w:r>
          </w:p>
        </w:tc>
        <w:tc>
          <w:tcPr>
            <w:tcW w:w="4281" w:type="dxa"/>
            <w:noWrap/>
            <w:hideMark/>
          </w:tcPr>
          <w:p w14:paraId="72EB14EA" w14:textId="77777777" w:rsidR="005B770C" w:rsidRPr="005B770C" w:rsidRDefault="005B770C">
            <w:pPr>
              <w:jc w:val="left"/>
              <w:rPr>
                <w:rFonts w:ascii="Arial" w:hAnsi="Arial" w:cs="Arial"/>
              </w:rPr>
            </w:pPr>
            <w:r w:rsidRPr="005B770C">
              <w:rPr>
                <w:rFonts w:ascii="Arial" w:hAnsi="Arial" w:cs="Arial"/>
              </w:rPr>
              <w:t>General Worker</w:t>
            </w:r>
          </w:p>
        </w:tc>
        <w:tc>
          <w:tcPr>
            <w:tcW w:w="1217" w:type="dxa"/>
            <w:noWrap/>
            <w:hideMark/>
          </w:tcPr>
          <w:p w14:paraId="3F8E58BB" w14:textId="77777777" w:rsidR="005B770C" w:rsidRPr="005B770C" w:rsidRDefault="005B770C" w:rsidP="005B770C">
            <w:pPr>
              <w:jc w:val="left"/>
              <w:rPr>
                <w:rFonts w:ascii="Arial" w:hAnsi="Arial" w:cs="Arial"/>
              </w:rPr>
            </w:pPr>
            <w:r w:rsidRPr="005B770C">
              <w:rPr>
                <w:rFonts w:ascii="Arial" w:hAnsi="Arial" w:cs="Arial"/>
              </w:rPr>
              <w:t>Hr</w:t>
            </w:r>
          </w:p>
        </w:tc>
        <w:tc>
          <w:tcPr>
            <w:tcW w:w="861" w:type="dxa"/>
            <w:noWrap/>
            <w:hideMark/>
          </w:tcPr>
          <w:p w14:paraId="52EEE45C" w14:textId="77777777" w:rsidR="005B770C" w:rsidRPr="005B770C" w:rsidRDefault="005B770C" w:rsidP="005B770C">
            <w:pPr>
              <w:jc w:val="left"/>
              <w:rPr>
                <w:rFonts w:ascii="Arial" w:hAnsi="Arial" w:cs="Arial"/>
              </w:rPr>
            </w:pPr>
          </w:p>
        </w:tc>
        <w:tc>
          <w:tcPr>
            <w:tcW w:w="1304" w:type="dxa"/>
            <w:noWrap/>
            <w:hideMark/>
          </w:tcPr>
          <w:p w14:paraId="31BB82E0"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198A2F8"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2AA2D10" w14:textId="77777777" w:rsidTr="00D64817">
        <w:trPr>
          <w:trHeight w:val="264"/>
        </w:trPr>
        <w:tc>
          <w:tcPr>
            <w:tcW w:w="707" w:type="dxa"/>
            <w:noWrap/>
            <w:hideMark/>
          </w:tcPr>
          <w:p w14:paraId="33707757"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7C9F130D" w14:textId="77777777" w:rsidR="005B770C" w:rsidRPr="005B770C" w:rsidRDefault="005B770C">
            <w:pPr>
              <w:rPr>
                <w:rFonts w:ascii="Arial" w:hAnsi="Arial" w:cs="Arial"/>
              </w:rPr>
            </w:pPr>
          </w:p>
        </w:tc>
        <w:tc>
          <w:tcPr>
            <w:tcW w:w="1217" w:type="dxa"/>
            <w:noWrap/>
            <w:hideMark/>
          </w:tcPr>
          <w:p w14:paraId="7DAAE0BD" w14:textId="77777777" w:rsidR="005B770C" w:rsidRPr="005B770C" w:rsidRDefault="005B770C">
            <w:pPr>
              <w:rPr>
                <w:rFonts w:ascii="Arial" w:hAnsi="Arial" w:cs="Arial"/>
              </w:rPr>
            </w:pPr>
          </w:p>
        </w:tc>
        <w:tc>
          <w:tcPr>
            <w:tcW w:w="861" w:type="dxa"/>
            <w:noWrap/>
            <w:hideMark/>
          </w:tcPr>
          <w:p w14:paraId="1F7CBF27" w14:textId="77777777" w:rsidR="005B770C" w:rsidRPr="005B770C" w:rsidRDefault="005B770C" w:rsidP="005B770C">
            <w:pPr>
              <w:jc w:val="left"/>
              <w:rPr>
                <w:rFonts w:ascii="Arial" w:hAnsi="Arial" w:cs="Arial"/>
              </w:rPr>
            </w:pPr>
          </w:p>
        </w:tc>
        <w:tc>
          <w:tcPr>
            <w:tcW w:w="1304" w:type="dxa"/>
            <w:noWrap/>
            <w:hideMark/>
          </w:tcPr>
          <w:p w14:paraId="0FBE04D3"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7CBDB56"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3893FF7" w14:textId="77777777" w:rsidTr="00D64817">
        <w:trPr>
          <w:trHeight w:val="264"/>
        </w:trPr>
        <w:tc>
          <w:tcPr>
            <w:tcW w:w="707" w:type="dxa"/>
            <w:noWrap/>
            <w:hideMark/>
          </w:tcPr>
          <w:p w14:paraId="458F88D7"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2E818BA1" w14:textId="77777777" w:rsidR="005B770C" w:rsidRPr="005B770C" w:rsidRDefault="005B770C">
            <w:pPr>
              <w:rPr>
                <w:rFonts w:ascii="Arial" w:hAnsi="Arial" w:cs="Arial"/>
                <w:b/>
                <w:bCs/>
                <w:u w:val="single"/>
              </w:rPr>
            </w:pPr>
            <w:r w:rsidRPr="005B770C">
              <w:rPr>
                <w:rFonts w:ascii="Arial" w:hAnsi="Arial" w:cs="Arial"/>
                <w:b/>
                <w:bCs/>
                <w:u w:val="single"/>
              </w:rPr>
              <w:t>CLEANING SERVICES</w:t>
            </w:r>
          </w:p>
        </w:tc>
        <w:tc>
          <w:tcPr>
            <w:tcW w:w="1217" w:type="dxa"/>
            <w:noWrap/>
            <w:hideMark/>
          </w:tcPr>
          <w:p w14:paraId="3AD66C11" w14:textId="77777777" w:rsidR="005B770C" w:rsidRPr="005B770C" w:rsidRDefault="005B770C">
            <w:pPr>
              <w:rPr>
                <w:rFonts w:ascii="Arial" w:hAnsi="Arial" w:cs="Arial"/>
                <w:b/>
                <w:bCs/>
                <w:u w:val="single"/>
              </w:rPr>
            </w:pPr>
          </w:p>
        </w:tc>
        <w:tc>
          <w:tcPr>
            <w:tcW w:w="861" w:type="dxa"/>
            <w:noWrap/>
            <w:hideMark/>
          </w:tcPr>
          <w:p w14:paraId="4EFC9414" w14:textId="77777777" w:rsidR="005B770C" w:rsidRPr="005B770C" w:rsidRDefault="005B770C" w:rsidP="005B770C">
            <w:pPr>
              <w:jc w:val="left"/>
              <w:rPr>
                <w:rFonts w:ascii="Arial" w:hAnsi="Arial" w:cs="Arial"/>
              </w:rPr>
            </w:pPr>
          </w:p>
        </w:tc>
        <w:tc>
          <w:tcPr>
            <w:tcW w:w="1304" w:type="dxa"/>
            <w:noWrap/>
            <w:hideMark/>
          </w:tcPr>
          <w:p w14:paraId="4AC99D2E" w14:textId="77777777" w:rsidR="005B770C" w:rsidRPr="005B770C" w:rsidRDefault="005B770C">
            <w:pPr>
              <w:rPr>
                <w:rFonts w:ascii="Arial" w:hAnsi="Arial" w:cs="Arial"/>
              </w:rPr>
            </w:pPr>
            <w:r w:rsidRPr="005B770C">
              <w:rPr>
                <w:rFonts w:ascii="Arial" w:hAnsi="Arial" w:cs="Arial"/>
              </w:rPr>
              <w:t> </w:t>
            </w:r>
          </w:p>
        </w:tc>
        <w:tc>
          <w:tcPr>
            <w:tcW w:w="651" w:type="dxa"/>
            <w:noWrap/>
            <w:hideMark/>
          </w:tcPr>
          <w:p w14:paraId="339FC65A" w14:textId="77777777" w:rsidR="005B770C" w:rsidRPr="005B770C" w:rsidRDefault="005B770C">
            <w:pPr>
              <w:rPr>
                <w:rFonts w:ascii="Arial" w:hAnsi="Arial" w:cs="Arial"/>
              </w:rPr>
            </w:pPr>
            <w:r w:rsidRPr="005B770C">
              <w:rPr>
                <w:rFonts w:ascii="Arial" w:hAnsi="Arial" w:cs="Arial"/>
              </w:rPr>
              <w:t> </w:t>
            </w:r>
          </w:p>
        </w:tc>
      </w:tr>
      <w:tr w:rsidR="00D64817" w:rsidRPr="005B770C" w14:paraId="231CDF56" w14:textId="77777777" w:rsidTr="00D64817">
        <w:trPr>
          <w:trHeight w:val="264"/>
        </w:trPr>
        <w:tc>
          <w:tcPr>
            <w:tcW w:w="707" w:type="dxa"/>
            <w:noWrap/>
            <w:hideMark/>
          </w:tcPr>
          <w:p w14:paraId="1367B555"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0CA4461D" w14:textId="77777777" w:rsidR="005B770C" w:rsidRPr="005B770C" w:rsidRDefault="005B770C">
            <w:pPr>
              <w:rPr>
                <w:rFonts w:ascii="Arial" w:hAnsi="Arial" w:cs="Arial"/>
              </w:rPr>
            </w:pPr>
          </w:p>
        </w:tc>
        <w:tc>
          <w:tcPr>
            <w:tcW w:w="1217" w:type="dxa"/>
            <w:noWrap/>
            <w:hideMark/>
          </w:tcPr>
          <w:p w14:paraId="15227DE9" w14:textId="77777777" w:rsidR="005B770C" w:rsidRPr="005B770C" w:rsidRDefault="005B770C">
            <w:pPr>
              <w:rPr>
                <w:rFonts w:ascii="Arial" w:hAnsi="Arial" w:cs="Arial"/>
              </w:rPr>
            </w:pPr>
          </w:p>
        </w:tc>
        <w:tc>
          <w:tcPr>
            <w:tcW w:w="861" w:type="dxa"/>
            <w:noWrap/>
            <w:hideMark/>
          </w:tcPr>
          <w:p w14:paraId="67451009" w14:textId="77777777" w:rsidR="005B770C" w:rsidRPr="005B770C" w:rsidRDefault="005B770C" w:rsidP="005B770C">
            <w:pPr>
              <w:jc w:val="left"/>
              <w:rPr>
                <w:rFonts w:ascii="Arial" w:hAnsi="Arial" w:cs="Arial"/>
              </w:rPr>
            </w:pPr>
          </w:p>
        </w:tc>
        <w:tc>
          <w:tcPr>
            <w:tcW w:w="1304" w:type="dxa"/>
            <w:noWrap/>
            <w:hideMark/>
          </w:tcPr>
          <w:p w14:paraId="5F85128B" w14:textId="77777777" w:rsidR="005B770C" w:rsidRPr="005B770C" w:rsidRDefault="005B770C">
            <w:pPr>
              <w:rPr>
                <w:rFonts w:ascii="Arial" w:hAnsi="Arial" w:cs="Arial"/>
              </w:rPr>
            </w:pPr>
            <w:r w:rsidRPr="005B770C">
              <w:rPr>
                <w:rFonts w:ascii="Arial" w:hAnsi="Arial" w:cs="Arial"/>
              </w:rPr>
              <w:t> </w:t>
            </w:r>
          </w:p>
        </w:tc>
        <w:tc>
          <w:tcPr>
            <w:tcW w:w="651" w:type="dxa"/>
            <w:noWrap/>
            <w:hideMark/>
          </w:tcPr>
          <w:p w14:paraId="0F254035" w14:textId="77777777" w:rsidR="005B770C" w:rsidRPr="005B770C" w:rsidRDefault="005B770C">
            <w:pPr>
              <w:rPr>
                <w:rFonts w:ascii="Arial" w:hAnsi="Arial" w:cs="Arial"/>
              </w:rPr>
            </w:pPr>
            <w:r w:rsidRPr="005B770C">
              <w:rPr>
                <w:rFonts w:ascii="Arial" w:hAnsi="Arial" w:cs="Arial"/>
              </w:rPr>
              <w:t> </w:t>
            </w:r>
          </w:p>
        </w:tc>
      </w:tr>
      <w:tr w:rsidR="00D64817" w:rsidRPr="005B770C" w14:paraId="48426D2C" w14:textId="77777777" w:rsidTr="00D64817">
        <w:trPr>
          <w:trHeight w:val="264"/>
        </w:trPr>
        <w:tc>
          <w:tcPr>
            <w:tcW w:w="707" w:type="dxa"/>
            <w:noWrap/>
            <w:hideMark/>
          </w:tcPr>
          <w:p w14:paraId="25B0B4EB" w14:textId="77777777" w:rsidR="005B770C" w:rsidRPr="005B770C" w:rsidRDefault="005B770C" w:rsidP="005B770C">
            <w:pPr>
              <w:jc w:val="left"/>
              <w:rPr>
                <w:rFonts w:ascii="Arial" w:hAnsi="Arial" w:cs="Arial"/>
                <w:b/>
                <w:bCs/>
              </w:rPr>
            </w:pPr>
            <w:r w:rsidRPr="005B770C">
              <w:rPr>
                <w:rFonts w:ascii="Arial" w:hAnsi="Arial" w:cs="Arial"/>
                <w:b/>
                <w:bCs/>
              </w:rPr>
              <w:t>2.0</w:t>
            </w:r>
          </w:p>
        </w:tc>
        <w:tc>
          <w:tcPr>
            <w:tcW w:w="4281" w:type="dxa"/>
            <w:noWrap/>
            <w:hideMark/>
          </w:tcPr>
          <w:p w14:paraId="07196A93" w14:textId="77777777" w:rsidR="005B770C" w:rsidRPr="005B770C" w:rsidRDefault="005B770C">
            <w:pPr>
              <w:jc w:val="left"/>
              <w:rPr>
                <w:rFonts w:ascii="Arial" w:hAnsi="Arial" w:cs="Arial"/>
                <w:b/>
                <w:bCs/>
                <w:u w:val="single"/>
              </w:rPr>
            </w:pPr>
            <w:r w:rsidRPr="005B770C">
              <w:rPr>
                <w:rFonts w:ascii="Arial" w:hAnsi="Arial" w:cs="Arial"/>
                <w:b/>
                <w:bCs/>
                <w:u w:val="single"/>
              </w:rPr>
              <w:t>Cleaning Equipment</w:t>
            </w:r>
          </w:p>
        </w:tc>
        <w:tc>
          <w:tcPr>
            <w:tcW w:w="1217" w:type="dxa"/>
            <w:noWrap/>
            <w:hideMark/>
          </w:tcPr>
          <w:p w14:paraId="751A3CA6" w14:textId="77777777" w:rsidR="005B770C" w:rsidRPr="005B770C" w:rsidRDefault="005B770C">
            <w:pPr>
              <w:rPr>
                <w:rFonts w:ascii="Arial" w:hAnsi="Arial" w:cs="Arial"/>
                <w:b/>
                <w:bCs/>
                <w:u w:val="single"/>
              </w:rPr>
            </w:pPr>
          </w:p>
        </w:tc>
        <w:tc>
          <w:tcPr>
            <w:tcW w:w="861" w:type="dxa"/>
            <w:noWrap/>
            <w:hideMark/>
          </w:tcPr>
          <w:p w14:paraId="0A95B5CD" w14:textId="77777777" w:rsidR="005B770C" w:rsidRPr="005B770C" w:rsidRDefault="005B770C" w:rsidP="005B770C">
            <w:pPr>
              <w:jc w:val="left"/>
              <w:rPr>
                <w:rFonts w:ascii="Arial" w:hAnsi="Arial" w:cs="Arial"/>
              </w:rPr>
            </w:pPr>
          </w:p>
        </w:tc>
        <w:tc>
          <w:tcPr>
            <w:tcW w:w="1304" w:type="dxa"/>
            <w:noWrap/>
            <w:hideMark/>
          </w:tcPr>
          <w:p w14:paraId="2C6C38F0"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ED1234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79065B1" w14:textId="77777777" w:rsidTr="00D64817">
        <w:trPr>
          <w:trHeight w:val="264"/>
        </w:trPr>
        <w:tc>
          <w:tcPr>
            <w:tcW w:w="707" w:type="dxa"/>
            <w:noWrap/>
            <w:hideMark/>
          </w:tcPr>
          <w:p w14:paraId="376314CA"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F21611F" w14:textId="77777777" w:rsidR="005B770C" w:rsidRPr="005B770C" w:rsidRDefault="005B770C">
            <w:pPr>
              <w:rPr>
                <w:rFonts w:ascii="Arial" w:hAnsi="Arial" w:cs="Arial"/>
              </w:rPr>
            </w:pPr>
          </w:p>
        </w:tc>
        <w:tc>
          <w:tcPr>
            <w:tcW w:w="1217" w:type="dxa"/>
            <w:noWrap/>
            <w:hideMark/>
          </w:tcPr>
          <w:p w14:paraId="6E97D6FF" w14:textId="77777777" w:rsidR="005B770C" w:rsidRPr="005B770C" w:rsidRDefault="005B770C">
            <w:pPr>
              <w:rPr>
                <w:rFonts w:ascii="Arial" w:hAnsi="Arial" w:cs="Arial"/>
              </w:rPr>
            </w:pPr>
          </w:p>
        </w:tc>
        <w:tc>
          <w:tcPr>
            <w:tcW w:w="861" w:type="dxa"/>
            <w:noWrap/>
            <w:hideMark/>
          </w:tcPr>
          <w:p w14:paraId="521FF4D7" w14:textId="77777777" w:rsidR="005B770C" w:rsidRPr="005B770C" w:rsidRDefault="005B770C" w:rsidP="005B770C">
            <w:pPr>
              <w:jc w:val="left"/>
              <w:rPr>
                <w:rFonts w:ascii="Arial" w:hAnsi="Arial" w:cs="Arial"/>
              </w:rPr>
            </w:pPr>
          </w:p>
        </w:tc>
        <w:tc>
          <w:tcPr>
            <w:tcW w:w="1304" w:type="dxa"/>
            <w:noWrap/>
            <w:hideMark/>
          </w:tcPr>
          <w:p w14:paraId="2F00ADD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81A648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3F10264" w14:textId="77777777" w:rsidTr="00D64817">
        <w:trPr>
          <w:trHeight w:val="264"/>
        </w:trPr>
        <w:tc>
          <w:tcPr>
            <w:tcW w:w="707" w:type="dxa"/>
            <w:noWrap/>
            <w:hideMark/>
          </w:tcPr>
          <w:p w14:paraId="399A036E" w14:textId="77777777" w:rsidR="005B770C" w:rsidRPr="005B770C" w:rsidRDefault="005B770C" w:rsidP="005B770C">
            <w:pPr>
              <w:jc w:val="left"/>
              <w:rPr>
                <w:rFonts w:ascii="Arial" w:hAnsi="Arial" w:cs="Arial"/>
              </w:rPr>
            </w:pPr>
            <w:r w:rsidRPr="005B770C">
              <w:rPr>
                <w:rFonts w:ascii="Arial" w:hAnsi="Arial" w:cs="Arial"/>
              </w:rPr>
              <w:t>2.11</w:t>
            </w:r>
          </w:p>
        </w:tc>
        <w:tc>
          <w:tcPr>
            <w:tcW w:w="4281" w:type="dxa"/>
            <w:noWrap/>
            <w:hideMark/>
          </w:tcPr>
          <w:p w14:paraId="64825B6A" w14:textId="77777777" w:rsidR="005B770C" w:rsidRPr="005B770C" w:rsidRDefault="005B770C">
            <w:pPr>
              <w:jc w:val="left"/>
              <w:rPr>
                <w:rFonts w:ascii="Arial" w:hAnsi="Arial" w:cs="Arial"/>
              </w:rPr>
            </w:pPr>
            <w:r w:rsidRPr="005B770C">
              <w:rPr>
                <w:rFonts w:ascii="Arial" w:hAnsi="Arial" w:cs="Arial"/>
              </w:rPr>
              <w:t>Mop</w:t>
            </w:r>
          </w:p>
        </w:tc>
        <w:tc>
          <w:tcPr>
            <w:tcW w:w="1217" w:type="dxa"/>
            <w:noWrap/>
            <w:hideMark/>
          </w:tcPr>
          <w:p w14:paraId="77F9E425"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8B25C32" w14:textId="77777777" w:rsidR="005B770C" w:rsidRPr="005B770C" w:rsidRDefault="005B770C" w:rsidP="005B770C">
            <w:pPr>
              <w:jc w:val="left"/>
              <w:rPr>
                <w:rFonts w:ascii="Arial" w:hAnsi="Arial" w:cs="Arial"/>
              </w:rPr>
            </w:pPr>
          </w:p>
        </w:tc>
        <w:tc>
          <w:tcPr>
            <w:tcW w:w="1304" w:type="dxa"/>
            <w:noWrap/>
            <w:hideMark/>
          </w:tcPr>
          <w:p w14:paraId="7D87D4A2"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5EF54F53"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42FF2B4" w14:textId="77777777" w:rsidTr="00D64817">
        <w:trPr>
          <w:trHeight w:val="264"/>
        </w:trPr>
        <w:tc>
          <w:tcPr>
            <w:tcW w:w="707" w:type="dxa"/>
            <w:noWrap/>
            <w:hideMark/>
          </w:tcPr>
          <w:p w14:paraId="4FF564A2"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4227E6F" w14:textId="77777777" w:rsidR="005B770C" w:rsidRPr="005B770C" w:rsidRDefault="005B770C">
            <w:pPr>
              <w:rPr>
                <w:rFonts w:ascii="Arial" w:hAnsi="Arial" w:cs="Arial"/>
              </w:rPr>
            </w:pPr>
          </w:p>
        </w:tc>
        <w:tc>
          <w:tcPr>
            <w:tcW w:w="1217" w:type="dxa"/>
            <w:noWrap/>
            <w:hideMark/>
          </w:tcPr>
          <w:p w14:paraId="0A592B2A" w14:textId="77777777" w:rsidR="005B770C" w:rsidRPr="005B770C" w:rsidRDefault="005B770C">
            <w:pPr>
              <w:rPr>
                <w:rFonts w:ascii="Arial" w:hAnsi="Arial" w:cs="Arial"/>
              </w:rPr>
            </w:pPr>
          </w:p>
        </w:tc>
        <w:tc>
          <w:tcPr>
            <w:tcW w:w="861" w:type="dxa"/>
            <w:noWrap/>
            <w:hideMark/>
          </w:tcPr>
          <w:p w14:paraId="19D99EA3" w14:textId="77777777" w:rsidR="005B770C" w:rsidRPr="005B770C" w:rsidRDefault="005B770C" w:rsidP="005B770C">
            <w:pPr>
              <w:jc w:val="left"/>
              <w:rPr>
                <w:rFonts w:ascii="Arial" w:hAnsi="Arial" w:cs="Arial"/>
              </w:rPr>
            </w:pPr>
          </w:p>
        </w:tc>
        <w:tc>
          <w:tcPr>
            <w:tcW w:w="1304" w:type="dxa"/>
            <w:noWrap/>
            <w:hideMark/>
          </w:tcPr>
          <w:p w14:paraId="4CA7856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1B6282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CF2ED38" w14:textId="77777777" w:rsidTr="00D64817">
        <w:trPr>
          <w:trHeight w:val="264"/>
        </w:trPr>
        <w:tc>
          <w:tcPr>
            <w:tcW w:w="707" w:type="dxa"/>
            <w:noWrap/>
            <w:hideMark/>
          </w:tcPr>
          <w:p w14:paraId="4E7ED19C" w14:textId="77777777" w:rsidR="005B770C" w:rsidRPr="005B770C" w:rsidRDefault="005B770C" w:rsidP="005B770C">
            <w:pPr>
              <w:jc w:val="left"/>
              <w:rPr>
                <w:rFonts w:ascii="Arial" w:hAnsi="Arial" w:cs="Arial"/>
              </w:rPr>
            </w:pPr>
            <w:r w:rsidRPr="005B770C">
              <w:rPr>
                <w:rFonts w:ascii="Arial" w:hAnsi="Arial" w:cs="Arial"/>
              </w:rPr>
              <w:t>2.12</w:t>
            </w:r>
          </w:p>
        </w:tc>
        <w:tc>
          <w:tcPr>
            <w:tcW w:w="4281" w:type="dxa"/>
            <w:noWrap/>
            <w:hideMark/>
          </w:tcPr>
          <w:p w14:paraId="723C2EED" w14:textId="77777777" w:rsidR="005B770C" w:rsidRPr="005B770C" w:rsidRDefault="005B770C">
            <w:pPr>
              <w:jc w:val="left"/>
              <w:rPr>
                <w:rFonts w:ascii="Arial" w:hAnsi="Arial" w:cs="Arial"/>
              </w:rPr>
            </w:pPr>
            <w:r w:rsidRPr="005B770C">
              <w:rPr>
                <w:rFonts w:ascii="Arial" w:hAnsi="Arial" w:cs="Arial"/>
              </w:rPr>
              <w:t>36 Litre Bucket Mop Trolley with wringer</w:t>
            </w:r>
          </w:p>
        </w:tc>
        <w:tc>
          <w:tcPr>
            <w:tcW w:w="1217" w:type="dxa"/>
            <w:noWrap/>
            <w:hideMark/>
          </w:tcPr>
          <w:p w14:paraId="09E13176"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1F333CFB" w14:textId="77777777" w:rsidR="005B770C" w:rsidRPr="005B770C" w:rsidRDefault="005B770C" w:rsidP="005B770C">
            <w:pPr>
              <w:jc w:val="left"/>
              <w:rPr>
                <w:rFonts w:ascii="Arial" w:hAnsi="Arial" w:cs="Arial"/>
              </w:rPr>
            </w:pPr>
          </w:p>
        </w:tc>
        <w:tc>
          <w:tcPr>
            <w:tcW w:w="1304" w:type="dxa"/>
            <w:noWrap/>
            <w:hideMark/>
          </w:tcPr>
          <w:p w14:paraId="0BB73D1B"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FAFF91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9B9C7F4" w14:textId="77777777" w:rsidTr="00D64817">
        <w:trPr>
          <w:trHeight w:val="264"/>
        </w:trPr>
        <w:tc>
          <w:tcPr>
            <w:tcW w:w="707" w:type="dxa"/>
            <w:noWrap/>
            <w:hideMark/>
          </w:tcPr>
          <w:p w14:paraId="3E837AB3"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5506FA85" w14:textId="77777777" w:rsidR="005B770C" w:rsidRPr="005B770C" w:rsidRDefault="005B770C">
            <w:pPr>
              <w:rPr>
                <w:rFonts w:ascii="Arial" w:hAnsi="Arial" w:cs="Arial"/>
              </w:rPr>
            </w:pPr>
          </w:p>
        </w:tc>
        <w:tc>
          <w:tcPr>
            <w:tcW w:w="1217" w:type="dxa"/>
            <w:noWrap/>
            <w:hideMark/>
          </w:tcPr>
          <w:p w14:paraId="07C5A3D3" w14:textId="77777777" w:rsidR="005B770C" w:rsidRPr="005B770C" w:rsidRDefault="005B770C">
            <w:pPr>
              <w:rPr>
                <w:rFonts w:ascii="Arial" w:hAnsi="Arial" w:cs="Arial"/>
              </w:rPr>
            </w:pPr>
          </w:p>
        </w:tc>
        <w:tc>
          <w:tcPr>
            <w:tcW w:w="861" w:type="dxa"/>
            <w:noWrap/>
            <w:hideMark/>
          </w:tcPr>
          <w:p w14:paraId="442A9185" w14:textId="77777777" w:rsidR="005B770C" w:rsidRPr="005B770C" w:rsidRDefault="005B770C" w:rsidP="005B770C">
            <w:pPr>
              <w:jc w:val="left"/>
              <w:rPr>
                <w:rFonts w:ascii="Arial" w:hAnsi="Arial" w:cs="Arial"/>
              </w:rPr>
            </w:pPr>
          </w:p>
        </w:tc>
        <w:tc>
          <w:tcPr>
            <w:tcW w:w="1304" w:type="dxa"/>
            <w:noWrap/>
            <w:hideMark/>
          </w:tcPr>
          <w:p w14:paraId="301D7A2D"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5E4E88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E9B1D43" w14:textId="77777777" w:rsidTr="00D64817">
        <w:trPr>
          <w:trHeight w:val="264"/>
        </w:trPr>
        <w:tc>
          <w:tcPr>
            <w:tcW w:w="707" w:type="dxa"/>
            <w:noWrap/>
            <w:hideMark/>
          </w:tcPr>
          <w:p w14:paraId="1738C2F8" w14:textId="77777777" w:rsidR="005B770C" w:rsidRPr="005B770C" w:rsidRDefault="005B770C" w:rsidP="005B770C">
            <w:pPr>
              <w:jc w:val="left"/>
              <w:rPr>
                <w:rFonts w:ascii="Arial" w:hAnsi="Arial" w:cs="Arial"/>
              </w:rPr>
            </w:pPr>
            <w:r w:rsidRPr="005B770C">
              <w:rPr>
                <w:rFonts w:ascii="Arial" w:hAnsi="Arial" w:cs="Arial"/>
              </w:rPr>
              <w:t>2.13</w:t>
            </w:r>
          </w:p>
        </w:tc>
        <w:tc>
          <w:tcPr>
            <w:tcW w:w="4281" w:type="dxa"/>
            <w:noWrap/>
            <w:hideMark/>
          </w:tcPr>
          <w:p w14:paraId="779C6A13" w14:textId="77777777" w:rsidR="005B770C" w:rsidRPr="005B770C" w:rsidRDefault="005B770C">
            <w:pPr>
              <w:jc w:val="left"/>
              <w:rPr>
                <w:rFonts w:ascii="Arial" w:hAnsi="Arial" w:cs="Arial"/>
              </w:rPr>
            </w:pPr>
            <w:r w:rsidRPr="005B770C">
              <w:rPr>
                <w:rFonts w:ascii="Arial" w:hAnsi="Arial" w:cs="Arial"/>
              </w:rPr>
              <w:t>300mm Broom for inside</w:t>
            </w:r>
          </w:p>
        </w:tc>
        <w:tc>
          <w:tcPr>
            <w:tcW w:w="1217" w:type="dxa"/>
            <w:noWrap/>
            <w:hideMark/>
          </w:tcPr>
          <w:p w14:paraId="469E4DC4"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21A4393" w14:textId="77777777" w:rsidR="005B770C" w:rsidRPr="005B770C" w:rsidRDefault="005B770C" w:rsidP="005B770C">
            <w:pPr>
              <w:jc w:val="left"/>
              <w:rPr>
                <w:rFonts w:ascii="Arial" w:hAnsi="Arial" w:cs="Arial"/>
              </w:rPr>
            </w:pPr>
          </w:p>
        </w:tc>
        <w:tc>
          <w:tcPr>
            <w:tcW w:w="1304" w:type="dxa"/>
            <w:noWrap/>
            <w:hideMark/>
          </w:tcPr>
          <w:p w14:paraId="049F4369"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6CE9C0E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42C4CCD5" w14:textId="77777777" w:rsidTr="00D64817">
        <w:trPr>
          <w:trHeight w:val="264"/>
        </w:trPr>
        <w:tc>
          <w:tcPr>
            <w:tcW w:w="707" w:type="dxa"/>
            <w:noWrap/>
            <w:hideMark/>
          </w:tcPr>
          <w:p w14:paraId="7FBE732B"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8554509" w14:textId="77777777" w:rsidR="005B770C" w:rsidRPr="005B770C" w:rsidRDefault="005B770C">
            <w:pPr>
              <w:rPr>
                <w:rFonts w:ascii="Arial" w:hAnsi="Arial" w:cs="Arial"/>
              </w:rPr>
            </w:pPr>
          </w:p>
        </w:tc>
        <w:tc>
          <w:tcPr>
            <w:tcW w:w="1217" w:type="dxa"/>
            <w:noWrap/>
            <w:hideMark/>
          </w:tcPr>
          <w:p w14:paraId="0A465366" w14:textId="77777777" w:rsidR="005B770C" w:rsidRPr="005B770C" w:rsidRDefault="005B770C">
            <w:pPr>
              <w:rPr>
                <w:rFonts w:ascii="Arial" w:hAnsi="Arial" w:cs="Arial"/>
              </w:rPr>
            </w:pPr>
          </w:p>
        </w:tc>
        <w:tc>
          <w:tcPr>
            <w:tcW w:w="861" w:type="dxa"/>
            <w:noWrap/>
            <w:hideMark/>
          </w:tcPr>
          <w:p w14:paraId="46FA1D76" w14:textId="77777777" w:rsidR="005B770C" w:rsidRPr="005B770C" w:rsidRDefault="005B770C" w:rsidP="005B770C">
            <w:pPr>
              <w:jc w:val="left"/>
              <w:rPr>
                <w:rFonts w:ascii="Arial" w:hAnsi="Arial" w:cs="Arial"/>
              </w:rPr>
            </w:pPr>
          </w:p>
        </w:tc>
        <w:tc>
          <w:tcPr>
            <w:tcW w:w="1304" w:type="dxa"/>
            <w:noWrap/>
            <w:hideMark/>
          </w:tcPr>
          <w:p w14:paraId="0449148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2A65984"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5190866" w14:textId="77777777" w:rsidTr="00D64817">
        <w:trPr>
          <w:trHeight w:val="264"/>
        </w:trPr>
        <w:tc>
          <w:tcPr>
            <w:tcW w:w="707" w:type="dxa"/>
            <w:noWrap/>
            <w:hideMark/>
          </w:tcPr>
          <w:p w14:paraId="12F2E3D9" w14:textId="77777777" w:rsidR="005B770C" w:rsidRPr="005B770C" w:rsidRDefault="005B770C" w:rsidP="005B770C">
            <w:pPr>
              <w:jc w:val="left"/>
              <w:rPr>
                <w:rFonts w:ascii="Arial" w:hAnsi="Arial" w:cs="Arial"/>
              </w:rPr>
            </w:pPr>
            <w:r w:rsidRPr="005B770C">
              <w:rPr>
                <w:rFonts w:ascii="Arial" w:hAnsi="Arial" w:cs="Arial"/>
              </w:rPr>
              <w:t>2.14</w:t>
            </w:r>
          </w:p>
        </w:tc>
        <w:tc>
          <w:tcPr>
            <w:tcW w:w="4281" w:type="dxa"/>
            <w:noWrap/>
            <w:hideMark/>
          </w:tcPr>
          <w:p w14:paraId="0B1BA57F" w14:textId="77777777" w:rsidR="005B770C" w:rsidRPr="005B770C" w:rsidRDefault="005B770C">
            <w:pPr>
              <w:jc w:val="left"/>
              <w:rPr>
                <w:rFonts w:ascii="Arial" w:hAnsi="Arial" w:cs="Arial"/>
              </w:rPr>
            </w:pPr>
            <w:r w:rsidRPr="005B770C">
              <w:rPr>
                <w:rFonts w:ascii="Arial" w:hAnsi="Arial" w:cs="Arial"/>
              </w:rPr>
              <w:t>900mm Broom for outside</w:t>
            </w:r>
          </w:p>
        </w:tc>
        <w:tc>
          <w:tcPr>
            <w:tcW w:w="1217" w:type="dxa"/>
            <w:noWrap/>
            <w:hideMark/>
          </w:tcPr>
          <w:p w14:paraId="3EA8AC50"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67E75539" w14:textId="77777777" w:rsidR="005B770C" w:rsidRPr="005B770C" w:rsidRDefault="005B770C" w:rsidP="005B770C">
            <w:pPr>
              <w:jc w:val="left"/>
              <w:rPr>
                <w:rFonts w:ascii="Arial" w:hAnsi="Arial" w:cs="Arial"/>
              </w:rPr>
            </w:pPr>
          </w:p>
        </w:tc>
        <w:tc>
          <w:tcPr>
            <w:tcW w:w="1304" w:type="dxa"/>
            <w:noWrap/>
            <w:hideMark/>
          </w:tcPr>
          <w:p w14:paraId="30BD5595"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6A8901DA"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79557C6" w14:textId="77777777" w:rsidTr="00D64817">
        <w:trPr>
          <w:trHeight w:val="264"/>
        </w:trPr>
        <w:tc>
          <w:tcPr>
            <w:tcW w:w="707" w:type="dxa"/>
            <w:noWrap/>
            <w:hideMark/>
          </w:tcPr>
          <w:p w14:paraId="4C6402BA"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3C972F6" w14:textId="77777777" w:rsidR="005B770C" w:rsidRPr="005B770C" w:rsidRDefault="005B770C">
            <w:pPr>
              <w:rPr>
                <w:rFonts w:ascii="Arial" w:hAnsi="Arial" w:cs="Arial"/>
              </w:rPr>
            </w:pPr>
          </w:p>
        </w:tc>
        <w:tc>
          <w:tcPr>
            <w:tcW w:w="1217" w:type="dxa"/>
            <w:noWrap/>
            <w:hideMark/>
          </w:tcPr>
          <w:p w14:paraId="524C1597" w14:textId="77777777" w:rsidR="005B770C" w:rsidRPr="005B770C" w:rsidRDefault="005B770C">
            <w:pPr>
              <w:rPr>
                <w:rFonts w:ascii="Arial" w:hAnsi="Arial" w:cs="Arial"/>
              </w:rPr>
            </w:pPr>
          </w:p>
        </w:tc>
        <w:tc>
          <w:tcPr>
            <w:tcW w:w="861" w:type="dxa"/>
            <w:noWrap/>
            <w:hideMark/>
          </w:tcPr>
          <w:p w14:paraId="4BE533F9" w14:textId="77777777" w:rsidR="005B770C" w:rsidRPr="005B770C" w:rsidRDefault="005B770C" w:rsidP="005B770C">
            <w:pPr>
              <w:jc w:val="left"/>
              <w:rPr>
                <w:rFonts w:ascii="Arial" w:hAnsi="Arial" w:cs="Arial"/>
              </w:rPr>
            </w:pPr>
          </w:p>
        </w:tc>
        <w:tc>
          <w:tcPr>
            <w:tcW w:w="1304" w:type="dxa"/>
            <w:noWrap/>
            <w:hideMark/>
          </w:tcPr>
          <w:p w14:paraId="3307A36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715BA35"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439242FC" w14:textId="77777777" w:rsidTr="00D64817">
        <w:trPr>
          <w:trHeight w:val="264"/>
        </w:trPr>
        <w:tc>
          <w:tcPr>
            <w:tcW w:w="707" w:type="dxa"/>
            <w:noWrap/>
            <w:hideMark/>
          </w:tcPr>
          <w:p w14:paraId="27551C93" w14:textId="77777777" w:rsidR="005B770C" w:rsidRPr="005B770C" w:rsidRDefault="005B770C" w:rsidP="005B770C">
            <w:pPr>
              <w:jc w:val="left"/>
              <w:rPr>
                <w:rFonts w:ascii="Arial" w:hAnsi="Arial" w:cs="Arial"/>
              </w:rPr>
            </w:pPr>
            <w:r w:rsidRPr="005B770C">
              <w:rPr>
                <w:rFonts w:ascii="Arial" w:hAnsi="Arial" w:cs="Arial"/>
              </w:rPr>
              <w:t>2.15</w:t>
            </w:r>
          </w:p>
        </w:tc>
        <w:tc>
          <w:tcPr>
            <w:tcW w:w="4281" w:type="dxa"/>
            <w:noWrap/>
            <w:hideMark/>
          </w:tcPr>
          <w:p w14:paraId="0735FE7C" w14:textId="77777777" w:rsidR="005B770C" w:rsidRPr="005B770C" w:rsidRDefault="005B770C">
            <w:pPr>
              <w:jc w:val="left"/>
              <w:rPr>
                <w:rFonts w:ascii="Arial" w:hAnsi="Arial" w:cs="Arial"/>
              </w:rPr>
            </w:pPr>
            <w:r w:rsidRPr="005B770C">
              <w:rPr>
                <w:rFonts w:ascii="Arial" w:hAnsi="Arial" w:cs="Arial"/>
              </w:rPr>
              <w:t>1840mm Feather duster</w:t>
            </w:r>
          </w:p>
        </w:tc>
        <w:tc>
          <w:tcPr>
            <w:tcW w:w="1217" w:type="dxa"/>
            <w:noWrap/>
            <w:hideMark/>
          </w:tcPr>
          <w:p w14:paraId="3D708EAC"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221E3C18" w14:textId="77777777" w:rsidR="005B770C" w:rsidRPr="005B770C" w:rsidRDefault="005B770C" w:rsidP="005B770C">
            <w:pPr>
              <w:jc w:val="left"/>
              <w:rPr>
                <w:rFonts w:ascii="Arial" w:hAnsi="Arial" w:cs="Arial"/>
              </w:rPr>
            </w:pPr>
          </w:p>
        </w:tc>
        <w:tc>
          <w:tcPr>
            <w:tcW w:w="1304" w:type="dxa"/>
            <w:noWrap/>
            <w:hideMark/>
          </w:tcPr>
          <w:p w14:paraId="7CF435DD"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3FC354A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DB7E516" w14:textId="77777777" w:rsidTr="00D64817">
        <w:trPr>
          <w:trHeight w:val="264"/>
        </w:trPr>
        <w:tc>
          <w:tcPr>
            <w:tcW w:w="707" w:type="dxa"/>
            <w:noWrap/>
            <w:hideMark/>
          </w:tcPr>
          <w:p w14:paraId="5D20949D"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5F2276C" w14:textId="77777777" w:rsidR="005B770C" w:rsidRPr="005B770C" w:rsidRDefault="005B770C">
            <w:pPr>
              <w:rPr>
                <w:rFonts w:ascii="Arial" w:hAnsi="Arial" w:cs="Arial"/>
              </w:rPr>
            </w:pPr>
          </w:p>
        </w:tc>
        <w:tc>
          <w:tcPr>
            <w:tcW w:w="1217" w:type="dxa"/>
            <w:noWrap/>
            <w:hideMark/>
          </w:tcPr>
          <w:p w14:paraId="75DF32A6" w14:textId="77777777" w:rsidR="005B770C" w:rsidRPr="005B770C" w:rsidRDefault="005B770C">
            <w:pPr>
              <w:rPr>
                <w:rFonts w:ascii="Arial" w:hAnsi="Arial" w:cs="Arial"/>
              </w:rPr>
            </w:pPr>
          </w:p>
        </w:tc>
        <w:tc>
          <w:tcPr>
            <w:tcW w:w="861" w:type="dxa"/>
            <w:noWrap/>
            <w:hideMark/>
          </w:tcPr>
          <w:p w14:paraId="0EA6F109" w14:textId="77777777" w:rsidR="005B770C" w:rsidRPr="005B770C" w:rsidRDefault="005B770C" w:rsidP="005B770C">
            <w:pPr>
              <w:jc w:val="left"/>
              <w:rPr>
                <w:rFonts w:ascii="Arial" w:hAnsi="Arial" w:cs="Arial"/>
              </w:rPr>
            </w:pPr>
          </w:p>
        </w:tc>
        <w:tc>
          <w:tcPr>
            <w:tcW w:w="1304" w:type="dxa"/>
            <w:noWrap/>
            <w:hideMark/>
          </w:tcPr>
          <w:p w14:paraId="35799AF2"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53A03F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2CF9969F" w14:textId="77777777" w:rsidTr="00D64817">
        <w:trPr>
          <w:trHeight w:val="264"/>
        </w:trPr>
        <w:tc>
          <w:tcPr>
            <w:tcW w:w="707" w:type="dxa"/>
            <w:noWrap/>
            <w:hideMark/>
          </w:tcPr>
          <w:p w14:paraId="42DC7793" w14:textId="77777777" w:rsidR="005B770C" w:rsidRPr="005B770C" w:rsidRDefault="005B770C" w:rsidP="005B770C">
            <w:pPr>
              <w:jc w:val="left"/>
              <w:rPr>
                <w:rFonts w:ascii="Arial" w:hAnsi="Arial" w:cs="Arial"/>
              </w:rPr>
            </w:pPr>
            <w:r w:rsidRPr="005B770C">
              <w:rPr>
                <w:rFonts w:ascii="Arial" w:hAnsi="Arial" w:cs="Arial"/>
              </w:rPr>
              <w:t>2.16</w:t>
            </w:r>
          </w:p>
        </w:tc>
        <w:tc>
          <w:tcPr>
            <w:tcW w:w="4281" w:type="dxa"/>
            <w:noWrap/>
            <w:hideMark/>
          </w:tcPr>
          <w:p w14:paraId="1EE4228A" w14:textId="77777777" w:rsidR="005B770C" w:rsidRPr="005B770C" w:rsidRDefault="005B770C">
            <w:pPr>
              <w:jc w:val="left"/>
              <w:rPr>
                <w:rFonts w:ascii="Arial" w:hAnsi="Arial" w:cs="Arial"/>
              </w:rPr>
            </w:pPr>
            <w:r w:rsidRPr="005B770C">
              <w:rPr>
                <w:rFonts w:ascii="Arial" w:hAnsi="Arial" w:cs="Arial"/>
              </w:rPr>
              <w:t>Wet floor cleaning sign</w:t>
            </w:r>
          </w:p>
        </w:tc>
        <w:tc>
          <w:tcPr>
            <w:tcW w:w="1217" w:type="dxa"/>
            <w:noWrap/>
            <w:hideMark/>
          </w:tcPr>
          <w:p w14:paraId="310DBD55"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77253E5E" w14:textId="77777777" w:rsidR="005B770C" w:rsidRPr="005B770C" w:rsidRDefault="005B770C" w:rsidP="005B770C">
            <w:pPr>
              <w:jc w:val="left"/>
              <w:rPr>
                <w:rFonts w:ascii="Arial" w:hAnsi="Arial" w:cs="Arial"/>
              </w:rPr>
            </w:pPr>
          </w:p>
        </w:tc>
        <w:tc>
          <w:tcPr>
            <w:tcW w:w="1304" w:type="dxa"/>
            <w:noWrap/>
            <w:hideMark/>
          </w:tcPr>
          <w:p w14:paraId="6AD689D7"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4372FA5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3BA577E" w14:textId="77777777" w:rsidTr="00D64817">
        <w:trPr>
          <w:trHeight w:val="264"/>
        </w:trPr>
        <w:tc>
          <w:tcPr>
            <w:tcW w:w="707" w:type="dxa"/>
            <w:noWrap/>
            <w:hideMark/>
          </w:tcPr>
          <w:p w14:paraId="7E14172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3C8C7EC" w14:textId="77777777" w:rsidR="005B770C" w:rsidRPr="005B770C" w:rsidRDefault="005B770C">
            <w:pPr>
              <w:rPr>
                <w:rFonts w:ascii="Arial" w:hAnsi="Arial" w:cs="Arial"/>
              </w:rPr>
            </w:pPr>
          </w:p>
        </w:tc>
        <w:tc>
          <w:tcPr>
            <w:tcW w:w="1217" w:type="dxa"/>
            <w:noWrap/>
            <w:hideMark/>
          </w:tcPr>
          <w:p w14:paraId="28AA8EB7" w14:textId="77777777" w:rsidR="005B770C" w:rsidRPr="005B770C" w:rsidRDefault="005B770C">
            <w:pPr>
              <w:rPr>
                <w:rFonts w:ascii="Arial" w:hAnsi="Arial" w:cs="Arial"/>
              </w:rPr>
            </w:pPr>
          </w:p>
        </w:tc>
        <w:tc>
          <w:tcPr>
            <w:tcW w:w="861" w:type="dxa"/>
            <w:noWrap/>
            <w:hideMark/>
          </w:tcPr>
          <w:p w14:paraId="3231BE20" w14:textId="77777777" w:rsidR="005B770C" w:rsidRPr="005B770C" w:rsidRDefault="005B770C" w:rsidP="005B770C">
            <w:pPr>
              <w:jc w:val="left"/>
              <w:rPr>
                <w:rFonts w:ascii="Arial" w:hAnsi="Arial" w:cs="Arial"/>
              </w:rPr>
            </w:pPr>
          </w:p>
        </w:tc>
        <w:tc>
          <w:tcPr>
            <w:tcW w:w="1304" w:type="dxa"/>
            <w:noWrap/>
            <w:hideMark/>
          </w:tcPr>
          <w:p w14:paraId="39579B94"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0F86151"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B2B0104" w14:textId="77777777" w:rsidTr="00D64817">
        <w:trPr>
          <w:trHeight w:val="264"/>
        </w:trPr>
        <w:tc>
          <w:tcPr>
            <w:tcW w:w="707" w:type="dxa"/>
            <w:noWrap/>
            <w:hideMark/>
          </w:tcPr>
          <w:p w14:paraId="1EBB2204" w14:textId="77777777" w:rsidR="005B770C" w:rsidRPr="005B770C" w:rsidRDefault="005B770C" w:rsidP="005B770C">
            <w:pPr>
              <w:jc w:val="left"/>
              <w:rPr>
                <w:rFonts w:ascii="Arial" w:hAnsi="Arial" w:cs="Arial"/>
              </w:rPr>
            </w:pPr>
            <w:r w:rsidRPr="005B770C">
              <w:rPr>
                <w:rFonts w:ascii="Arial" w:hAnsi="Arial" w:cs="Arial"/>
              </w:rPr>
              <w:t>2.17</w:t>
            </w:r>
          </w:p>
        </w:tc>
        <w:tc>
          <w:tcPr>
            <w:tcW w:w="4281" w:type="dxa"/>
            <w:noWrap/>
            <w:hideMark/>
          </w:tcPr>
          <w:p w14:paraId="0C14B17F" w14:textId="77777777" w:rsidR="005B770C" w:rsidRPr="005B770C" w:rsidRDefault="005B770C">
            <w:pPr>
              <w:jc w:val="left"/>
              <w:rPr>
                <w:rFonts w:ascii="Arial" w:hAnsi="Arial" w:cs="Arial"/>
              </w:rPr>
            </w:pPr>
            <w:r w:rsidRPr="005B770C">
              <w:rPr>
                <w:rFonts w:ascii="Arial" w:hAnsi="Arial" w:cs="Arial"/>
              </w:rPr>
              <w:t>Toilet brush and holder</w:t>
            </w:r>
          </w:p>
        </w:tc>
        <w:tc>
          <w:tcPr>
            <w:tcW w:w="1217" w:type="dxa"/>
            <w:noWrap/>
            <w:hideMark/>
          </w:tcPr>
          <w:p w14:paraId="10EA17E7"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7FA3A652" w14:textId="77777777" w:rsidR="005B770C" w:rsidRPr="005B770C" w:rsidRDefault="005B770C" w:rsidP="005B770C">
            <w:pPr>
              <w:jc w:val="left"/>
              <w:rPr>
                <w:rFonts w:ascii="Arial" w:hAnsi="Arial" w:cs="Arial"/>
              </w:rPr>
            </w:pPr>
          </w:p>
        </w:tc>
        <w:tc>
          <w:tcPr>
            <w:tcW w:w="1304" w:type="dxa"/>
            <w:noWrap/>
            <w:hideMark/>
          </w:tcPr>
          <w:p w14:paraId="44309AD7"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17B0F81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BE4DE79" w14:textId="77777777" w:rsidTr="00D64817">
        <w:trPr>
          <w:trHeight w:val="264"/>
        </w:trPr>
        <w:tc>
          <w:tcPr>
            <w:tcW w:w="707" w:type="dxa"/>
            <w:noWrap/>
            <w:hideMark/>
          </w:tcPr>
          <w:p w14:paraId="3BD2F528"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2713DF5E" w14:textId="77777777" w:rsidR="005B770C" w:rsidRPr="005B770C" w:rsidRDefault="005B770C">
            <w:pPr>
              <w:rPr>
                <w:rFonts w:ascii="Arial" w:hAnsi="Arial" w:cs="Arial"/>
              </w:rPr>
            </w:pPr>
          </w:p>
        </w:tc>
        <w:tc>
          <w:tcPr>
            <w:tcW w:w="1217" w:type="dxa"/>
            <w:noWrap/>
            <w:hideMark/>
          </w:tcPr>
          <w:p w14:paraId="406CD8D6" w14:textId="77777777" w:rsidR="005B770C" w:rsidRPr="005B770C" w:rsidRDefault="005B770C">
            <w:pPr>
              <w:rPr>
                <w:rFonts w:ascii="Arial" w:hAnsi="Arial" w:cs="Arial"/>
              </w:rPr>
            </w:pPr>
          </w:p>
        </w:tc>
        <w:tc>
          <w:tcPr>
            <w:tcW w:w="861" w:type="dxa"/>
            <w:noWrap/>
            <w:hideMark/>
          </w:tcPr>
          <w:p w14:paraId="2AC772B8" w14:textId="77777777" w:rsidR="005B770C" w:rsidRPr="005B770C" w:rsidRDefault="005B770C" w:rsidP="005B770C">
            <w:pPr>
              <w:jc w:val="left"/>
              <w:rPr>
                <w:rFonts w:ascii="Arial" w:hAnsi="Arial" w:cs="Arial"/>
              </w:rPr>
            </w:pPr>
          </w:p>
        </w:tc>
        <w:tc>
          <w:tcPr>
            <w:tcW w:w="1304" w:type="dxa"/>
            <w:noWrap/>
            <w:hideMark/>
          </w:tcPr>
          <w:p w14:paraId="4088C2AD"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59A14BC6"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A7AA120" w14:textId="77777777" w:rsidTr="00D64817">
        <w:trPr>
          <w:trHeight w:val="264"/>
        </w:trPr>
        <w:tc>
          <w:tcPr>
            <w:tcW w:w="707" w:type="dxa"/>
            <w:noWrap/>
            <w:hideMark/>
          </w:tcPr>
          <w:p w14:paraId="36377EE1" w14:textId="77777777" w:rsidR="005B770C" w:rsidRPr="005B770C" w:rsidRDefault="005B770C" w:rsidP="005B770C">
            <w:pPr>
              <w:jc w:val="left"/>
              <w:rPr>
                <w:rFonts w:ascii="Arial" w:hAnsi="Arial" w:cs="Arial"/>
              </w:rPr>
            </w:pPr>
            <w:r w:rsidRPr="005B770C">
              <w:rPr>
                <w:rFonts w:ascii="Arial" w:hAnsi="Arial" w:cs="Arial"/>
              </w:rPr>
              <w:t>2.18</w:t>
            </w:r>
          </w:p>
        </w:tc>
        <w:tc>
          <w:tcPr>
            <w:tcW w:w="4281" w:type="dxa"/>
            <w:noWrap/>
            <w:hideMark/>
          </w:tcPr>
          <w:p w14:paraId="0A0B5D0D" w14:textId="77777777" w:rsidR="005B770C" w:rsidRPr="005B770C" w:rsidRDefault="005B770C">
            <w:pPr>
              <w:jc w:val="left"/>
              <w:rPr>
                <w:rFonts w:ascii="Arial" w:hAnsi="Arial" w:cs="Arial"/>
              </w:rPr>
            </w:pPr>
            <w:r w:rsidRPr="005B770C">
              <w:rPr>
                <w:rFonts w:ascii="Arial" w:hAnsi="Arial" w:cs="Arial"/>
              </w:rPr>
              <w:t>Dustpan with brush</w:t>
            </w:r>
          </w:p>
        </w:tc>
        <w:tc>
          <w:tcPr>
            <w:tcW w:w="1217" w:type="dxa"/>
            <w:noWrap/>
            <w:hideMark/>
          </w:tcPr>
          <w:p w14:paraId="70FD70FE"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5E4C618" w14:textId="77777777" w:rsidR="005B770C" w:rsidRPr="005B770C" w:rsidRDefault="005B770C" w:rsidP="005B770C">
            <w:pPr>
              <w:jc w:val="left"/>
              <w:rPr>
                <w:rFonts w:ascii="Arial" w:hAnsi="Arial" w:cs="Arial"/>
              </w:rPr>
            </w:pPr>
          </w:p>
        </w:tc>
        <w:tc>
          <w:tcPr>
            <w:tcW w:w="1304" w:type="dxa"/>
            <w:noWrap/>
            <w:hideMark/>
          </w:tcPr>
          <w:p w14:paraId="74907071"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64368434"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C6938B5" w14:textId="77777777" w:rsidTr="00D64817">
        <w:trPr>
          <w:trHeight w:val="264"/>
        </w:trPr>
        <w:tc>
          <w:tcPr>
            <w:tcW w:w="707" w:type="dxa"/>
            <w:noWrap/>
            <w:hideMark/>
          </w:tcPr>
          <w:p w14:paraId="6D84011E"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7C2BDA73" w14:textId="77777777" w:rsidR="005B770C" w:rsidRPr="005B770C" w:rsidRDefault="005B770C">
            <w:pPr>
              <w:rPr>
                <w:rFonts w:ascii="Arial" w:hAnsi="Arial" w:cs="Arial"/>
              </w:rPr>
            </w:pPr>
          </w:p>
        </w:tc>
        <w:tc>
          <w:tcPr>
            <w:tcW w:w="1217" w:type="dxa"/>
            <w:noWrap/>
            <w:hideMark/>
          </w:tcPr>
          <w:p w14:paraId="3968660A" w14:textId="77777777" w:rsidR="005B770C" w:rsidRPr="005B770C" w:rsidRDefault="005B770C">
            <w:pPr>
              <w:rPr>
                <w:rFonts w:ascii="Arial" w:hAnsi="Arial" w:cs="Arial"/>
              </w:rPr>
            </w:pPr>
          </w:p>
        </w:tc>
        <w:tc>
          <w:tcPr>
            <w:tcW w:w="861" w:type="dxa"/>
            <w:noWrap/>
            <w:hideMark/>
          </w:tcPr>
          <w:p w14:paraId="751F55A3" w14:textId="77777777" w:rsidR="005B770C" w:rsidRPr="005B770C" w:rsidRDefault="005B770C" w:rsidP="005B770C">
            <w:pPr>
              <w:jc w:val="left"/>
              <w:rPr>
                <w:rFonts w:ascii="Arial" w:hAnsi="Arial" w:cs="Arial"/>
              </w:rPr>
            </w:pPr>
          </w:p>
        </w:tc>
        <w:tc>
          <w:tcPr>
            <w:tcW w:w="1304" w:type="dxa"/>
            <w:noWrap/>
            <w:hideMark/>
          </w:tcPr>
          <w:p w14:paraId="4E253D68"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5B1ADE7"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2DAB6E0" w14:textId="77777777" w:rsidTr="00D64817">
        <w:trPr>
          <w:trHeight w:val="264"/>
        </w:trPr>
        <w:tc>
          <w:tcPr>
            <w:tcW w:w="707" w:type="dxa"/>
            <w:noWrap/>
            <w:hideMark/>
          </w:tcPr>
          <w:p w14:paraId="3BB13DAA" w14:textId="77777777" w:rsidR="005B770C" w:rsidRPr="005B770C" w:rsidRDefault="005B770C" w:rsidP="005B770C">
            <w:pPr>
              <w:jc w:val="left"/>
              <w:rPr>
                <w:rFonts w:ascii="Arial" w:hAnsi="Arial" w:cs="Arial"/>
              </w:rPr>
            </w:pPr>
            <w:r w:rsidRPr="005B770C">
              <w:rPr>
                <w:rFonts w:ascii="Arial" w:hAnsi="Arial" w:cs="Arial"/>
              </w:rPr>
              <w:t>2.19</w:t>
            </w:r>
          </w:p>
        </w:tc>
        <w:tc>
          <w:tcPr>
            <w:tcW w:w="4281" w:type="dxa"/>
            <w:noWrap/>
            <w:hideMark/>
          </w:tcPr>
          <w:p w14:paraId="1997684B" w14:textId="77777777" w:rsidR="005B770C" w:rsidRPr="005B770C" w:rsidRDefault="005B770C">
            <w:pPr>
              <w:jc w:val="left"/>
              <w:rPr>
                <w:rFonts w:ascii="Arial" w:hAnsi="Arial" w:cs="Arial"/>
              </w:rPr>
            </w:pPr>
            <w:r w:rsidRPr="005B770C">
              <w:rPr>
                <w:rFonts w:ascii="Arial" w:hAnsi="Arial" w:cs="Arial"/>
              </w:rPr>
              <w:t>Dry/wet vacuum cleaner machine (15Litre Household)</w:t>
            </w:r>
          </w:p>
        </w:tc>
        <w:tc>
          <w:tcPr>
            <w:tcW w:w="1217" w:type="dxa"/>
            <w:noWrap/>
            <w:hideMark/>
          </w:tcPr>
          <w:p w14:paraId="6088CE4D"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7B5F3DA1" w14:textId="77777777" w:rsidR="005B770C" w:rsidRPr="005B770C" w:rsidRDefault="005B770C" w:rsidP="005B770C">
            <w:pPr>
              <w:jc w:val="left"/>
              <w:rPr>
                <w:rFonts w:ascii="Arial" w:hAnsi="Arial" w:cs="Arial"/>
              </w:rPr>
            </w:pPr>
          </w:p>
        </w:tc>
        <w:tc>
          <w:tcPr>
            <w:tcW w:w="1304" w:type="dxa"/>
            <w:noWrap/>
            <w:hideMark/>
          </w:tcPr>
          <w:p w14:paraId="0FCC4BA4"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2B7E99B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45AA1269" w14:textId="77777777" w:rsidTr="00D64817">
        <w:trPr>
          <w:trHeight w:val="264"/>
        </w:trPr>
        <w:tc>
          <w:tcPr>
            <w:tcW w:w="707" w:type="dxa"/>
            <w:noWrap/>
            <w:hideMark/>
          </w:tcPr>
          <w:p w14:paraId="0BA68339"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0E04DF00" w14:textId="77777777" w:rsidR="005B770C" w:rsidRPr="005B770C" w:rsidRDefault="005B770C">
            <w:pPr>
              <w:rPr>
                <w:rFonts w:ascii="Arial" w:hAnsi="Arial" w:cs="Arial"/>
              </w:rPr>
            </w:pPr>
          </w:p>
        </w:tc>
        <w:tc>
          <w:tcPr>
            <w:tcW w:w="1217" w:type="dxa"/>
            <w:noWrap/>
            <w:hideMark/>
          </w:tcPr>
          <w:p w14:paraId="6BEBCCCD" w14:textId="77777777" w:rsidR="005B770C" w:rsidRPr="005B770C" w:rsidRDefault="005B770C">
            <w:pPr>
              <w:rPr>
                <w:rFonts w:ascii="Arial" w:hAnsi="Arial" w:cs="Arial"/>
              </w:rPr>
            </w:pPr>
          </w:p>
        </w:tc>
        <w:tc>
          <w:tcPr>
            <w:tcW w:w="861" w:type="dxa"/>
            <w:noWrap/>
            <w:hideMark/>
          </w:tcPr>
          <w:p w14:paraId="501CD174" w14:textId="77777777" w:rsidR="005B770C" w:rsidRPr="005B770C" w:rsidRDefault="005B770C" w:rsidP="005B770C">
            <w:pPr>
              <w:jc w:val="left"/>
              <w:rPr>
                <w:rFonts w:ascii="Arial" w:hAnsi="Arial" w:cs="Arial"/>
              </w:rPr>
            </w:pPr>
          </w:p>
        </w:tc>
        <w:tc>
          <w:tcPr>
            <w:tcW w:w="1304" w:type="dxa"/>
            <w:noWrap/>
            <w:hideMark/>
          </w:tcPr>
          <w:p w14:paraId="7C9C2814"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DBA786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88E2374" w14:textId="77777777" w:rsidTr="00D64817">
        <w:trPr>
          <w:trHeight w:val="264"/>
        </w:trPr>
        <w:tc>
          <w:tcPr>
            <w:tcW w:w="707" w:type="dxa"/>
            <w:noWrap/>
            <w:hideMark/>
          </w:tcPr>
          <w:p w14:paraId="28911DD0" w14:textId="77777777" w:rsidR="005B770C" w:rsidRPr="005B770C" w:rsidRDefault="005B770C" w:rsidP="005B770C">
            <w:pPr>
              <w:jc w:val="left"/>
              <w:rPr>
                <w:rFonts w:ascii="Arial" w:hAnsi="Arial" w:cs="Arial"/>
              </w:rPr>
            </w:pPr>
            <w:r w:rsidRPr="005B770C">
              <w:rPr>
                <w:rFonts w:ascii="Arial" w:hAnsi="Arial" w:cs="Arial"/>
              </w:rPr>
              <w:t>2.20</w:t>
            </w:r>
          </w:p>
        </w:tc>
        <w:tc>
          <w:tcPr>
            <w:tcW w:w="4281" w:type="dxa"/>
            <w:noWrap/>
            <w:hideMark/>
          </w:tcPr>
          <w:p w14:paraId="62317BF8" w14:textId="77777777" w:rsidR="005B770C" w:rsidRPr="005B770C" w:rsidRDefault="005B770C">
            <w:pPr>
              <w:jc w:val="left"/>
              <w:rPr>
                <w:rFonts w:ascii="Arial" w:hAnsi="Arial" w:cs="Arial"/>
              </w:rPr>
            </w:pPr>
            <w:r w:rsidRPr="005B770C">
              <w:rPr>
                <w:rFonts w:ascii="Arial" w:hAnsi="Arial" w:cs="Arial"/>
              </w:rPr>
              <w:t>Window squeegee, with telescopic 2.4 m pole to extend</w:t>
            </w:r>
          </w:p>
        </w:tc>
        <w:tc>
          <w:tcPr>
            <w:tcW w:w="1217" w:type="dxa"/>
            <w:noWrap/>
            <w:hideMark/>
          </w:tcPr>
          <w:p w14:paraId="1F6DB6E8"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F0EA5A4" w14:textId="77777777" w:rsidR="005B770C" w:rsidRPr="005B770C" w:rsidRDefault="005B770C" w:rsidP="005B770C">
            <w:pPr>
              <w:jc w:val="left"/>
              <w:rPr>
                <w:rFonts w:ascii="Arial" w:hAnsi="Arial" w:cs="Arial"/>
              </w:rPr>
            </w:pPr>
          </w:p>
        </w:tc>
        <w:tc>
          <w:tcPr>
            <w:tcW w:w="1304" w:type="dxa"/>
            <w:noWrap/>
            <w:hideMark/>
          </w:tcPr>
          <w:p w14:paraId="7FF569BA"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4E60D05"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C8B3FB4" w14:textId="77777777" w:rsidTr="00D64817">
        <w:trPr>
          <w:trHeight w:val="264"/>
        </w:trPr>
        <w:tc>
          <w:tcPr>
            <w:tcW w:w="707" w:type="dxa"/>
            <w:noWrap/>
            <w:hideMark/>
          </w:tcPr>
          <w:p w14:paraId="4FF2DA2E"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2A8E3AA" w14:textId="77777777" w:rsidR="005B770C" w:rsidRPr="005B770C" w:rsidRDefault="005B770C">
            <w:pPr>
              <w:rPr>
                <w:rFonts w:ascii="Arial" w:hAnsi="Arial" w:cs="Arial"/>
              </w:rPr>
            </w:pPr>
          </w:p>
        </w:tc>
        <w:tc>
          <w:tcPr>
            <w:tcW w:w="1217" w:type="dxa"/>
            <w:noWrap/>
            <w:hideMark/>
          </w:tcPr>
          <w:p w14:paraId="1432B924" w14:textId="77777777" w:rsidR="005B770C" w:rsidRPr="005B770C" w:rsidRDefault="005B770C">
            <w:pPr>
              <w:rPr>
                <w:rFonts w:ascii="Arial" w:hAnsi="Arial" w:cs="Arial"/>
              </w:rPr>
            </w:pPr>
          </w:p>
        </w:tc>
        <w:tc>
          <w:tcPr>
            <w:tcW w:w="861" w:type="dxa"/>
            <w:noWrap/>
            <w:hideMark/>
          </w:tcPr>
          <w:p w14:paraId="78F55F62" w14:textId="77777777" w:rsidR="005B770C" w:rsidRPr="005B770C" w:rsidRDefault="005B770C" w:rsidP="005B770C">
            <w:pPr>
              <w:jc w:val="left"/>
              <w:rPr>
                <w:rFonts w:ascii="Arial" w:hAnsi="Arial" w:cs="Arial"/>
              </w:rPr>
            </w:pPr>
          </w:p>
        </w:tc>
        <w:tc>
          <w:tcPr>
            <w:tcW w:w="1304" w:type="dxa"/>
            <w:noWrap/>
            <w:hideMark/>
          </w:tcPr>
          <w:p w14:paraId="7859337A"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118B95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45F76AF" w14:textId="77777777" w:rsidTr="00D64817">
        <w:trPr>
          <w:trHeight w:val="264"/>
        </w:trPr>
        <w:tc>
          <w:tcPr>
            <w:tcW w:w="707" w:type="dxa"/>
            <w:noWrap/>
            <w:hideMark/>
          </w:tcPr>
          <w:p w14:paraId="0517DB53" w14:textId="77777777" w:rsidR="005B770C" w:rsidRPr="005B770C" w:rsidRDefault="005B770C" w:rsidP="005B770C">
            <w:pPr>
              <w:jc w:val="left"/>
              <w:rPr>
                <w:rFonts w:ascii="Arial" w:hAnsi="Arial" w:cs="Arial"/>
                <w:b/>
                <w:bCs/>
              </w:rPr>
            </w:pPr>
            <w:r w:rsidRPr="005B770C">
              <w:rPr>
                <w:rFonts w:ascii="Arial" w:hAnsi="Arial" w:cs="Arial"/>
                <w:b/>
                <w:bCs/>
              </w:rPr>
              <w:t>3.0</w:t>
            </w:r>
          </w:p>
        </w:tc>
        <w:tc>
          <w:tcPr>
            <w:tcW w:w="4281" w:type="dxa"/>
            <w:noWrap/>
            <w:hideMark/>
          </w:tcPr>
          <w:p w14:paraId="7F45A73C" w14:textId="77777777" w:rsidR="005B770C" w:rsidRPr="005B770C" w:rsidRDefault="005B770C">
            <w:pPr>
              <w:jc w:val="left"/>
              <w:rPr>
                <w:rFonts w:ascii="Arial" w:hAnsi="Arial" w:cs="Arial"/>
                <w:b/>
                <w:bCs/>
                <w:u w:val="single"/>
              </w:rPr>
            </w:pPr>
            <w:r w:rsidRPr="005B770C">
              <w:rPr>
                <w:rFonts w:ascii="Arial" w:hAnsi="Arial" w:cs="Arial"/>
                <w:b/>
                <w:bCs/>
                <w:u w:val="single"/>
              </w:rPr>
              <w:t>Cleaning Consumables</w:t>
            </w:r>
          </w:p>
        </w:tc>
        <w:tc>
          <w:tcPr>
            <w:tcW w:w="1217" w:type="dxa"/>
            <w:noWrap/>
            <w:hideMark/>
          </w:tcPr>
          <w:p w14:paraId="2E2DAFD2" w14:textId="77777777" w:rsidR="005B770C" w:rsidRPr="005B770C" w:rsidRDefault="005B770C">
            <w:pPr>
              <w:rPr>
                <w:rFonts w:ascii="Arial" w:hAnsi="Arial" w:cs="Arial"/>
                <w:b/>
                <w:bCs/>
                <w:u w:val="single"/>
              </w:rPr>
            </w:pPr>
          </w:p>
        </w:tc>
        <w:tc>
          <w:tcPr>
            <w:tcW w:w="861" w:type="dxa"/>
            <w:noWrap/>
            <w:hideMark/>
          </w:tcPr>
          <w:p w14:paraId="29BECB0E" w14:textId="77777777" w:rsidR="005B770C" w:rsidRPr="005B770C" w:rsidRDefault="005B770C" w:rsidP="005B770C">
            <w:pPr>
              <w:jc w:val="left"/>
              <w:rPr>
                <w:rFonts w:ascii="Arial" w:hAnsi="Arial" w:cs="Arial"/>
              </w:rPr>
            </w:pPr>
          </w:p>
        </w:tc>
        <w:tc>
          <w:tcPr>
            <w:tcW w:w="1304" w:type="dxa"/>
            <w:noWrap/>
            <w:hideMark/>
          </w:tcPr>
          <w:p w14:paraId="1780A1AB"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CC6DED5"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83B7A1C" w14:textId="77777777" w:rsidTr="00D64817">
        <w:trPr>
          <w:trHeight w:val="264"/>
        </w:trPr>
        <w:tc>
          <w:tcPr>
            <w:tcW w:w="707" w:type="dxa"/>
            <w:noWrap/>
            <w:hideMark/>
          </w:tcPr>
          <w:p w14:paraId="4D58E13A"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65C55D1D" w14:textId="77777777" w:rsidR="005B770C" w:rsidRPr="005B770C" w:rsidRDefault="005B770C">
            <w:pPr>
              <w:rPr>
                <w:rFonts w:ascii="Arial" w:hAnsi="Arial" w:cs="Arial"/>
              </w:rPr>
            </w:pPr>
          </w:p>
        </w:tc>
        <w:tc>
          <w:tcPr>
            <w:tcW w:w="1217" w:type="dxa"/>
            <w:noWrap/>
            <w:hideMark/>
          </w:tcPr>
          <w:p w14:paraId="5F9202B7" w14:textId="77777777" w:rsidR="005B770C" w:rsidRPr="005B770C" w:rsidRDefault="005B770C">
            <w:pPr>
              <w:rPr>
                <w:rFonts w:ascii="Arial" w:hAnsi="Arial" w:cs="Arial"/>
              </w:rPr>
            </w:pPr>
          </w:p>
        </w:tc>
        <w:tc>
          <w:tcPr>
            <w:tcW w:w="861" w:type="dxa"/>
            <w:noWrap/>
            <w:hideMark/>
          </w:tcPr>
          <w:p w14:paraId="7F7F16DF" w14:textId="77777777" w:rsidR="005B770C" w:rsidRPr="005B770C" w:rsidRDefault="005B770C" w:rsidP="005B770C">
            <w:pPr>
              <w:jc w:val="left"/>
              <w:rPr>
                <w:rFonts w:ascii="Arial" w:hAnsi="Arial" w:cs="Arial"/>
              </w:rPr>
            </w:pPr>
          </w:p>
        </w:tc>
        <w:tc>
          <w:tcPr>
            <w:tcW w:w="1304" w:type="dxa"/>
            <w:noWrap/>
            <w:hideMark/>
          </w:tcPr>
          <w:p w14:paraId="499D5489"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3C0D86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374CF1E" w14:textId="77777777" w:rsidTr="00D64817">
        <w:trPr>
          <w:trHeight w:val="264"/>
        </w:trPr>
        <w:tc>
          <w:tcPr>
            <w:tcW w:w="707" w:type="dxa"/>
            <w:noWrap/>
            <w:hideMark/>
          </w:tcPr>
          <w:p w14:paraId="6CC83399" w14:textId="77777777" w:rsidR="005B770C" w:rsidRPr="005B770C" w:rsidRDefault="005B770C" w:rsidP="005B770C">
            <w:pPr>
              <w:jc w:val="left"/>
              <w:rPr>
                <w:rFonts w:ascii="Arial" w:hAnsi="Arial" w:cs="Arial"/>
              </w:rPr>
            </w:pPr>
            <w:r w:rsidRPr="005B770C">
              <w:rPr>
                <w:rFonts w:ascii="Arial" w:hAnsi="Arial" w:cs="Arial"/>
              </w:rPr>
              <w:t>3.11</w:t>
            </w:r>
          </w:p>
        </w:tc>
        <w:tc>
          <w:tcPr>
            <w:tcW w:w="4281" w:type="dxa"/>
            <w:noWrap/>
            <w:hideMark/>
          </w:tcPr>
          <w:p w14:paraId="577073F6" w14:textId="77777777" w:rsidR="005B770C" w:rsidRPr="005B770C" w:rsidRDefault="005B770C">
            <w:pPr>
              <w:jc w:val="left"/>
              <w:rPr>
                <w:rFonts w:ascii="Arial" w:hAnsi="Arial" w:cs="Arial"/>
              </w:rPr>
            </w:pPr>
            <w:r w:rsidRPr="005B770C">
              <w:rPr>
                <w:rFonts w:ascii="Arial" w:hAnsi="Arial" w:cs="Arial"/>
              </w:rPr>
              <w:t xml:space="preserve"> (6 x 280ml) Air fresher</w:t>
            </w:r>
          </w:p>
        </w:tc>
        <w:tc>
          <w:tcPr>
            <w:tcW w:w="1217" w:type="dxa"/>
            <w:noWrap/>
            <w:hideMark/>
          </w:tcPr>
          <w:p w14:paraId="101D761E"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554916E4" w14:textId="77777777" w:rsidR="005B770C" w:rsidRPr="005B770C" w:rsidRDefault="005B770C" w:rsidP="005B770C">
            <w:pPr>
              <w:jc w:val="left"/>
              <w:rPr>
                <w:rFonts w:ascii="Arial" w:hAnsi="Arial" w:cs="Arial"/>
              </w:rPr>
            </w:pPr>
          </w:p>
        </w:tc>
        <w:tc>
          <w:tcPr>
            <w:tcW w:w="1304" w:type="dxa"/>
            <w:noWrap/>
            <w:hideMark/>
          </w:tcPr>
          <w:p w14:paraId="7000194B"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4ED744BC"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D9F217C" w14:textId="77777777" w:rsidTr="00D64817">
        <w:trPr>
          <w:trHeight w:val="264"/>
        </w:trPr>
        <w:tc>
          <w:tcPr>
            <w:tcW w:w="707" w:type="dxa"/>
            <w:noWrap/>
            <w:hideMark/>
          </w:tcPr>
          <w:p w14:paraId="233A7E2D"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6075ABE" w14:textId="77777777" w:rsidR="005B770C" w:rsidRPr="005B770C" w:rsidRDefault="005B770C">
            <w:pPr>
              <w:rPr>
                <w:rFonts w:ascii="Arial" w:hAnsi="Arial" w:cs="Arial"/>
              </w:rPr>
            </w:pPr>
          </w:p>
        </w:tc>
        <w:tc>
          <w:tcPr>
            <w:tcW w:w="1217" w:type="dxa"/>
            <w:noWrap/>
            <w:hideMark/>
          </w:tcPr>
          <w:p w14:paraId="3330EF0F" w14:textId="77777777" w:rsidR="005B770C" w:rsidRPr="005B770C" w:rsidRDefault="005B770C">
            <w:pPr>
              <w:rPr>
                <w:rFonts w:ascii="Arial" w:hAnsi="Arial" w:cs="Arial"/>
              </w:rPr>
            </w:pPr>
          </w:p>
        </w:tc>
        <w:tc>
          <w:tcPr>
            <w:tcW w:w="861" w:type="dxa"/>
            <w:noWrap/>
            <w:hideMark/>
          </w:tcPr>
          <w:p w14:paraId="774FE996" w14:textId="77777777" w:rsidR="005B770C" w:rsidRPr="005B770C" w:rsidRDefault="005B770C" w:rsidP="005B770C">
            <w:pPr>
              <w:jc w:val="left"/>
              <w:rPr>
                <w:rFonts w:ascii="Arial" w:hAnsi="Arial" w:cs="Arial"/>
              </w:rPr>
            </w:pPr>
          </w:p>
        </w:tc>
        <w:tc>
          <w:tcPr>
            <w:tcW w:w="1304" w:type="dxa"/>
            <w:noWrap/>
            <w:hideMark/>
          </w:tcPr>
          <w:p w14:paraId="4FC12936"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4056D11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926BA91" w14:textId="77777777" w:rsidTr="00D64817">
        <w:trPr>
          <w:trHeight w:val="264"/>
        </w:trPr>
        <w:tc>
          <w:tcPr>
            <w:tcW w:w="707" w:type="dxa"/>
            <w:noWrap/>
            <w:hideMark/>
          </w:tcPr>
          <w:p w14:paraId="3CD4879C" w14:textId="77777777" w:rsidR="005B770C" w:rsidRPr="005B770C" w:rsidRDefault="005B770C" w:rsidP="005B770C">
            <w:pPr>
              <w:jc w:val="left"/>
              <w:rPr>
                <w:rFonts w:ascii="Arial" w:hAnsi="Arial" w:cs="Arial"/>
              </w:rPr>
            </w:pPr>
            <w:r w:rsidRPr="005B770C">
              <w:rPr>
                <w:rFonts w:ascii="Arial" w:hAnsi="Arial" w:cs="Arial"/>
              </w:rPr>
              <w:t>3.12</w:t>
            </w:r>
          </w:p>
        </w:tc>
        <w:tc>
          <w:tcPr>
            <w:tcW w:w="4281" w:type="dxa"/>
            <w:noWrap/>
            <w:hideMark/>
          </w:tcPr>
          <w:p w14:paraId="40634549" w14:textId="77777777" w:rsidR="005B770C" w:rsidRPr="005B770C" w:rsidRDefault="005B770C">
            <w:pPr>
              <w:jc w:val="left"/>
              <w:rPr>
                <w:rFonts w:ascii="Arial" w:hAnsi="Arial" w:cs="Arial"/>
              </w:rPr>
            </w:pPr>
            <w:r w:rsidRPr="005B770C">
              <w:rPr>
                <w:rFonts w:ascii="Arial" w:hAnsi="Arial" w:cs="Arial"/>
              </w:rPr>
              <w:t>750ml Thick bleach</w:t>
            </w:r>
          </w:p>
        </w:tc>
        <w:tc>
          <w:tcPr>
            <w:tcW w:w="1217" w:type="dxa"/>
            <w:noWrap/>
            <w:hideMark/>
          </w:tcPr>
          <w:p w14:paraId="3B65E4A6"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F019A0F" w14:textId="77777777" w:rsidR="005B770C" w:rsidRPr="005B770C" w:rsidRDefault="005B770C" w:rsidP="005B770C">
            <w:pPr>
              <w:jc w:val="left"/>
              <w:rPr>
                <w:rFonts w:ascii="Arial" w:hAnsi="Arial" w:cs="Arial"/>
              </w:rPr>
            </w:pPr>
          </w:p>
        </w:tc>
        <w:tc>
          <w:tcPr>
            <w:tcW w:w="1304" w:type="dxa"/>
            <w:noWrap/>
            <w:hideMark/>
          </w:tcPr>
          <w:p w14:paraId="0B7FFE8E"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48553D8A"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E5948D3" w14:textId="77777777" w:rsidTr="00D64817">
        <w:trPr>
          <w:trHeight w:val="264"/>
        </w:trPr>
        <w:tc>
          <w:tcPr>
            <w:tcW w:w="707" w:type="dxa"/>
            <w:noWrap/>
            <w:hideMark/>
          </w:tcPr>
          <w:p w14:paraId="2DD0019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FD94763" w14:textId="77777777" w:rsidR="005B770C" w:rsidRPr="005B770C" w:rsidRDefault="005B770C">
            <w:pPr>
              <w:rPr>
                <w:rFonts w:ascii="Arial" w:hAnsi="Arial" w:cs="Arial"/>
              </w:rPr>
            </w:pPr>
          </w:p>
        </w:tc>
        <w:tc>
          <w:tcPr>
            <w:tcW w:w="1217" w:type="dxa"/>
            <w:noWrap/>
            <w:hideMark/>
          </w:tcPr>
          <w:p w14:paraId="6D94526A" w14:textId="77777777" w:rsidR="005B770C" w:rsidRPr="005B770C" w:rsidRDefault="005B770C">
            <w:pPr>
              <w:rPr>
                <w:rFonts w:ascii="Arial" w:hAnsi="Arial" w:cs="Arial"/>
              </w:rPr>
            </w:pPr>
          </w:p>
        </w:tc>
        <w:tc>
          <w:tcPr>
            <w:tcW w:w="861" w:type="dxa"/>
            <w:noWrap/>
            <w:hideMark/>
          </w:tcPr>
          <w:p w14:paraId="6E2AA836" w14:textId="77777777" w:rsidR="005B770C" w:rsidRPr="005B770C" w:rsidRDefault="005B770C" w:rsidP="005B770C">
            <w:pPr>
              <w:jc w:val="left"/>
              <w:rPr>
                <w:rFonts w:ascii="Arial" w:hAnsi="Arial" w:cs="Arial"/>
              </w:rPr>
            </w:pPr>
          </w:p>
        </w:tc>
        <w:tc>
          <w:tcPr>
            <w:tcW w:w="1304" w:type="dxa"/>
            <w:noWrap/>
            <w:hideMark/>
          </w:tcPr>
          <w:p w14:paraId="75841B9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8249447"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B646651" w14:textId="77777777" w:rsidTr="00D64817">
        <w:trPr>
          <w:trHeight w:val="264"/>
        </w:trPr>
        <w:tc>
          <w:tcPr>
            <w:tcW w:w="707" w:type="dxa"/>
            <w:noWrap/>
            <w:hideMark/>
          </w:tcPr>
          <w:p w14:paraId="224BA91C" w14:textId="77777777" w:rsidR="005B770C" w:rsidRPr="005B770C" w:rsidRDefault="005B770C" w:rsidP="005B770C">
            <w:pPr>
              <w:jc w:val="left"/>
              <w:rPr>
                <w:rFonts w:ascii="Arial" w:hAnsi="Arial" w:cs="Arial"/>
              </w:rPr>
            </w:pPr>
            <w:r w:rsidRPr="005B770C">
              <w:rPr>
                <w:rFonts w:ascii="Arial" w:hAnsi="Arial" w:cs="Arial"/>
              </w:rPr>
              <w:t>3.13</w:t>
            </w:r>
          </w:p>
        </w:tc>
        <w:tc>
          <w:tcPr>
            <w:tcW w:w="4281" w:type="dxa"/>
            <w:noWrap/>
            <w:hideMark/>
          </w:tcPr>
          <w:p w14:paraId="4BA36493" w14:textId="77777777" w:rsidR="005B770C" w:rsidRPr="005B770C" w:rsidRDefault="005B770C">
            <w:pPr>
              <w:jc w:val="left"/>
              <w:rPr>
                <w:rFonts w:ascii="Arial" w:hAnsi="Arial" w:cs="Arial"/>
              </w:rPr>
            </w:pPr>
            <w:r w:rsidRPr="005B770C">
              <w:rPr>
                <w:rFonts w:ascii="Arial" w:hAnsi="Arial" w:cs="Arial"/>
              </w:rPr>
              <w:t xml:space="preserve"> 5 litre Multipurpose cleaning cream</w:t>
            </w:r>
          </w:p>
        </w:tc>
        <w:tc>
          <w:tcPr>
            <w:tcW w:w="1217" w:type="dxa"/>
            <w:noWrap/>
            <w:hideMark/>
          </w:tcPr>
          <w:p w14:paraId="5656273B"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422BD561" w14:textId="77777777" w:rsidR="005B770C" w:rsidRPr="005B770C" w:rsidRDefault="005B770C" w:rsidP="005B770C">
            <w:pPr>
              <w:jc w:val="left"/>
              <w:rPr>
                <w:rFonts w:ascii="Arial" w:hAnsi="Arial" w:cs="Arial"/>
              </w:rPr>
            </w:pPr>
          </w:p>
        </w:tc>
        <w:tc>
          <w:tcPr>
            <w:tcW w:w="1304" w:type="dxa"/>
            <w:noWrap/>
            <w:hideMark/>
          </w:tcPr>
          <w:p w14:paraId="26A5C700"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40D01FE5"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FD318FB" w14:textId="77777777" w:rsidTr="00D64817">
        <w:trPr>
          <w:trHeight w:val="264"/>
        </w:trPr>
        <w:tc>
          <w:tcPr>
            <w:tcW w:w="707" w:type="dxa"/>
            <w:noWrap/>
            <w:hideMark/>
          </w:tcPr>
          <w:p w14:paraId="25B5E7E7"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4E8E3E6B" w14:textId="77777777" w:rsidR="005B770C" w:rsidRPr="005B770C" w:rsidRDefault="005B770C">
            <w:pPr>
              <w:rPr>
                <w:rFonts w:ascii="Arial" w:hAnsi="Arial" w:cs="Arial"/>
              </w:rPr>
            </w:pPr>
          </w:p>
        </w:tc>
        <w:tc>
          <w:tcPr>
            <w:tcW w:w="1217" w:type="dxa"/>
            <w:noWrap/>
            <w:hideMark/>
          </w:tcPr>
          <w:p w14:paraId="41FD5CDF" w14:textId="77777777" w:rsidR="005B770C" w:rsidRPr="005B770C" w:rsidRDefault="005B770C">
            <w:pPr>
              <w:rPr>
                <w:rFonts w:ascii="Arial" w:hAnsi="Arial" w:cs="Arial"/>
              </w:rPr>
            </w:pPr>
          </w:p>
        </w:tc>
        <w:tc>
          <w:tcPr>
            <w:tcW w:w="861" w:type="dxa"/>
            <w:noWrap/>
            <w:hideMark/>
          </w:tcPr>
          <w:p w14:paraId="2FE0B439" w14:textId="77777777" w:rsidR="005B770C" w:rsidRPr="005B770C" w:rsidRDefault="005B770C" w:rsidP="005B770C">
            <w:pPr>
              <w:jc w:val="left"/>
              <w:rPr>
                <w:rFonts w:ascii="Arial" w:hAnsi="Arial" w:cs="Arial"/>
              </w:rPr>
            </w:pPr>
          </w:p>
        </w:tc>
        <w:tc>
          <w:tcPr>
            <w:tcW w:w="1304" w:type="dxa"/>
            <w:noWrap/>
            <w:hideMark/>
          </w:tcPr>
          <w:p w14:paraId="5A6EC70C"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66D6F71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9BA07F0" w14:textId="77777777" w:rsidTr="00D64817">
        <w:trPr>
          <w:trHeight w:val="264"/>
        </w:trPr>
        <w:tc>
          <w:tcPr>
            <w:tcW w:w="707" w:type="dxa"/>
            <w:noWrap/>
            <w:hideMark/>
          </w:tcPr>
          <w:p w14:paraId="40724248" w14:textId="77777777" w:rsidR="005B770C" w:rsidRPr="005B770C" w:rsidRDefault="005B770C" w:rsidP="005B770C">
            <w:pPr>
              <w:jc w:val="left"/>
              <w:rPr>
                <w:rFonts w:ascii="Arial" w:hAnsi="Arial" w:cs="Arial"/>
              </w:rPr>
            </w:pPr>
            <w:r w:rsidRPr="005B770C">
              <w:rPr>
                <w:rFonts w:ascii="Arial" w:hAnsi="Arial" w:cs="Arial"/>
              </w:rPr>
              <w:t>3.14</w:t>
            </w:r>
          </w:p>
        </w:tc>
        <w:tc>
          <w:tcPr>
            <w:tcW w:w="4281" w:type="dxa"/>
            <w:noWrap/>
            <w:hideMark/>
          </w:tcPr>
          <w:p w14:paraId="7A65899D" w14:textId="77777777" w:rsidR="005B770C" w:rsidRPr="005B770C" w:rsidRDefault="005B770C">
            <w:pPr>
              <w:jc w:val="left"/>
              <w:rPr>
                <w:rFonts w:ascii="Arial" w:hAnsi="Arial" w:cs="Arial"/>
              </w:rPr>
            </w:pPr>
            <w:r w:rsidRPr="005B770C">
              <w:rPr>
                <w:rFonts w:ascii="Arial" w:hAnsi="Arial" w:cs="Arial"/>
              </w:rPr>
              <w:t xml:space="preserve">5 litre Bleach </w:t>
            </w:r>
          </w:p>
        </w:tc>
        <w:tc>
          <w:tcPr>
            <w:tcW w:w="1217" w:type="dxa"/>
            <w:noWrap/>
            <w:hideMark/>
          </w:tcPr>
          <w:p w14:paraId="245D347D"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26B35AFB" w14:textId="77777777" w:rsidR="005B770C" w:rsidRPr="005B770C" w:rsidRDefault="005B770C" w:rsidP="005B770C">
            <w:pPr>
              <w:jc w:val="left"/>
              <w:rPr>
                <w:rFonts w:ascii="Arial" w:hAnsi="Arial" w:cs="Arial"/>
              </w:rPr>
            </w:pPr>
          </w:p>
        </w:tc>
        <w:tc>
          <w:tcPr>
            <w:tcW w:w="1304" w:type="dxa"/>
            <w:noWrap/>
            <w:hideMark/>
          </w:tcPr>
          <w:p w14:paraId="49B6122B"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68E3E44B"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94F4F9A" w14:textId="77777777" w:rsidTr="00D64817">
        <w:trPr>
          <w:trHeight w:val="264"/>
        </w:trPr>
        <w:tc>
          <w:tcPr>
            <w:tcW w:w="707" w:type="dxa"/>
            <w:noWrap/>
            <w:hideMark/>
          </w:tcPr>
          <w:p w14:paraId="40CF2AE0" w14:textId="77777777" w:rsidR="005B770C" w:rsidRPr="005B770C" w:rsidRDefault="005B770C">
            <w:pPr>
              <w:rPr>
                <w:rFonts w:ascii="Arial" w:hAnsi="Arial" w:cs="Arial"/>
              </w:rPr>
            </w:pPr>
            <w:r w:rsidRPr="005B770C">
              <w:rPr>
                <w:rFonts w:ascii="Arial" w:hAnsi="Arial" w:cs="Arial"/>
              </w:rPr>
              <w:lastRenderedPageBreak/>
              <w:t> </w:t>
            </w:r>
          </w:p>
        </w:tc>
        <w:tc>
          <w:tcPr>
            <w:tcW w:w="4281" w:type="dxa"/>
            <w:noWrap/>
            <w:hideMark/>
          </w:tcPr>
          <w:p w14:paraId="66AC9F0D" w14:textId="77777777" w:rsidR="005B770C" w:rsidRPr="005B770C" w:rsidRDefault="005B770C">
            <w:pPr>
              <w:rPr>
                <w:rFonts w:ascii="Arial" w:hAnsi="Arial" w:cs="Arial"/>
              </w:rPr>
            </w:pPr>
          </w:p>
        </w:tc>
        <w:tc>
          <w:tcPr>
            <w:tcW w:w="1217" w:type="dxa"/>
            <w:noWrap/>
            <w:hideMark/>
          </w:tcPr>
          <w:p w14:paraId="075EA119" w14:textId="77777777" w:rsidR="005B770C" w:rsidRPr="005B770C" w:rsidRDefault="005B770C">
            <w:pPr>
              <w:rPr>
                <w:rFonts w:ascii="Arial" w:hAnsi="Arial" w:cs="Arial"/>
              </w:rPr>
            </w:pPr>
          </w:p>
        </w:tc>
        <w:tc>
          <w:tcPr>
            <w:tcW w:w="861" w:type="dxa"/>
            <w:noWrap/>
            <w:hideMark/>
          </w:tcPr>
          <w:p w14:paraId="5456FAB9" w14:textId="77777777" w:rsidR="005B770C" w:rsidRPr="005B770C" w:rsidRDefault="005B770C" w:rsidP="005B770C">
            <w:pPr>
              <w:jc w:val="left"/>
              <w:rPr>
                <w:rFonts w:ascii="Arial" w:hAnsi="Arial" w:cs="Arial"/>
              </w:rPr>
            </w:pPr>
          </w:p>
        </w:tc>
        <w:tc>
          <w:tcPr>
            <w:tcW w:w="1304" w:type="dxa"/>
            <w:noWrap/>
            <w:hideMark/>
          </w:tcPr>
          <w:p w14:paraId="27DD5F5A"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29FD8DB"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A96F1D6" w14:textId="77777777" w:rsidTr="00D64817">
        <w:trPr>
          <w:trHeight w:val="264"/>
        </w:trPr>
        <w:tc>
          <w:tcPr>
            <w:tcW w:w="707" w:type="dxa"/>
            <w:noWrap/>
            <w:hideMark/>
          </w:tcPr>
          <w:p w14:paraId="72ADC57F" w14:textId="77777777" w:rsidR="005B770C" w:rsidRPr="005B770C" w:rsidRDefault="005B770C" w:rsidP="005B770C">
            <w:pPr>
              <w:jc w:val="left"/>
              <w:rPr>
                <w:rFonts w:ascii="Arial" w:hAnsi="Arial" w:cs="Arial"/>
              </w:rPr>
            </w:pPr>
            <w:r w:rsidRPr="005B770C">
              <w:rPr>
                <w:rFonts w:ascii="Arial" w:hAnsi="Arial" w:cs="Arial"/>
              </w:rPr>
              <w:t>3.15</w:t>
            </w:r>
          </w:p>
        </w:tc>
        <w:tc>
          <w:tcPr>
            <w:tcW w:w="4281" w:type="dxa"/>
            <w:noWrap/>
            <w:hideMark/>
          </w:tcPr>
          <w:p w14:paraId="0F7E9166" w14:textId="77777777" w:rsidR="005B770C" w:rsidRPr="005B770C" w:rsidRDefault="005B770C">
            <w:pPr>
              <w:jc w:val="left"/>
              <w:rPr>
                <w:rFonts w:ascii="Arial" w:hAnsi="Arial" w:cs="Arial"/>
              </w:rPr>
            </w:pPr>
            <w:r w:rsidRPr="005B770C">
              <w:rPr>
                <w:rFonts w:ascii="Arial" w:hAnsi="Arial" w:cs="Arial"/>
              </w:rPr>
              <w:t>(6 x 300ml) Furniture polish</w:t>
            </w:r>
          </w:p>
        </w:tc>
        <w:tc>
          <w:tcPr>
            <w:tcW w:w="1217" w:type="dxa"/>
            <w:noWrap/>
            <w:hideMark/>
          </w:tcPr>
          <w:p w14:paraId="059CBE11"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693434A4" w14:textId="77777777" w:rsidR="005B770C" w:rsidRPr="005B770C" w:rsidRDefault="005B770C" w:rsidP="005B770C">
            <w:pPr>
              <w:jc w:val="left"/>
              <w:rPr>
                <w:rFonts w:ascii="Arial" w:hAnsi="Arial" w:cs="Arial"/>
              </w:rPr>
            </w:pPr>
          </w:p>
        </w:tc>
        <w:tc>
          <w:tcPr>
            <w:tcW w:w="1304" w:type="dxa"/>
            <w:noWrap/>
            <w:hideMark/>
          </w:tcPr>
          <w:p w14:paraId="12D466B3"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7974A2D0"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27308DF" w14:textId="77777777" w:rsidTr="00D64817">
        <w:trPr>
          <w:trHeight w:val="264"/>
        </w:trPr>
        <w:tc>
          <w:tcPr>
            <w:tcW w:w="707" w:type="dxa"/>
            <w:noWrap/>
            <w:hideMark/>
          </w:tcPr>
          <w:p w14:paraId="5BC86459"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1BEA0B8" w14:textId="77777777" w:rsidR="005B770C" w:rsidRPr="005B770C" w:rsidRDefault="005B770C">
            <w:pPr>
              <w:rPr>
                <w:rFonts w:ascii="Arial" w:hAnsi="Arial" w:cs="Arial"/>
              </w:rPr>
            </w:pPr>
          </w:p>
        </w:tc>
        <w:tc>
          <w:tcPr>
            <w:tcW w:w="1217" w:type="dxa"/>
            <w:noWrap/>
            <w:hideMark/>
          </w:tcPr>
          <w:p w14:paraId="79288C61" w14:textId="77777777" w:rsidR="005B770C" w:rsidRPr="005B770C" w:rsidRDefault="005B770C">
            <w:pPr>
              <w:rPr>
                <w:rFonts w:ascii="Arial" w:hAnsi="Arial" w:cs="Arial"/>
              </w:rPr>
            </w:pPr>
          </w:p>
        </w:tc>
        <w:tc>
          <w:tcPr>
            <w:tcW w:w="861" w:type="dxa"/>
            <w:noWrap/>
            <w:hideMark/>
          </w:tcPr>
          <w:p w14:paraId="239E67C4" w14:textId="77777777" w:rsidR="005B770C" w:rsidRPr="005B770C" w:rsidRDefault="005B770C" w:rsidP="005B770C">
            <w:pPr>
              <w:jc w:val="left"/>
              <w:rPr>
                <w:rFonts w:ascii="Arial" w:hAnsi="Arial" w:cs="Arial"/>
              </w:rPr>
            </w:pPr>
          </w:p>
        </w:tc>
        <w:tc>
          <w:tcPr>
            <w:tcW w:w="1304" w:type="dxa"/>
            <w:noWrap/>
            <w:hideMark/>
          </w:tcPr>
          <w:p w14:paraId="0EFF8DDE"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7CF231F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DB0D627" w14:textId="77777777" w:rsidTr="00D64817">
        <w:trPr>
          <w:trHeight w:val="264"/>
        </w:trPr>
        <w:tc>
          <w:tcPr>
            <w:tcW w:w="707" w:type="dxa"/>
            <w:noWrap/>
            <w:hideMark/>
          </w:tcPr>
          <w:p w14:paraId="42284BDF" w14:textId="77777777" w:rsidR="005B770C" w:rsidRPr="005B770C" w:rsidRDefault="005B770C" w:rsidP="005B770C">
            <w:pPr>
              <w:jc w:val="left"/>
              <w:rPr>
                <w:rFonts w:ascii="Arial" w:hAnsi="Arial" w:cs="Arial"/>
              </w:rPr>
            </w:pPr>
            <w:r w:rsidRPr="005B770C">
              <w:rPr>
                <w:rFonts w:ascii="Arial" w:hAnsi="Arial" w:cs="Arial"/>
              </w:rPr>
              <w:t>3.16</w:t>
            </w:r>
          </w:p>
        </w:tc>
        <w:tc>
          <w:tcPr>
            <w:tcW w:w="4281" w:type="dxa"/>
            <w:noWrap/>
            <w:hideMark/>
          </w:tcPr>
          <w:p w14:paraId="1EF38367" w14:textId="77777777" w:rsidR="005B770C" w:rsidRPr="005B770C" w:rsidRDefault="005B770C">
            <w:pPr>
              <w:jc w:val="left"/>
              <w:rPr>
                <w:rFonts w:ascii="Arial" w:hAnsi="Arial" w:cs="Arial"/>
              </w:rPr>
            </w:pPr>
            <w:r w:rsidRPr="005B770C">
              <w:rPr>
                <w:rFonts w:ascii="Arial" w:hAnsi="Arial" w:cs="Arial"/>
              </w:rPr>
              <w:t xml:space="preserve">(10 Pack) dishwash sponge </w:t>
            </w:r>
          </w:p>
        </w:tc>
        <w:tc>
          <w:tcPr>
            <w:tcW w:w="1217" w:type="dxa"/>
            <w:noWrap/>
            <w:hideMark/>
          </w:tcPr>
          <w:p w14:paraId="7F04D4A4"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775E89B1" w14:textId="77777777" w:rsidR="005B770C" w:rsidRPr="005B770C" w:rsidRDefault="005B770C" w:rsidP="005B770C">
            <w:pPr>
              <w:jc w:val="left"/>
              <w:rPr>
                <w:rFonts w:ascii="Arial" w:hAnsi="Arial" w:cs="Arial"/>
              </w:rPr>
            </w:pPr>
          </w:p>
        </w:tc>
        <w:tc>
          <w:tcPr>
            <w:tcW w:w="1304" w:type="dxa"/>
            <w:noWrap/>
            <w:hideMark/>
          </w:tcPr>
          <w:p w14:paraId="00D53DB8"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FAD7D6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5DACEF0D" w14:textId="77777777" w:rsidTr="00D64817">
        <w:trPr>
          <w:trHeight w:val="264"/>
        </w:trPr>
        <w:tc>
          <w:tcPr>
            <w:tcW w:w="707" w:type="dxa"/>
            <w:noWrap/>
            <w:hideMark/>
          </w:tcPr>
          <w:p w14:paraId="54144D3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29E29A79" w14:textId="77777777" w:rsidR="005B770C" w:rsidRPr="005B770C" w:rsidRDefault="005B770C">
            <w:pPr>
              <w:rPr>
                <w:rFonts w:ascii="Arial" w:hAnsi="Arial" w:cs="Arial"/>
              </w:rPr>
            </w:pPr>
          </w:p>
        </w:tc>
        <w:tc>
          <w:tcPr>
            <w:tcW w:w="1217" w:type="dxa"/>
            <w:noWrap/>
            <w:hideMark/>
          </w:tcPr>
          <w:p w14:paraId="754CD631" w14:textId="77777777" w:rsidR="005B770C" w:rsidRPr="005B770C" w:rsidRDefault="005B770C">
            <w:pPr>
              <w:rPr>
                <w:rFonts w:ascii="Arial" w:hAnsi="Arial" w:cs="Arial"/>
              </w:rPr>
            </w:pPr>
          </w:p>
        </w:tc>
        <w:tc>
          <w:tcPr>
            <w:tcW w:w="861" w:type="dxa"/>
            <w:noWrap/>
            <w:hideMark/>
          </w:tcPr>
          <w:p w14:paraId="1FC20585" w14:textId="77777777" w:rsidR="005B770C" w:rsidRPr="005B770C" w:rsidRDefault="005B770C" w:rsidP="005B770C">
            <w:pPr>
              <w:jc w:val="left"/>
              <w:rPr>
                <w:rFonts w:ascii="Arial" w:hAnsi="Arial" w:cs="Arial"/>
              </w:rPr>
            </w:pPr>
          </w:p>
        </w:tc>
        <w:tc>
          <w:tcPr>
            <w:tcW w:w="1304" w:type="dxa"/>
            <w:noWrap/>
            <w:hideMark/>
          </w:tcPr>
          <w:p w14:paraId="715A928F"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AB57096"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F93ED37" w14:textId="77777777" w:rsidTr="00D64817">
        <w:trPr>
          <w:trHeight w:val="264"/>
        </w:trPr>
        <w:tc>
          <w:tcPr>
            <w:tcW w:w="707" w:type="dxa"/>
            <w:noWrap/>
            <w:hideMark/>
          </w:tcPr>
          <w:p w14:paraId="4E5BA747" w14:textId="77777777" w:rsidR="005B770C" w:rsidRPr="005B770C" w:rsidRDefault="005B770C" w:rsidP="005B770C">
            <w:pPr>
              <w:jc w:val="left"/>
              <w:rPr>
                <w:rFonts w:ascii="Arial" w:hAnsi="Arial" w:cs="Arial"/>
              </w:rPr>
            </w:pPr>
            <w:r w:rsidRPr="005B770C">
              <w:rPr>
                <w:rFonts w:ascii="Arial" w:hAnsi="Arial" w:cs="Arial"/>
              </w:rPr>
              <w:t>3.17</w:t>
            </w:r>
          </w:p>
        </w:tc>
        <w:tc>
          <w:tcPr>
            <w:tcW w:w="4281" w:type="dxa"/>
            <w:noWrap/>
            <w:hideMark/>
          </w:tcPr>
          <w:p w14:paraId="2D2D3BAA" w14:textId="77777777" w:rsidR="005B770C" w:rsidRPr="005B770C" w:rsidRDefault="005B770C">
            <w:pPr>
              <w:jc w:val="left"/>
              <w:rPr>
                <w:rFonts w:ascii="Arial" w:hAnsi="Arial" w:cs="Arial"/>
              </w:rPr>
            </w:pPr>
            <w:r w:rsidRPr="005B770C">
              <w:rPr>
                <w:rFonts w:ascii="Arial" w:hAnsi="Arial" w:cs="Arial"/>
              </w:rPr>
              <w:t>(35 x 35cm x 5 Pack) Dish swab/cloth</w:t>
            </w:r>
          </w:p>
        </w:tc>
        <w:tc>
          <w:tcPr>
            <w:tcW w:w="1217" w:type="dxa"/>
            <w:noWrap/>
            <w:hideMark/>
          </w:tcPr>
          <w:p w14:paraId="3B56BFAD"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0A041E4D" w14:textId="77777777" w:rsidR="005B770C" w:rsidRPr="005B770C" w:rsidRDefault="005B770C" w:rsidP="005B770C">
            <w:pPr>
              <w:jc w:val="left"/>
              <w:rPr>
                <w:rFonts w:ascii="Arial" w:hAnsi="Arial" w:cs="Arial"/>
              </w:rPr>
            </w:pPr>
          </w:p>
        </w:tc>
        <w:tc>
          <w:tcPr>
            <w:tcW w:w="1304" w:type="dxa"/>
            <w:noWrap/>
            <w:hideMark/>
          </w:tcPr>
          <w:p w14:paraId="5B0B2A44"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566158A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E53DDFE" w14:textId="77777777" w:rsidTr="00D64817">
        <w:trPr>
          <w:trHeight w:val="264"/>
        </w:trPr>
        <w:tc>
          <w:tcPr>
            <w:tcW w:w="707" w:type="dxa"/>
            <w:noWrap/>
            <w:hideMark/>
          </w:tcPr>
          <w:p w14:paraId="1900474D"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ABC133D" w14:textId="77777777" w:rsidR="005B770C" w:rsidRPr="005B770C" w:rsidRDefault="005B770C">
            <w:pPr>
              <w:rPr>
                <w:rFonts w:ascii="Arial" w:hAnsi="Arial" w:cs="Arial"/>
              </w:rPr>
            </w:pPr>
          </w:p>
        </w:tc>
        <w:tc>
          <w:tcPr>
            <w:tcW w:w="1217" w:type="dxa"/>
            <w:noWrap/>
            <w:hideMark/>
          </w:tcPr>
          <w:p w14:paraId="5C3AE2D3" w14:textId="77777777" w:rsidR="005B770C" w:rsidRPr="005B770C" w:rsidRDefault="005B770C">
            <w:pPr>
              <w:rPr>
                <w:rFonts w:ascii="Arial" w:hAnsi="Arial" w:cs="Arial"/>
              </w:rPr>
            </w:pPr>
          </w:p>
        </w:tc>
        <w:tc>
          <w:tcPr>
            <w:tcW w:w="861" w:type="dxa"/>
            <w:noWrap/>
            <w:hideMark/>
          </w:tcPr>
          <w:p w14:paraId="5A1CA66C" w14:textId="77777777" w:rsidR="005B770C" w:rsidRPr="005B770C" w:rsidRDefault="005B770C" w:rsidP="005B770C">
            <w:pPr>
              <w:jc w:val="left"/>
              <w:rPr>
                <w:rFonts w:ascii="Arial" w:hAnsi="Arial" w:cs="Arial"/>
              </w:rPr>
            </w:pPr>
          </w:p>
        </w:tc>
        <w:tc>
          <w:tcPr>
            <w:tcW w:w="1304" w:type="dxa"/>
            <w:noWrap/>
            <w:hideMark/>
          </w:tcPr>
          <w:p w14:paraId="18295B0C"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05969EB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089A906E" w14:textId="77777777" w:rsidTr="00D64817">
        <w:trPr>
          <w:trHeight w:val="264"/>
        </w:trPr>
        <w:tc>
          <w:tcPr>
            <w:tcW w:w="707" w:type="dxa"/>
            <w:noWrap/>
            <w:hideMark/>
          </w:tcPr>
          <w:p w14:paraId="727861B7" w14:textId="77777777" w:rsidR="005B770C" w:rsidRPr="005B770C" w:rsidRDefault="005B770C" w:rsidP="005B770C">
            <w:pPr>
              <w:jc w:val="left"/>
              <w:rPr>
                <w:rFonts w:ascii="Arial" w:hAnsi="Arial" w:cs="Arial"/>
              </w:rPr>
            </w:pPr>
            <w:r w:rsidRPr="005B770C">
              <w:rPr>
                <w:rFonts w:ascii="Arial" w:hAnsi="Arial" w:cs="Arial"/>
              </w:rPr>
              <w:t>3.18</w:t>
            </w:r>
          </w:p>
        </w:tc>
        <w:tc>
          <w:tcPr>
            <w:tcW w:w="4281" w:type="dxa"/>
            <w:noWrap/>
            <w:hideMark/>
          </w:tcPr>
          <w:p w14:paraId="0F49A0D8" w14:textId="77777777" w:rsidR="005B770C" w:rsidRPr="005B770C" w:rsidRDefault="005B770C">
            <w:pPr>
              <w:jc w:val="left"/>
              <w:rPr>
                <w:rFonts w:ascii="Arial" w:hAnsi="Arial" w:cs="Arial"/>
              </w:rPr>
            </w:pPr>
            <w:r w:rsidRPr="005B770C">
              <w:rPr>
                <w:rFonts w:ascii="Arial" w:hAnsi="Arial" w:cs="Arial"/>
              </w:rPr>
              <w:t>(5 Pack) Dishcloth for drying</w:t>
            </w:r>
          </w:p>
        </w:tc>
        <w:tc>
          <w:tcPr>
            <w:tcW w:w="1217" w:type="dxa"/>
            <w:noWrap/>
            <w:hideMark/>
          </w:tcPr>
          <w:p w14:paraId="16AC3F96"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69100B0C" w14:textId="77777777" w:rsidR="005B770C" w:rsidRPr="005B770C" w:rsidRDefault="005B770C" w:rsidP="005B770C">
            <w:pPr>
              <w:jc w:val="left"/>
              <w:rPr>
                <w:rFonts w:ascii="Arial" w:hAnsi="Arial" w:cs="Arial"/>
              </w:rPr>
            </w:pPr>
          </w:p>
        </w:tc>
        <w:tc>
          <w:tcPr>
            <w:tcW w:w="1304" w:type="dxa"/>
            <w:noWrap/>
            <w:hideMark/>
          </w:tcPr>
          <w:p w14:paraId="2784B5FC"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29464A3B"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5067AE8" w14:textId="77777777" w:rsidTr="00D64817">
        <w:trPr>
          <w:trHeight w:val="264"/>
        </w:trPr>
        <w:tc>
          <w:tcPr>
            <w:tcW w:w="707" w:type="dxa"/>
            <w:noWrap/>
            <w:hideMark/>
          </w:tcPr>
          <w:p w14:paraId="2CA37B0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6B324FE" w14:textId="77777777" w:rsidR="005B770C" w:rsidRPr="005B770C" w:rsidRDefault="005B770C">
            <w:pPr>
              <w:rPr>
                <w:rFonts w:ascii="Arial" w:hAnsi="Arial" w:cs="Arial"/>
              </w:rPr>
            </w:pPr>
          </w:p>
        </w:tc>
        <w:tc>
          <w:tcPr>
            <w:tcW w:w="1217" w:type="dxa"/>
            <w:noWrap/>
            <w:hideMark/>
          </w:tcPr>
          <w:p w14:paraId="719EE442" w14:textId="77777777" w:rsidR="005B770C" w:rsidRPr="005B770C" w:rsidRDefault="005B770C">
            <w:pPr>
              <w:rPr>
                <w:rFonts w:ascii="Arial" w:hAnsi="Arial" w:cs="Arial"/>
              </w:rPr>
            </w:pPr>
          </w:p>
        </w:tc>
        <w:tc>
          <w:tcPr>
            <w:tcW w:w="861" w:type="dxa"/>
            <w:noWrap/>
            <w:hideMark/>
          </w:tcPr>
          <w:p w14:paraId="77A7BCD2" w14:textId="77777777" w:rsidR="005B770C" w:rsidRPr="005B770C" w:rsidRDefault="005B770C" w:rsidP="005B770C">
            <w:pPr>
              <w:jc w:val="left"/>
              <w:rPr>
                <w:rFonts w:ascii="Arial" w:hAnsi="Arial" w:cs="Arial"/>
              </w:rPr>
            </w:pPr>
          </w:p>
        </w:tc>
        <w:tc>
          <w:tcPr>
            <w:tcW w:w="1304" w:type="dxa"/>
            <w:noWrap/>
            <w:hideMark/>
          </w:tcPr>
          <w:p w14:paraId="7903C670"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20E0A429"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7496D47" w14:textId="77777777" w:rsidTr="00D64817">
        <w:trPr>
          <w:trHeight w:val="264"/>
        </w:trPr>
        <w:tc>
          <w:tcPr>
            <w:tcW w:w="707" w:type="dxa"/>
            <w:noWrap/>
            <w:hideMark/>
          </w:tcPr>
          <w:p w14:paraId="44A5F118" w14:textId="77777777" w:rsidR="005B770C" w:rsidRPr="005B770C" w:rsidRDefault="005B770C" w:rsidP="005B770C">
            <w:pPr>
              <w:jc w:val="left"/>
              <w:rPr>
                <w:rFonts w:ascii="Arial" w:hAnsi="Arial" w:cs="Arial"/>
              </w:rPr>
            </w:pPr>
            <w:r w:rsidRPr="005B770C">
              <w:rPr>
                <w:rFonts w:ascii="Arial" w:hAnsi="Arial" w:cs="Arial"/>
              </w:rPr>
              <w:t>3.19</w:t>
            </w:r>
          </w:p>
        </w:tc>
        <w:tc>
          <w:tcPr>
            <w:tcW w:w="4281" w:type="dxa"/>
            <w:noWrap/>
            <w:hideMark/>
          </w:tcPr>
          <w:p w14:paraId="2D1F0541" w14:textId="77777777" w:rsidR="005B770C" w:rsidRPr="005B770C" w:rsidRDefault="005B770C">
            <w:pPr>
              <w:jc w:val="left"/>
              <w:rPr>
                <w:rFonts w:ascii="Arial" w:hAnsi="Arial" w:cs="Arial"/>
              </w:rPr>
            </w:pPr>
            <w:r w:rsidRPr="005B770C">
              <w:rPr>
                <w:rFonts w:ascii="Arial" w:hAnsi="Arial" w:cs="Arial"/>
              </w:rPr>
              <w:t>(6 x 750ml) Glass &amp; Shiny Surface Cleaner, Spray Bottle, Regular, Household Cleaning</w:t>
            </w:r>
          </w:p>
        </w:tc>
        <w:tc>
          <w:tcPr>
            <w:tcW w:w="1217" w:type="dxa"/>
            <w:noWrap/>
            <w:hideMark/>
          </w:tcPr>
          <w:p w14:paraId="1A1958CC"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597036D7" w14:textId="77777777" w:rsidR="005B770C" w:rsidRPr="005B770C" w:rsidRDefault="005B770C" w:rsidP="005B770C">
            <w:pPr>
              <w:jc w:val="left"/>
              <w:rPr>
                <w:rFonts w:ascii="Arial" w:hAnsi="Arial" w:cs="Arial"/>
              </w:rPr>
            </w:pPr>
          </w:p>
        </w:tc>
        <w:tc>
          <w:tcPr>
            <w:tcW w:w="1304" w:type="dxa"/>
            <w:noWrap/>
            <w:hideMark/>
          </w:tcPr>
          <w:p w14:paraId="40F4C0CE"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8956B7E"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924A4CF" w14:textId="77777777" w:rsidTr="00D64817">
        <w:trPr>
          <w:trHeight w:val="264"/>
        </w:trPr>
        <w:tc>
          <w:tcPr>
            <w:tcW w:w="707" w:type="dxa"/>
            <w:noWrap/>
            <w:hideMark/>
          </w:tcPr>
          <w:p w14:paraId="06F238F4"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157F9B4C" w14:textId="77777777" w:rsidR="005B770C" w:rsidRPr="005B770C" w:rsidRDefault="005B770C">
            <w:pPr>
              <w:rPr>
                <w:rFonts w:ascii="Arial" w:hAnsi="Arial" w:cs="Arial"/>
              </w:rPr>
            </w:pPr>
          </w:p>
        </w:tc>
        <w:tc>
          <w:tcPr>
            <w:tcW w:w="1217" w:type="dxa"/>
            <w:noWrap/>
            <w:hideMark/>
          </w:tcPr>
          <w:p w14:paraId="5B755DFE" w14:textId="77777777" w:rsidR="005B770C" w:rsidRPr="005B770C" w:rsidRDefault="005B770C">
            <w:pPr>
              <w:rPr>
                <w:rFonts w:ascii="Arial" w:hAnsi="Arial" w:cs="Arial"/>
              </w:rPr>
            </w:pPr>
          </w:p>
        </w:tc>
        <w:tc>
          <w:tcPr>
            <w:tcW w:w="861" w:type="dxa"/>
            <w:noWrap/>
            <w:hideMark/>
          </w:tcPr>
          <w:p w14:paraId="40A3B9A2" w14:textId="77777777" w:rsidR="005B770C" w:rsidRPr="005B770C" w:rsidRDefault="005B770C" w:rsidP="005B770C">
            <w:pPr>
              <w:jc w:val="left"/>
              <w:rPr>
                <w:rFonts w:ascii="Arial" w:hAnsi="Arial" w:cs="Arial"/>
              </w:rPr>
            </w:pPr>
          </w:p>
        </w:tc>
        <w:tc>
          <w:tcPr>
            <w:tcW w:w="1304" w:type="dxa"/>
            <w:noWrap/>
            <w:hideMark/>
          </w:tcPr>
          <w:p w14:paraId="641545F4"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F29942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17BDF229" w14:textId="77777777" w:rsidTr="00D64817">
        <w:trPr>
          <w:trHeight w:val="264"/>
        </w:trPr>
        <w:tc>
          <w:tcPr>
            <w:tcW w:w="707" w:type="dxa"/>
            <w:noWrap/>
            <w:hideMark/>
          </w:tcPr>
          <w:p w14:paraId="2DD3657A" w14:textId="77777777" w:rsidR="005B770C" w:rsidRPr="005B770C" w:rsidRDefault="005B770C" w:rsidP="005B770C">
            <w:pPr>
              <w:jc w:val="left"/>
              <w:rPr>
                <w:rFonts w:ascii="Arial" w:hAnsi="Arial" w:cs="Arial"/>
              </w:rPr>
            </w:pPr>
            <w:r w:rsidRPr="005B770C">
              <w:rPr>
                <w:rFonts w:ascii="Arial" w:hAnsi="Arial" w:cs="Arial"/>
              </w:rPr>
              <w:t>3.20</w:t>
            </w:r>
          </w:p>
        </w:tc>
        <w:tc>
          <w:tcPr>
            <w:tcW w:w="4281" w:type="dxa"/>
            <w:noWrap/>
            <w:hideMark/>
          </w:tcPr>
          <w:p w14:paraId="21E8CFB7" w14:textId="77777777" w:rsidR="005B770C" w:rsidRPr="005B770C" w:rsidRDefault="005B770C">
            <w:pPr>
              <w:jc w:val="left"/>
              <w:rPr>
                <w:rFonts w:ascii="Arial" w:hAnsi="Arial" w:cs="Arial"/>
              </w:rPr>
            </w:pPr>
            <w:r w:rsidRPr="005B770C">
              <w:rPr>
                <w:rFonts w:ascii="Arial" w:hAnsi="Arial" w:cs="Arial"/>
              </w:rPr>
              <w:t xml:space="preserve">(1ply x 48 Pack) Toilet Paper </w:t>
            </w:r>
          </w:p>
        </w:tc>
        <w:tc>
          <w:tcPr>
            <w:tcW w:w="1217" w:type="dxa"/>
            <w:noWrap/>
            <w:hideMark/>
          </w:tcPr>
          <w:p w14:paraId="7B756383"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61779618" w14:textId="77777777" w:rsidR="005B770C" w:rsidRPr="005B770C" w:rsidRDefault="005B770C" w:rsidP="005B770C">
            <w:pPr>
              <w:jc w:val="left"/>
              <w:rPr>
                <w:rFonts w:ascii="Arial" w:hAnsi="Arial" w:cs="Arial"/>
              </w:rPr>
            </w:pPr>
          </w:p>
        </w:tc>
        <w:tc>
          <w:tcPr>
            <w:tcW w:w="1304" w:type="dxa"/>
            <w:noWrap/>
            <w:hideMark/>
          </w:tcPr>
          <w:p w14:paraId="43C5FA26"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1D1A5F12"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36129A81" w14:textId="77777777" w:rsidTr="00D64817">
        <w:trPr>
          <w:trHeight w:val="264"/>
        </w:trPr>
        <w:tc>
          <w:tcPr>
            <w:tcW w:w="707" w:type="dxa"/>
            <w:noWrap/>
            <w:hideMark/>
          </w:tcPr>
          <w:p w14:paraId="6CFFC058"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2A82EBAD" w14:textId="77777777" w:rsidR="005B770C" w:rsidRPr="005B770C" w:rsidRDefault="005B770C">
            <w:pPr>
              <w:rPr>
                <w:rFonts w:ascii="Arial" w:hAnsi="Arial" w:cs="Arial"/>
              </w:rPr>
            </w:pPr>
          </w:p>
        </w:tc>
        <w:tc>
          <w:tcPr>
            <w:tcW w:w="1217" w:type="dxa"/>
            <w:noWrap/>
            <w:hideMark/>
          </w:tcPr>
          <w:p w14:paraId="7B98217D" w14:textId="77777777" w:rsidR="005B770C" w:rsidRPr="005B770C" w:rsidRDefault="005B770C">
            <w:pPr>
              <w:rPr>
                <w:rFonts w:ascii="Arial" w:hAnsi="Arial" w:cs="Arial"/>
              </w:rPr>
            </w:pPr>
          </w:p>
        </w:tc>
        <w:tc>
          <w:tcPr>
            <w:tcW w:w="861" w:type="dxa"/>
            <w:noWrap/>
            <w:hideMark/>
          </w:tcPr>
          <w:p w14:paraId="1649A9DB" w14:textId="77777777" w:rsidR="005B770C" w:rsidRPr="005B770C" w:rsidRDefault="005B770C" w:rsidP="005B770C">
            <w:pPr>
              <w:jc w:val="left"/>
              <w:rPr>
                <w:rFonts w:ascii="Arial" w:hAnsi="Arial" w:cs="Arial"/>
              </w:rPr>
            </w:pPr>
          </w:p>
        </w:tc>
        <w:tc>
          <w:tcPr>
            <w:tcW w:w="1304" w:type="dxa"/>
            <w:noWrap/>
            <w:hideMark/>
          </w:tcPr>
          <w:p w14:paraId="2305EA56"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34FBAC6D"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50D5338" w14:textId="77777777" w:rsidTr="00D64817">
        <w:trPr>
          <w:trHeight w:val="264"/>
        </w:trPr>
        <w:tc>
          <w:tcPr>
            <w:tcW w:w="707" w:type="dxa"/>
            <w:noWrap/>
            <w:hideMark/>
          </w:tcPr>
          <w:p w14:paraId="02BE1697" w14:textId="77777777" w:rsidR="005B770C" w:rsidRPr="005B770C" w:rsidRDefault="005B770C" w:rsidP="005B770C">
            <w:pPr>
              <w:jc w:val="left"/>
              <w:rPr>
                <w:rFonts w:ascii="Arial" w:hAnsi="Arial" w:cs="Arial"/>
              </w:rPr>
            </w:pPr>
            <w:r w:rsidRPr="005B770C">
              <w:rPr>
                <w:rFonts w:ascii="Arial" w:hAnsi="Arial" w:cs="Arial"/>
              </w:rPr>
              <w:t>3.21</w:t>
            </w:r>
          </w:p>
        </w:tc>
        <w:tc>
          <w:tcPr>
            <w:tcW w:w="4281" w:type="dxa"/>
            <w:noWrap/>
            <w:hideMark/>
          </w:tcPr>
          <w:p w14:paraId="51755C85" w14:textId="77777777" w:rsidR="005B770C" w:rsidRPr="005B770C" w:rsidRDefault="005B770C">
            <w:pPr>
              <w:jc w:val="left"/>
              <w:rPr>
                <w:rFonts w:ascii="Arial" w:hAnsi="Arial" w:cs="Arial"/>
              </w:rPr>
            </w:pPr>
            <w:r w:rsidRPr="005B770C">
              <w:rPr>
                <w:rFonts w:ascii="Arial" w:hAnsi="Arial" w:cs="Arial"/>
              </w:rPr>
              <w:t xml:space="preserve">5 litre Sunlight liquid </w:t>
            </w:r>
          </w:p>
        </w:tc>
        <w:tc>
          <w:tcPr>
            <w:tcW w:w="1217" w:type="dxa"/>
            <w:noWrap/>
            <w:hideMark/>
          </w:tcPr>
          <w:p w14:paraId="1E6B46F8"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148E4AC0" w14:textId="77777777" w:rsidR="005B770C" w:rsidRPr="005B770C" w:rsidRDefault="005B770C" w:rsidP="005B770C">
            <w:pPr>
              <w:jc w:val="left"/>
              <w:rPr>
                <w:rFonts w:ascii="Arial" w:hAnsi="Arial" w:cs="Arial"/>
              </w:rPr>
            </w:pPr>
          </w:p>
        </w:tc>
        <w:tc>
          <w:tcPr>
            <w:tcW w:w="1304" w:type="dxa"/>
            <w:noWrap/>
            <w:hideMark/>
          </w:tcPr>
          <w:p w14:paraId="31D65322"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06401FB7"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6A370CA6" w14:textId="77777777" w:rsidTr="00D64817">
        <w:trPr>
          <w:trHeight w:val="264"/>
        </w:trPr>
        <w:tc>
          <w:tcPr>
            <w:tcW w:w="707" w:type="dxa"/>
            <w:noWrap/>
            <w:hideMark/>
          </w:tcPr>
          <w:p w14:paraId="4B3E7DD5" w14:textId="77777777" w:rsidR="005B770C" w:rsidRPr="005B770C" w:rsidRDefault="005B770C">
            <w:pPr>
              <w:rPr>
                <w:rFonts w:ascii="Arial" w:hAnsi="Arial" w:cs="Arial"/>
              </w:rPr>
            </w:pPr>
            <w:r w:rsidRPr="005B770C">
              <w:rPr>
                <w:rFonts w:ascii="Arial" w:hAnsi="Arial" w:cs="Arial"/>
              </w:rPr>
              <w:t> </w:t>
            </w:r>
          </w:p>
        </w:tc>
        <w:tc>
          <w:tcPr>
            <w:tcW w:w="4281" w:type="dxa"/>
            <w:noWrap/>
            <w:hideMark/>
          </w:tcPr>
          <w:p w14:paraId="376E4333" w14:textId="77777777" w:rsidR="005B770C" w:rsidRPr="005B770C" w:rsidRDefault="005B770C">
            <w:pPr>
              <w:rPr>
                <w:rFonts w:ascii="Arial" w:hAnsi="Arial" w:cs="Arial"/>
              </w:rPr>
            </w:pPr>
          </w:p>
        </w:tc>
        <w:tc>
          <w:tcPr>
            <w:tcW w:w="1217" w:type="dxa"/>
            <w:noWrap/>
            <w:hideMark/>
          </w:tcPr>
          <w:p w14:paraId="1C14C7CF" w14:textId="77777777" w:rsidR="005B770C" w:rsidRPr="005B770C" w:rsidRDefault="005B770C">
            <w:pPr>
              <w:rPr>
                <w:rFonts w:ascii="Arial" w:hAnsi="Arial" w:cs="Arial"/>
              </w:rPr>
            </w:pPr>
          </w:p>
        </w:tc>
        <w:tc>
          <w:tcPr>
            <w:tcW w:w="861" w:type="dxa"/>
            <w:noWrap/>
            <w:hideMark/>
          </w:tcPr>
          <w:p w14:paraId="6442003A" w14:textId="77777777" w:rsidR="005B770C" w:rsidRPr="005B770C" w:rsidRDefault="005B770C" w:rsidP="005B770C">
            <w:pPr>
              <w:jc w:val="left"/>
              <w:rPr>
                <w:rFonts w:ascii="Arial" w:hAnsi="Arial" w:cs="Arial"/>
              </w:rPr>
            </w:pPr>
          </w:p>
        </w:tc>
        <w:tc>
          <w:tcPr>
            <w:tcW w:w="1304" w:type="dxa"/>
            <w:noWrap/>
            <w:hideMark/>
          </w:tcPr>
          <w:p w14:paraId="530F9B78" w14:textId="77777777" w:rsidR="005B770C" w:rsidRPr="005B770C" w:rsidRDefault="005B770C" w:rsidP="005B770C">
            <w:pPr>
              <w:jc w:val="left"/>
              <w:rPr>
                <w:rFonts w:ascii="Arial" w:hAnsi="Arial" w:cs="Arial"/>
              </w:rPr>
            </w:pPr>
            <w:r w:rsidRPr="005B770C">
              <w:rPr>
                <w:rFonts w:ascii="Arial" w:hAnsi="Arial" w:cs="Arial"/>
              </w:rPr>
              <w:t> </w:t>
            </w:r>
          </w:p>
        </w:tc>
        <w:tc>
          <w:tcPr>
            <w:tcW w:w="651" w:type="dxa"/>
            <w:noWrap/>
            <w:hideMark/>
          </w:tcPr>
          <w:p w14:paraId="18CC21BD"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3B21102" w14:textId="77777777" w:rsidTr="00D64817">
        <w:trPr>
          <w:trHeight w:val="264"/>
        </w:trPr>
        <w:tc>
          <w:tcPr>
            <w:tcW w:w="707" w:type="dxa"/>
            <w:noWrap/>
            <w:hideMark/>
          </w:tcPr>
          <w:p w14:paraId="5CED36F6" w14:textId="77777777" w:rsidR="005B770C" w:rsidRPr="005B770C" w:rsidRDefault="005B770C" w:rsidP="005B770C">
            <w:pPr>
              <w:jc w:val="left"/>
              <w:rPr>
                <w:rFonts w:ascii="Arial" w:hAnsi="Arial" w:cs="Arial"/>
              </w:rPr>
            </w:pPr>
            <w:r w:rsidRPr="005B770C">
              <w:rPr>
                <w:rFonts w:ascii="Arial" w:hAnsi="Arial" w:cs="Arial"/>
              </w:rPr>
              <w:t>3.22</w:t>
            </w:r>
          </w:p>
        </w:tc>
        <w:tc>
          <w:tcPr>
            <w:tcW w:w="4281" w:type="dxa"/>
            <w:noWrap/>
            <w:hideMark/>
          </w:tcPr>
          <w:p w14:paraId="13626279" w14:textId="77777777" w:rsidR="005B770C" w:rsidRPr="005B770C" w:rsidRDefault="005B770C">
            <w:pPr>
              <w:jc w:val="left"/>
              <w:rPr>
                <w:rFonts w:ascii="Arial" w:hAnsi="Arial" w:cs="Arial"/>
              </w:rPr>
            </w:pPr>
            <w:r w:rsidRPr="005B770C">
              <w:rPr>
                <w:rFonts w:ascii="Arial" w:hAnsi="Arial" w:cs="Arial"/>
              </w:rPr>
              <w:t>(6 x 300ml) Insert spray</w:t>
            </w:r>
          </w:p>
        </w:tc>
        <w:tc>
          <w:tcPr>
            <w:tcW w:w="1217" w:type="dxa"/>
            <w:noWrap/>
            <w:hideMark/>
          </w:tcPr>
          <w:p w14:paraId="40686D09" w14:textId="77777777" w:rsidR="005B770C" w:rsidRPr="005B770C" w:rsidRDefault="005B770C" w:rsidP="005B770C">
            <w:pPr>
              <w:jc w:val="left"/>
              <w:rPr>
                <w:rFonts w:ascii="Arial" w:hAnsi="Arial" w:cs="Arial"/>
              </w:rPr>
            </w:pPr>
            <w:r w:rsidRPr="005B770C">
              <w:rPr>
                <w:rFonts w:ascii="Arial" w:hAnsi="Arial" w:cs="Arial"/>
              </w:rPr>
              <w:t>No.</w:t>
            </w:r>
          </w:p>
        </w:tc>
        <w:tc>
          <w:tcPr>
            <w:tcW w:w="861" w:type="dxa"/>
            <w:noWrap/>
            <w:hideMark/>
          </w:tcPr>
          <w:p w14:paraId="012BCB23" w14:textId="77777777" w:rsidR="005B770C" w:rsidRPr="005B770C" w:rsidRDefault="005B770C" w:rsidP="005B770C">
            <w:pPr>
              <w:jc w:val="left"/>
              <w:rPr>
                <w:rFonts w:ascii="Arial" w:hAnsi="Arial" w:cs="Arial"/>
              </w:rPr>
            </w:pPr>
          </w:p>
        </w:tc>
        <w:tc>
          <w:tcPr>
            <w:tcW w:w="1304" w:type="dxa"/>
            <w:noWrap/>
            <w:hideMark/>
          </w:tcPr>
          <w:p w14:paraId="081CC187" w14:textId="77777777" w:rsidR="005B770C" w:rsidRPr="005B770C" w:rsidRDefault="005B770C" w:rsidP="005B770C">
            <w:pPr>
              <w:jc w:val="left"/>
              <w:rPr>
                <w:rFonts w:ascii="Arial" w:hAnsi="Arial" w:cs="Arial"/>
              </w:rPr>
            </w:pPr>
            <w:r w:rsidRPr="005B770C">
              <w:rPr>
                <w:rFonts w:ascii="Arial" w:hAnsi="Arial" w:cs="Arial"/>
              </w:rPr>
              <w:t xml:space="preserve"> Rate Only </w:t>
            </w:r>
          </w:p>
        </w:tc>
        <w:tc>
          <w:tcPr>
            <w:tcW w:w="651" w:type="dxa"/>
            <w:noWrap/>
            <w:hideMark/>
          </w:tcPr>
          <w:p w14:paraId="52391A48" w14:textId="77777777" w:rsidR="005B770C" w:rsidRPr="005B770C" w:rsidRDefault="005B770C">
            <w:pPr>
              <w:jc w:val="left"/>
              <w:rPr>
                <w:rFonts w:ascii="Arial" w:hAnsi="Arial" w:cs="Arial"/>
              </w:rPr>
            </w:pPr>
            <w:r w:rsidRPr="005B770C">
              <w:rPr>
                <w:rFonts w:ascii="Arial" w:hAnsi="Arial" w:cs="Arial"/>
              </w:rPr>
              <w:t> </w:t>
            </w:r>
          </w:p>
        </w:tc>
      </w:tr>
      <w:tr w:rsidR="00D64817" w:rsidRPr="005B770C" w14:paraId="7C6BD733" w14:textId="77777777" w:rsidTr="00D64817">
        <w:trPr>
          <w:trHeight w:val="264"/>
        </w:trPr>
        <w:tc>
          <w:tcPr>
            <w:tcW w:w="707" w:type="dxa"/>
            <w:noWrap/>
          </w:tcPr>
          <w:p w14:paraId="1AED87CC" w14:textId="77777777" w:rsidR="00D64817" w:rsidRPr="005B770C" w:rsidRDefault="00D64817" w:rsidP="005B770C">
            <w:pPr>
              <w:rPr>
                <w:rFonts w:ascii="Arial" w:hAnsi="Arial" w:cs="Arial"/>
              </w:rPr>
            </w:pPr>
          </w:p>
        </w:tc>
        <w:tc>
          <w:tcPr>
            <w:tcW w:w="4281" w:type="dxa"/>
            <w:noWrap/>
          </w:tcPr>
          <w:p w14:paraId="257F638B" w14:textId="77777777" w:rsidR="00D64817" w:rsidRPr="005B770C" w:rsidRDefault="00D64817">
            <w:pPr>
              <w:rPr>
                <w:rFonts w:ascii="Arial" w:hAnsi="Arial" w:cs="Arial"/>
              </w:rPr>
            </w:pPr>
          </w:p>
        </w:tc>
        <w:tc>
          <w:tcPr>
            <w:tcW w:w="1217" w:type="dxa"/>
            <w:noWrap/>
          </w:tcPr>
          <w:p w14:paraId="231A9B72" w14:textId="77777777" w:rsidR="00D64817" w:rsidRPr="005B770C" w:rsidRDefault="00D64817" w:rsidP="005B770C">
            <w:pPr>
              <w:rPr>
                <w:rFonts w:ascii="Arial" w:hAnsi="Arial" w:cs="Arial"/>
              </w:rPr>
            </w:pPr>
          </w:p>
        </w:tc>
        <w:tc>
          <w:tcPr>
            <w:tcW w:w="861" w:type="dxa"/>
            <w:noWrap/>
          </w:tcPr>
          <w:p w14:paraId="4ECA36FC" w14:textId="77777777" w:rsidR="00D64817" w:rsidRPr="005B770C" w:rsidRDefault="00D64817" w:rsidP="005B770C">
            <w:pPr>
              <w:rPr>
                <w:rFonts w:ascii="Arial" w:hAnsi="Arial" w:cs="Arial"/>
              </w:rPr>
            </w:pPr>
          </w:p>
        </w:tc>
        <w:tc>
          <w:tcPr>
            <w:tcW w:w="1304" w:type="dxa"/>
            <w:noWrap/>
          </w:tcPr>
          <w:p w14:paraId="3EAC41D5" w14:textId="77777777" w:rsidR="00D64817" w:rsidRPr="005B770C" w:rsidRDefault="00D64817" w:rsidP="005B770C">
            <w:pPr>
              <w:rPr>
                <w:rFonts w:ascii="Arial" w:hAnsi="Arial" w:cs="Arial"/>
              </w:rPr>
            </w:pPr>
          </w:p>
        </w:tc>
        <w:tc>
          <w:tcPr>
            <w:tcW w:w="651" w:type="dxa"/>
            <w:noWrap/>
          </w:tcPr>
          <w:p w14:paraId="71664B83" w14:textId="77777777" w:rsidR="00D64817" w:rsidRPr="005B770C" w:rsidRDefault="00D64817">
            <w:pPr>
              <w:rPr>
                <w:rFonts w:ascii="Arial" w:hAnsi="Arial" w:cs="Arial"/>
              </w:rPr>
            </w:pPr>
          </w:p>
        </w:tc>
      </w:tr>
      <w:tr w:rsidR="00D64817" w:rsidRPr="00D64817" w14:paraId="149E348D" w14:textId="77777777" w:rsidTr="00D64817">
        <w:trPr>
          <w:trHeight w:val="264"/>
        </w:trPr>
        <w:tc>
          <w:tcPr>
            <w:tcW w:w="707" w:type="dxa"/>
            <w:noWrap/>
            <w:hideMark/>
          </w:tcPr>
          <w:p w14:paraId="25ACFC3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3.23</w:t>
            </w:r>
          </w:p>
        </w:tc>
        <w:tc>
          <w:tcPr>
            <w:tcW w:w="4281" w:type="dxa"/>
            <w:noWrap/>
            <w:hideMark/>
          </w:tcPr>
          <w:p w14:paraId="78554BCE" w14:textId="77777777" w:rsidR="00D64817" w:rsidRPr="00D64817" w:rsidRDefault="00D64817" w:rsidP="00D64817">
            <w:pPr>
              <w:rPr>
                <w:rFonts w:ascii="Arial" w:eastAsia="Times New Roman" w:hAnsi="Arial" w:cs="Arial"/>
              </w:rPr>
            </w:pPr>
            <w:r w:rsidRPr="00D64817">
              <w:rPr>
                <w:rFonts w:ascii="Arial" w:eastAsia="Times New Roman" w:hAnsi="Arial" w:cs="Arial"/>
              </w:rPr>
              <w:t>35 x 35cm, Microfibre cloth (different colours)</w:t>
            </w:r>
          </w:p>
        </w:tc>
        <w:tc>
          <w:tcPr>
            <w:tcW w:w="1217" w:type="dxa"/>
            <w:noWrap/>
            <w:hideMark/>
          </w:tcPr>
          <w:p w14:paraId="7B4A1F0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594959F" w14:textId="77777777" w:rsidR="00D64817" w:rsidRPr="00D64817" w:rsidRDefault="00D64817" w:rsidP="00D64817">
            <w:pPr>
              <w:jc w:val="center"/>
              <w:rPr>
                <w:rFonts w:ascii="Arial" w:eastAsia="Times New Roman" w:hAnsi="Arial" w:cs="Arial"/>
              </w:rPr>
            </w:pPr>
          </w:p>
        </w:tc>
        <w:tc>
          <w:tcPr>
            <w:tcW w:w="1304" w:type="dxa"/>
            <w:noWrap/>
            <w:hideMark/>
          </w:tcPr>
          <w:p w14:paraId="103CE56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B38944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99B7665" w14:textId="77777777" w:rsidTr="00D64817">
        <w:trPr>
          <w:trHeight w:val="264"/>
        </w:trPr>
        <w:tc>
          <w:tcPr>
            <w:tcW w:w="707" w:type="dxa"/>
            <w:noWrap/>
            <w:hideMark/>
          </w:tcPr>
          <w:p w14:paraId="1452D24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858B099" w14:textId="77777777" w:rsidR="00D64817" w:rsidRPr="00D64817" w:rsidRDefault="00D64817" w:rsidP="00D64817">
            <w:pPr>
              <w:rPr>
                <w:rFonts w:ascii="Arial" w:eastAsia="Times New Roman" w:hAnsi="Arial" w:cs="Arial"/>
              </w:rPr>
            </w:pPr>
          </w:p>
        </w:tc>
        <w:tc>
          <w:tcPr>
            <w:tcW w:w="1217" w:type="dxa"/>
            <w:noWrap/>
            <w:hideMark/>
          </w:tcPr>
          <w:p w14:paraId="0D7BC523" w14:textId="77777777" w:rsidR="00D64817" w:rsidRPr="00D64817" w:rsidRDefault="00D64817" w:rsidP="00D64817">
            <w:pPr>
              <w:rPr>
                <w:rFonts w:eastAsia="Times New Roman"/>
              </w:rPr>
            </w:pPr>
          </w:p>
        </w:tc>
        <w:tc>
          <w:tcPr>
            <w:tcW w:w="861" w:type="dxa"/>
            <w:noWrap/>
            <w:hideMark/>
          </w:tcPr>
          <w:p w14:paraId="6046843D" w14:textId="77777777" w:rsidR="00D64817" w:rsidRPr="00D64817" w:rsidRDefault="00D64817" w:rsidP="00D64817">
            <w:pPr>
              <w:jc w:val="center"/>
              <w:rPr>
                <w:rFonts w:eastAsia="Times New Roman"/>
              </w:rPr>
            </w:pPr>
          </w:p>
        </w:tc>
        <w:tc>
          <w:tcPr>
            <w:tcW w:w="1304" w:type="dxa"/>
            <w:noWrap/>
            <w:hideMark/>
          </w:tcPr>
          <w:p w14:paraId="0C4BFEA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A7585D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8FD7B05" w14:textId="77777777" w:rsidTr="00D64817">
        <w:trPr>
          <w:trHeight w:val="264"/>
        </w:trPr>
        <w:tc>
          <w:tcPr>
            <w:tcW w:w="707" w:type="dxa"/>
            <w:noWrap/>
            <w:hideMark/>
          </w:tcPr>
          <w:p w14:paraId="0C19E7DF"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3.24</w:t>
            </w:r>
          </w:p>
        </w:tc>
        <w:tc>
          <w:tcPr>
            <w:tcW w:w="4281" w:type="dxa"/>
            <w:noWrap/>
            <w:hideMark/>
          </w:tcPr>
          <w:p w14:paraId="58E10E0F" w14:textId="77777777" w:rsidR="00D64817" w:rsidRPr="00D64817" w:rsidRDefault="00D64817" w:rsidP="00D64817">
            <w:pPr>
              <w:rPr>
                <w:rFonts w:ascii="Arial" w:eastAsia="Times New Roman" w:hAnsi="Arial" w:cs="Arial"/>
              </w:rPr>
            </w:pPr>
            <w:r w:rsidRPr="00D64817">
              <w:rPr>
                <w:rFonts w:ascii="Arial" w:eastAsia="Times New Roman" w:hAnsi="Arial" w:cs="Arial"/>
              </w:rPr>
              <w:t>(20 x 1 Pack) Refuse bags</w:t>
            </w:r>
          </w:p>
        </w:tc>
        <w:tc>
          <w:tcPr>
            <w:tcW w:w="1217" w:type="dxa"/>
            <w:noWrap/>
            <w:hideMark/>
          </w:tcPr>
          <w:p w14:paraId="4CE52A3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E90845A" w14:textId="77777777" w:rsidR="00D64817" w:rsidRPr="00D64817" w:rsidRDefault="00D64817" w:rsidP="00D64817">
            <w:pPr>
              <w:jc w:val="center"/>
              <w:rPr>
                <w:rFonts w:ascii="Arial" w:eastAsia="Times New Roman" w:hAnsi="Arial" w:cs="Arial"/>
              </w:rPr>
            </w:pPr>
          </w:p>
        </w:tc>
        <w:tc>
          <w:tcPr>
            <w:tcW w:w="1304" w:type="dxa"/>
            <w:noWrap/>
            <w:hideMark/>
          </w:tcPr>
          <w:p w14:paraId="59322F6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551AA4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9D6AD9F" w14:textId="77777777" w:rsidTr="00D64817">
        <w:trPr>
          <w:trHeight w:val="264"/>
        </w:trPr>
        <w:tc>
          <w:tcPr>
            <w:tcW w:w="707" w:type="dxa"/>
            <w:noWrap/>
            <w:hideMark/>
          </w:tcPr>
          <w:p w14:paraId="0F654EF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C929BD7" w14:textId="77777777" w:rsidR="00D64817" w:rsidRPr="00D64817" w:rsidRDefault="00D64817" w:rsidP="00D64817">
            <w:pPr>
              <w:rPr>
                <w:rFonts w:ascii="Arial" w:eastAsia="Times New Roman" w:hAnsi="Arial" w:cs="Arial"/>
              </w:rPr>
            </w:pPr>
          </w:p>
        </w:tc>
        <w:tc>
          <w:tcPr>
            <w:tcW w:w="1217" w:type="dxa"/>
            <w:noWrap/>
            <w:hideMark/>
          </w:tcPr>
          <w:p w14:paraId="5F715F98" w14:textId="77777777" w:rsidR="00D64817" w:rsidRPr="00D64817" w:rsidRDefault="00D64817" w:rsidP="00D64817">
            <w:pPr>
              <w:rPr>
                <w:rFonts w:eastAsia="Times New Roman"/>
              </w:rPr>
            </w:pPr>
          </w:p>
        </w:tc>
        <w:tc>
          <w:tcPr>
            <w:tcW w:w="861" w:type="dxa"/>
            <w:noWrap/>
            <w:hideMark/>
          </w:tcPr>
          <w:p w14:paraId="1B6D37EB" w14:textId="77777777" w:rsidR="00D64817" w:rsidRPr="00D64817" w:rsidRDefault="00D64817" w:rsidP="00D64817">
            <w:pPr>
              <w:jc w:val="center"/>
              <w:rPr>
                <w:rFonts w:eastAsia="Times New Roman"/>
              </w:rPr>
            </w:pPr>
          </w:p>
        </w:tc>
        <w:tc>
          <w:tcPr>
            <w:tcW w:w="1304" w:type="dxa"/>
            <w:noWrap/>
            <w:hideMark/>
          </w:tcPr>
          <w:p w14:paraId="4806E2D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B398CA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BB0749D" w14:textId="77777777" w:rsidTr="00D64817">
        <w:trPr>
          <w:trHeight w:val="264"/>
        </w:trPr>
        <w:tc>
          <w:tcPr>
            <w:tcW w:w="707" w:type="dxa"/>
            <w:noWrap/>
            <w:hideMark/>
          </w:tcPr>
          <w:p w14:paraId="3BCFB8B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3.25</w:t>
            </w:r>
          </w:p>
        </w:tc>
        <w:tc>
          <w:tcPr>
            <w:tcW w:w="4281" w:type="dxa"/>
            <w:noWrap/>
            <w:hideMark/>
          </w:tcPr>
          <w:p w14:paraId="2AEE9D1A" w14:textId="77777777" w:rsidR="00D64817" w:rsidRPr="00D64817" w:rsidRDefault="00D64817" w:rsidP="00D64817">
            <w:pPr>
              <w:rPr>
                <w:rFonts w:ascii="Arial" w:eastAsia="Times New Roman" w:hAnsi="Arial" w:cs="Arial"/>
              </w:rPr>
            </w:pPr>
            <w:r w:rsidRPr="00D64817">
              <w:rPr>
                <w:rFonts w:ascii="Arial" w:eastAsia="Times New Roman" w:hAnsi="Arial" w:cs="Arial"/>
              </w:rPr>
              <w:t>5 Litre Pine gel</w:t>
            </w:r>
          </w:p>
        </w:tc>
        <w:tc>
          <w:tcPr>
            <w:tcW w:w="1217" w:type="dxa"/>
            <w:noWrap/>
            <w:hideMark/>
          </w:tcPr>
          <w:p w14:paraId="1F0DA6A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9BEC442" w14:textId="77777777" w:rsidR="00D64817" w:rsidRPr="00D64817" w:rsidRDefault="00D64817" w:rsidP="00D64817">
            <w:pPr>
              <w:jc w:val="center"/>
              <w:rPr>
                <w:rFonts w:ascii="Arial" w:eastAsia="Times New Roman" w:hAnsi="Arial" w:cs="Arial"/>
              </w:rPr>
            </w:pPr>
          </w:p>
        </w:tc>
        <w:tc>
          <w:tcPr>
            <w:tcW w:w="1304" w:type="dxa"/>
            <w:noWrap/>
            <w:hideMark/>
          </w:tcPr>
          <w:p w14:paraId="567BFA4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D3D81F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63285C08" w14:textId="77777777" w:rsidTr="00D64817">
        <w:trPr>
          <w:trHeight w:val="264"/>
        </w:trPr>
        <w:tc>
          <w:tcPr>
            <w:tcW w:w="707" w:type="dxa"/>
            <w:noWrap/>
            <w:hideMark/>
          </w:tcPr>
          <w:p w14:paraId="6B76A3B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174A1D7" w14:textId="77777777" w:rsidR="00D64817" w:rsidRPr="00D64817" w:rsidRDefault="00D64817" w:rsidP="00D64817">
            <w:pPr>
              <w:rPr>
                <w:rFonts w:ascii="Arial" w:eastAsia="Times New Roman" w:hAnsi="Arial" w:cs="Arial"/>
              </w:rPr>
            </w:pPr>
          </w:p>
        </w:tc>
        <w:tc>
          <w:tcPr>
            <w:tcW w:w="1217" w:type="dxa"/>
            <w:noWrap/>
            <w:hideMark/>
          </w:tcPr>
          <w:p w14:paraId="32718BA6" w14:textId="77777777" w:rsidR="00D64817" w:rsidRPr="00D64817" w:rsidRDefault="00D64817" w:rsidP="00D64817">
            <w:pPr>
              <w:rPr>
                <w:rFonts w:eastAsia="Times New Roman"/>
              </w:rPr>
            </w:pPr>
          </w:p>
        </w:tc>
        <w:tc>
          <w:tcPr>
            <w:tcW w:w="861" w:type="dxa"/>
            <w:noWrap/>
            <w:hideMark/>
          </w:tcPr>
          <w:p w14:paraId="49073147" w14:textId="77777777" w:rsidR="00D64817" w:rsidRPr="00D64817" w:rsidRDefault="00D64817" w:rsidP="00D64817">
            <w:pPr>
              <w:jc w:val="center"/>
              <w:rPr>
                <w:rFonts w:eastAsia="Times New Roman"/>
              </w:rPr>
            </w:pPr>
          </w:p>
        </w:tc>
        <w:tc>
          <w:tcPr>
            <w:tcW w:w="1304" w:type="dxa"/>
            <w:noWrap/>
            <w:hideMark/>
          </w:tcPr>
          <w:p w14:paraId="33FA3FB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26A4D6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8C0585D" w14:textId="77777777" w:rsidTr="00D64817">
        <w:trPr>
          <w:trHeight w:val="264"/>
        </w:trPr>
        <w:tc>
          <w:tcPr>
            <w:tcW w:w="707" w:type="dxa"/>
            <w:noWrap/>
            <w:hideMark/>
          </w:tcPr>
          <w:p w14:paraId="1E5F832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3.26</w:t>
            </w:r>
          </w:p>
        </w:tc>
        <w:tc>
          <w:tcPr>
            <w:tcW w:w="4281" w:type="dxa"/>
            <w:noWrap/>
            <w:hideMark/>
          </w:tcPr>
          <w:p w14:paraId="51379715" w14:textId="77777777" w:rsidR="00D64817" w:rsidRPr="00D64817" w:rsidRDefault="00D64817" w:rsidP="00D64817">
            <w:pPr>
              <w:rPr>
                <w:rFonts w:ascii="Arial" w:eastAsia="Times New Roman" w:hAnsi="Arial" w:cs="Arial"/>
              </w:rPr>
            </w:pPr>
            <w:r w:rsidRPr="00D64817">
              <w:rPr>
                <w:rFonts w:ascii="Arial" w:eastAsia="Times New Roman" w:hAnsi="Arial" w:cs="Arial"/>
              </w:rPr>
              <w:t>Gloves (Household rubber gloves)</w:t>
            </w:r>
          </w:p>
        </w:tc>
        <w:tc>
          <w:tcPr>
            <w:tcW w:w="1217" w:type="dxa"/>
            <w:noWrap/>
            <w:hideMark/>
          </w:tcPr>
          <w:p w14:paraId="5CABDCA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83C5B84" w14:textId="77777777" w:rsidR="00D64817" w:rsidRPr="00D64817" w:rsidRDefault="00D64817" w:rsidP="00D64817">
            <w:pPr>
              <w:jc w:val="center"/>
              <w:rPr>
                <w:rFonts w:ascii="Arial" w:eastAsia="Times New Roman" w:hAnsi="Arial" w:cs="Arial"/>
              </w:rPr>
            </w:pPr>
          </w:p>
        </w:tc>
        <w:tc>
          <w:tcPr>
            <w:tcW w:w="1304" w:type="dxa"/>
            <w:noWrap/>
            <w:hideMark/>
          </w:tcPr>
          <w:p w14:paraId="4E8FABE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8C355D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1AF9219" w14:textId="77777777" w:rsidTr="00D64817">
        <w:trPr>
          <w:trHeight w:val="264"/>
        </w:trPr>
        <w:tc>
          <w:tcPr>
            <w:tcW w:w="707" w:type="dxa"/>
            <w:noWrap/>
            <w:hideMark/>
          </w:tcPr>
          <w:p w14:paraId="060AEA6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BCEA284" w14:textId="77777777" w:rsidR="00D64817" w:rsidRPr="00D64817" w:rsidRDefault="00D64817" w:rsidP="00D64817">
            <w:pPr>
              <w:rPr>
                <w:rFonts w:ascii="Arial" w:eastAsia="Times New Roman" w:hAnsi="Arial" w:cs="Arial"/>
              </w:rPr>
            </w:pPr>
          </w:p>
        </w:tc>
        <w:tc>
          <w:tcPr>
            <w:tcW w:w="1217" w:type="dxa"/>
            <w:noWrap/>
            <w:hideMark/>
          </w:tcPr>
          <w:p w14:paraId="713D97E3" w14:textId="77777777" w:rsidR="00D64817" w:rsidRPr="00D64817" w:rsidRDefault="00D64817" w:rsidP="00D64817">
            <w:pPr>
              <w:rPr>
                <w:rFonts w:eastAsia="Times New Roman"/>
              </w:rPr>
            </w:pPr>
          </w:p>
        </w:tc>
        <w:tc>
          <w:tcPr>
            <w:tcW w:w="861" w:type="dxa"/>
            <w:noWrap/>
            <w:hideMark/>
          </w:tcPr>
          <w:p w14:paraId="62F8DC12" w14:textId="77777777" w:rsidR="00D64817" w:rsidRPr="00D64817" w:rsidRDefault="00D64817" w:rsidP="00D64817">
            <w:pPr>
              <w:jc w:val="center"/>
              <w:rPr>
                <w:rFonts w:eastAsia="Times New Roman"/>
              </w:rPr>
            </w:pPr>
          </w:p>
        </w:tc>
        <w:tc>
          <w:tcPr>
            <w:tcW w:w="1304" w:type="dxa"/>
            <w:noWrap/>
            <w:hideMark/>
          </w:tcPr>
          <w:p w14:paraId="001F7B1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2C16E4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39FFCB3" w14:textId="77777777" w:rsidTr="00D64817">
        <w:trPr>
          <w:trHeight w:val="264"/>
        </w:trPr>
        <w:tc>
          <w:tcPr>
            <w:tcW w:w="707" w:type="dxa"/>
            <w:noWrap/>
            <w:hideMark/>
          </w:tcPr>
          <w:p w14:paraId="2784B32F"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3.27</w:t>
            </w:r>
          </w:p>
        </w:tc>
        <w:tc>
          <w:tcPr>
            <w:tcW w:w="4281" w:type="dxa"/>
            <w:noWrap/>
            <w:hideMark/>
          </w:tcPr>
          <w:p w14:paraId="28DACD58"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(20 x Per Box) 3 Ply Masks box </w:t>
            </w:r>
          </w:p>
        </w:tc>
        <w:tc>
          <w:tcPr>
            <w:tcW w:w="1217" w:type="dxa"/>
            <w:noWrap/>
            <w:hideMark/>
          </w:tcPr>
          <w:p w14:paraId="6D04767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F40C635" w14:textId="77777777" w:rsidR="00D64817" w:rsidRPr="00D64817" w:rsidRDefault="00D64817" w:rsidP="00D64817">
            <w:pPr>
              <w:jc w:val="center"/>
              <w:rPr>
                <w:rFonts w:ascii="Arial" w:eastAsia="Times New Roman" w:hAnsi="Arial" w:cs="Arial"/>
              </w:rPr>
            </w:pPr>
          </w:p>
        </w:tc>
        <w:tc>
          <w:tcPr>
            <w:tcW w:w="1304" w:type="dxa"/>
            <w:noWrap/>
            <w:hideMark/>
          </w:tcPr>
          <w:p w14:paraId="5300D48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1E5B00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C4622C4" w14:textId="77777777" w:rsidTr="00D64817">
        <w:trPr>
          <w:trHeight w:val="264"/>
        </w:trPr>
        <w:tc>
          <w:tcPr>
            <w:tcW w:w="707" w:type="dxa"/>
            <w:noWrap/>
            <w:hideMark/>
          </w:tcPr>
          <w:p w14:paraId="6BAE434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757FC59" w14:textId="77777777" w:rsidR="00D64817" w:rsidRPr="00D64817" w:rsidRDefault="00D64817" w:rsidP="00D64817">
            <w:pPr>
              <w:rPr>
                <w:rFonts w:ascii="Arial" w:eastAsia="Times New Roman" w:hAnsi="Arial" w:cs="Arial"/>
              </w:rPr>
            </w:pPr>
          </w:p>
        </w:tc>
        <w:tc>
          <w:tcPr>
            <w:tcW w:w="1217" w:type="dxa"/>
            <w:noWrap/>
            <w:hideMark/>
          </w:tcPr>
          <w:p w14:paraId="2578980F" w14:textId="77777777" w:rsidR="00D64817" w:rsidRPr="00D64817" w:rsidRDefault="00D64817" w:rsidP="00D64817">
            <w:pPr>
              <w:rPr>
                <w:rFonts w:eastAsia="Times New Roman"/>
              </w:rPr>
            </w:pPr>
          </w:p>
        </w:tc>
        <w:tc>
          <w:tcPr>
            <w:tcW w:w="861" w:type="dxa"/>
            <w:noWrap/>
            <w:hideMark/>
          </w:tcPr>
          <w:p w14:paraId="1E6E33FE" w14:textId="77777777" w:rsidR="00D64817" w:rsidRPr="00D64817" w:rsidRDefault="00D64817" w:rsidP="00D64817">
            <w:pPr>
              <w:jc w:val="center"/>
              <w:rPr>
                <w:rFonts w:eastAsia="Times New Roman"/>
              </w:rPr>
            </w:pPr>
          </w:p>
        </w:tc>
        <w:tc>
          <w:tcPr>
            <w:tcW w:w="1304" w:type="dxa"/>
            <w:noWrap/>
            <w:hideMark/>
          </w:tcPr>
          <w:p w14:paraId="04CD682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72046BA"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0CE72C7C" w14:textId="77777777" w:rsidTr="00D64817">
        <w:trPr>
          <w:trHeight w:val="264"/>
        </w:trPr>
        <w:tc>
          <w:tcPr>
            <w:tcW w:w="707" w:type="dxa"/>
            <w:noWrap/>
            <w:hideMark/>
          </w:tcPr>
          <w:p w14:paraId="79B080D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3.28</w:t>
            </w:r>
          </w:p>
        </w:tc>
        <w:tc>
          <w:tcPr>
            <w:tcW w:w="4281" w:type="dxa"/>
            <w:noWrap/>
            <w:hideMark/>
          </w:tcPr>
          <w:p w14:paraId="034B5E19"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 Litre Floor polish </w:t>
            </w:r>
          </w:p>
        </w:tc>
        <w:tc>
          <w:tcPr>
            <w:tcW w:w="1217" w:type="dxa"/>
            <w:noWrap/>
            <w:hideMark/>
          </w:tcPr>
          <w:p w14:paraId="7D659C2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E24716B" w14:textId="77777777" w:rsidR="00D64817" w:rsidRPr="00D64817" w:rsidRDefault="00D64817" w:rsidP="00D64817">
            <w:pPr>
              <w:jc w:val="center"/>
              <w:rPr>
                <w:rFonts w:ascii="Arial" w:eastAsia="Times New Roman" w:hAnsi="Arial" w:cs="Arial"/>
              </w:rPr>
            </w:pPr>
          </w:p>
        </w:tc>
        <w:tc>
          <w:tcPr>
            <w:tcW w:w="1304" w:type="dxa"/>
            <w:noWrap/>
            <w:hideMark/>
          </w:tcPr>
          <w:p w14:paraId="171FD9F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BFA504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6B5ECEAC" w14:textId="77777777" w:rsidTr="00D64817">
        <w:trPr>
          <w:trHeight w:val="264"/>
        </w:trPr>
        <w:tc>
          <w:tcPr>
            <w:tcW w:w="707" w:type="dxa"/>
            <w:noWrap/>
            <w:hideMark/>
          </w:tcPr>
          <w:p w14:paraId="1BA23F5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A654347" w14:textId="77777777" w:rsidR="00D64817" w:rsidRPr="00D64817" w:rsidRDefault="00D64817" w:rsidP="00D64817">
            <w:pPr>
              <w:rPr>
                <w:rFonts w:ascii="Arial" w:eastAsia="Times New Roman" w:hAnsi="Arial" w:cs="Arial"/>
              </w:rPr>
            </w:pPr>
          </w:p>
        </w:tc>
        <w:tc>
          <w:tcPr>
            <w:tcW w:w="1217" w:type="dxa"/>
            <w:noWrap/>
            <w:hideMark/>
          </w:tcPr>
          <w:p w14:paraId="59D2BDA1" w14:textId="77777777" w:rsidR="00D64817" w:rsidRPr="00D64817" w:rsidRDefault="00D64817" w:rsidP="00D64817">
            <w:pPr>
              <w:rPr>
                <w:rFonts w:eastAsia="Times New Roman"/>
              </w:rPr>
            </w:pPr>
          </w:p>
        </w:tc>
        <w:tc>
          <w:tcPr>
            <w:tcW w:w="861" w:type="dxa"/>
            <w:noWrap/>
            <w:hideMark/>
          </w:tcPr>
          <w:p w14:paraId="04C1A43B" w14:textId="77777777" w:rsidR="00D64817" w:rsidRPr="00D64817" w:rsidRDefault="00D64817" w:rsidP="00D64817">
            <w:pPr>
              <w:jc w:val="center"/>
              <w:rPr>
                <w:rFonts w:eastAsia="Times New Roman"/>
              </w:rPr>
            </w:pPr>
          </w:p>
        </w:tc>
        <w:tc>
          <w:tcPr>
            <w:tcW w:w="1304" w:type="dxa"/>
            <w:noWrap/>
            <w:hideMark/>
          </w:tcPr>
          <w:p w14:paraId="13C61DA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26BC48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2C67345" w14:textId="77777777" w:rsidTr="00D64817">
        <w:trPr>
          <w:trHeight w:val="264"/>
        </w:trPr>
        <w:tc>
          <w:tcPr>
            <w:tcW w:w="707" w:type="dxa"/>
            <w:noWrap/>
            <w:hideMark/>
          </w:tcPr>
          <w:p w14:paraId="2F2B8AB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3.29</w:t>
            </w:r>
          </w:p>
        </w:tc>
        <w:tc>
          <w:tcPr>
            <w:tcW w:w="4281" w:type="dxa"/>
            <w:noWrap/>
            <w:hideMark/>
          </w:tcPr>
          <w:p w14:paraId="3474FCB9"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 Litre Floor cleaner </w:t>
            </w:r>
          </w:p>
        </w:tc>
        <w:tc>
          <w:tcPr>
            <w:tcW w:w="1217" w:type="dxa"/>
            <w:noWrap/>
            <w:hideMark/>
          </w:tcPr>
          <w:p w14:paraId="07101D2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03C0445" w14:textId="77777777" w:rsidR="00D64817" w:rsidRPr="00D64817" w:rsidRDefault="00D64817" w:rsidP="00D64817">
            <w:pPr>
              <w:jc w:val="center"/>
              <w:rPr>
                <w:rFonts w:ascii="Arial" w:eastAsia="Times New Roman" w:hAnsi="Arial" w:cs="Arial"/>
              </w:rPr>
            </w:pPr>
          </w:p>
        </w:tc>
        <w:tc>
          <w:tcPr>
            <w:tcW w:w="1304" w:type="dxa"/>
            <w:noWrap/>
            <w:hideMark/>
          </w:tcPr>
          <w:p w14:paraId="697C720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62F61C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01E14328" w14:textId="77777777" w:rsidTr="00D64817">
        <w:trPr>
          <w:trHeight w:val="264"/>
        </w:trPr>
        <w:tc>
          <w:tcPr>
            <w:tcW w:w="707" w:type="dxa"/>
            <w:noWrap/>
            <w:hideMark/>
          </w:tcPr>
          <w:p w14:paraId="5240FA7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1D50C8F" w14:textId="77777777" w:rsidR="00D64817" w:rsidRPr="00D64817" w:rsidRDefault="00D64817" w:rsidP="00D64817">
            <w:pPr>
              <w:rPr>
                <w:rFonts w:ascii="Arial" w:eastAsia="Times New Roman" w:hAnsi="Arial" w:cs="Arial"/>
              </w:rPr>
            </w:pPr>
          </w:p>
        </w:tc>
        <w:tc>
          <w:tcPr>
            <w:tcW w:w="1217" w:type="dxa"/>
            <w:noWrap/>
            <w:hideMark/>
          </w:tcPr>
          <w:p w14:paraId="054F8A51" w14:textId="77777777" w:rsidR="00D64817" w:rsidRPr="00D64817" w:rsidRDefault="00D64817" w:rsidP="00D64817">
            <w:pPr>
              <w:rPr>
                <w:rFonts w:eastAsia="Times New Roman"/>
              </w:rPr>
            </w:pPr>
          </w:p>
        </w:tc>
        <w:tc>
          <w:tcPr>
            <w:tcW w:w="861" w:type="dxa"/>
            <w:noWrap/>
            <w:hideMark/>
          </w:tcPr>
          <w:p w14:paraId="5779FA06" w14:textId="77777777" w:rsidR="00D64817" w:rsidRPr="00D64817" w:rsidRDefault="00D64817" w:rsidP="00D64817">
            <w:pPr>
              <w:jc w:val="center"/>
              <w:rPr>
                <w:rFonts w:eastAsia="Times New Roman"/>
              </w:rPr>
            </w:pPr>
          </w:p>
        </w:tc>
        <w:tc>
          <w:tcPr>
            <w:tcW w:w="1304" w:type="dxa"/>
            <w:noWrap/>
            <w:hideMark/>
          </w:tcPr>
          <w:p w14:paraId="7D79A5A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ED4B99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F8CDE0D" w14:textId="77777777" w:rsidTr="00D64817">
        <w:trPr>
          <w:trHeight w:val="264"/>
        </w:trPr>
        <w:tc>
          <w:tcPr>
            <w:tcW w:w="707" w:type="dxa"/>
            <w:noWrap/>
            <w:hideMark/>
          </w:tcPr>
          <w:p w14:paraId="39DA12D3"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3.30</w:t>
            </w:r>
          </w:p>
        </w:tc>
        <w:tc>
          <w:tcPr>
            <w:tcW w:w="4281" w:type="dxa"/>
            <w:noWrap/>
            <w:hideMark/>
          </w:tcPr>
          <w:p w14:paraId="7E10F275" w14:textId="77777777" w:rsidR="00D64817" w:rsidRPr="00D64817" w:rsidRDefault="00D64817" w:rsidP="00D64817">
            <w:pPr>
              <w:rPr>
                <w:rFonts w:ascii="Arial" w:eastAsia="Times New Roman" w:hAnsi="Arial" w:cs="Arial"/>
              </w:rPr>
            </w:pPr>
            <w:r w:rsidRPr="00D64817">
              <w:rPr>
                <w:rFonts w:ascii="Arial" w:eastAsia="Times New Roman" w:hAnsi="Arial" w:cs="Arial"/>
              </w:rPr>
              <w:t>5 Litre Floor stripper</w:t>
            </w:r>
          </w:p>
        </w:tc>
        <w:tc>
          <w:tcPr>
            <w:tcW w:w="1217" w:type="dxa"/>
            <w:noWrap/>
            <w:hideMark/>
          </w:tcPr>
          <w:p w14:paraId="6B32601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69E7B94" w14:textId="77777777" w:rsidR="00D64817" w:rsidRPr="00D64817" w:rsidRDefault="00D64817" w:rsidP="00D64817">
            <w:pPr>
              <w:jc w:val="center"/>
              <w:rPr>
                <w:rFonts w:ascii="Arial" w:eastAsia="Times New Roman" w:hAnsi="Arial" w:cs="Arial"/>
              </w:rPr>
            </w:pPr>
          </w:p>
        </w:tc>
        <w:tc>
          <w:tcPr>
            <w:tcW w:w="1304" w:type="dxa"/>
            <w:noWrap/>
            <w:hideMark/>
          </w:tcPr>
          <w:p w14:paraId="08F7890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B51789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002BCAE" w14:textId="77777777" w:rsidTr="00D64817">
        <w:trPr>
          <w:trHeight w:val="264"/>
        </w:trPr>
        <w:tc>
          <w:tcPr>
            <w:tcW w:w="707" w:type="dxa"/>
            <w:noWrap/>
            <w:hideMark/>
          </w:tcPr>
          <w:p w14:paraId="7A2F695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7E93FE5" w14:textId="77777777" w:rsidR="00D64817" w:rsidRPr="00D64817" w:rsidRDefault="00D64817" w:rsidP="00D64817">
            <w:pPr>
              <w:rPr>
                <w:rFonts w:ascii="Arial" w:eastAsia="Times New Roman" w:hAnsi="Arial" w:cs="Arial"/>
              </w:rPr>
            </w:pPr>
          </w:p>
        </w:tc>
        <w:tc>
          <w:tcPr>
            <w:tcW w:w="1217" w:type="dxa"/>
            <w:noWrap/>
            <w:hideMark/>
          </w:tcPr>
          <w:p w14:paraId="1A44EF76" w14:textId="77777777" w:rsidR="00D64817" w:rsidRPr="00D64817" w:rsidRDefault="00D64817" w:rsidP="00D64817">
            <w:pPr>
              <w:rPr>
                <w:rFonts w:eastAsia="Times New Roman"/>
              </w:rPr>
            </w:pPr>
          </w:p>
        </w:tc>
        <w:tc>
          <w:tcPr>
            <w:tcW w:w="861" w:type="dxa"/>
            <w:noWrap/>
            <w:hideMark/>
          </w:tcPr>
          <w:p w14:paraId="61A34F57" w14:textId="77777777" w:rsidR="00D64817" w:rsidRPr="00D64817" w:rsidRDefault="00D64817" w:rsidP="00D64817">
            <w:pPr>
              <w:jc w:val="center"/>
              <w:rPr>
                <w:rFonts w:eastAsia="Times New Roman"/>
              </w:rPr>
            </w:pPr>
          </w:p>
        </w:tc>
        <w:tc>
          <w:tcPr>
            <w:tcW w:w="1304" w:type="dxa"/>
            <w:noWrap/>
            <w:hideMark/>
          </w:tcPr>
          <w:p w14:paraId="5127B5C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B74EF0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6251938" w14:textId="77777777" w:rsidTr="00D64817">
        <w:trPr>
          <w:trHeight w:val="264"/>
        </w:trPr>
        <w:tc>
          <w:tcPr>
            <w:tcW w:w="707" w:type="dxa"/>
            <w:noWrap/>
            <w:hideMark/>
          </w:tcPr>
          <w:p w14:paraId="140D30A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3.31</w:t>
            </w:r>
          </w:p>
        </w:tc>
        <w:tc>
          <w:tcPr>
            <w:tcW w:w="4281" w:type="dxa"/>
            <w:noWrap/>
            <w:hideMark/>
          </w:tcPr>
          <w:p w14:paraId="591087E1"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 Litre Floor sealer </w:t>
            </w:r>
          </w:p>
        </w:tc>
        <w:tc>
          <w:tcPr>
            <w:tcW w:w="1217" w:type="dxa"/>
            <w:noWrap/>
            <w:hideMark/>
          </w:tcPr>
          <w:p w14:paraId="6A399D5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F556A25" w14:textId="77777777" w:rsidR="00D64817" w:rsidRPr="00D64817" w:rsidRDefault="00D64817" w:rsidP="00D64817">
            <w:pPr>
              <w:jc w:val="center"/>
              <w:rPr>
                <w:rFonts w:ascii="Arial" w:eastAsia="Times New Roman" w:hAnsi="Arial" w:cs="Arial"/>
              </w:rPr>
            </w:pPr>
          </w:p>
        </w:tc>
        <w:tc>
          <w:tcPr>
            <w:tcW w:w="1304" w:type="dxa"/>
            <w:noWrap/>
            <w:hideMark/>
          </w:tcPr>
          <w:p w14:paraId="4AD5E3F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A980C8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4CC7E53" w14:textId="77777777" w:rsidTr="00D64817">
        <w:trPr>
          <w:trHeight w:val="264"/>
        </w:trPr>
        <w:tc>
          <w:tcPr>
            <w:tcW w:w="707" w:type="dxa"/>
            <w:noWrap/>
            <w:hideMark/>
          </w:tcPr>
          <w:p w14:paraId="5845371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25F143E" w14:textId="77777777" w:rsidR="00D64817" w:rsidRPr="00D64817" w:rsidRDefault="00D64817" w:rsidP="00D64817">
            <w:pPr>
              <w:rPr>
                <w:rFonts w:ascii="Arial" w:eastAsia="Times New Roman" w:hAnsi="Arial" w:cs="Arial"/>
              </w:rPr>
            </w:pPr>
          </w:p>
        </w:tc>
        <w:tc>
          <w:tcPr>
            <w:tcW w:w="1217" w:type="dxa"/>
            <w:noWrap/>
            <w:hideMark/>
          </w:tcPr>
          <w:p w14:paraId="449872C7" w14:textId="77777777" w:rsidR="00D64817" w:rsidRPr="00D64817" w:rsidRDefault="00D64817" w:rsidP="00D64817">
            <w:pPr>
              <w:rPr>
                <w:rFonts w:eastAsia="Times New Roman"/>
              </w:rPr>
            </w:pPr>
          </w:p>
        </w:tc>
        <w:tc>
          <w:tcPr>
            <w:tcW w:w="861" w:type="dxa"/>
            <w:noWrap/>
            <w:hideMark/>
          </w:tcPr>
          <w:p w14:paraId="277817A2" w14:textId="77777777" w:rsidR="00D64817" w:rsidRPr="00D64817" w:rsidRDefault="00D64817" w:rsidP="00D64817">
            <w:pPr>
              <w:jc w:val="center"/>
              <w:rPr>
                <w:rFonts w:eastAsia="Times New Roman"/>
              </w:rPr>
            </w:pPr>
          </w:p>
        </w:tc>
        <w:tc>
          <w:tcPr>
            <w:tcW w:w="1304" w:type="dxa"/>
            <w:noWrap/>
            <w:hideMark/>
          </w:tcPr>
          <w:p w14:paraId="452F657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6534D6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F65E91C" w14:textId="77777777" w:rsidTr="00D64817">
        <w:trPr>
          <w:trHeight w:val="264"/>
        </w:trPr>
        <w:tc>
          <w:tcPr>
            <w:tcW w:w="707" w:type="dxa"/>
            <w:noWrap/>
            <w:hideMark/>
          </w:tcPr>
          <w:p w14:paraId="3416E1D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3.32</w:t>
            </w:r>
          </w:p>
        </w:tc>
        <w:tc>
          <w:tcPr>
            <w:tcW w:w="4281" w:type="dxa"/>
            <w:noWrap/>
            <w:hideMark/>
          </w:tcPr>
          <w:p w14:paraId="6CE2A49C"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 Litre Bowel cleaner </w:t>
            </w:r>
          </w:p>
        </w:tc>
        <w:tc>
          <w:tcPr>
            <w:tcW w:w="1217" w:type="dxa"/>
            <w:noWrap/>
            <w:hideMark/>
          </w:tcPr>
          <w:p w14:paraId="4DD1D4A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5D7FEBC" w14:textId="77777777" w:rsidR="00D64817" w:rsidRPr="00D64817" w:rsidRDefault="00D64817" w:rsidP="00D64817">
            <w:pPr>
              <w:jc w:val="center"/>
              <w:rPr>
                <w:rFonts w:ascii="Arial" w:eastAsia="Times New Roman" w:hAnsi="Arial" w:cs="Arial"/>
              </w:rPr>
            </w:pPr>
          </w:p>
        </w:tc>
        <w:tc>
          <w:tcPr>
            <w:tcW w:w="1304" w:type="dxa"/>
            <w:noWrap/>
            <w:hideMark/>
          </w:tcPr>
          <w:p w14:paraId="4A5433A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B4DB6A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37B1A4E" w14:textId="77777777" w:rsidTr="00D64817">
        <w:trPr>
          <w:trHeight w:val="264"/>
        </w:trPr>
        <w:tc>
          <w:tcPr>
            <w:tcW w:w="707" w:type="dxa"/>
            <w:noWrap/>
            <w:hideMark/>
          </w:tcPr>
          <w:p w14:paraId="53AC9DF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035729D" w14:textId="77777777" w:rsidR="00D64817" w:rsidRPr="00D64817" w:rsidRDefault="00D64817" w:rsidP="00D64817">
            <w:pPr>
              <w:rPr>
                <w:rFonts w:ascii="Arial" w:eastAsia="Times New Roman" w:hAnsi="Arial" w:cs="Arial"/>
              </w:rPr>
            </w:pPr>
          </w:p>
        </w:tc>
        <w:tc>
          <w:tcPr>
            <w:tcW w:w="1217" w:type="dxa"/>
            <w:noWrap/>
            <w:hideMark/>
          </w:tcPr>
          <w:p w14:paraId="3D7AAF00" w14:textId="77777777" w:rsidR="00D64817" w:rsidRPr="00D64817" w:rsidRDefault="00D64817" w:rsidP="00D64817">
            <w:pPr>
              <w:rPr>
                <w:rFonts w:eastAsia="Times New Roman"/>
              </w:rPr>
            </w:pPr>
          </w:p>
        </w:tc>
        <w:tc>
          <w:tcPr>
            <w:tcW w:w="861" w:type="dxa"/>
            <w:noWrap/>
            <w:hideMark/>
          </w:tcPr>
          <w:p w14:paraId="26987528" w14:textId="77777777" w:rsidR="00D64817" w:rsidRPr="00D64817" w:rsidRDefault="00D64817" w:rsidP="00D64817">
            <w:pPr>
              <w:jc w:val="center"/>
              <w:rPr>
                <w:rFonts w:eastAsia="Times New Roman"/>
              </w:rPr>
            </w:pPr>
          </w:p>
        </w:tc>
        <w:tc>
          <w:tcPr>
            <w:tcW w:w="1304" w:type="dxa"/>
            <w:noWrap/>
            <w:hideMark/>
          </w:tcPr>
          <w:p w14:paraId="41D3576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3CDA68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0695B72" w14:textId="77777777" w:rsidTr="00D64817">
        <w:trPr>
          <w:trHeight w:val="264"/>
        </w:trPr>
        <w:tc>
          <w:tcPr>
            <w:tcW w:w="707" w:type="dxa"/>
            <w:noWrap/>
            <w:hideMark/>
          </w:tcPr>
          <w:p w14:paraId="04AD0D3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3.33</w:t>
            </w:r>
          </w:p>
        </w:tc>
        <w:tc>
          <w:tcPr>
            <w:tcW w:w="4281" w:type="dxa"/>
            <w:noWrap/>
            <w:hideMark/>
          </w:tcPr>
          <w:p w14:paraId="7DDF9EA9"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100g Smooth/ normal steelwool </w:t>
            </w:r>
          </w:p>
        </w:tc>
        <w:tc>
          <w:tcPr>
            <w:tcW w:w="1217" w:type="dxa"/>
            <w:noWrap/>
            <w:hideMark/>
          </w:tcPr>
          <w:p w14:paraId="06D6AA6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4536E81" w14:textId="77777777" w:rsidR="00D64817" w:rsidRPr="00D64817" w:rsidRDefault="00D64817" w:rsidP="00D64817">
            <w:pPr>
              <w:jc w:val="center"/>
              <w:rPr>
                <w:rFonts w:ascii="Arial" w:eastAsia="Times New Roman" w:hAnsi="Arial" w:cs="Arial"/>
              </w:rPr>
            </w:pPr>
          </w:p>
        </w:tc>
        <w:tc>
          <w:tcPr>
            <w:tcW w:w="1304" w:type="dxa"/>
            <w:noWrap/>
            <w:hideMark/>
          </w:tcPr>
          <w:p w14:paraId="3FC3433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0F5CA9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38C79F4" w14:textId="77777777" w:rsidTr="00D64817">
        <w:trPr>
          <w:trHeight w:val="264"/>
        </w:trPr>
        <w:tc>
          <w:tcPr>
            <w:tcW w:w="707" w:type="dxa"/>
            <w:noWrap/>
            <w:hideMark/>
          </w:tcPr>
          <w:p w14:paraId="54E5E96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338B93E" w14:textId="77777777" w:rsidR="00D64817" w:rsidRPr="00D64817" w:rsidRDefault="00D64817" w:rsidP="00D64817">
            <w:pPr>
              <w:rPr>
                <w:rFonts w:ascii="Arial" w:eastAsia="Times New Roman" w:hAnsi="Arial" w:cs="Arial"/>
              </w:rPr>
            </w:pPr>
          </w:p>
        </w:tc>
        <w:tc>
          <w:tcPr>
            <w:tcW w:w="1217" w:type="dxa"/>
            <w:noWrap/>
            <w:hideMark/>
          </w:tcPr>
          <w:p w14:paraId="02272D4F" w14:textId="77777777" w:rsidR="00D64817" w:rsidRPr="00D64817" w:rsidRDefault="00D64817" w:rsidP="00D64817">
            <w:pPr>
              <w:rPr>
                <w:rFonts w:eastAsia="Times New Roman"/>
              </w:rPr>
            </w:pPr>
          </w:p>
        </w:tc>
        <w:tc>
          <w:tcPr>
            <w:tcW w:w="861" w:type="dxa"/>
            <w:noWrap/>
            <w:hideMark/>
          </w:tcPr>
          <w:p w14:paraId="3401E280" w14:textId="77777777" w:rsidR="00D64817" w:rsidRPr="00D64817" w:rsidRDefault="00D64817" w:rsidP="00D64817">
            <w:pPr>
              <w:jc w:val="center"/>
              <w:rPr>
                <w:rFonts w:eastAsia="Times New Roman"/>
              </w:rPr>
            </w:pPr>
          </w:p>
        </w:tc>
        <w:tc>
          <w:tcPr>
            <w:tcW w:w="1304" w:type="dxa"/>
            <w:noWrap/>
            <w:hideMark/>
          </w:tcPr>
          <w:p w14:paraId="475B283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F21823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05EA22C" w14:textId="77777777" w:rsidTr="00D64817">
        <w:trPr>
          <w:trHeight w:val="264"/>
        </w:trPr>
        <w:tc>
          <w:tcPr>
            <w:tcW w:w="707" w:type="dxa"/>
            <w:noWrap/>
            <w:hideMark/>
          </w:tcPr>
          <w:p w14:paraId="0F2F4B8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3.34</w:t>
            </w:r>
          </w:p>
        </w:tc>
        <w:tc>
          <w:tcPr>
            <w:tcW w:w="4281" w:type="dxa"/>
            <w:noWrap/>
            <w:hideMark/>
          </w:tcPr>
          <w:p w14:paraId="247225C2"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(10 x 1 Pack) Green kitchen scourers </w:t>
            </w:r>
          </w:p>
        </w:tc>
        <w:tc>
          <w:tcPr>
            <w:tcW w:w="1217" w:type="dxa"/>
            <w:noWrap/>
            <w:hideMark/>
          </w:tcPr>
          <w:p w14:paraId="4A1F4C8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DC7DB11" w14:textId="77777777" w:rsidR="00D64817" w:rsidRPr="00D64817" w:rsidRDefault="00D64817" w:rsidP="00D64817">
            <w:pPr>
              <w:jc w:val="center"/>
              <w:rPr>
                <w:rFonts w:ascii="Arial" w:eastAsia="Times New Roman" w:hAnsi="Arial" w:cs="Arial"/>
              </w:rPr>
            </w:pPr>
          </w:p>
        </w:tc>
        <w:tc>
          <w:tcPr>
            <w:tcW w:w="1304" w:type="dxa"/>
            <w:noWrap/>
            <w:hideMark/>
          </w:tcPr>
          <w:p w14:paraId="672BF6F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CAE28C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A93DBBA" w14:textId="77777777" w:rsidTr="00D64817">
        <w:trPr>
          <w:trHeight w:val="264"/>
        </w:trPr>
        <w:tc>
          <w:tcPr>
            <w:tcW w:w="707" w:type="dxa"/>
            <w:noWrap/>
            <w:hideMark/>
          </w:tcPr>
          <w:p w14:paraId="298049F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9A1D28F" w14:textId="77777777" w:rsidR="00D64817" w:rsidRPr="00D64817" w:rsidRDefault="00D64817" w:rsidP="00D64817">
            <w:pPr>
              <w:rPr>
                <w:rFonts w:ascii="Arial" w:eastAsia="Times New Roman" w:hAnsi="Arial" w:cs="Arial"/>
              </w:rPr>
            </w:pPr>
          </w:p>
        </w:tc>
        <w:tc>
          <w:tcPr>
            <w:tcW w:w="1217" w:type="dxa"/>
            <w:noWrap/>
            <w:hideMark/>
          </w:tcPr>
          <w:p w14:paraId="10178547" w14:textId="77777777" w:rsidR="00D64817" w:rsidRPr="00D64817" w:rsidRDefault="00D64817" w:rsidP="00D64817">
            <w:pPr>
              <w:rPr>
                <w:rFonts w:eastAsia="Times New Roman"/>
              </w:rPr>
            </w:pPr>
          </w:p>
        </w:tc>
        <w:tc>
          <w:tcPr>
            <w:tcW w:w="861" w:type="dxa"/>
            <w:noWrap/>
            <w:hideMark/>
          </w:tcPr>
          <w:p w14:paraId="7160B9A6" w14:textId="77777777" w:rsidR="00D64817" w:rsidRPr="00D64817" w:rsidRDefault="00D64817" w:rsidP="00D64817">
            <w:pPr>
              <w:jc w:val="center"/>
              <w:rPr>
                <w:rFonts w:eastAsia="Times New Roman"/>
              </w:rPr>
            </w:pPr>
          </w:p>
        </w:tc>
        <w:tc>
          <w:tcPr>
            <w:tcW w:w="1304" w:type="dxa"/>
            <w:noWrap/>
            <w:hideMark/>
          </w:tcPr>
          <w:p w14:paraId="26BF12B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B3E92D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8A28610" w14:textId="77777777" w:rsidTr="00D64817">
        <w:trPr>
          <w:trHeight w:val="264"/>
        </w:trPr>
        <w:tc>
          <w:tcPr>
            <w:tcW w:w="707" w:type="dxa"/>
            <w:noWrap/>
            <w:hideMark/>
          </w:tcPr>
          <w:p w14:paraId="1561736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3.35</w:t>
            </w:r>
          </w:p>
        </w:tc>
        <w:tc>
          <w:tcPr>
            <w:tcW w:w="4281" w:type="dxa"/>
            <w:hideMark/>
          </w:tcPr>
          <w:p w14:paraId="5695ABA8" w14:textId="77777777" w:rsidR="00D64817" w:rsidRPr="00D64817" w:rsidRDefault="00D64817" w:rsidP="00D64817">
            <w:pPr>
              <w:rPr>
                <w:rFonts w:ascii="Arial" w:eastAsia="Times New Roman" w:hAnsi="Arial" w:cs="Arial"/>
              </w:rPr>
            </w:pPr>
            <w:r w:rsidRPr="00D64817">
              <w:rPr>
                <w:rFonts w:ascii="Arial" w:eastAsia="Times New Roman" w:hAnsi="Arial" w:cs="Arial"/>
              </w:rPr>
              <w:t>5 Litre sanitisier alcohol based with minimum 70%</w:t>
            </w:r>
          </w:p>
        </w:tc>
        <w:tc>
          <w:tcPr>
            <w:tcW w:w="1217" w:type="dxa"/>
            <w:noWrap/>
            <w:hideMark/>
          </w:tcPr>
          <w:p w14:paraId="46E7396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F92EBEE" w14:textId="77777777" w:rsidR="00D64817" w:rsidRPr="00D64817" w:rsidRDefault="00D64817" w:rsidP="00D64817">
            <w:pPr>
              <w:jc w:val="center"/>
              <w:rPr>
                <w:rFonts w:ascii="Arial" w:eastAsia="Times New Roman" w:hAnsi="Arial" w:cs="Arial"/>
              </w:rPr>
            </w:pPr>
          </w:p>
        </w:tc>
        <w:tc>
          <w:tcPr>
            <w:tcW w:w="1304" w:type="dxa"/>
            <w:noWrap/>
            <w:hideMark/>
          </w:tcPr>
          <w:p w14:paraId="3271E16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5E1F5E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5E89C020" w14:textId="77777777" w:rsidTr="00D64817">
        <w:trPr>
          <w:trHeight w:val="264"/>
        </w:trPr>
        <w:tc>
          <w:tcPr>
            <w:tcW w:w="707" w:type="dxa"/>
            <w:noWrap/>
            <w:hideMark/>
          </w:tcPr>
          <w:p w14:paraId="6DFDFF0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42DD356" w14:textId="77777777" w:rsidR="00D64817" w:rsidRPr="00D64817" w:rsidRDefault="00D64817" w:rsidP="00D64817">
            <w:pPr>
              <w:rPr>
                <w:rFonts w:ascii="Arial" w:eastAsia="Times New Roman" w:hAnsi="Arial" w:cs="Arial"/>
              </w:rPr>
            </w:pPr>
          </w:p>
        </w:tc>
        <w:tc>
          <w:tcPr>
            <w:tcW w:w="1217" w:type="dxa"/>
            <w:noWrap/>
            <w:hideMark/>
          </w:tcPr>
          <w:p w14:paraId="2D1166C8" w14:textId="77777777" w:rsidR="00D64817" w:rsidRPr="00D64817" w:rsidRDefault="00D64817" w:rsidP="00D64817">
            <w:pPr>
              <w:rPr>
                <w:rFonts w:eastAsia="Times New Roman"/>
              </w:rPr>
            </w:pPr>
          </w:p>
        </w:tc>
        <w:tc>
          <w:tcPr>
            <w:tcW w:w="861" w:type="dxa"/>
            <w:noWrap/>
            <w:hideMark/>
          </w:tcPr>
          <w:p w14:paraId="0FA0C6A6" w14:textId="77777777" w:rsidR="00D64817" w:rsidRPr="00D64817" w:rsidRDefault="00D64817" w:rsidP="00D64817">
            <w:pPr>
              <w:jc w:val="center"/>
              <w:rPr>
                <w:rFonts w:eastAsia="Times New Roman"/>
              </w:rPr>
            </w:pPr>
          </w:p>
        </w:tc>
        <w:tc>
          <w:tcPr>
            <w:tcW w:w="1304" w:type="dxa"/>
            <w:noWrap/>
            <w:hideMark/>
          </w:tcPr>
          <w:p w14:paraId="25F1866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DBEDF4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AECF8CF" w14:textId="77777777" w:rsidTr="00D64817">
        <w:trPr>
          <w:trHeight w:val="276"/>
        </w:trPr>
        <w:tc>
          <w:tcPr>
            <w:tcW w:w="707" w:type="dxa"/>
            <w:noWrap/>
            <w:hideMark/>
          </w:tcPr>
          <w:p w14:paraId="659C7113" w14:textId="77777777" w:rsidR="00D64817" w:rsidRPr="00D64817" w:rsidRDefault="00D64817" w:rsidP="00D64817">
            <w:pPr>
              <w:jc w:val="right"/>
              <w:rPr>
                <w:rFonts w:ascii="Arial" w:eastAsia="Times New Roman" w:hAnsi="Arial" w:cs="Arial"/>
                <w:b/>
                <w:bCs/>
              </w:rPr>
            </w:pPr>
            <w:r w:rsidRPr="00D64817">
              <w:rPr>
                <w:rFonts w:ascii="Arial" w:eastAsia="Times New Roman" w:hAnsi="Arial" w:cs="Arial"/>
                <w:b/>
                <w:bCs/>
              </w:rPr>
              <w:t>4.0</w:t>
            </w:r>
          </w:p>
        </w:tc>
        <w:tc>
          <w:tcPr>
            <w:tcW w:w="4281" w:type="dxa"/>
            <w:hideMark/>
          </w:tcPr>
          <w:p w14:paraId="3DAAE3DB" w14:textId="77777777" w:rsidR="00D64817" w:rsidRPr="00D64817" w:rsidRDefault="00D64817" w:rsidP="00D64817">
            <w:pPr>
              <w:rPr>
                <w:rFonts w:ascii="Arial" w:eastAsia="Times New Roman" w:hAnsi="Arial" w:cs="Arial"/>
                <w:b/>
                <w:bCs/>
              </w:rPr>
            </w:pPr>
            <w:r w:rsidRPr="00D64817">
              <w:rPr>
                <w:rFonts w:ascii="Arial" w:eastAsia="Times New Roman" w:hAnsi="Arial" w:cs="Arial"/>
                <w:b/>
                <w:bCs/>
              </w:rPr>
              <w:t>Ad Hoc Services (As and when requested)</w:t>
            </w:r>
          </w:p>
        </w:tc>
        <w:tc>
          <w:tcPr>
            <w:tcW w:w="1217" w:type="dxa"/>
            <w:noWrap/>
            <w:hideMark/>
          </w:tcPr>
          <w:p w14:paraId="5FF42F5C" w14:textId="77777777" w:rsidR="00D64817" w:rsidRPr="00D64817" w:rsidRDefault="00D64817" w:rsidP="00D64817">
            <w:pPr>
              <w:rPr>
                <w:rFonts w:ascii="Arial" w:eastAsia="Times New Roman" w:hAnsi="Arial" w:cs="Arial"/>
                <w:b/>
                <w:bCs/>
              </w:rPr>
            </w:pPr>
          </w:p>
        </w:tc>
        <w:tc>
          <w:tcPr>
            <w:tcW w:w="861" w:type="dxa"/>
            <w:noWrap/>
            <w:hideMark/>
          </w:tcPr>
          <w:p w14:paraId="35C9BE5B" w14:textId="77777777" w:rsidR="00D64817" w:rsidRPr="00D64817" w:rsidRDefault="00D64817" w:rsidP="00D64817">
            <w:pPr>
              <w:jc w:val="center"/>
              <w:rPr>
                <w:rFonts w:eastAsia="Times New Roman"/>
              </w:rPr>
            </w:pPr>
          </w:p>
        </w:tc>
        <w:tc>
          <w:tcPr>
            <w:tcW w:w="1304" w:type="dxa"/>
            <w:noWrap/>
            <w:hideMark/>
          </w:tcPr>
          <w:p w14:paraId="17986C0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D75CAA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AD231FC" w14:textId="77777777" w:rsidTr="00D64817">
        <w:trPr>
          <w:trHeight w:val="276"/>
        </w:trPr>
        <w:tc>
          <w:tcPr>
            <w:tcW w:w="707" w:type="dxa"/>
            <w:noWrap/>
            <w:hideMark/>
          </w:tcPr>
          <w:p w14:paraId="3011EC4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AA11EEE" w14:textId="77777777" w:rsidR="00D64817" w:rsidRPr="00D64817" w:rsidRDefault="00D64817" w:rsidP="00D64817">
            <w:pPr>
              <w:rPr>
                <w:rFonts w:ascii="Arial" w:eastAsia="Times New Roman" w:hAnsi="Arial" w:cs="Arial"/>
              </w:rPr>
            </w:pPr>
          </w:p>
        </w:tc>
        <w:tc>
          <w:tcPr>
            <w:tcW w:w="1217" w:type="dxa"/>
            <w:noWrap/>
            <w:hideMark/>
          </w:tcPr>
          <w:p w14:paraId="522C5578" w14:textId="77777777" w:rsidR="00D64817" w:rsidRPr="00D64817" w:rsidRDefault="00D64817" w:rsidP="00D64817">
            <w:pPr>
              <w:rPr>
                <w:rFonts w:eastAsia="Times New Roman"/>
              </w:rPr>
            </w:pPr>
          </w:p>
        </w:tc>
        <w:tc>
          <w:tcPr>
            <w:tcW w:w="861" w:type="dxa"/>
            <w:noWrap/>
            <w:hideMark/>
          </w:tcPr>
          <w:p w14:paraId="09D7C19A" w14:textId="77777777" w:rsidR="00D64817" w:rsidRPr="00D64817" w:rsidRDefault="00D64817" w:rsidP="00D64817">
            <w:pPr>
              <w:jc w:val="center"/>
              <w:rPr>
                <w:rFonts w:eastAsia="Times New Roman"/>
              </w:rPr>
            </w:pPr>
          </w:p>
        </w:tc>
        <w:tc>
          <w:tcPr>
            <w:tcW w:w="1304" w:type="dxa"/>
            <w:noWrap/>
            <w:hideMark/>
          </w:tcPr>
          <w:p w14:paraId="352ADEB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8AF5EB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4134948" w14:textId="77777777" w:rsidTr="00D64817">
        <w:trPr>
          <w:trHeight w:val="264"/>
        </w:trPr>
        <w:tc>
          <w:tcPr>
            <w:tcW w:w="707" w:type="dxa"/>
            <w:noWrap/>
            <w:hideMark/>
          </w:tcPr>
          <w:p w14:paraId="3CD4424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6004ED4"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 xml:space="preserve">Deep Cleaning </w:t>
            </w:r>
          </w:p>
        </w:tc>
        <w:tc>
          <w:tcPr>
            <w:tcW w:w="1217" w:type="dxa"/>
            <w:noWrap/>
            <w:hideMark/>
          </w:tcPr>
          <w:p w14:paraId="44DCE019" w14:textId="77777777" w:rsidR="00D64817" w:rsidRPr="00D64817" w:rsidRDefault="00D64817" w:rsidP="00D64817">
            <w:pPr>
              <w:rPr>
                <w:rFonts w:ascii="Arial" w:eastAsia="Times New Roman" w:hAnsi="Arial" w:cs="Arial"/>
                <w:u w:val="single"/>
              </w:rPr>
            </w:pPr>
          </w:p>
        </w:tc>
        <w:tc>
          <w:tcPr>
            <w:tcW w:w="861" w:type="dxa"/>
            <w:noWrap/>
            <w:hideMark/>
          </w:tcPr>
          <w:p w14:paraId="688E0B0D" w14:textId="77777777" w:rsidR="00D64817" w:rsidRPr="00D64817" w:rsidRDefault="00D64817" w:rsidP="00D64817">
            <w:pPr>
              <w:jc w:val="center"/>
              <w:rPr>
                <w:rFonts w:eastAsia="Times New Roman"/>
              </w:rPr>
            </w:pPr>
          </w:p>
        </w:tc>
        <w:tc>
          <w:tcPr>
            <w:tcW w:w="1304" w:type="dxa"/>
            <w:noWrap/>
            <w:hideMark/>
          </w:tcPr>
          <w:p w14:paraId="2C4AE81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0B753B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2662516" w14:textId="77777777" w:rsidTr="00D64817">
        <w:trPr>
          <w:trHeight w:val="264"/>
        </w:trPr>
        <w:tc>
          <w:tcPr>
            <w:tcW w:w="707" w:type="dxa"/>
            <w:noWrap/>
            <w:hideMark/>
          </w:tcPr>
          <w:p w14:paraId="12EF12A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8ABF6D8" w14:textId="77777777" w:rsidR="00D64817" w:rsidRPr="00D64817" w:rsidRDefault="00D64817" w:rsidP="00D64817">
            <w:pPr>
              <w:rPr>
                <w:rFonts w:ascii="Arial" w:eastAsia="Times New Roman" w:hAnsi="Arial" w:cs="Arial"/>
              </w:rPr>
            </w:pPr>
          </w:p>
        </w:tc>
        <w:tc>
          <w:tcPr>
            <w:tcW w:w="1217" w:type="dxa"/>
            <w:noWrap/>
            <w:hideMark/>
          </w:tcPr>
          <w:p w14:paraId="7829BCAB" w14:textId="77777777" w:rsidR="00D64817" w:rsidRPr="00D64817" w:rsidRDefault="00D64817" w:rsidP="00D64817">
            <w:pPr>
              <w:rPr>
                <w:rFonts w:eastAsia="Times New Roman"/>
              </w:rPr>
            </w:pPr>
          </w:p>
        </w:tc>
        <w:tc>
          <w:tcPr>
            <w:tcW w:w="861" w:type="dxa"/>
            <w:noWrap/>
            <w:hideMark/>
          </w:tcPr>
          <w:p w14:paraId="7437E43A" w14:textId="77777777" w:rsidR="00D64817" w:rsidRPr="00D64817" w:rsidRDefault="00D64817" w:rsidP="00D64817">
            <w:pPr>
              <w:jc w:val="center"/>
              <w:rPr>
                <w:rFonts w:eastAsia="Times New Roman"/>
              </w:rPr>
            </w:pPr>
          </w:p>
        </w:tc>
        <w:tc>
          <w:tcPr>
            <w:tcW w:w="1304" w:type="dxa"/>
            <w:noWrap/>
            <w:hideMark/>
          </w:tcPr>
          <w:p w14:paraId="1F3B8BD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A7194C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89F6DC5" w14:textId="77777777" w:rsidTr="00D64817">
        <w:trPr>
          <w:trHeight w:val="264"/>
        </w:trPr>
        <w:tc>
          <w:tcPr>
            <w:tcW w:w="707" w:type="dxa"/>
            <w:noWrap/>
            <w:hideMark/>
          </w:tcPr>
          <w:p w14:paraId="23A981B4"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lastRenderedPageBreak/>
              <w:t>4.10</w:t>
            </w:r>
          </w:p>
        </w:tc>
        <w:tc>
          <w:tcPr>
            <w:tcW w:w="4281" w:type="dxa"/>
            <w:hideMark/>
          </w:tcPr>
          <w:p w14:paraId="38E19F86"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Chemical deep cleaning for toilets and sanitizing with minimum 60% alcohol </w:t>
            </w:r>
          </w:p>
        </w:tc>
        <w:tc>
          <w:tcPr>
            <w:tcW w:w="1217" w:type="dxa"/>
            <w:noWrap/>
            <w:hideMark/>
          </w:tcPr>
          <w:p w14:paraId="42B1ACF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544B4E1" w14:textId="77777777" w:rsidR="00D64817" w:rsidRPr="00D64817" w:rsidRDefault="00D64817" w:rsidP="00D64817">
            <w:pPr>
              <w:jc w:val="center"/>
              <w:rPr>
                <w:rFonts w:ascii="Arial" w:eastAsia="Times New Roman" w:hAnsi="Arial" w:cs="Arial"/>
              </w:rPr>
            </w:pPr>
          </w:p>
        </w:tc>
        <w:tc>
          <w:tcPr>
            <w:tcW w:w="1304" w:type="dxa"/>
            <w:noWrap/>
            <w:hideMark/>
          </w:tcPr>
          <w:p w14:paraId="27DBE3F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9C57ED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738BA6D" w14:textId="77777777" w:rsidTr="00D64817">
        <w:trPr>
          <w:trHeight w:val="264"/>
        </w:trPr>
        <w:tc>
          <w:tcPr>
            <w:tcW w:w="707" w:type="dxa"/>
            <w:noWrap/>
            <w:hideMark/>
          </w:tcPr>
          <w:p w14:paraId="474307D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190A4CF" w14:textId="77777777" w:rsidR="00D64817" w:rsidRPr="00D64817" w:rsidRDefault="00D64817" w:rsidP="00D64817">
            <w:pPr>
              <w:rPr>
                <w:rFonts w:ascii="Arial" w:eastAsia="Times New Roman" w:hAnsi="Arial" w:cs="Arial"/>
              </w:rPr>
            </w:pPr>
          </w:p>
        </w:tc>
        <w:tc>
          <w:tcPr>
            <w:tcW w:w="1217" w:type="dxa"/>
            <w:noWrap/>
            <w:hideMark/>
          </w:tcPr>
          <w:p w14:paraId="550F9401" w14:textId="77777777" w:rsidR="00D64817" w:rsidRPr="00D64817" w:rsidRDefault="00D64817" w:rsidP="00D64817">
            <w:pPr>
              <w:rPr>
                <w:rFonts w:eastAsia="Times New Roman"/>
              </w:rPr>
            </w:pPr>
          </w:p>
        </w:tc>
        <w:tc>
          <w:tcPr>
            <w:tcW w:w="861" w:type="dxa"/>
            <w:noWrap/>
            <w:hideMark/>
          </w:tcPr>
          <w:p w14:paraId="51ADDF7A" w14:textId="77777777" w:rsidR="00D64817" w:rsidRPr="00D64817" w:rsidRDefault="00D64817" w:rsidP="00D64817">
            <w:pPr>
              <w:jc w:val="center"/>
              <w:rPr>
                <w:rFonts w:eastAsia="Times New Roman"/>
              </w:rPr>
            </w:pPr>
          </w:p>
        </w:tc>
        <w:tc>
          <w:tcPr>
            <w:tcW w:w="1304" w:type="dxa"/>
            <w:noWrap/>
            <w:hideMark/>
          </w:tcPr>
          <w:p w14:paraId="1663217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4088DE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608AE67" w14:textId="77777777" w:rsidTr="00D64817">
        <w:trPr>
          <w:trHeight w:val="264"/>
        </w:trPr>
        <w:tc>
          <w:tcPr>
            <w:tcW w:w="707" w:type="dxa"/>
            <w:noWrap/>
            <w:hideMark/>
          </w:tcPr>
          <w:p w14:paraId="2654A37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4.11</w:t>
            </w:r>
          </w:p>
        </w:tc>
        <w:tc>
          <w:tcPr>
            <w:tcW w:w="4281" w:type="dxa"/>
            <w:hideMark/>
          </w:tcPr>
          <w:p w14:paraId="180FEB18" w14:textId="77777777" w:rsidR="00D64817" w:rsidRPr="00D64817" w:rsidRDefault="00D64817" w:rsidP="00D64817">
            <w:pPr>
              <w:rPr>
                <w:rFonts w:ascii="Arial" w:eastAsia="Times New Roman" w:hAnsi="Arial" w:cs="Arial"/>
              </w:rPr>
            </w:pPr>
            <w:r w:rsidRPr="00D64817">
              <w:rPr>
                <w:rFonts w:ascii="Arial" w:eastAsia="Times New Roman" w:hAnsi="Arial" w:cs="Arial"/>
              </w:rPr>
              <w:t>Shower</w:t>
            </w:r>
          </w:p>
        </w:tc>
        <w:tc>
          <w:tcPr>
            <w:tcW w:w="1217" w:type="dxa"/>
            <w:noWrap/>
            <w:hideMark/>
          </w:tcPr>
          <w:p w14:paraId="35BAA98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50731AE" w14:textId="77777777" w:rsidR="00D64817" w:rsidRPr="00D64817" w:rsidRDefault="00D64817" w:rsidP="00D64817">
            <w:pPr>
              <w:jc w:val="center"/>
              <w:rPr>
                <w:rFonts w:ascii="Arial" w:eastAsia="Times New Roman" w:hAnsi="Arial" w:cs="Arial"/>
              </w:rPr>
            </w:pPr>
          </w:p>
        </w:tc>
        <w:tc>
          <w:tcPr>
            <w:tcW w:w="1304" w:type="dxa"/>
            <w:noWrap/>
            <w:hideMark/>
          </w:tcPr>
          <w:p w14:paraId="1009C78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238BF1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D30AA98" w14:textId="77777777" w:rsidTr="00D64817">
        <w:trPr>
          <w:trHeight w:val="264"/>
        </w:trPr>
        <w:tc>
          <w:tcPr>
            <w:tcW w:w="707" w:type="dxa"/>
            <w:noWrap/>
            <w:hideMark/>
          </w:tcPr>
          <w:p w14:paraId="06176A5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B57DCBB" w14:textId="77777777" w:rsidR="00D64817" w:rsidRPr="00D64817" w:rsidRDefault="00D64817" w:rsidP="00D64817">
            <w:pPr>
              <w:rPr>
                <w:rFonts w:ascii="Arial" w:eastAsia="Times New Roman" w:hAnsi="Arial" w:cs="Arial"/>
              </w:rPr>
            </w:pPr>
          </w:p>
        </w:tc>
        <w:tc>
          <w:tcPr>
            <w:tcW w:w="1217" w:type="dxa"/>
            <w:noWrap/>
            <w:hideMark/>
          </w:tcPr>
          <w:p w14:paraId="04BBCA34" w14:textId="77777777" w:rsidR="00D64817" w:rsidRPr="00D64817" w:rsidRDefault="00D64817" w:rsidP="00D64817">
            <w:pPr>
              <w:rPr>
                <w:rFonts w:eastAsia="Times New Roman"/>
              </w:rPr>
            </w:pPr>
          </w:p>
        </w:tc>
        <w:tc>
          <w:tcPr>
            <w:tcW w:w="861" w:type="dxa"/>
            <w:noWrap/>
            <w:hideMark/>
          </w:tcPr>
          <w:p w14:paraId="3348DF52" w14:textId="77777777" w:rsidR="00D64817" w:rsidRPr="00D64817" w:rsidRDefault="00D64817" w:rsidP="00D64817">
            <w:pPr>
              <w:jc w:val="center"/>
              <w:rPr>
                <w:rFonts w:eastAsia="Times New Roman"/>
              </w:rPr>
            </w:pPr>
          </w:p>
        </w:tc>
        <w:tc>
          <w:tcPr>
            <w:tcW w:w="1304" w:type="dxa"/>
            <w:noWrap/>
            <w:hideMark/>
          </w:tcPr>
          <w:p w14:paraId="0DAC09A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BFA523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688C795" w14:textId="77777777" w:rsidTr="00D64817">
        <w:trPr>
          <w:trHeight w:val="264"/>
        </w:trPr>
        <w:tc>
          <w:tcPr>
            <w:tcW w:w="707" w:type="dxa"/>
            <w:noWrap/>
            <w:hideMark/>
          </w:tcPr>
          <w:p w14:paraId="7F0D864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4.12</w:t>
            </w:r>
          </w:p>
        </w:tc>
        <w:tc>
          <w:tcPr>
            <w:tcW w:w="4281" w:type="dxa"/>
            <w:hideMark/>
          </w:tcPr>
          <w:p w14:paraId="44E50B6A" w14:textId="77777777" w:rsidR="00D64817" w:rsidRPr="00D64817" w:rsidRDefault="00D64817" w:rsidP="00D64817">
            <w:pPr>
              <w:rPr>
                <w:rFonts w:ascii="Arial" w:eastAsia="Times New Roman" w:hAnsi="Arial" w:cs="Arial"/>
              </w:rPr>
            </w:pPr>
            <w:r w:rsidRPr="00D64817">
              <w:rPr>
                <w:rFonts w:ascii="Arial" w:eastAsia="Times New Roman" w:hAnsi="Arial" w:cs="Arial"/>
              </w:rPr>
              <w:t>Wash hand basin</w:t>
            </w:r>
          </w:p>
        </w:tc>
        <w:tc>
          <w:tcPr>
            <w:tcW w:w="1217" w:type="dxa"/>
            <w:noWrap/>
            <w:hideMark/>
          </w:tcPr>
          <w:p w14:paraId="21F3AF3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C956BF5" w14:textId="77777777" w:rsidR="00D64817" w:rsidRPr="00D64817" w:rsidRDefault="00D64817" w:rsidP="00D64817">
            <w:pPr>
              <w:jc w:val="center"/>
              <w:rPr>
                <w:rFonts w:ascii="Arial" w:eastAsia="Times New Roman" w:hAnsi="Arial" w:cs="Arial"/>
              </w:rPr>
            </w:pPr>
          </w:p>
        </w:tc>
        <w:tc>
          <w:tcPr>
            <w:tcW w:w="1304" w:type="dxa"/>
            <w:noWrap/>
            <w:hideMark/>
          </w:tcPr>
          <w:p w14:paraId="2B5B587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A5DAB7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892FCD1" w14:textId="77777777" w:rsidTr="00D64817">
        <w:trPr>
          <w:trHeight w:val="264"/>
        </w:trPr>
        <w:tc>
          <w:tcPr>
            <w:tcW w:w="707" w:type="dxa"/>
            <w:noWrap/>
            <w:hideMark/>
          </w:tcPr>
          <w:p w14:paraId="685D6B8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2F40AEA" w14:textId="77777777" w:rsidR="00D64817" w:rsidRPr="00D64817" w:rsidRDefault="00D64817" w:rsidP="00D64817">
            <w:pPr>
              <w:rPr>
                <w:rFonts w:ascii="Arial" w:eastAsia="Times New Roman" w:hAnsi="Arial" w:cs="Arial"/>
              </w:rPr>
            </w:pPr>
          </w:p>
        </w:tc>
        <w:tc>
          <w:tcPr>
            <w:tcW w:w="1217" w:type="dxa"/>
            <w:noWrap/>
            <w:hideMark/>
          </w:tcPr>
          <w:p w14:paraId="4753952A" w14:textId="77777777" w:rsidR="00D64817" w:rsidRPr="00D64817" w:rsidRDefault="00D64817" w:rsidP="00D64817">
            <w:pPr>
              <w:rPr>
                <w:rFonts w:eastAsia="Times New Roman"/>
              </w:rPr>
            </w:pPr>
          </w:p>
        </w:tc>
        <w:tc>
          <w:tcPr>
            <w:tcW w:w="861" w:type="dxa"/>
            <w:noWrap/>
            <w:hideMark/>
          </w:tcPr>
          <w:p w14:paraId="6C8E4425" w14:textId="77777777" w:rsidR="00D64817" w:rsidRPr="00D64817" w:rsidRDefault="00D64817" w:rsidP="00D64817">
            <w:pPr>
              <w:jc w:val="center"/>
              <w:rPr>
                <w:rFonts w:eastAsia="Times New Roman"/>
              </w:rPr>
            </w:pPr>
          </w:p>
        </w:tc>
        <w:tc>
          <w:tcPr>
            <w:tcW w:w="1304" w:type="dxa"/>
            <w:noWrap/>
            <w:hideMark/>
          </w:tcPr>
          <w:p w14:paraId="28D9421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1CA4A5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5750C21" w14:textId="77777777" w:rsidTr="00D64817">
        <w:trPr>
          <w:trHeight w:val="264"/>
        </w:trPr>
        <w:tc>
          <w:tcPr>
            <w:tcW w:w="707" w:type="dxa"/>
            <w:noWrap/>
            <w:hideMark/>
          </w:tcPr>
          <w:p w14:paraId="79F9B883"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4.13</w:t>
            </w:r>
          </w:p>
        </w:tc>
        <w:tc>
          <w:tcPr>
            <w:tcW w:w="4281" w:type="dxa"/>
            <w:hideMark/>
          </w:tcPr>
          <w:p w14:paraId="7C286A94" w14:textId="77777777" w:rsidR="00D64817" w:rsidRPr="00D64817" w:rsidRDefault="00D64817" w:rsidP="00D64817">
            <w:pPr>
              <w:rPr>
                <w:rFonts w:ascii="Arial" w:eastAsia="Times New Roman" w:hAnsi="Arial" w:cs="Arial"/>
              </w:rPr>
            </w:pPr>
            <w:r w:rsidRPr="00D64817">
              <w:rPr>
                <w:rFonts w:ascii="Arial" w:eastAsia="Times New Roman" w:hAnsi="Arial" w:cs="Arial"/>
              </w:rPr>
              <w:t>Ceramic urinals</w:t>
            </w:r>
          </w:p>
        </w:tc>
        <w:tc>
          <w:tcPr>
            <w:tcW w:w="1217" w:type="dxa"/>
            <w:noWrap/>
            <w:hideMark/>
          </w:tcPr>
          <w:p w14:paraId="358DACA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7261489" w14:textId="77777777" w:rsidR="00D64817" w:rsidRPr="00D64817" w:rsidRDefault="00D64817" w:rsidP="00D64817">
            <w:pPr>
              <w:jc w:val="center"/>
              <w:rPr>
                <w:rFonts w:ascii="Arial" w:eastAsia="Times New Roman" w:hAnsi="Arial" w:cs="Arial"/>
              </w:rPr>
            </w:pPr>
          </w:p>
        </w:tc>
        <w:tc>
          <w:tcPr>
            <w:tcW w:w="1304" w:type="dxa"/>
            <w:noWrap/>
            <w:hideMark/>
          </w:tcPr>
          <w:p w14:paraId="2AEE7B4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9FC0C6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9F9CC27" w14:textId="77777777" w:rsidTr="00D64817">
        <w:trPr>
          <w:trHeight w:val="264"/>
        </w:trPr>
        <w:tc>
          <w:tcPr>
            <w:tcW w:w="707" w:type="dxa"/>
            <w:noWrap/>
            <w:hideMark/>
          </w:tcPr>
          <w:p w14:paraId="265F551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24FF3A7" w14:textId="77777777" w:rsidR="00D64817" w:rsidRPr="00D64817" w:rsidRDefault="00D64817" w:rsidP="00D64817">
            <w:pPr>
              <w:rPr>
                <w:rFonts w:ascii="Arial" w:eastAsia="Times New Roman" w:hAnsi="Arial" w:cs="Arial"/>
              </w:rPr>
            </w:pPr>
          </w:p>
        </w:tc>
        <w:tc>
          <w:tcPr>
            <w:tcW w:w="1217" w:type="dxa"/>
            <w:noWrap/>
            <w:hideMark/>
          </w:tcPr>
          <w:p w14:paraId="40430C29" w14:textId="77777777" w:rsidR="00D64817" w:rsidRPr="00D64817" w:rsidRDefault="00D64817" w:rsidP="00D64817">
            <w:pPr>
              <w:rPr>
                <w:rFonts w:eastAsia="Times New Roman"/>
              </w:rPr>
            </w:pPr>
          </w:p>
        </w:tc>
        <w:tc>
          <w:tcPr>
            <w:tcW w:w="861" w:type="dxa"/>
            <w:noWrap/>
            <w:hideMark/>
          </w:tcPr>
          <w:p w14:paraId="6736471A" w14:textId="77777777" w:rsidR="00D64817" w:rsidRPr="00D64817" w:rsidRDefault="00D64817" w:rsidP="00D64817">
            <w:pPr>
              <w:jc w:val="center"/>
              <w:rPr>
                <w:rFonts w:eastAsia="Times New Roman"/>
              </w:rPr>
            </w:pPr>
          </w:p>
        </w:tc>
        <w:tc>
          <w:tcPr>
            <w:tcW w:w="1304" w:type="dxa"/>
            <w:noWrap/>
            <w:hideMark/>
          </w:tcPr>
          <w:p w14:paraId="285291D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2B2372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63B017C" w14:textId="77777777" w:rsidTr="00D64817">
        <w:trPr>
          <w:trHeight w:val="276"/>
        </w:trPr>
        <w:tc>
          <w:tcPr>
            <w:tcW w:w="707" w:type="dxa"/>
            <w:noWrap/>
            <w:hideMark/>
          </w:tcPr>
          <w:p w14:paraId="4F199B8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4.14</w:t>
            </w:r>
          </w:p>
        </w:tc>
        <w:tc>
          <w:tcPr>
            <w:tcW w:w="4281" w:type="dxa"/>
            <w:hideMark/>
          </w:tcPr>
          <w:p w14:paraId="246FA28F" w14:textId="77777777" w:rsidR="00D64817" w:rsidRPr="00D64817" w:rsidRDefault="00D64817" w:rsidP="00D64817">
            <w:pPr>
              <w:rPr>
                <w:rFonts w:ascii="Arial" w:eastAsia="Times New Roman" w:hAnsi="Arial" w:cs="Arial"/>
              </w:rPr>
            </w:pPr>
            <w:r w:rsidRPr="00D64817">
              <w:rPr>
                <w:rFonts w:ascii="Arial" w:eastAsia="Times New Roman" w:hAnsi="Arial" w:cs="Arial"/>
              </w:rPr>
              <w:t>Carpet</w:t>
            </w:r>
          </w:p>
        </w:tc>
        <w:tc>
          <w:tcPr>
            <w:tcW w:w="1217" w:type="dxa"/>
            <w:noWrap/>
            <w:hideMark/>
          </w:tcPr>
          <w:p w14:paraId="69BC186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p>
        </w:tc>
        <w:tc>
          <w:tcPr>
            <w:tcW w:w="861" w:type="dxa"/>
            <w:noWrap/>
            <w:hideMark/>
          </w:tcPr>
          <w:p w14:paraId="7001C438" w14:textId="77777777" w:rsidR="00D64817" w:rsidRPr="00D64817" w:rsidRDefault="00D64817" w:rsidP="00D64817">
            <w:pPr>
              <w:jc w:val="center"/>
              <w:rPr>
                <w:rFonts w:ascii="Arial" w:eastAsia="Times New Roman" w:hAnsi="Arial" w:cs="Arial"/>
              </w:rPr>
            </w:pPr>
          </w:p>
        </w:tc>
        <w:tc>
          <w:tcPr>
            <w:tcW w:w="1304" w:type="dxa"/>
            <w:noWrap/>
            <w:hideMark/>
          </w:tcPr>
          <w:p w14:paraId="0ED1822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67A8B3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6BB61CB" w14:textId="77777777" w:rsidTr="00D64817">
        <w:trPr>
          <w:trHeight w:val="264"/>
        </w:trPr>
        <w:tc>
          <w:tcPr>
            <w:tcW w:w="707" w:type="dxa"/>
            <w:noWrap/>
            <w:hideMark/>
          </w:tcPr>
          <w:p w14:paraId="50B4E9B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776A1BD" w14:textId="77777777" w:rsidR="00D64817" w:rsidRPr="00D64817" w:rsidRDefault="00D64817" w:rsidP="00D64817">
            <w:pPr>
              <w:rPr>
                <w:rFonts w:ascii="Arial" w:eastAsia="Times New Roman" w:hAnsi="Arial" w:cs="Arial"/>
              </w:rPr>
            </w:pPr>
          </w:p>
        </w:tc>
        <w:tc>
          <w:tcPr>
            <w:tcW w:w="1217" w:type="dxa"/>
            <w:noWrap/>
            <w:hideMark/>
          </w:tcPr>
          <w:p w14:paraId="2D27B976" w14:textId="77777777" w:rsidR="00D64817" w:rsidRPr="00D64817" w:rsidRDefault="00D64817" w:rsidP="00D64817">
            <w:pPr>
              <w:rPr>
                <w:rFonts w:eastAsia="Times New Roman"/>
              </w:rPr>
            </w:pPr>
          </w:p>
        </w:tc>
        <w:tc>
          <w:tcPr>
            <w:tcW w:w="861" w:type="dxa"/>
            <w:noWrap/>
            <w:hideMark/>
          </w:tcPr>
          <w:p w14:paraId="6802A9A0" w14:textId="77777777" w:rsidR="00D64817" w:rsidRPr="00D64817" w:rsidRDefault="00D64817" w:rsidP="00D64817">
            <w:pPr>
              <w:jc w:val="center"/>
              <w:rPr>
                <w:rFonts w:eastAsia="Times New Roman"/>
              </w:rPr>
            </w:pPr>
          </w:p>
        </w:tc>
        <w:tc>
          <w:tcPr>
            <w:tcW w:w="1304" w:type="dxa"/>
            <w:noWrap/>
            <w:hideMark/>
          </w:tcPr>
          <w:p w14:paraId="49323D1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75E464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C8F9B4D" w14:textId="77777777" w:rsidTr="00D64817">
        <w:trPr>
          <w:trHeight w:val="264"/>
        </w:trPr>
        <w:tc>
          <w:tcPr>
            <w:tcW w:w="707" w:type="dxa"/>
            <w:noWrap/>
            <w:hideMark/>
          </w:tcPr>
          <w:p w14:paraId="3DA38B94"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4.15</w:t>
            </w:r>
          </w:p>
        </w:tc>
        <w:tc>
          <w:tcPr>
            <w:tcW w:w="4281" w:type="dxa"/>
            <w:hideMark/>
          </w:tcPr>
          <w:p w14:paraId="462E76A5" w14:textId="77777777" w:rsidR="00D64817" w:rsidRPr="00D64817" w:rsidRDefault="00D64817" w:rsidP="00D64817">
            <w:pPr>
              <w:rPr>
                <w:rFonts w:ascii="Arial" w:eastAsia="Times New Roman" w:hAnsi="Arial" w:cs="Arial"/>
              </w:rPr>
            </w:pPr>
            <w:r w:rsidRPr="00D64817">
              <w:rPr>
                <w:rFonts w:ascii="Arial" w:eastAsia="Times New Roman" w:hAnsi="Arial" w:cs="Arial"/>
              </w:rPr>
              <w:t>Office Chair</w:t>
            </w:r>
          </w:p>
        </w:tc>
        <w:tc>
          <w:tcPr>
            <w:tcW w:w="1217" w:type="dxa"/>
            <w:noWrap/>
            <w:hideMark/>
          </w:tcPr>
          <w:p w14:paraId="7F8A758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DCB90DC" w14:textId="77777777" w:rsidR="00D64817" w:rsidRPr="00D64817" w:rsidRDefault="00D64817" w:rsidP="00D64817">
            <w:pPr>
              <w:jc w:val="center"/>
              <w:rPr>
                <w:rFonts w:ascii="Arial" w:eastAsia="Times New Roman" w:hAnsi="Arial" w:cs="Arial"/>
              </w:rPr>
            </w:pPr>
          </w:p>
        </w:tc>
        <w:tc>
          <w:tcPr>
            <w:tcW w:w="1304" w:type="dxa"/>
            <w:noWrap/>
            <w:hideMark/>
          </w:tcPr>
          <w:p w14:paraId="0581397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9855EB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685E4EC" w14:textId="77777777" w:rsidTr="00D64817">
        <w:trPr>
          <w:trHeight w:val="264"/>
        </w:trPr>
        <w:tc>
          <w:tcPr>
            <w:tcW w:w="707" w:type="dxa"/>
            <w:noWrap/>
            <w:hideMark/>
          </w:tcPr>
          <w:p w14:paraId="4C45A66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70C7CB4" w14:textId="77777777" w:rsidR="00D64817" w:rsidRPr="00D64817" w:rsidRDefault="00D64817" w:rsidP="00D64817">
            <w:pPr>
              <w:rPr>
                <w:rFonts w:ascii="Arial" w:eastAsia="Times New Roman" w:hAnsi="Arial" w:cs="Arial"/>
              </w:rPr>
            </w:pPr>
          </w:p>
        </w:tc>
        <w:tc>
          <w:tcPr>
            <w:tcW w:w="1217" w:type="dxa"/>
            <w:noWrap/>
            <w:hideMark/>
          </w:tcPr>
          <w:p w14:paraId="2518D857" w14:textId="77777777" w:rsidR="00D64817" w:rsidRPr="00D64817" w:rsidRDefault="00D64817" w:rsidP="00D64817">
            <w:pPr>
              <w:rPr>
                <w:rFonts w:eastAsia="Times New Roman"/>
              </w:rPr>
            </w:pPr>
          </w:p>
        </w:tc>
        <w:tc>
          <w:tcPr>
            <w:tcW w:w="861" w:type="dxa"/>
            <w:noWrap/>
            <w:hideMark/>
          </w:tcPr>
          <w:p w14:paraId="45303801" w14:textId="77777777" w:rsidR="00D64817" w:rsidRPr="00D64817" w:rsidRDefault="00D64817" w:rsidP="00D64817">
            <w:pPr>
              <w:jc w:val="center"/>
              <w:rPr>
                <w:rFonts w:eastAsia="Times New Roman"/>
              </w:rPr>
            </w:pPr>
          </w:p>
        </w:tc>
        <w:tc>
          <w:tcPr>
            <w:tcW w:w="1304" w:type="dxa"/>
            <w:noWrap/>
            <w:hideMark/>
          </w:tcPr>
          <w:p w14:paraId="65E1534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043DD1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0168EB2" w14:textId="77777777" w:rsidTr="00D64817">
        <w:trPr>
          <w:trHeight w:val="264"/>
        </w:trPr>
        <w:tc>
          <w:tcPr>
            <w:tcW w:w="707" w:type="dxa"/>
            <w:noWrap/>
            <w:hideMark/>
          </w:tcPr>
          <w:p w14:paraId="29ABE73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4.16</w:t>
            </w:r>
          </w:p>
        </w:tc>
        <w:tc>
          <w:tcPr>
            <w:tcW w:w="4281" w:type="dxa"/>
            <w:hideMark/>
          </w:tcPr>
          <w:p w14:paraId="42D2B6CC" w14:textId="77777777" w:rsidR="00D64817" w:rsidRPr="00D64817" w:rsidRDefault="00D64817" w:rsidP="00D64817">
            <w:pPr>
              <w:rPr>
                <w:rFonts w:ascii="Arial" w:eastAsia="Times New Roman" w:hAnsi="Arial" w:cs="Arial"/>
              </w:rPr>
            </w:pPr>
            <w:r w:rsidRPr="00D64817">
              <w:rPr>
                <w:rFonts w:ascii="Arial" w:eastAsia="Times New Roman" w:hAnsi="Arial" w:cs="Arial"/>
              </w:rPr>
              <w:t>High back chair</w:t>
            </w:r>
          </w:p>
        </w:tc>
        <w:tc>
          <w:tcPr>
            <w:tcW w:w="1217" w:type="dxa"/>
            <w:noWrap/>
            <w:hideMark/>
          </w:tcPr>
          <w:p w14:paraId="28BB8D5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E295B21" w14:textId="77777777" w:rsidR="00D64817" w:rsidRPr="00D64817" w:rsidRDefault="00D64817" w:rsidP="00D64817">
            <w:pPr>
              <w:jc w:val="center"/>
              <w:rPr>
                <w:rFonts w:ascii="Arial" w:eastAsia="Times New Roman" w:hAnsi="Arial" w:cs="Arial"/>
              </w:rPr>
            </w:pPr>
          </w:p>
        </w:tc>
        <w:tc>
          <w:tcPr>
            <w:tcW w:w="1304" w:type="dxa"/>
            <w:noWrap/>
            <w:hideMark/>
          </w:tcPr>
          <w:p w14:paraId="5399E0B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14FDE7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C0343EB" w14:textId="77777777" w:rsidTr="00D64817">
        <w:trPr>
          <w:trHeight w:val="264"/>
        </w:trPr>
        <w:tc>
          <w:tcPr>
            <w:tcW w:w="707" w:type="dxa"/>
            <w:noWrap/>
            <w:hideMark/>
          </w:tcPr>
          <w:p w14:paraId="7C6CE1C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81DB7ED" w14:textId="77777777" w:rsidR="00D64817" w:rsidRPr="00D64817" w:rsidRDefault="00D64817" w:rsidP="00D64817">
            <w:pPr>
              <w:rPr>
                <w:rFonts w:ascii="Arial" w:eastAsia="Times New Roman" w:hAnsi="Arial" w:cs="Arial"/>
              </w:rPr>
            </w:pPr>
          </w:p>
        </w:tc>
        <w:tc>
          <w:tcPr>
            <w:tcW w:w="1217" w:type="dxa"/>
            <w:noWrap/>
            <w:hideMark/>
          </w:tcPr>
          <w:p w14:paraId="2725EEAB" w14:textId="77777777" w:rsidR="00D64817" w:rsidRPr="00D64817" w:rsidRDefault="00D64817" w:rsidP="00D64817">
            <w:pPr>
              <w:rPr>
                <w:rFonts w:eastAsia="Times New Roman"/>
              </w:rPr>
            </w:pPr>
          </w:p>
        </w:tc>
        <w:tc>
          <w:tcPr>
            <w:tcW w:w="861" w:type="dxa"/>
            <w:noWrap/>
            <w:hideMark/>
          </w:tcPr>
          <w:p w14:paraId="7541DB6D" w14:textId="77777777" w:rsidR="00D64817" w:rsidRPr="00D64817" w:rsidRDefault="00D64817" w:rsidP="00D64817">
            <w:pPr>
              <w:jc w:val="center"/>
              <w:rPr>
                <w:rFonts w:eastAsia="Times New Roman"/>
              </w:rPr>
            </w:pPr>
          </w:p>
        </w:tc>
        <w:tc>
          <w:tcPr>
            <w:tcW w:w="1304" w:type="dxa"/>
            <w:noWrap/>
            <w:hideMark/>
          </w:tcPr>
          <w:p w14:paraId="7A8BE57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3EF3CF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66C27CA" w14:textId="77777777" w:rsidTr="00D64817">
        <w:trPr>
          <w:trHeight w:val="264"/>
        </w:trPr>
        <w:tc>
          <w:tcPr>
            <w:tcW w:w="707" w:type="dxa"/>
            <w:noWrap/>
            <w:hideMark/>
          </w:tcPr>
          <w:p w14:paraId="54518D4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4.17</w:t>
            </w:r>
          </w:p>
        </w:tc>
        <w:tc>
          <w:tcPr>
            <w:tcW w:w="4281" w:type="dxa"/>
            <w:hideMark/>
          </w:tcPr>
          <w:p w14:paraId="57A6916C" w14:textId="77777777" w:rsidR="00D64817" w:rsidRPr="00D64817" w:rsidRDefault="00D64817" w:rsidP="00D64817">
            <w:pPr>
              <w:rPr>
                <w:rFonts w:ascii="Arial" w:eastAsia="Times New Roman" w:hAnsi="Arial" w:cs="Arial"/>
              </w:rPr>
            </w:pPr>
            <w:r w:rsidRPr="00D64817">
              <w:rPr>
                <w:rFonts w:ascii="Arial" w:eastAsia="Times New Roman" w:hAnsi="Arial" w:cs="Arial"/>
              </w:rPr>
              <w:t>Visitors chair</w:t>
            </w:r>
          </w:p>
        </w:tc>
        <w:tc>
          <w:tcPr>
            <w:tcW w:w="1217" w:type="dxa"/>
            <w:noWrap/>
            <w:hideMark/>
          </w:tcPr>
          <w:p w14:paraId="2C25BCE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ECC5CCE" w14:textId="77777777" w:rsidR="00D64817" w:rsidRPr="00D64817" w:rsidRDefault="00D64817" w:rsidP="00D64817">
            <w:pPr>
              <w:jc w:val="center"/>
              <w:rPr>
                <w:rFonts w:ascii="Arial" w:eastAsia="Times New Roman" w:hAnsi="Arial" w:cs="Arial"/>
              </w:rPr>
            </w:pPr>
          </w:p>
        </w:tc>
        <w:tc>
          <w:tcPr>
            <w:tcW w:w="1304" w:type="dxa"/>
            <w:noWrap/>
            <w:hideMark/>
          </w:tcPr>
          <w:p w14:paraId="41112CD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AF2246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00904F9" w14:textId="77777777" w:rsidTr="00D64817">
        <w:trPr>
          <w:trHeight w:val="264"/>
        </w:trPr>
        <w:tc>
          <w:tcPr>
            <w:tcW w:w="707" w:type="dxa"/>
            <w:noWrap/>
            <w:hideMark/>
          </w:tcPr>
          <w:p w14:paraId="3E3F411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BB08E29" w14:textId="77777777" w:rsidR="00D64817" w:rsidRPr="00D64817" w:rsidRDefault="00D64817" w:rsidP="00D64817">
            <w:pPr>
              <w:rPr>
                <w:rFonts w:ascii="Arial" w:eastAsia="Times New Roman" w:hAnsi="Arial" w:cs="Arial"/>
              </w:rPr>
            </w:pPr>
          </w:p>
        </w:tc>
        <w:tc>
          <w:tcPr>
            <w:tcW w:w="1217" w:type="dxa"/>
            <w:noWrap/>
            <w:hideMark/>
          </w:tcPr>
          <w:p w14:paraId="5F4A71F7" w14:textId="77777777" w:rsidR="00D64817" w:rsidRPr="00D64817" w:rsidRDefault="00D64817" w:rsidP="00D64817">
            <w:pPr>
              <w:rPr>
                <w:rFonts w:eastAsia="Times New Roman"/>
              </w:rPr>
            </w:pPr>
          </w:p>
        </w:tc>
        <w:tc>
          <w:tcPr>
            <w:tcW w:w="861" w:type="dxa"/>
            <w:noWrap/>
            <w:hideMark/>
          </w:tcPr>
          <w:p w14:paraId="4602FDFA" w14:textId="77777777" w:rsidR="00D64817" w:rsidRPr="00D64817" w:rsidRDefault="00D64817" w:rsidP="00D64817">
            <w:pPr>
              <w:jc w:val="center"/>
              <w:rPr>
                <w:rFonts w:eastAsia="Times New Roman"/>
              </w:rPr>
            </w:pPr>
          </w:p>
        </w:tc>
        <w:tc>
          <w:tcPr>
            <w:tcW w:w="1304" w:type="dxa"/>
            <w:noWrap/>
            <w:hideMark/>
          </w:tcPr>
          <w:p w14:paraId="7BD6333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377A53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31B17D6" w14:textId="77777777" w:rsidTr="00D64817">
        <w:trPr>
          <w:trHeight w:val="264"/>
        </w:trPr>
        <w:tc>
          <w:tcPr>
            <w:tcW w:w="707" w:type="dxa"/>
            <w:noWrap/>
            <w:hideMark/>
          </w:tcPr>
          <w:p w14:paraId="7510727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4.18</w:t>
            </w:r>
          </w:p>
        </w:tc>
        <w:tc>
          <w:tcPr>
            <w:tcW w:w="4281" w:type="dxa"/>
            <w:hideMark/>
          </w:tcPr>
          <w:p w14:paraId="130406F1" w14:textId="77777777" w:rsidR="00D64817" w:rsidRPr="00D64817" w:rsidRDefault="00D64817" w:rsidP="00D64817">
            <w:pPr>
              <w:rPr>
                <w:rFonts w:ascii="Arial" w:eastAsia="Times New Roman" w:hAnsi="Arial" w:cs="Arial"/>
              </w:rPr>
            </w:pPr>
            <w:r w:rsidRPr="00D64817">
              <w:rPr>
                <w:rFonts w:ascii="Arial" w:eastAsia="Times New Roman" w:hAnsi="Arial" w:cs="Arial"/>
              </w:rPr>
              <w:t>Single sofa</w:t>
            </w:r>
          </w:p>
        </w:tc>
        <w:tc>
          <w:tcPr>
            <w:tcW w:w="1217" w:type="dxa"/>
            <w:noWrap/>
            <w:hideMark/>
          </w:tcPr>
          <w:p w14:paraId="1C8B063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C7A74CD" w14:textId="77777777" w:rsidR="00D64817" w:rsidRPr="00D64817" w:rsidRDefault="00D64817" w:rsidP="00D64817">
            <w:pPr>
              <w:jc w:val="center"/>
              <w:rPr>
                <w:rFonts w:ascii="Arial" w:eastAsia="Times New Roman" w:hAnsi="Arial" w:cs="Arial"/>
              </w:rPr>
            </w:pPr>
          </w:p>
        </w:tc>
        <w:tc>
          <w:tcPr>
            <w:tcW w:w="1304" w:type="dxa"/>
            <w:noWrap/>
            <w:hideMark/>
          </w:tcPr>
          <w:p w14:paraId="20DFA9E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F84C23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08342D2" w14:textId="77777777" w:rsidTr="00D64817">
        <w:trPr>
          <w:trHeight w:val="264"/>
        </w:trPr>
        <w:tc>
          <w:tcPr>
            <w:tcW w:w="707" w:type="dxa"/>
            <w:noWrap/>
            <w:hideMark/>
          </w:tcPr>
          <w:p w14:paraId="216E498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F06AEC2" w14:textId="77777777" w:rsidR="00D64817" w:rsidRPr="00D64817" w:rsidRDefault="00D64817" w:rsidP="00D64817">
            <w:pPr>
              <w:rPr>
                <w:rFonts w:ascii="Arial" w:eastAsia="Times New Roman" w:hAnsi="Arial" w:cs="Arial"/>
              </w:rPr>
            </w:pPr>
          </w:p>
        </w:tc>
        <w:tc>
          <w:tcPr>
            <w:tcW w:w="1217" w:type="dxa"/>
            <w:noWrap/>
            <w:hideMark/>
          </w:tcPr>
          <w:p w14:paraId="5E6B1A99" w14:textId="77777777" w:rsidR="00D64817" w:rsidRPr="00D64817" w:rsidRDefault="00D64817" w:rsidP="00D64817">
            <w:pPr>
              <w:rPr>
                <w:rFonts w:eastAsia="Times New Roman"/>
              </w:rPr>
            </w:pPr>
          </w:p>
        </w:tc>
        <w:tc>
          <w:tcPr>
            <w:tcW w:w="861" w:type="dxa"/>
            <w:noWrap/>
            <w:hideMark/>
          </w:tcPr>
          <w:p w14:paraId="4DE83C6B" w14:textId="77777777" w:rsidR="00D64817" w:rsidRPr="00D64817" w:rsidRDefault="00D64817" w:rsidP="00D64817">
            <w:pPr>
              <w:jc w:val="center"/>
              <w:rPr>
                <w:rFonts w:eastAsia="Times New Roman"/>
              </w:rPr>
            </w:pPr>
          </w:p>
        </w:tc>
        <w:tc>
          <w:tcPr>
            <w:tcW w:w="1304" w:type="dxa"/>
            <w:noWrap/>
            <w:hideMark/>
          </w:tcPr>
          <w:p w14:paraId="6162B0B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222EA4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B8A4461" w14:textId="77777777" w:rsidTr="00D64817">
        <w:trPr>
          <w:trHeight w:val="264"/>
        </w:trPr>
        <w:tc>
          <w:tcPr>
            <w:tcW w:w="707" w:type="dxa"/>
            <w:noWrap/>
            <w:hideMark/>
          </w:tcPr>
          <w:p w14:paraId="36A74AA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4.19</w:t>
            </w:r>
          </w:p>
        </w:tc>
        <w:tc>
          <w:tcPr>
            <w:tcW w:w="4281" w:type="dxa"/>
            <w:hideMark/>
          </w:tcPr>
          <w:p w14:paraId="4AE6E23F" w14:textId="77777777" w:rsidR="00D64817" w:rsidRPr="00D64817" w:rsidRDefault="00D64817" w:rsidP="00D64817">
            <w:pPr>
              <w:rPr>
                <w:rFonts w:ascii="Arial" w:eastAsia="Times New Roman" w:hAnsi="Arial" w:cs="Arial"/>
              </w:rPr>
            </w:pPr>
            <w:r w:rsidRPr="00D64817">
              <w:rPr>
                <w:rFonts w:ascii="Arial" w:eastAsia="Times New Roman" w:hAnsi="Arial" w:cs="Arial"/>
              </w:rPr>
              <w:t>Double sofa</w:t>
            </w:r>
          </w:p>
        </w:tc>
        <w:tc>
          <w:tcPr>
            <w:tcW w:w="1217" w:type="dxa"/>
            <w:noWrap/>
            <w:hideMark/>
          </w:tcPr>
          <w:p w14:paraId="168269F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4283C31" w14:textId="77777777" w:rsidR="00D64817" w:rsidRPr="00D64817" w:rsidRDefault="00D64817" w:rsidP="00D64817">
            <w:pPr>
              <w:jc w:val="center"/>
              <w:rPr>
                <w:rFonts w:ascii="Arial" w:eastAsia="Times New Roman" w:hAnsi="Arial" w:cs="Arial"/>
              </w:rPr>
            </w:pPr>
          </w:p>
        </w:tc>
        <w:tc>
          <w:tcPr>
            <w:tcW w:w="1304" w:type="dxa"/>
            <w:noWrap/>
            <w:hideMark/>
          </w:tcPr>
          <w:p w14:paraId="3699E94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996716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80C23CF" w14:textId="77777777" w:rsidTr="00D64817">
        <w:trPr>
          <w:trHeight w:val="264"/>
        </w:trPr>
        <w:tc>
          <w:tcPr>
            <w:tcW w:w="707" w:type="dxa"/>
            <w:noWrap/>
            <w:hideMark/>
          </w:tcPr>
          <w:p w14:paraId="726E18A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4B4893A" w14:textId="77777777" w:rsidR="00D64817" w:rsidRPr="00D64817" w:rsidRDefault="00D64817" w:rsidP="00D64817">
            <w:pPr>
              <w:rPr>
                <w:rFonts w:ascii="Arial" w:eastAsia="Times New Roman" w:hAnsi="Arial" w:cs="Arial"/>
              </w:rPr>
            </w:pPr>
          </w:p>
        </w:tc>
        <w:tc>
          <w:tcPr>
            <w:tcW w:w="1217" w:type="dxa"/>
            <w:noWrap/>
            <w:hideMark/>
          </w:tcPr>
          <w:p w14:paraId="1D011F5C" w14:textId="77777777" w:rsidR="00D64817" w:rsidRPr="00D64817" w:rsidRDefault="00D64817" w:rsidP="00D64817">
            <w:pPr>
              <w:rPr>
                <w:rFonts w:eastAsia="Times New Roman"/>
              </w:rPr>
            </w:pPr>
          </w:p>
        </w:tc>
        <w:tc>
          <w:tcPr>
            <w:tcW w:w="861" w:type="dxa"/>
            <w:noWrap/>
            <w:hideMark/>
          </w:tcPr>
          <w:p w14:paraId="4F1CC31E" w14:textId="77777777" w:rsidR="00D64817" w:rsidRPr="00D64817" w:rsidRDefault="00D64817" w:rsidP="00D64817">
            <w:pPr>
              <w:jc w:val="center"/>
              <w:rPr>
                <w:rFonts w:eastAsia="Times New Roman"/>
              </w:rPr>
            </w:pPr>
          </w:p>
        </w:tc>
        <w:tc>
          <w:tcPr>
            <w:tcW w:w="1304" w:type="dxa"/>
            <w:noWrap/>
            <w:hideMark/>
          </w:tcPr>
          <w:p w14:paraId="1D7646A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D81CFC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9C54571" w14:textId="77777777" w:rsidTr="00D64817">
        <w:trPr>
          <w:trHeight w:val="276"/>
        </w:trPr>
        <w:tc>
          <w:tcPr>
            <w:tcW w:w="707" w:type="dxa"/>
            <w:noWrap/>
            <w:hideMark/>
          </w:tcPr>
          <w:p w14:paraId="64C6B05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4.20</w:t>
            </w:r>
          </w:p>
        </w:tc>
        <w:tc>
          <w:tcPr>
            <w:tcW w:w="4281" w:type="dxa"/>
            <w:hideMark/>
          </w:tcPr>
          <w:p w14:paraId="3567C1EA" w14:textId="77777777" w:rsidR="00D64817" w:rsidRPr="00D64817" w:rsidRDefault="00D64817" w:rsidP="00D64817">
            <w:pPr>
              <w:rPr>
                <w:rFonts w:ascii="Arial" w:eastAsia="Times New Roman" w:hAnsi="Arial" w:cs="Arial"/>
              </w:rPr>
            </w:pPr>
            <w:r w:rsidRPr="00D64817">
              <w:rPr>
                <w:rFonts w:ascii="Arial" w:eastAsia="Times New Roman" w:hAnsi="Arial" w:cs="Arial"/>
              </w:rPr>
              <w:t>Office desk partition/screens</w:t>
            </w:r>
          </w:p>
        </w:tc>
        <w:tc>
          <w:tcPr>
            <w:tcW w:w="1217" w:type="dxa"/>
            <w:noWrap/>
            <w:hideMark/>
          </w:tcPr>
          <w:p w14:paraId="6886EC5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1B25F0F8" w14:textId="77777777" w:rsidR="00D64817" w:rsidRPr="00D64817" w:rsidRDefault="00D64817" w:rsidP="00D64817">
            <w:pPr>
              <w:jc w:val="center"/>
              <w:rPr>
                <w:rFonts w:ascii="Arial" w:eastAsia="Times New Roman" w:hAnsi="Arial" w:cs="Arial"/>
              </w:rPr>
            </w:pPr>
          </w:p>
        </w:tc>
        <w:tc>
          <w:tcPr>
            <w:tcW w:w="1304" w:type="dxa"/>
            <w:noWrap/>
            <w:hideMark/>
          </w:tcPr>
          <w:p w14:paraId="199A1D6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865F06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696DC05" w14:textId="77777777" w:rsidTr="00D64817">
        <w:trPr>
          <w:trHeight w:val="264"/>
        </w:trPr>
        <w:tc>
          <w:tcPr>
            <w:tcW w:w="707" w:type="dxa"/>
            <w:noWrap/>
            <w:hideMark/>
          </w:tcPr>
          <w:p w14:paraId="7005AA3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460A3C1" w14:textId="77777777" w:rsidR="00D64817" w:rsidRPr="00D64817" w:rsidRDefault="00D64817" w:rsidP="00D64817">
            <w:pPr>
              <w:rPr>
                <w:rFonts w:ascii="Arial" w:eastAsia="Times New Roman" w:hAnsi="Arial" w:cs="Arial"/>
              </w:rPr>
            </w:pPr>
          </w:p>
        </w:tc>
        <w:tc>
          <w:tcPr>
            <w:tcW w:w="1217" w:type="dxa"/>
            <w:noWrap/>
            <w:hideMark/>
          </w:tcPr>
          <w:p w14:paraId="2A76E294" w14:textId="77777777" w:rsidR="00D64817" w:rsidRPr="00D64817" w:rsidRDefault="00D64817" w:rsidP="00D64817">
            <w:pPr>
              <w:rPr>
                <w:rFonts w:eastAsia="Times New Roman"/>
              </w:rPr>
            </w:pPr>
          </w:p>
        </w:tc>
        <w:tc>
          <w:tcPr>
            <w:tcW w:w="861" w:type="dxa"/>
            <w:noWrap/>
            <w:hideMark/>
          </w:tcPr>
          <w:p w14:paraId="2DDF1BD6" w14:textId="77777777" w:rsidR="00D64817" w:rsidRPr="00D64817" w:rsidRDefault="00D64817" w:rsidP="00D64817">
            <w:pPr>
              <w:rPr>
                <w:rFonts w:eastAsia="Times New Roman"/>
              </w:rPr>
            </w:pPr>
          </w:p>
        </w:tc>
        <w:tc>
          <w:tcPr>
            <w:tcW w:w="1304" w:type="dxa"/>
            <w:noWrap/>
            <w:hideMark/>
          </w:tcPr>
          <w:p w14:paraId="633BB2F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44C84F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0A46EEF" w14:textId="77777777" w:rsidTr="00D64817">
        <w:trPr>
          <w:trHeight w:val="264"/>
        </w:trPr>
        <w:tc>
          <w:tcPr>
            <w:tcW w:w="707" w:type="dxa"/>
            <w:noWrap/>
            <w:hideMark/>
          </w:tcPr>
          <w:p w14:paraId="648353D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D33C5B5"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Steam Cleaning:</w:t>
            </w:r>
          </w:p>
        </w:tc>
        <w:tc>
          <w:tcPr>
            <w:tcW w:w="1217" w:type="dxa"/>
            <w:noWrap/>
            <w:hideMark/>
          </w:tcPr>
          <w:p w14:paraId="6634747D" w14:textId="77777777" w:rsidR="00D64817" w:rsidRPr="00D64817" w:rsidRDefault="00D64817" w:rsidP="00D64817">
            <w:pPr>
              <w:rPr>
                <w:rFonts w:ascii="Arial" w:eastAsia="Times New Roman" w:hAnsi="Arial" w:cs="Arial"/>
                <w:u w:val="single"/>
              </w:rPr>
            </w:pPr>
          </w:p>
        </w:tc>
        <w:tc>
          <w:tcPr>
            <w:tcW w:w="861" w:type="dxa"/>
            <w:noWrap/>
            <w:hideMark/>
          </w:tcPr>
          <w:p w14:paraId="0565C10C" w14:textId="77777777" w:rsidR="00D64817" w:rsidRPr="00D64817" w:rsidRDefault="00D64817" w:rsidP="00D64817">
            <w:pPr>
              <w:jc w:val="center"/>
              <w:rPr>
                <w:rFonts w:eastAsia="Times New Roman"/>
              </w:rPr>
            </w:pPr>
          </w:p>
        </w:tc>
        <w:tc>
          <w:tcPr>
            <w:tcW w:w="1304" w:type="dxa"/>
            <w:noWrap/>
            <w:hideMark/>
          </w:tcPr>
          <w:p w14:paraId="2BAB907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FD244C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C1A28E0" w14:textId="77777777" w:rsidTr="00D64817">
        <w:trPr>
          <w:trHeight w:val="264"/>
        </w:trPr>
        <w:tc>
          <w:tcPr>
            <w:tcW w:w="707" w:type="dxa"/>
            <w:noWrap/>
            <w:hideMark/>
          </w:tcPr>
          <w:p w14:paraId="6F40CA5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39EA39A" w14:textId="77777777" w:rsidR="00D64817" w:rsidRPr="00D64817" w:rsidRDefault="00D64817" w:rsidP="00D64817">
            <w:pPr>
              <w:rPr>
                <w:rFonts w:ascii="Arial" w:eastAsia="Times New Roman" w:hAnsi="Arial" w:cs="Arial"/>
              </w:rPr>
            </w:pPr>
          </w:p>
        </w:tc>
        <w:tc>
          <w:tcPr>
            <w:tcW w:w="1217" w:type="dxa"/>
            <w:noWrap/>
            <w:hideMark/>
          </w:tcPr>
          <w:p w14:paraId="17F70F82" w14:textId="77777777" w:rsidR="00D64817" w:rsidRPr="00D64817" w:rsidRDefault="00D64817" w:rsidP="00D64817">
            <w:pPr>
              <w:rPr>
                <w:rFonts w:eastAsia="Times New Roman"/>
              </w:rPr>
            </w:pPr>
          </w:p>
        </w:tc>
        <w:tc>
          <w:tcPr>
            <w:tcW w:w="861" w:type="dxa"/>
            <w:noWrap/>
            <w:hideMark/>
          </w:tcPr>
          <w:p w14:paraId="7C1AA96B" w14:textId="77777777" w:rsidR="00D64817" w:rsidRPr="00D64817" w:rsidRDefault="00D64817" w:rsidP="00D64817">
            <w:pPr>
              <w:jc w:val="center"/>
              <w:rPr>
                <w:rFonts w:eastAsia="Times New Roman"/>
              </w:rPr>
            </w:pPr>
          </w:p>
        </w:tc>
        <w:tc>
          <w:tcPr>
            <w:tcW w:w="1304" w:type="dxa"/>
            <w:noWrap/>
            <w:hideMark/>
          </w:tcPr>
          <w:p w14:paraId="25E25AB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7C0020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7F32F19" w14:textId="77777777" w:rsidTr="00D64817">
        <w:trPr>
          <w:trHeight w:val="276"/>
        </w:trPr>
        <w:tc>
          <w:tcPr>
            <w:tcW w:w="707" w:type="dxa"/>
            <w:noWrap/>
            <w:hideMark/>
          </w:tcPr>
          <w:p w14:paraId="329ECF8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4.21</w:t>
            </w:r>
          </w:p>
        </w:tc>
        <w:tc>
          <w:tcPr>
            <w:tcW w:w="4281" w:type="dxa"/>
            <w:hideMark/>
          </w:tcPr>
          <w:p w14:paraId="118D1437"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Blinds steam cleaning </w:t>
            </w:r>
          </w:p>
        </w:tc>
        <w:tc>
          <w:tcPr>
            <w:tcW w:w="1217" w:type="dxa"/>
            <w:noWrap/>
            <w:hideMark/>
          </w:tcPr>
          <w:p w14:paraId="6C4D3A1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69BAD328" w14:textId="77777777" w:rsidR="00D64817" w:rsidRPr="00D64817" w:rsidRDefault="00D64817" w:rsidP="00D64817">
            <w:pPr>
              <w:jc w:val="center"/>
              <w:rPr>
                <w:rFonts w:ascii="Arial" w:eastAsia="Times New Roman" w:hAnsi="Arial" w:cs="Arial"/>
              </w:rPr>
            </w:pPr>
          </w:p>
        </w:tc>
        <w:tc>
          <w:tcPr>
            <w:tcW w:w="1304" w:type="dxa"/>
            <w:noWrap/>
            <w:hideMark/>
          </w:tcPr>
          <w:p w14:paraId="3F438BF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D5D1B7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5471DEE" w14:textId="77777777" w:rsidTr="00D64817">
        <w:trPr>
          <w:trHeight w:val="264"/>
        </w:trPr>
        <w:tc>
          <w:tcPr>
            <w:tcW w:w="707" w:type="dxa"/>
            <w:noWrap/>
            <w:hideMark/>
          </w:tcPr>
          <w:p w14:paraId="6762928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B9BDA3F" w14:textId="77777777" w:rsidR="00D64817" w:rsidRPr="00D64817" w:rsidRDefault="00D64817" w:rsidP="00D64817">
            <w:pPr>
              <w:rPr>
                <w:rFonts w:ascii="Arial" w:eastAsia="Times New Roman" w:hAnsi="Arial" w:cs="Arial"/>
              </w:rPr>
            </w:pPr>
          </w:p>
        </w:tc>
        <w:tc>
          <w:tcPr>
            <w:tcW w:w="1217" w:type="dxa"/>
            <w:noWrap/>
            <w:hideMark/>
          </w:tcPr>
          <w:p w14:paraId="35108C3D" w14:textId="77777777" w:rsidR="00D64817" w:rsidRPr="00D64817" w:rsidRDefault="00D64817" w:rsidP="00D64817">
            <w:pPr>
              <w:rPr>
                <w:rFonts w:eastAsia="Times New Roman"/>
              </w:rPr>
            </w:pPr>
          </w:p>
        </w:tc>
        <w:tc>
          <w:tcPr>
            <w:tcW w:w="861" w:type="dxa"/>
            <w:noWrap/>
            <w:hideMark/>
          </w:tcPr>
          <w:p w14:paraId="56E0C278" w14:textId="77777777" w:rsidR="00D64817" w:rsidRPr="00D64817" w:rsidRDefault="00D64817" w:rsidP="00D64817">
            <w:pPr>
              <w:jc w:val="center"/>
              <w:rPr>
                <w:rFonts w:eastAsia="Times New Roman"/>
              </w:rPr>
            </w:pPr>
          </w:p>
        </w:tc>
        <w:tc>
          <w:tcPr>
            <w:tcW w:w="1304" w:type="dxa"/>
            <w:noWrap/>
            <w:hideMark/>
          </w:tcPr>
          <w:p w14:paraId="07916C4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0F3D53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10CD14B" w14:textId="77777777" w:rsidTr="00D64817">
        <w:trPr>
          <w:trHeight w:val="264"/>
        </w:trPr>
        <w:tc>
          <w:tcPr>
            <w:tcW w:w="707" w:type="dxa"/>
            <w:noWrap/>
            <w:hideMark/>
          </w:tcPr>
          <w:p w14:paraId="24541EF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A357620"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Window cleaning:</w:t>
            </w:r>
          </w:p>
        </w:tc>
        <w:tc>
          <w:tcPr>
            <w:tcW w:w="1217" w:type="dxa"/>
            <w:noWrap/>
            <w:hideMark/>
          </w:tcPr>
          <w:p w14:paraId="00017588" w14:textId="77777777" w:rsidR="00D64817" w:rsidRPr="00D64817" w:rsidRDefault="00D64817" w:rsidP="00D64817">
            <w:pPr>
              <w:rPr>
                <w:rFonts w:ascii="Arial" w:eastAsia="Times New Roman" w:hAnsi="Arial" w:cs="Arial"/>
                <w:u w:val="single"/>
              </w:rPr>
            </w:pPr>
          </w:p>
        </w:tc>
        <w:tc>
          <w:tcPr>
            <w:tcW w:w="861" w:type="dxa"/>
            <w:noWrap/>
            <w:hideMark/>
          </w:tcPr>
          <w:p w14:paraId="530695F5" w14:textId="77777777" w:rsidR="00D64817" w:rsidRPr="00D64817" w:rsidRDefault="00D64817" w:rsidP="00D64817">
            <w:pPr>
              <w:jc w:val="center"/>
              <w:rPr>
                <w:rFonts w:eastAsia="Times New Roman"/>
              </w:rPr>
            </w:pPr>
          </w:p>
        </w:tc>
        <w:tc>
          <w:tcPr>
            <w:tcW w:w="1304" w:type="dxa"/>
            <w:noWrap/>
            <w:hideMark/>
          </w:tcPr>
          <w:p w14:paraId="3EB3B0A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E8C8D1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C73C414" w14:textId="77777777" w:rsidTr="00D64817">
        <w:trPr>
          <w:trHeight w:val="264"/>
        </w:trPr>
        <w:tc>
          <w:tcPr>
            <w:tcW w:w="707" w:type="dxa"/>
            <w:noWrap/>
            <w:hideMark/>
          </w:tcPr>
          <w:p w14:paraId="23C5F75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CAEE7A5" w14:textId="77777777" w:rsidR="00D64817" w:rsidRPr="00D64817" w:rsidRDefault="00D64817" w:rsidP="00D64817">
            <w:pPr>
              <w:rPr>
                <w:rFonts w:ascii="Arial" w:eastAsia="Times New Roman" w:hAnsi="Arial" w:cs="Arial"/>
              </w:rPr>
            </w:pPr>
          </w:p>
        </w:tc>
        <w:tc>
          <w:tcPr>
            <w:tcW w:w="1217" w:type="dxa"/>
            <w:noWrap/>
            <w:hideMark/>
          </w:tcPr>
          <w:p w14:paraId="5CF9AEBC" w14:textId="77777777" w:rsidR="00D64817" w:rsidRPr="00D64817" w:rsidRDefault="00D64817" w:rsidP="00D64817">
            <w:pPr>
              <w:rPr>
                <w:rFonts w:eastAsia="Times New Roman"/>
              </w:rPr>
            </w:pPr>
          </w:p>
        </w:tc>
        <w:tc>
          <w:tcPr>
            <w:tcW w:w="861" w:type="dxa"/>
            <w:noWrap/>
            <w:hideMark/>
          </w:tcPr>
          <w:p w14:paraId="71B13DA2" w14:textId="77777777" w:rsidR="00D64817" w:rsidRPr="00D64817" w:rsidRDefault="00D64817" w:rsidP="00D64817">
            <w:pPr>
              <w:jc w:val="center"/>
              <w:rPr>
                <w:rFonts w:eastAsia="Times New Roman"/>
              </w:rPr>
            </w:pPr>
          </w:p>
        </w:tc>
        <w:tc>
          <w:tcPr>
            <w:tcW w:w="1304" w:type="dxa"/>
            <w:noWrap/>
            <w:hideMark/>
          </w:tcPr>
          <w:p w14:paraId="379659C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DFFE15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69157BF" w14:textId="77777777" w:rsidTr="00D64817">
        <w:trPr>
          <w:trHeight w:val="276"/>
        </w:trPr>
        <w:tc>
          <w:tcPr>
            <w:tcW w:w="707" w:type="dxa"/>
            <w:noWrap/>
            <w:hideMark/>
          </w:tcPr>
          <w:p w14:paraId="0036237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4.22</w:t>
            </w:r>
          </w:p>
        </w:tc>
        <w:tc>
          <w:tcPr>
            <w:tcW w:w="4281" w:type="dxa"/>
            <w:hideMark/>
          </w:tcPr>
          <w:p w14:paraId="37FA3004" w14:textId="77777777" w:rsidR="00D64817" w:rsidRPr="00D64817" w:rsidRDefault="00D64817" w:rsidP="00D64817">
            <w:pPr>
              <w:rPr>
                <w:rFonts w:ascii="Arial" w:eastAsia="Times New Roman" w:hAnsi="Arial" w:cs="Arial"/>
              </w:rPr>
            </w:pPr>
            <w:r w:rsidRPr="00D64817">
              <w:rPr>
                <w:rFonts w:ascii="Arial" w:eastAsia="Times New Roman" w:hAnsi="Arial" w:cs="Arial"/>
              </w:rPr>
              <w:t>External windows exceeding a height of 3.3m</w:t>
            </w:r>
          </w:p>
        </w:tc>
        <w:tc>
          <w:tcPr>
            <w:tcW w:w="1217" w:type="dxa"/>
            <w:noWrap/>
            <w:hideMark/>
          </w:tcPr>
          <w:p w14:paraId="1410E95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67D569D4" w14:textId="77777777" w:rsidR="00D64817" w:rsidRPr="00D64817" w:rsidRDefault="00D64817" w:rsidP="00D64817">
            <w:pPr>
              <w:jc w:val="center"/>
              <w:rPr>
                <w:rFonts w:ascii="Arial" w:eastAsia="Times New Roman" w:hAnsi="Arial" w:cs="Arial"/>
              </w:rPr>
            </w:pPr>
          </w:p>
        </w:tc>
        <w:tc>
          <w:tcPr>
            <w:tcW w:w="1304" w:type="dxa"/>
            <w:noWrap/>
            <w:hideMark/>
          </w:tcPr>
          <w:p w14:paraId="0149CA1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6DA0F8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D7C868C" w14:textId="77777777" w:rsidTr="00D64817">
        <w:trPr>
          <w:trHeight w:val="264"/>
        </w:trPr>
        <w:tc>
          <w:tcPr>
            <w:tcW w:w="707" w:type="dxa"/>
            <w:noWrap/>
            <w:hideMark/>
          </w:tcPr>
          <w:p w14:paraId="40E0333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4196160" w14:textId="77777777" w:rsidR="00D64817" w:rsidRPr="00D64817" w:rsidRDefault="00D64817" w:rsidP="00D64817">
            <w:pPr>
              <w:rPr>
                <w:rFonts w:ascii="Arial" w:eastAsia="Times New Roman" w:hAnsi="Arial" w:cs="Arial"/>
              </w:rPr>
            </w:pPr>
          </w:p>
        </w:tc>
        <w:tc>
          <w:tcPr>
            <w:tcW w:w="1217" w:type="dxa"/>
            <w:noWrap/>
            <w:hideMark/>
          </w:tcPr>
          <w:p w14:paraId="0CB99A03" w14:textId="77777777" w:rsidR="00D64817" w:rsidRPr="00D64817" w:rsidRDefault="00D64817" w:rsidP="00D64817">
            <w:pPr>
              <w:rPr>
                <w:rFonts w:eastAsia="Times New Roman"/>
              </w:rPr>
            </w:pPr>
          </w:p>
        </w:tc>
        <w:tc>
          <w:tcPr>
            <w:tcW w:w="861" w:type="dxa"/>
            <w:noWrap/>
            <w:hideMark/>
          </w:tcPr>
          <w:p w14:paraId="47561B90" w14:textId="77777777" w:rsidR="00D64817" w:rsidRPr="00D64817" w:rsidRDefault="00D64817" w:rsidP="00D64817">
            <w:pPr>
              <w:jc w:val="center"/>
              <w:rPr>
                <w:rFonts w:eastAsia="Times New Roman"/>
              </w:rPr>
            </w:pPr>
          </w:p>
        </w:tc>
        <w:tc>
          <w:tcPr>
            <w:tcW w:w="1304" w:type="dxa"/>
            <w:noWrap/>
            <w:hideMark/>
          </w:tcPr>
          <w:p w14:paraId="4D6C3F2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CC06F5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5F0F3FF" w14:textId="77777777" w:rsidTr="00D64817">
        <w:trPr>
          <w:trHeight w:val="276"/>
        </w:trPr>
        <w:tc>
          <w:tcPr>
            <w:tcW w:w="707" w:type="dxa"/>
            <w:noWrap/>
            <w:hideMark/>
          </w:tcPr>
          <w:p w14:paraId="7D425AD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4.23</w:t>
            </w:r>
          </w:p>
        </w:tc>
        <w:tc>
          <w:tcPr>
            <w:tcW w:w="4281" w:type="dxa"/>
            <w:hideMark/>
          </w:tcPr>
          <w:p w14:paraId="75A3A37F" w14:textId="77777777" w:rsidR="00D64817" w:rsidRPr="00D64817" w:rsidRDefault="00D64817" w:rsidP="00D64817">
            <w:pPr>
              <w:rPr>
                <w:rFonts w:ascii="Arial" w:eastAsia="Times New Roman" w:hAnsi="Arial" w:cs="Arial"/>
              </w:rPr>
            </w:pPr>
            <w:r w:rsidRPr="00D64817">
              <w:rPr>
                <w:rFonts w:ascii="Arial" w:eastAsia="Times New Roman" w:hAnsi="Arial" w:cs="Arial"/>
              </w:rPr>
              <w:t>Internal windows exceeding a height of 3.3m</w:t>
            </w:r>
          </w:p>
        </w:tc>
        <w:tc>
          <w:tcPr>
            <w:tcW w:w="1217" w:type="dxa"/>
            <w:noWrap/>
            <w:hideMark/>
          </w:tcPr>
          <w:p w14:paraId="21C444B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018DB50B" w14:textId="77777777" w:rsidR="00D64817" w:rsidRPr="00D64817" w:rsidRDefault="00D64817" w:rsidP="00D64817">
            <w:pPr>
              <w:jc w:val="center"/>
              <w:rPr>
                <w:rFonts w:ascii="Arial" w:eastAsia="Times New Roman" w:hAnsi="Arial" w:cs="Arial"/>
              </w:rPr>
            </w:pPr>
          </w:p>
        </w:tc>
        <w:tc>
          <w:tcPr>
            <w:tcW w:w="1304" w:type="dxa"/>
            <w:noWrap/>
            <w:hideMark/>
          </w:tcPr>
          <w:p w14:paraId="34672B2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4F068C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708C78D" w14:textId="77777777" w:rsidTr="00D64817">
        <w:trPr>
          <w:trHeight w:val="264"/>
        </w:trPr>
        <w:tc>
          <w:tcPr>
            <w:tcW w:w="707" w:type="dxa"/>
            <w:noWrap/>
            <w:hideMark/>
          </w:tcPr>
          <w:p w14:paraId="47CD615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D1D23EC" w14:textId="77777777" w:rsidR="00D64817" w:rsidRPr="00D64817" w:rsidRDefault="00D64817" w:rsidP="00D64817">
            <w:pPr>
              <w:rPr>
                <w:rFonts w:ascii="Arial" w:eastAsia="Times New Roman" w:hAnsi="Arial" w:cs="Arial"/>
              </w:rPr>
            </w:pPr>
          </w:p>
        </w:tc>
        <w:tc>
          <w:tcPr>
            <w:tcW w:w="1217" w:type="dxa"/>
            <w:noWrap/>
            <w:hideMark/>
          </w:tcPr>
          <w:p w14:paraId="51F7E73B" w14:textId="77777777" w:rsidR="00D64817" w:rsidRPr="00D64817" w:rsidRDefault="00D64817" w:rsidP="00D64817">
            <w:pPr>
              <w:rPr>
                <w:rFonts w:eastAsia="Times New Roman"/>
              </w:rPr>
            </w:pPr>
          </w:p>
        </w:tc>
        <w:tc>
          <w:tcPr>
            <w:tcW w:w="861" w:type="dxa"/>
            <w:noWrap/>
            <w:hideMark/>
          </w:tcPr>
          <w:p w14:paraId="2E6E9BC0" w14:textId="77777777" w:rsidR="00D64817" w:rsidRPr="00D64817" w:rsidRDefault="00D64817" w:rsidP="00D64817">
            <w:pPr>
              <w:jc w:val="center"/>
              <w:rPr>
                <w:rFonts w:eastAsia="Times New Roman"/>
              </w:rPr>
            </w:pPr>
          </w:p>
        </w:tc>
        <w:tc>
          <w:tcPr>
            <w:tcW w:w="1304" w:type="dxa"/>
            <w:noWrap/>
            <w:hideMark/>
          </w:tcPr>
          <w:p w14:paraId="6459DC0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65A089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7806682" w14:textId="77777777" w:rsidTr="00D64817">
        <w:trPr>
          <w:trHeight w:val="264"/>
        </w:trPr>
        <w:tc>
          <w:tcPr>
            <w:tcW w:w="707" w:type="dxa"/>
            <w:noWrap/>
            <w:hideMark/>
          </w:tcPr>
          <w:p w14:paraId="16DC2A44" w14:textId="77777777" w:rsidR="00D64817" w:rsidRPr="00D64817" w:rsidRDefault="00D64817" w:rsidP="00D64817">
            <w:pPr>
              <w:jc w:val="right"/>
              <w:rPr>
                <w:rFonts w:ascii="Arial" w:eastAsia="Times New Roman" w:hAnsi="Arial" w:cs="Arial"/>
                <w:b/>
                <w:bCs/>
              </w:rPr>
            </w:pPr>
            <w:r w:rsidRPr="00D64817">
              <w:rPr>
                <w:rFonts w:ascii="Arial" w:eastAsia="Times New Roman" w:hAnsi="Arial" w:cs="Arial"/>
                <w:b/>
                <w:bCs/>
              </w:rPr>
              <w:t>5.0</w:t>
            </w:r>
          </w:p>
        </w:tc>
        <w:tc>
          <w:tcPr>
            <w:tcW w:w="4281" w:type="dxa"/>
            <w:noWrap/>
            <w:hideMark/>
          </w:tcPr>
          <w:p w14:paraId="174E3578"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WASTE MANAGEMENT</w:t>
            </w:r>
          </w:p>
        </w:tc>
        <w:tc>
          <w:tcPr>
            <w:tcW w:w="1217" w:type="dxa"/>
            <w:noWrap/>
            <w:hideMark/>
          </w:tcPr>
          <w:p w14:paraId="2E65EA00" w14:textId="77777777" w:rsidR="00D64817" w:rsidRPr="00D64817" w:rsidRDefault="00D64817" w:rsidP="00D64817">
            <w:pPr>
              <w:rPr>
                <w:rFonts w:ascii="Arial" w:eastAsia="Times New Roman" w:hAnsi="Arial" w:cs="Arial"/>
                <w:b/>
                <w:bCs/>
                <w:u w:val="single"/>
              </w:rPr>
            </w:pPr>
          </w:p>
        </w:tc>
        <w:tc>
          <w:tcPr>
            <w:tcW w:w="861" w:type="dxa"/>
            <w:noWrap/>
            <w:hideMark/>
          </w:tcPr>
          <w:p w14:paraId="16CEDEB0" w14:textId="77777777" w:rsidR="00D64817" w:rsidRPr="00D64817" w:rsidRDefault="00D64817" w:rsidP="00D64817">
            <w:pPr>
              <w:jc w:val="center"/>
              <w:rPr>
                <w:rFonts w:eastAsia="Times New Roman"/>
              </w:rPr>
            </w:pPr>
          </w:p>
        </w:tc>
        <w:tc>
          <w:tcPr>
            <w:tcW w:w="1304" w:type="dxa"/>
            <w:noWrap/>
            <w:hideMark/>
          </w:tcPr>
          <w:p w14:paraId="1941D3D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D699B8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C6FC142" w14:textId="77777777" w:rsidTr="00D64817">
        <w:trPr>
          <w:trHeight w:val="264"/>
        </w:trPr>
        <w:tc>
          <w:tcPr>
            <w:tcW w:w="707" w:type="dxa"/>
            <w:noWrap/>
            <w:hideMark/>
          </w:tcPr>
          <w:p w14:paraId="03E9424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69F4D7F" w14:textId="77777777" w:rsidR="00D64817" w:rsidRPr="00D64817" w:rsidRDefault="00D64817" w:rsidP="00D64817">
            <w:pPr>
              <w:rPr>
                <w:rFonts w:ascii="Arial" w:eastAsia="Times New Roman" w:hAnsi="Arial" w:cs="Arial"/>
              </w:rPr>
            </w:pPr>
          </w:p>
        </w:tc>
        <w:tc>
          <w:tcPr>
            <w:tcW w:w="1217" w:type="dxa"/>
            <w:noWrap/>
            <w:hideMark/>
          </w:tcPr>
          <w:p w14:paraId="486CB61C" w14:textId="77777777" w:rsidR="00D64817" w:rsidRPr="00D64817" w:rsidRDefault="00D64817" w:rsidP="00D64817">
            <w:pPr>
              <w:rPr>
                <w:rFonts w:eastAsia="Times New Roman"/>
              </w:rPr>
            </w:pPr>
          </w:p>
        </w:tc>
        <w:tc>
          <w:tcPr>
            <w:tcW w:w="861" w:type="dxa"/>
            <w:noWrap/>
            <w:hideMark/>
          </w:tcPr>
          <w:p w14:paraId="0D933A20" w14:textId="77777777" w:rsidR="00D64817" w:rsidRPr="00D64817" w:rsidRDefault="00D64817" w:rsidP="00D64817">
            <w:pPr>
              <w:jc w:val="center"/>
              <w:rPr>
                <w:rFonts w:eastAsia="Times New Roman"/>
              </w:rPr>
            </w:pPr>
          </w:p>
        </w:tc>
        <w:tc>
          <w:tcPr>
            <w:tcW w:w="1304" w:type="dxa"/>
            <w:noWrap/>
            <w:hideMark/>
          </w:tcPr>
          <w:p w14:paraId="64298AF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8C4AEB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1C81F64" w14:textId="77777777" w:rsidTr="00D64817">
        <w:trPr>
          <w:trHeight w:val="264"/>
        </w:trPr>
        <w:tc>
          <w:tcPr>
            <w:tcW w:w="707" w:type="dxa"/>
            <w:noWrap/>
            <w:hideMark/>
          </w:tcPr>
          <w:p w14:paraId="0655B07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0603EAB"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Waste management:</w:t>
            </w:r>
          </w:p>
        </w:tc>
        <w:tc>
          <w:tcPr>
            <w:tcW w:w="1217" w:type="dxa"/>
            <w:noWrap/>
            <w:hideMark/>
          </w:tcPr>
          <w:p w14:paraId="2750F3C0" w14:textId="77777777" w:rsidR="00D64817" w:rsidRPr="00D64817" w:rsidRDefault="00D64817" w:rsidP="00D64817">
            <w:pPr>
              <w:rPr>
                <w:rFonts w:ascii="Arial" w:eastAsia="Times New Roman" w:hAnsi="Arial" w:cs="Arial"/>
                <w:u w:val="single"/>
              </w:rPr>
            </w:pPr>
          </w:p>
        </w:tc>
        <w:tc>
          <w:tcPr>
            <w:tcW w:w="861" w:type="dxa"/>
            <w:noWrap/>
            <w:hideMark/>
          </w:tcPr>
          <w:p w14:paraId="67A3C71E" w14:textId="77777777" w:rsidR="00D64817" w:rsidRPr="00D64817" w:rsidRDefault="00D64817" w:rsidP="00D64817">
            <w:pPr>
              <w:jc w:val="center"/>
              <w:rPr>
                <w:rFonts w:eastAsia="Times New Roman"/>
              </w:rPr>
            </w:pPr>
          </w:p>
        </w:tc>
        <w:tc>
          <w:tcPr>
            <w:tcW w:w="1304" w:type="dxa"/>
            <w:noWrap/>
            <w:hideMark/>
          </w:tcPr>
          <w:p w14:paraId="111AB6D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8E55A5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0747D66" w14:textId="77777777" w:rsidTr="00D64817">
        <w:trPr>
          <w:trHeight w:val="264"/>
        </w:trPr>
        <w:tc>
          <w:tcPr>
            <w:tcW w:w="707" w:type="dxa"/>
            <w:noWrap/>
            <w:hideMark/>
          </w:tcPr>
          <w:p w14:paraId="1568FA0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74B8E17" w14:textId="77777777" w:rsidR="00D64817" w:rsidRPr="00D64817" w:rsidRDefault="00D64817" w:rsidP="00D64817">
            <w:pPr>
              <w:rPr>
                <w:rFonts w:ascii="Arial" w:eastAsia="Times New Roman" w:hAnsi="Arial" w:cs="Arial"/>
              </w:rPr>
            </w:pPr>
          </w:p>
        </w:tc>
        <w:tc>
          <w:tcPr>
            <w:tcW w:w="1217" w:type="dxa"/>
            <w:noWrap/>
            <w:hideMark/>
          </w:tcPr>
          <w:p w14:paraId="2896FC1F" w14:textId="77777777" w:rsidR="00D64817" w:rsidRPr="00D64817" w:rsidRDefault="00D64817" w:rsidP="00D64817">
            <w:pPr>
              <w:rPr>
                <w:rFonts w:eastAsia="Times New Roman"/>
              </w:rPr>
            </w:pPr>
          </w:p>
        </w:tc>
        <w:tc>
          <w:tcPr>
            <w:tcW w:w="861" w:type="dxa"/>
            <w:noWrap/>
            <w:hideMark/>
          </w:tcPr>
          <w:p w14:paraId="4352FD2A" w14:textId="77777777" w:rsidR="00D64817" w:rsidRPr="00D64817" w:rsidRDefault="00D64817" w:rsidP="00D64817">
            <w:pPr>
              <w:jc w:val="center"/>
              <w:rPr>
                <w:rFonts w:eastAsia="Times New Roman"/>
              </w:rPr>
            </w:pPr>
          </w:p>
        </w:tc>
        <w:tc>
          <w:tcPr>
            <w:tcW w:w="1304" w:type="dxa"/>
            <w:noWrap/>
            <w:hideMark/>
          </w:tcPr>
          <w:p w14:paraId="61C70E2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C7786A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3A75269A" w14:textId="77777777" w:rsidTr="00D64817">
        <w:trPr>
          <w:trHeight w:val="264"/>
        </w:trPr>
        <w:tc>
          <w:tcPr>
            <w:tcW w:w="707" w:type="dxa"/>
            <w:noWrap/>
            <w:hideMark/>
          </w:tcPr>
          <w:p w14:paraId="0FFB5A4B"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5.10</w:t>
            </w:r>
          </w:p>
        </w:tc>
        <w:tc>
          <w:tcPr>
            <w:tcW w:w="4281" w:type="dxa"/>
            <w:noWrap/>
            <w:hideMark/>
          </w:tcPr>
          <w:p w14:paraId="38C3B77B" w14:textId="77777777" w:rsidR="00D64817" w:rsidRPr="00D64817" w:rsidRDefault="00D64817" w:rsidP="00D64817">
            <w:pPr>
              <w:rPr>
                <w:rFonts w:ascii="Arial" w:eastAsia="Times New Roman" w:hAnsi="Arial" w:cs="Arial"/>
              </w:rPr>
            </w:pPr>
            <w:r w:rsidRPr="00D64817">
              <w:rPr>
                <w:rFonts w:ascii="Arial" w:eastAsia="Times New Roman" w:hAnsi="Arial" w:cs="Arial"/>
              </w:rPr>
              <w:t>General waste collection &amp; disposal (Inc. Transport, Labour, etc)</w:t>
            </w:r>
          </w:p>
        </w:tc>
        <w:tc>
          <w:tcPr>
            <w:tcW w:w="1217" w:type="dxa"/>
            <w:noWrap/>
            <w:hideMark/>
          </w:tcPr>
          <w:p w14:paraId="4762AC8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Ton</w:t>
            </w:r>
          </w:p>
        </w:tc>
        <w:tc>
          <w:tcPr>
            <w:tcW w:w="861" w:type="dxa"/>
            <w:noWrap/>
            <w:hideMark/>
          </w:tcPr>
          <w:p w14:paraId="2F82B507" w14:textId="77777777" w:rsidR="00D64817" w:rsidRPr="00D64817" w:rsidRDefault="00D64817" w:rsidP="00D64817">
            <w:pPr>
              <w:jc w:val="center"/>
              <w:rPr>
                <w:rFonts w:ascii="Arial" w:eastAsia="Times New Roman" w:hAnsi="Arial" w:cs="Arial"/>
              </w:rPr>
            </w:pPr>
          </w:p>
        </w:tc>
        <w:tc>
          <w:tcPr>
            <w:tcW w:w="1304" w:type="dxa"/>
            <w:noWrap/>
            <w:hideMark/>
          </w:tcPr>
          <w:p w14:paraId="4467A78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792EC0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748AD88D" w14:textId="77777777" w:rsidTr="00D64817">
        <w:trPr>
          <w:trHeight w:val="264"/>
        </w:trPr>
        <w:tc>
          <w:tcPr>
            <w:tcW w:w="707" w:type="dxa"/>
            <w:noWrap/>
            <w:hideMark/>
          </w:tcPr>
          <w:p w14:paraId="3B56B0E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7CE1273" w14:textId="77777777" w:rsidR="00D64817" w:rsidRPr="00D64817" w:rsidRDefault="00D64817" w:rsidP="00D64817">
            <w:pPr>
              <w:rPr>
                <w:rFonts w:ascii="Arial" w:eastAsia="Times New Roman" w:hAnsi="Arial" w:cs="Arial"/>
              </w:rPr>
            </w:pPr>
          </w:p>
        </w:tc>
        <w:tc>
          <w:tcPr>
            <w:tcW w:w="1217" w:type="dxa"/>
            <w:noWrap/>
            <w:hideMark/>
          </w:tcPr>
          <w:p w14:paraId="07A6688C" w14:textId="77777777" w:rsidR="00D64817" w:rsidRPr="00D64817" w:rsidRDefault="00D64817" w:rsidP="00D64817">
            <w:pPr>
              <w:rPr>
                <w:rFonts w:eastAsia="Times New Roman"/>
              </w:rPr>
            </w:pPr>
          </w:p>
        </w:tc>
        <w:tc>
          <w:tcPr>
            <w:tcW w:w="861" w:type="dxa"/>
            <w:noWrap/>
            <w:hideMark/>
          </w:tcPr>
          <w:p w14:paraId="16058121" w14:textId="77777777" w:rsidR="00D64817" w:rsidRPr="00D64817" w:rsidRDefault="00D64817" w:rsidP="00D64817">
            <w:pPr>
              <w:jc w:val="center"/>
              <w:rPr>
                <w:rFonts w:eastAsia="Times New Roman"/>
              </w:rPr>
            </w:pPr>
          </w:p>
        </w:tc>
        <w:tc>
          <w:tcPr>
            <w:tcW w:w="1304" w:type="dxa"/>
            <w:noWrap/>
            <w:hideMark/>
          </w:tcPr>
          <w:p w14:paraId="6C37804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84184A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93633FE" w14:textId="77777777" w:rsidTr="00D64817">
        <w:trPr>
          <w:trHeight w:val="264"/>
        </w:trPr>
        <w:tc>
          <w:tcPr>
            <w:tcW w:w="707" w:type="dxa"/>
            <w:noWrap/>
            <w:hideMark/>
          </w:tcPr>
          <w:p w14:paraId="0DA289E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F91B70B"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Rental of skip bins for genaral waste:</w:t>
            </w:r>
          </w:p>
        </w:tc>
        <w:tc>
          <w:tcPr>
            <w:tcW w:w="1217" w:type="dxa"/>
            <w:noWrap/>
            <w:hideMark/>
          </w:tcPr>
          <w:p w14:paraId="0427DD18" w14:textId="77777777" w:rsidR="00D64817" w:rsidRPr="00D64817" w:rsidRDefault="00D64817" w:rsidP="00D64817">
            <w:pPr>
              <w:rPr>
                <w:rFonts w:ascii="Arial" w:eastAsia="Times New Roman" w:hAnsi="Arial" w:cs="Arial"/>
                <w:u w:val="single"/>
              </w:rPr>
            </w:pPr>
          </w:p>
        </w:tc>
        <w:tc>
          <w:tcPr>
            <w:tcW w:w="861" w:type="dxa"/>
            <w:noWrap/>
            <w:hideMark/>
          </w:tcPr>
          <w:p w14:paraId="085988C3" w14:textId="77777777" w:rsidR="00D64817" w:rsidRPr="00D64817" w:rsidRDefault="00D64817" w:rsidP="00D64817">
            <w:pPr>
              <w:jc w:val="center"/>
              <w:rPr>
                <w:rFonts w:eastAsia="Times New Roman"/>
              </w:rPr>
            </w:pPr>
          </w:p>
        </w:tc>
        <w:tc>
          <w:tcPr>
            <w:tcW w:w="1304" w:type="dxa"/>
            <w:noWrap/>
            <w:hideMark/>
          </w:tcPr>
          <w:p w14:paraId="6DE0464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FF5F14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573E840" w14:textId="77777777" w:rsidTr="00D64817">
        <w:trPr>
          <w:trHeight w:val="264"/>
        </w:trPr>
        <w:tc>
          <w:tcPr>
            <w:tcW w:w="707" w:type="dxa"/>
            <w:noWrap/>
            <w:hideMark/>
          </w:tcPr>
          <w:p w14:paraId="1F75732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7CED3B6" w14:textId="77777777" w:rsidR="00D64817" w:rsidRPr="00D64817" w:rsidRDefault="00D64817" w:rsidP="00D64817">
            <w:pPr>
              <w:rPr>
                <w:rFonts w:ascii="Arial" w:eastAsia="Times New Roman" w:hAnsi="Arial" w:cs="Arial"/>
              </w:rPr>
            </w:pPr>
          </w:p>
        </w:tc>
        <w:tc>
          <w:tcPr>
            <w:tcW w:w="1217" w:type="dxa"/>
            <w:noWrap/>
            <w:hideMark/>
          </w:tcPr>
          <w:p w14:paraId="549CF0B1" w14:textId="77777777" w:rsidR="00D64817" w:rsidRPr="00D64817" w:rsidRDefault="00D64817" w:rsidP="00D64817">
            <w:pPr>
              <w:rPr>
                <w:rFonts w:eastAsia="Times New Roman"/>
              </w:rPr>
            </w:pPr>
          </w:p>
        </w:tc>
        <w:tc>
          <w:tcPr>
            <w:tcW w:w="861" w:type="dxa"/>
            <w:noWrap/>
            <w:hideMark/>
          </w:tcPr>
          <w:p w14:paraId="23CA8EA5" w14:textId="77777777" w:rsidR="00D64817" w:rsidRPr="00D64817" w:rsidRDefault="00D64817" w:rsidP="00D64817">
            <w:pPr>
              <w:jc w:val="center"/>
              <w:rPr>
                <w:rFonts w:eastAsia="Times New Roman"/>
              </w:rPr>
            </w:pPr>
          </w:p>
        </w:tc>
        <w:tc>
          <w:tcPr>
            <w:tcW w:w="1304" w:type="dxa"/>
            <w:noWrap/>
            <w:hideMark/>
          </w:tcPr>
          <w:p w14:paraId="2CCF095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DA6075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2E7A1A2" w14:textId="77777777" w:rsidTr="00D64817">
        <w:trPr>
          <w:trHeight w:val="264"/>
        </w:trPr>
        <w:tc>
          <w:tcPr>
            <w:tcW w:w="707" w:type="dxa"/>
            <w:noWrap/>
            <w:hideMark/>
          </w:tcPr>
          <w:p w14:paraId="4AA1A4B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5.11</w:t>
            </w:r>
          </w:p>
        </w:tc>
        <w:tc>
          <w:tcPr>
            <w:tcW w:w="4281" w:type="dxa"/>
            <w:hideMark/>
          </w:tcPr>
          <w:p w14:paraId="36389C34" w14:textId="77777777" w:rsidR="00D64817" w:rsidRPr="00D64817" w:rsidRDefault="00D64817" w:rsidP="00D64817">
            <w:pPr>
              <w:rPr>
                <w:rFonts w:ascii="Arial" w:eastAsia="Times New Roman" w:hAnsi="Arial" w:cs="Arial"/>
              </w:rPr>
            </w:pPr>
            <w:r w:rsidRPr="00D64817">
              <w:rPr>
                <w:rFonts w:ascii="Arial" w:eastAsia="Times New Roman" w:hAnsi="Arial" w:cs="Arial"/>
              </w:rPr>
              <w:t>3m3</w:t>
            </w:r>
          </w:p>
        </w:tc>
        <w:tc>
          <w:tcPr>
            <w:tcW w:w="1217" w:type="dxa"/>
            <w:noWrap/>
            <w:hideMark/>
          </w:tcPr>
          <w:p w14:paraId="34CD58A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Monthly</w:t>
            </w:r>
          </w:p>
        </w:tc>
        <w:tc>
          <w:tcPr>
            <w:tcW w:w="861" w:type="dxa"/>
            <w:noWrap/>
            <w:hideMark/>
          </w:tcPr>
          <w:p w14:paraId="44CF99E6" w14:textId="77777777" w:rsidR="00D64817" w:rsidRPr="00D64817" w:rsidRDefault="00D64817" w:rsidP="00D64817">
            <w:pPr>
              <w:jc w:val="center"/>
              <w:rPr>
                <w:rFonts w:ascii="Arial" w:eastAsia="Times New Roman" w:hAnsi="Arial" w:cs="Arial"/>
              </w:rPr>
            </w:pPr>
          </w:p>
        </w:tc>
        <w:tc>
          <w:tcPr>
            <w:tcW w:w="1304" w:type="dxa"/>
            <w:noWrap/>
            <w:hideMark/>
          </w:tcPr>
          <w:p w14:paraId="6B4FD71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0FC1CBE"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355E454A" w14:textId="77777777" w:rsidTr="00D64817">
        <w:trPr>
          <w:trHeight w:val="264"/>
        </w:trPr>
        <w:tc>
          <w:tcPr>
            <w:tcW w:w="707" w:type="dxa"/>
            <w:noWrap/>
            <w:hideMark/>
          </w:tcPr>
          <w:p w14:paraId="5B307A0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DC61E87" w14:textId="77777777" w:rsidR="00D64817" w:rsidRPr="00D64817" w:rsidRDefault="00D64817" w:rsidP="00D64817">
            <w:pPr>
              <w:rPr>
                <w:rFonts w:ascii="Arial" w:eastAsia="Times New Roman" w:hAnsi="Arial" w:cs="Arial"/>
              </w:rPr>
            </w:pPr>
          </w:p>
        </w:tc>
        <w:tc>
          <w:tcPr>
            <w:tcW w:w="1217" w:type="dxa"/>
            <w:noWrap/>
            <w:hideMark/>
          </w:tcPr>
          <w:p w14:paraId="648E25E4" w14:textId="77777777" w:rsidR="00D64817" w:rsidRPr="00D64817" w:rsidRDefault="00D64817" w:rsidP="00D64817">
            <w:pPr>
              <w:rPr>
                <w:rFonts w:eastAsia="Times New Roman"/>
              </w:rPr>
            </w:pPr>
          </w:p>
        </w:tc>
        <w:tc>
          <w:tcPr>
            <w:tcW w:w="861" w:type="dxa"/>
            <w:noWrap/>
            <w:hideMark/>
          </w:tcPr>
          <w:p w14:paraId="3C50779E" w14:textId="77777777" w:rsidR="00D64817" w:rsidRPr="00D64817" w:rsidRDefault="00D64817" w:rsidP="00D64817">
            <w:pPr>
              <w:jc w:val="center"/>
              <w:rPr>
                <w:rFonts w:eastAsia="Times New Roman"/>
              </w:rPr>
            </w:pPr>
          </w:p>
        </w:tc>
        <w:tc>
          <w:tcPr>
            <w:tcW w:w="1304" w:type="dxa"/>
            <w:noWrap/>
            <w:hideMark/>
          </w:tcPr>
          <w:p w14:paraId="7609AF6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C9BF04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5C66C26" w14:textId="77777777" w:rsidTr="00D64817">
        <w:trPr>
          <w:trHeight w:val="264"/>
        </w:trPr>
        <w:tc>
          <w:tcPr>
            <w:tcW w:w="707" w:type="dxa"/>
            <w:noWrap/>
            <w:hideMark/>
          </w:tcPr>
          <w:p w14:paraId="7C94EBD7"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5.12</w:t>
            </w:r>
          </w:p>
        </w:tc>
        <w:tc>
          <w:tcPr>
            <w:tcW w:w="4281" w:type="dxa"/>
            <w:hideMark/>
          </w:tcPr>
          <w:p w14:paraId="78288DA4"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2m3 </w:t>
            </w:r>
          </w:p>
        </w:tc>
        <w:tc>
          <w:tcPr>
            <w:tcW w:w="1217" w:type="dxa"/>
            <w:noWrap/>
            <w:hideMark/>
          </w:tcPr>
          <w:p w14:paraId="46CEB43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Monthly</w:t>
            </w:r>
          </w:p>
        </w:tc>
        <w:tc>
          <w:tcPr>
            <w:tcW w:w="861" w:type="dxa"/>
            <w:noWrap/>
            <w:hideMark/>
          </w:tcPr>
          <w:p w14:paraId="02E410D3" w14:textId="77777777" w:rsidR="00D64817" w:rsidRPr="00D64817" w:rsidRDefault="00D64817" w:rsidP="00D64817">
            <w:pPr>
              <w:jc w:val="center"/>
              <w:rPr>
                <w:rFonts w:ascii="Arial" w:eastAsia="Times New Roman" w:hAnsi="Arial" w:cs="Arial"/>
              </w:rPr>
            </w:pPr>
          </w:p>
        </w:tc>
        <w:tc>
          <w:tcPr>
            <w:tcW w:w="1304" w:type="dxa"/>
            <w:noWrap/>
            <w:hideMark/>
          </w:tcPr>
          <w:p w14:paraId="026631A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58B22E5"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362D6DC2" w14:textId="77777777" w:rsidTr="00D64817">
        <w:trPr>
          <w:trHeight w:val="264"/>
        </w:trPr>
        <w:tc>
          <w:tcPr>
            <w:tcW w:w="707" w:type="dxa"/>
            <w:noWrap/>
            <w:hideMark/>
          </w:tcPr>
          <w:p w14:paraId="082FD28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DABA3DD" w14:textId="77777777" w:rsidR="00D64817" w:rsidRPr="00D64817" w:rsidRDefault="00D64817" w:rsidP="00D64817">
            <w:pPr>
              <w:rPr>
                <w:rFonts w:ascii="Arial" w:eastAsia="Times New Roman" w:hAnsi="Arial" w:cs="Arial"/>
              </w:rPr>
            </w:pPr>
          </w:p>
        </w:tc>
        <w:tc>
          <w:tcPr>
            <w:tcW w:w="1217" w:type="dxa"/>
            <w:noWrap/>
            <w:hideMark/>
          </w:tcPr>
          <w:p w14:paraId="2CBA1893" w14:textId="77777777" w:rsidR="00D64817" w:rsidRPr="00D64817" w:rsidRDefault="00D64817" w:rsidP="00D64817">
            <w:pPr>
              <w:rPr>
                <w:rFonts w:eastAsia="Times New Roman"/>
              </w:rPr>
            </w:pPr>
          </w:p>
        </w:tc>
        <w:tc>
          <w:tcPr>
            <w:tcW w:w="861" w:type="dxa"/>
            <w:noWrap/>
            <w:hideMark/>
          </w:tcPr>
          <w:p w14:paraId="7A4D7738" w14:textId="77777777" w:rsidR="00D64817" w:rsidRPr="00D64817" w:rsidRDefault="00D64817" w:rsidP="00D64817">
            <w:pPr>
              <w:jc w:val="center"/>
              <w:rPr>
                <w:rFonts w:eastAsia="Times New Roman"/>
              </w:rPr>
            </w:pPr>
          </w:p>
        </w:tc>
        <w:tc>
          <w:tcPr>
            <w:tcW w:w="1304" w:type="dxa"/>
            <w:noWrap/>
            <w:hideMark/>
          </w:tcPr>
          <w:p w14:paraId="08E3ABEA" w14:textId="77777777" w:rsidR="00D64817" w:rsidRPr="00D64817" w:rsidRDefault="00D64817" w:rsidP="00D64817">
            <w:pPr>
              <w:jc w:val="center"/>
              <w:rPr>
                <w:rFonts w:ascii="Arial" w:eastAsia="Times New Roman" w:hAnsi="Arial" w:cs="Arial"/>
                <w:color w:val="FF0000"/>
              </w:rPr>
            </w:pPr>
            <w:r w:rsidRPr="00D64817">
              <w:rPr>
                <w:rFonts w:ascii="Arial" w:eastAsia="Times New Roman" w:hAnsi="Arial" w:cs="Arial"/>
                <w:color w:val="FF0000"/>
              </w:rPr>
              <w:t> </w:t>
            </w:r>
          </w:p>
        </w:tc>
        <w:tc>
          <w:tcPr>
            <w:tcW w:w="651" w:type="dxa"/>
            <w:noWrap/>
            <w:hideMark/>
          </w:tcPr>
          <w:p w14:paraId="2146DA3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8AD267A" w14:textId="77777777" w:rsidTr="00D64817">
        <w:trPr>
          <w:trHeight w:val="264"/>
        </w:trPr>
        <w:tc>
          <w:tcPr>
            <w:tcW w:w="707" w:type="dxa"/>
            <w:noWrap/>
            <w:hideMark/>
          </w:tcPr>
          <w:p w14:paraId="07D86AC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485B3E2"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 xml:space="preserve">Supply and Delivery of waste equipment </w:t>
            </w:r>
          </w:p>
        </w:tc>
        <w:tc>
          <w:tcPr>
            <w:tcW w:w="1217" w:type="dxa"/>
            <w:noWrap/>
            <w:hideMark/>
          </w:tcPr>
          <w:p w14:paraId="6852992D" w14:textId="77777777" w:rsidR="00D64817" w:rsidRPr="00D64817" w:rsidRDefault="00D64817" w:rsidP="00D64817">
            <w:pPr>
              <w:rPr>
                <w:rFonts w:ascii="Arial" w:eastAsia="Times New Roman" w:hAnsi="Arial" w:cs="Arial"/>
                <w:b/>
                <w:bCs/>
                <w:u w:val="single"/>
              </w:rPr>
            </w:pPr>
          </w:p>
        </w:tc>
        <w:tc>
          <w:tcPr>
            <w:tcW w:w="861" w:type="dxa"/>
            <w:noWrap/>
            <w:hideMark/>
          </w:tcPr>
          <w:p w14:paraId="43CB3667" w14:textId="77777777" w:rsidR="00D64817" w:rsidRPr="00D64817" w:rsidRDefault="00D64817" w:rsidP="00D64817">
            <w:pPr>
              <w:jc w:val="center"/>
              <w:rPr>
                <w:rFonts w:eastAsia="Times New Roman"/>
              </w:rPr>
            </w:pPr>
          </w:p>
        </w:tc>
        <w:tc>
          <w:tcPr>
            <w:tcW w:w="1304" w:type="dxa"/>
            <w:noWrap/>
            <w:hideMark/>
          </w:tcPr>
          <w:p w14:paraId="65F2EC3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35C581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1D5AD18" w14:textId="77777777" w:rsidTr="00D64817">
        <w:trPr>
          <w:trHeight w:val="264"/>
        </w:trPr>
        <w:tc>
          <w:tcPr>
            <w:tcW w:w="707" w:type="dxa"/>
            <w:noWrap/>
            <w:hideMark/>
          </w:tcPr>
          <w:p w14:paraId="25A9FD4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5663017" w14:textId="77777777" w:rsidR="00D64817" w:rsidRPr="00D64817" w:rsidRDefault="00D64817" w:rsidP="00D64817">
            <w:pPr>
              <w:rPr>
                <w:rFonts w:ascii="Arial" w:eastAsia="Times New Roman" w:hAnsi="Arial" w:cs="Arial"/>
              </w:rPr>
            </w:pPr>
          </w:p>
        </w:tc>
        <w:tc>
          <w:tcPr>
            <w:tcW w:w="1217" w:type="dxa"/>
            <w:noWrap/>
            <w:hideMark/>
          </w:tcPr>
          <w:p w14:paraId="3C4F84AC" w14:textId="77777777" w:rsidR="00D64817" w:rsidRPr="00D64817" w:rsidRDefault="00D64817" w:rsidP="00D64817">
            <w:pPr>
              <w:rPr>
                <w:rFonts w:eastAsia="Times New Roman"/>
              </w:rPr>
            </w:pPr>
          </w:p>
        </w:tc>
        <w:tc>
          <w:tcPr>
            <w:tcW w:w="861" w:type="dxa"/>
            <w:noWrap/>
            <w:hideMark/>
          </w:tcPr>
          <w:p w14:paraId="51A19BAA" w14:textId="77777777" w:rsidR="00D64817" w:rsidRPr="00D64817" w:rsidRDefault="00D64817" w:rsidP="00D64817">
            <w:pPr>
              <w:jc w:val="center"/>
              <w:rPr>
                <w:rFonts w:eastAsia="Times New Roman"/>
              </w:rPr>
            </w:pPr>
          </w:p>
        </w:tc>
        <w:tc>
          <w:tcPr>
            <w:tcW w:w="1304" w:type="dxa"/>
            <w:noWrap/>
            <w:hideMark/>
          </w:tcPr>
          <w:p w14:paraId="3FDDB92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814D25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FA3FC7C" w14:textId="77777777" w:rsidTr="00D64817">
        <w:trPr>
          <w:trHeight w:val="264"/>
        </w:trPr>
        <w:tc>
          <w:tcPr>
            <w:tcW w:w="707" w:type="dxa"/>
            <w:noWrap/>
            <w:hideMark/>
          </w:tcPr>
          <w:p w14:paraId="4D5E3D9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36ED6AD"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Round waste office bin:</w:t>
            </w:r>
          </w:p>
        </w:tc>
        <w:tc>
          <w:tcPr>
            <w:tcW w:w="1217" w:type="dxa"/>
            <w:noWrap/>
            <w:hideMark/>
          </w:tcPr>
          <w:p w14:paraId="3E2E837D" w14:textId="77777777" w:rsidR="00D64817" w:rsidRPr="00D64817" w:rsidRDefault="00D64817" w:rsidP="00D64817">
            <w:pPr>
              <w:rPr>
                <w:rFonts w:ascii="Arial" w:eastAsia="Times New Roman" w:hAnsi="Arial" w:cs="Arial"/>
                <w:u w:val="single"/>
              </w:rPr>
            </w:pPr>
          </w:p>
        </w:tc>
        <w:tc>
          <w:tcPr>
            <w:tcW w:w="861" w:type="dxa"/>
            <w:noWrap/>
            <w:hideMark/>
          </w:tcPr>
          <w:p w14:paraId="197727AE" w14:textId="77777777" w:rsidR="00D64817" w:rsidRPr="00D64817" w:rsidRDefault="00D64817" w:rsidP="00D64817">
            <w:pPr>
              <w:jc w:val="center"/>
              <w:rPr>
                <w:rFonts w:eastAsia="Times New Roman"/>
              </w:rPr>
            </w:pPr>
          </w:p>
        </w:tc>
        <w:tc>
          <w:tcPr>
            <w:tcW w:w="1304" w:type="dxa"/>
            <w:noWrap/>
            <w:hideMark/>
          </w:tcPr>
          <w:p w14:paraId="0B3A0CD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D0A4FC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2E9D315" w14:textId="77777777" w:rsidTr="00D64817">
        <w:trPr>
          <w:trHeight w:val="264"/>
        </w:trPr>
        <w:tc>
          <w:tcPr>
            <w:tcW w:w="707" w:type="dxa"/>
            <w:noWrap/>
            <w:hideMark/>
          </w:tcPr>
          <w:p w14:paraId="7119DD7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850FAF7" w14:textId="77777777" w:rsidR="00D64817" w:rsidRPr="00D64817" w:rsidRDefault="00D64817" w:rsidP="00D64817">
            <w:pPr>
              <w:rPr>
                <w:rFonts w:ascii="Arial" w:eastAsia="Times New Roman" w:hAnsi="Arial" w:cs="Arial"/>
              </w:rPr>
            </w:pPr>
          </w:p>
        </w:tc>
        <w:tc>
          <w:tcPr>
            <w:tcW w:w="1217" w:type="dxa"/>
            <w:noWrap/>
            <w:hideMark/>
          </w:tcPr>
          <w:p w14:paraId="25B89127" w14:textId="77777777" w:rsidR="00D64817" w:rsidRPr="00D64817" w:rsidRDefault="00D64817" w:rsidP="00D64817">
            <w:pPr>
              <w:rPr>
                <w:rFonts w:eastAsia="Times New Roman"/>
              </w:rPr>
            </w:pPr>
          </w:p>
        </w:tc>
        <w:tc>
          <w:tcPr>
            <w:tcW w:w="861" w:type="dxa"/>
            <w:noWrap/>
            <w:hideMark/>
          </w:tcPr>
          <w:p w14:paraId="34A53A38" w14:textId="77777777" w:rsidR="00D64817" w:rsidRPr="00D64817" w:rsidRDefault="00D64817" w:rsidP="00D64817">
            <w:pPr>
              <w:jc w:val="center"/>
              <w:rPr>
                <w:rFonts w:eastAsia="Times New Roman"/>
              </w:rPr>
            </w:pPr>
          </w:p>
        </w:tc>
        <w:tc>
          <w:tcPr>
            <w:tcW w:w="1304" w:type="dxa"/>
            <w:noWrap/>
            <w:hideMark/>
          </w:tcPr>
          <w:p w14:paraId="41B740E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E41872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BFB4A03" w14:textId="77777777" w:rsidTr="00D64817">
        <w:trPr>
          <w:trHeight w:val="264"/>
        </w:trPr>
        <w:tc>
          <w:tcPr>
            <w:tcW w:w="707" w:type="dxa"/>
            <w:noWrap/>
            <w:hideMark/>
          </w:tcPr>
          <w:p w14:paraId="7F539B2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lastRenderedPageBreak/>
              <w:t>5.13</w:t>
            </w:r>
          </w:p>
        </w:tc>
        <w:tc>
          <w:tcPr>
            <w:tcW w:w="4281" w:type="dxa"/>
            <w:hideMark/>
          </w:tcPr>
          <w:p w14:paraId="45740ECB"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240 litre recycling heavy duty wheely bin </w:t>
            </w:r>
          </w:p>
        </w:tc>
        <w:tc>
          <w:tcPr>
            <w:tcW w:w="1217" w:type="dxa"/>
            <w:noWrap/>
            <w:hideMark/>
          </w:tcPr>
          <w:p w14:paraId="106863A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FC4CD33" w14:textId="77777777" w:rsidR="00D64817" w:rsidRPr="00D64817" w:rsidRDefault="00D64817" w:rsidP="00D64817">
            <w:pPr>
              <w:jc w:val="center"/>
              <w:rPr>
                <w:rFonts w:ascii="Arial" w:eastAsia="Times New Roman" w:hAnsi="Arial" w:cs="Arial"/>
              </w:rPr>
            </w:pPr>
          </w:p>
        </w:tc>
        <w:tc>
          <w:tcPr>
            <w:tcW w:w="1304" w:type="dxa"/>
            <w:noWrap/>
            <w:hideMark/>
          </w:tcPr>
          <w:p w14:paraId="0C00DFD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8980B6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768204C" w14:textId="77777777" w:rsidTr="00D64817">
        <w:trPr>
          <w:trHeight w:val="264"/>
        </w:trPr>
        <w:tc>
          <w:tcPr>
            <w:tcW w:w="707" w:type="dxa"/>
            <w:noWrap/>
            <w:hideMark/>
          </w:tcPr>
          <w:p w14:paraId="125320C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A1CEA94" w14:textId="77777777" w:rsidR="00D64817" w:rsidRPr="00D64817" w:rsidRDefault="00D64817" w:rsidP="00D64817">
            <w:pPr>
              <w:rPr>
                <w:rFonts w:ascii="Arial" w:eastAsia="Times New Roman" w:hAnsi="Arial" w:cs="Arial"/>
              </w:rPr>
            </w:pPr>
          </w:p>
        </w:tc>
        <w:tc>
          <w:tcPr>
            <w:tcW w:w="1217" w:type="dxa"/>
            <w:noWrap/>
            <w:hideMark/>
          </w:tcPr>
          <w:p w14:paraId="625FEE67" w14:textId="77777777" w:rsidR="00D64817" w:rsidRPr="00D64817" w:rsidRDefault="00D64817" w:rsidP="00D64817">
            <w:pPr>
              <w:rPr>
                <w:rFonts w:eastAsia="Times New Roman"/>
              </w:rPr>
            </w:pPr>
          </w:p>
        </w:tc>
        <w:tc>
          <w:tcPr>
            <w:tcW w:w="861" w:type="dxa"/>
            <w:noWrap/>
            <w:hideMark/>
          </w:tcPr>
          <w:p w14:paraId="1549DFEE" w14:textId="77777777" w:rsidR="00D64817" w:rsidRPr="00D64817" w:rsidRDefault="00D64817" w:rsidP="00D64817">
            <w:pPr>
              <w:jc w:val="center"/>
              <w:rPr>
                <w:rFonts w:eastAsia="Times New Roman"/>
              </w:rPr>
            </w:pPr>
          </w:p>
        </w:tc>
        <w:tc>
          <w:tcPr>
            <w:tcW w:w="1304" w:type="dxa"/>
            <w:noWrap/>
            <w:hideMark/>
          </w:tcPr>
          <w:p w14:paraId="4E20604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B19CA0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911F996" w14:textId="77777777" w:rsidTr="00D64817">
        <w:trPr>
          <w:trHeight w:val="264"/>
        </w:trPr>
        <w:tc>
          <w:tcPr>
            <w:tcW w:w="707" w:type="dxa"/>
            <w:noWrap/>
            <w:hideMark/>
          </w:tcPr>
          <w:p w14:paraId="30ABCE7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A1C7050"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Bags:</w:t>
            </w:r>
          </w:p>
        </w:tc>
        <w:tc>
          <w:tcPr>
            <w:tcW w:w="1217" w:type="dxa"/>
            <w:noWrap/>
            <w:hideMark/>
          </w:tcPr>
          <w:p w14:paraId="400D9909" w14:textId="77777777" w:rsidR="00D64817" w:rsidRPr="00D64817" w:rsidRDefault="00D64817" w:rsidP="00D64817">
            <w:pPr>
              <w:rPr>
                <w:rFonts w:ascii="Arial" w:eastAsia="Times New Roman" w:hAnsi="Arial" w:cs="Arial"/>
                <w:u w:val="single"/>
              </w:rPr>
            </w:pPr>
          </w:p>
        </w:tc>
        <w:tc>
          <w:tcPr>
            <w:tcW w:w="861" w:type="dxa"/>
            <w:noWrap/>
            <w:hideMark/>
          </w:tcPr>
          <w:p w14:paraId="64B4BE4B" w14:textId="77777777" w:rsidR="00D64817" w:rsidRPr="00D64817" w:rsidRDefault="00D64817" w:rsidP="00D64817">
            <w:pPr>
              <w:jc w:val="center"/>
              <w:rPr>
                <w:rFonts w:eastAsia="Times New Roman"/>
              </w:rPr>
            </w:pPr>
          </w:p>
        </w:tc>
        <w:tc>
          <w:tcPr>
            <w:tcW w:w="1304" w:type="dxa"/>
            <w:noWrap/>
            <w:hideMark/>
          </w:tcPr>
          <w:p w14:paraId="04F51CC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A5E272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0AE06ED" w14:textId="77777777" w:rsidTr="00D64817">
        <w:trPr>
          <w:trHeight w:val="264"/>
        </w:trPr>
        <w:tc>
          <w:tcPr>
            <w:tcW w:w="707" w:type="dxa"/>
            <w:noWrap/>
            <w:hideMark/>
          </w:tcPr>
          <w:p w14:paraId="61A0BC3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E618A2E" w14:textId="77777777" w:rsidR="00D64817" w:rsidRPr="00D64817" w:rsidRDefault="00D64817" w:rsidP="00D64817">
            <w:pPr>
              <w:rPr>
                <w:rFonts w:ascii="Arial" w:eastAsia="Times New Roman" w:hAnsi="Arial" w:cs="Arial"/>
              </w:rPr>
            </w:pPr>
          </w:p>
        </w:tc>
        <w:tc>
          <w:tcPr>
            <w:tcW w:w="1217" w:type="dxa"/>
            <w:noWrap/>
            <w:hideMark/>
          </w:tcPr>
          <w:p w14:paraId="2EFEFEBF" w14:textId="77777777" w:rsidR="00D64817" w:rsidRPr="00D64817" w:rsidRDefault="00D64817" w:rsidP="00D64817">
            <w:pPr>
              <w:rPr>
                <w:rFonts w:eastAsia="Times New Roman"/>
              </w:rPr>
            </w:pPr>
          </w:p>
        </w:tc>
        <w:tc>
          <w:tcPr>
            <w:tcW w:w="861" w:type="dxa"/>
            <w:noWrap/>
            <w:hideMark/>
          </w:tcPr>
          <w:p w14:paraId="077FBEEE" w14:textId="77777777" w:rsidR="00D64817" w:rsidRPr="00D64817" w:rsidRDefault="00D64817" w:rsidP="00D64817">
            <w:pPr>
              <w:jc w:val="center"/>
              <w:rPr>
                <w:rFonts w:eastAsia="Times New Roman"/>
              </w:rPr>
            </w:pPr>
          </w:p>
        </w:tc>
        <w:tc>
          <w:tcPr>
            <w:tcW w:w="1304" w:type="dxa"/>
            <w:noWrap/>
            <w:hideMark/>
          </w:tcPr>
          <w:p w14:paraId="4ACC664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E7BDBD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3711257" w14:textId="77777777" w:rsidTr="00D64817">
        <w:trPr>
          <w:trHeight w:val="264"/>
        </w:trPr>
        <w:tc>
          <w:tcPr>
            <w:tcW w:w="707" w:type="dxa"/>
            <w:noWrap/>
            <w:hideMark/>
          </w:tcPr>
          <w:p w14:paraId="7F4C659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5.14</w:t>
            </w:r>
          </w:p>
        </w:tc>
        <w:tc>
          <w:tcPr>
            <w:tcW w:w="4281" w:type="dxa"/>
            <w:hideMark/>
          </w:tcPr>
          <w:p w14:paraId="30E18A1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(750 x 910, Pack of 20) Heavy duty garden waste bags </w:t>
            </w:r>
          </w:p>
        </w:tc>
        <w:tc>
          <w:tcPr>
            <w:tcW w:w="1217" w:type="dxa"/>
            <w:noWrap/>
            <w:hideMark/>
          </w:tcPr>
          <w:p w14:paraId="577AD47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E34CF37" w14:textId="77777777" w:rsidR="00D64817" w:rsidRPr="00D64817" w:rsidRDefault="00D64817" w:rsidP="00D64817">
            <w:pPr>
              <w:jc w:val="center"/>
              <w:rPr>
                <w:rFonts w:ascii="Arial" w:eastAsia="Times New Roman" w:hAnsi="Arial" w:cs="Arial"/>
              </w:rPr>
            </w:pPr>
          </w:p>
        </w:tc>
        <w:tc>
          <w:tcPr>
            <w:tcW w:w="1304" w:type="dxa"/>
            <w:noWrap/>
            <w:hideMark/>
          </w:tcPr>
          <w:p w14:paraId="6AFE347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5309280"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415F878B" w14:textId="77777777" w:rsidTr="00D64817">
        <w:trPr>
          <w:trHeight w:val="264"/>
        </w:trPr>
        <w:tc>
          <w:tcPr>
            <w:tcW w:w="707" w:type="dxa"/>
            <w:noWrap/>
            <w:hideMark/>
          </w:tcPr>
          <w:p w14:paraId="43D9654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60F2E30" w14:textId="77777777" w:rsidR="00D64817" w:rsidRPr="00D64817" w:rsidRDefault="00D64817" w:rsidP="00D64817">
            <w:pPr>
              <w:rPr>
                <w:rFonts w:ascii="Arial" w:eastAsia="Times New Roman" w:hAnsi="Arial" w:cs="Arial"/>
              </w:rPr>
            </w:pPr>
          </w:p>
        </w:tc>
        <w:tc>
          <w:tcPr>
            <w:tcW w:w="1217" w:type="dxa"/>
            <w:noWrap/>
            <w:hideMark/>
          </w:tcPr>
          <w:p w14:paraId="0F6B8F4D" w14:textId="77777777" w:rsidR="00D64817" w:rsidRPr="00D64817" w:rsidRDefault="00D64817" w:rsidP="00D64817">
            <w:pPr>
              <w:rPr>
                <w:rFonts w:eastAsia="Times New Roman"/>
              </w:rPr>
            </w:pPr>
          </w:p>
        </w:tc>
        <w:tc>
          <w:tcPr>
            <w:tcW w:w="861" w:type="dxa"/>
            <w:noWrap/>
            <w:hideMark/>
          </w:tcPr>
          <w:p w14:paraId="2C6548BA" w14:textId="77777777" w:rsidR="00D64817" w:rsidRPr="00D64817" w:rsidRDefault="00D64817" w:rsidP="00D64817">
            <w:pPr>
              <w:jc w:val="center"/>
              <w:rPr>
                <w:rFonts w:eastAsia="Times New Roman"/>
              </w:rPr>
            </w:pPr>
          </w:p>
        </w:tc>
        <w:tc>
          <w:tcPr>
            <w:tcW w:w="1304" w:type="dxa"/>
            <w:noWrap/>
            <w:hideMark/>
          </w:tcPr>
          <w:p w14:paraId="44A3D38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BF782B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565F8FF" w14:textId="77777777" w:rsidTr="00D64817">
        <w:trPr>
          <w:trHeight w:val="264"/>
        </w:trPr>
        <w:tc>
          <w:tcPr>
            <w:tcW w:w="707" w:type="dxa"/>
            <w:noWrap/>
            <w:hideMark/>
          </w:tcPr>
          <w:p w14:paraId="08DFB52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934F129"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Waste signs:</w:t>
            </w:r>
          </w:p>
        </w:tc>
        <w:tc>
          <w:tcPr>
            <w:tcW w:w="1217" w:type="dxa"/>
            <w:noWrap/>
            <w:hideMark/>
          </w:tcPr>
          <w:p w14:paraId="4F146585" w14:textId="77777777" w:rsidR="00D64817" w:rsidRPr="00D64817" w:rsidRDefault="00D64817" w:rsidP="00D64817">
            <w:pPr>
              <w:rPr>
                <w:rFonts w:ascii="Arial" w:eastAsia="Times New Roman" w:hAnsi="Arial" w:cs="Arial"/>
                <w:u w:val="single"/>
              </w:rPr>
            </w:pPr>
          </w:p>
        </w:tc>
        <w:tc>
          <w:tcPr>
            <w:tcW w:w="861" w:type="dxa"/>
            <w:noWrap/>
            <w:hideMark/>
          </w:tcPr>
          <w:p w14:paraId="5C877EEC" w14:textId="77777777" w:rsidR="00D64817" w:rsidRPr="00D64817" w:rsidRDefault="00D64817" w:rsidP="00D64817">
            <w:pPr>
              <w:jc w:val="center"/>
              <w:rPr>
                <w:rFonts w:eastAsia="Times New Roman"/>
              </w:rPr>
            </w:pPr>
          </w:p>
        </w:tc>
        <w:tc>
          <w:tcPr>
            <w:tcW w:w="1304" w:type="dxa"/>
            <w:noWrap/>
            <w:hideMark/>
          </w:tcPr>
          <w:p w14:paraId="551D1B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8AB0ED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A66B9B7" w14:textId="77777777" w:rsidTr="00D64817">
        <w:trPr>
          <w:trHeight w:val="264"/>
        </w:trPr>
        <w:tc>
          <w:tcPr>
            <w:tcW w:w="707" w:type="dxa"/>
            <w:noWrap/>
            <w:hideMark/>
          </w:tcPr>
          <w:p w14:paraId="240E17C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BB29ED5" w14:textId="77777777" w:rsidR="00D64817" w:rsidRPr="00D64817" w:rsidRDefault="00D64817" w:rsidP="00D64817">
            <w:pPr>
              <w:rPr>
                <w:rFonts w:ascii="Arial" w:eastAsia="Times New Roman" w:hAnsi="Arial" w:cs="Arial"/>
              </w:rPr>
            </w:pPr>
          </w:p>
        </w:tc>
        <w:tc>
          <w:tcPr>
            <w:tcW w:w="1217" w:type="dxa"/>
            <w:noWrap/>
            <w:hideMark/>
          </w:tcPr>
          <w:p w14:paraId="1E84290C" w14:textId="77777777" w:rsidR="00D64817" w:rsidRPr="00D64817" w:rsidRDefault="00D64817" w:rsidP="00D64817">
            <w:pPr>
              <w:rPr>
                <w:rFonts w:eastAsia="Times New Roman"/>
              </w:rPr>
            </w:pPr>
          </w:p>
        </w:tc>
        <w:tc>
          <w:tcPr>
            <w:tcW w:w="861" w:type="dxa"/>
            <w:noWrap/>
            <w:hideMark/>
          </w:tcPr>
          <w:p w14:paraId="4F2778C4" w14:textId="77777777" w:rsidR="00D64817" w:rsidRPr="00D64817" w:rsidRDefault="00D64817" w:rsidP="00D64817">
            <w:pPr>
              <w:jc w:val="center"/>
              <w:rPr>
                <w:rFonts w:eastAsia="Times New Roman"/>
              </w:rPr>
            </w:pPr>
          </w:p>
        </w:tc>
        <w:tc>
          <w:tcPr>
            <w:tcW w:w="1304" w:type="dxa"/>
            <w:noWrap/>
            <w:hideMark/>
          </w:tcPr>
          <w:p w14:paraId="3850D50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008BDD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CED443E" w14:textId="77777777" w:rsidTr="00D64817">
        <w:trPr>
          <w:trHeight w:val="264"/>
        </w:trPr>
        <w:tc>
          <w:tcPr>
            <w:tcW w:w="707" w:type="dxa"/>
            <w:noWrap/>
            <w:hideMark/>
          </w:tcPr>
          <w:p w14:paraId="11EF839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5.15</w:t>
            </w:r>
          </w:p>
        </w:tc>
        <w:tc>
          <w:tcPr>
            <w:tcW w:w="4281" w:type="dxa"/>
            <w:hideMark/>
          </w:tcPr>
          <w:p w14:paraId="2C96FC3D" w14:textId="77777777" w:rsidR="00D64817" w:rsidRPr="00D64817" w:rsidRDefault="00D64817" w:rsidP="00D64817">
            <w:pPr>
              <w:rPr>
                <w:rFonts w:ascii="Arial" w:eastAsia="Times New Roman" w:hAnsi="Arial" w:cs="Arial"/>
              </w:rPr>
            </w:pPr>
            <w:r w:rsidRPr="00D64817">
              <w:rPr>
                <w:rFonts w:ascii="Arial" w:eastAsia="Times New Roman" w:hAnsi="Arial" w:cs="Arial"/>
              </w:rPr>
              <w:t>(100 Sheets) A3 Size Label</w:t>
            </w:r>
          </w:p>
        </w:tc>
        <w:tc>
          <w:tcPr>
            <w:tcW w:w="1217" w:type="dxa"/>
            <w:noWrap/>
            <w:hideMark/>
          </w:tcPr>
          <w:p w14:paraId="37576A3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F932A82" w14:textId="77777777" w:rsidR="00D64817" w:rsidRPr="00D64817" w:rsidRDefault="00D64817" w:rsidP="00D64817">
            <w:pPr>
              <w:jc w:val="center"/>
              <w:rPr>
                <w:rFonts w:ascii="Arial" w:eastAsia="Times New Roman" w:hAnsi="Arial" w:cs="Arial"/>
              </w:rPr>
            </w:pPr>
          </w:p>
        </w:tc>
        <w:tc>
          <w:tcPr>
            <w:tcW w:w="1304" w:type="dxa"/>
            <w:noWrap/>
            <w:hideMark/>
          </w:tcPr>
          <w:p w14:paraId="3BD2853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64E17A1"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2AC716D5" w14:textId="77777777" w:rsidTr="00D64817">
        <w:trPr>
          <w:trHeight w:val="264"/>
        </w:trPr>
        <w:tc>
          <w:tcPr>
            <w:tcW w:w="707" w:type="dxa"/>
            <w:noWrap/>
            <w:hideMark/>
          </w:tcPr>
          <w:p w14:paraId="455FE6A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B2140C2" w14:textId="77777777" w:rsidR="00D64817" w:rsidRPr="00D64817" w:rsidRDefault="00D64817" w:rsidP="00D64817">
            <w:pPr>
              <w:rPr>
                <w:rFonts w:ascii="Arial" w:eastAsia="Times New Roman" w:hAnsi="Arial" w:cs="Arial"/>
              </w:rPr>
            </w:pPr>
          </w:p>
        </w:tc>
        <w:tc>
          <w:tcPr>
            <w:tcW w:w="1217" w:type="dxa"/>
            <w:noWrap/>
            <w:hideMark/>
          </w:tcPr>
          <w:p w14:paraId="15BE1803" w14:textId="77777777" w:rsidR="00D64817" w:rsidRPr="00D64817" w:rsidRDefault="00D64817" w:rsidP="00D64817">
            <w:pPr>
              <w:rPr>
                <w:rFonts w:eastAsia="Times New Roman"/>
              </w:rPr>
            </w:pPr>
          </w:p>
        </w:tc>
        <w:tc>
          <w:tcPr>
            <w:tcW w:w="861" w:type="dxa"/>
            <w:noWrap/>
            <w:hideMark/>
          </w:tcPr>
          <w:p w14:paraId="38ABF425" w14:textId="77777777" w:rsidR="00D64817" w:rsidRPr="00D64817" w:rsidRDefault="00D64817" w:rsidP="00D64817">
            <w:pPr>
              <w:jc w:val="center"/>
              <w:rPr>
                <w:rFonts w:eastAsia="Times New Roman"/>
              </w:rPr>
            </w:pPr>
          </w:p>
        </w:tc>
        <w:tc>
          <w:tcPr>
            <w:tcW w:w="1304" w:type="dxa"/>
            <w:noWrap/>
            <w:hideMark/>
          </w:tcPr>
          <w:p w14:paraId="37C20D1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A7D7A3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6443907" w14:textId="77777777" w:rsidTr="00D64817">
        <w:trPr>
          <w:trHeight w:val="264"/>
        </w:trPr>
        <w:tc>
          <w:tcPr>
            <w:tcW w:w="707" w:type="dxa"/>
            <w:noWrap/>
            <w:hideMark/>
          </w:tcPr>
          <w:p w14:paraId="32C3A45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684C24D" w14:textId="77777777" w:rsidR="00D64817" w:rsidRPr="00D64817" w:rsidRDefault="00D64817" w:rsidP="00D64817">
            <w:pPr>
              <w:rPr>
                <w:rFonts w:ascii="Arial" w:eastAsia="Times New Roman" w:hAnsi="Arial" w:cs="Arial"/>
              </w:rPr>
            </w:pPr>
          </w:p>
        </w:tc>
        <w:tc>
          <w:tcPr>
            <w:tcW w:w="1217" w:type="dxa"/>
            <w:noWrap/>
            <w:hideMark/>
          </w:tcPr>
          <w:p w14:paraId="7E1EC0E3" w14:textId="77777777" w:rsidR="00D64817" w:rsidRPr="00D64817" w:rsidRDefault="00D64817" w:rsidP="00D64817">
            <w:pPr>
              <w:rPr>
                <w:rFonts w:eastAsia="Times New Roman"/>
              </w:rPr>
            </w:pPr>
          </w:p>
        </w:tc>
        <w:tc>
          <w:tcPr>
            <w:tcW w:w="861" w:type="dxa"/>
            <w:noWrap/>
            <w:hideMark/>
          </w:tcPr>
          <w:p w14:paraId="7CDAB827" w14:textId="77777777" w:rsidR="00D64817" w:rsidRPr="00D64817" w:rsidRDefault="00D64817" w:rsidP="00D64817">
            <w:pPr>
              <w:jc w:val="center"/>
              <w:rPr>
                <w:rFonts w:eastAsia="Times New Roman"/>
              </w:rPr>
            </w:pPr>
          </w:p>
        </w:tc>
        <w:tc>
          <w:tcPr>
            <w:tcW w:w="1304" w:type="dxa"/>
            <w:noWrap/>
            <w:hideMark/>
          </w:tcPr>
          <w:p w14:paraId="6DD79B6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371227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E81C8BF" w14:textId="77777777" w:rsidTr="00D64817">
        <w:trPr>
          <w:trHeight w:val="264"/>
        </w:trPr>
        <w:tc>
          <w:tcPr>
            <w:tcW w:w="707" w:type="dxa"/>
            <w:noWrap/>
            <w:hideMark/>
          </w:tcPr>
          <w:p w14:paraId="224C7672" w14:textId="77777777" w:rsidR="00D64817" w:rsidRPr="00D64817" w:rsidRDefault="00D64817" w:rsidP="00D64817">
            <w:pPr>
              <w:jc w:val="right"/>
              <w:rPr>
                <w:rFonts w:ascii="Arial" w:eastAsia="Times New Roman" w:hAnsi="Arial" w:cs="Arial"/>
                <w:b/>
                <w:bCs/>
              </w:rPr>
            </w:pPr>
            <w:r w:rsidRPr="00D64817">
              <w:rPr>
                <w:rFonts w:ascii="Arial" w:eastAsia="Times New Roman" w:hAnsi="Arial" w:cs="Arial"/>
                <w:b/>
                <w:bCs/>
              </w:rPr>
              <w:t>6.00</w:t>
            </w:r>
          </w:p>
        </w:tc>
        <w:tc>
          <w:tcPr>
            <w:tcW w:w="4281" w:type="dxa"/>
            <w:noWrap/>
            <w:hideMark/>
          </w:tcPr>
          <w:p w14:paraId="6A68B007"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HYGIENE SERVICES</w:t>
            </w:r>
          </w:p>
        </w:tc>
        <w:tc>
          <w:tcPr>
            <w:tcW w:w="1217" w:type="dxa"/>
            <w:noWrap/>
            <w:hideMark/>
          </w:tcPr>
          <w:p w14:paraId="4D35FAB9" w14:textId="77777777" w:rsidR="00D64817" w:rsidRPr="00D64817" w:rsidRDefault="00D64817" w:rsidP="00D64817">
            <w:pPr>
              <w:rPr>
                <w:rFonts w:ascii="Arial" w:eastAsia="Times New Roman" w:hAnsi="Arial" w:cs="Arial"/>
                <w:b/>
                <w:bCs/>
                <w:u w:val="single"/>
              </w:rPr>
            </w:pPr>
          </w:p>
        </w:tc>
        <w:tc>
          <w:tcPr>
            <w:tcW w:w="861" w:type="dxa"/>
            <w:noWrap/>
            <w:hideMark/>
          </w:tcPr>
          <w:p w14:paraId="2AE0608D" w14:textId="77777777" w:rsidR="00D64817" w:rsidRPr="00D64817" w:rsidRDefault="00D64817" w:rsidP="00D64817">
            <w:pPr>
              <w:jc w:val="center"/>
              <w:rPr>
                <w:rFonts w:eastAsia="Times New Roman"/>
              </w:rPr>
            </w:pPr>
          </w:p>
        </w:tc>
        <w:tc>
          <w:tcPr>
            <w:tcW w:w="1304" w:type="dxa"/>
            <w:noWrap/>
            <w:hideMark/>
          </w:tcPr>
          <w:p w14:paraId="7CE4D6C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210EDD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BD2C879" w14:textId="77777777" w:rsidTr="00D64817">
        <w:trPr>
          <w:trHeight w:val="264"/>
        </w:trPr>
        <w:tc>
          <w:tcPr>
            <w:tcW w:w="707" w:type="dxa"/>
            <w:noWrap/>
            <w:hideMark/>
          </w:tcPr>
          <w:p w14:paraId="23FF074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9C7EC7E" w14:textId="77777777" w:rsidR="00D64817" w:rsidRPr="00D64817" w:rsidRDefault="00D64817" w:rsidP="00D64817">
            <w:pPr>
              <w:rPr>
                <w:rFonts w:ascii="Arial" w:eastAsia="Times New Roman" w:hAnsi="Arial" w:cs="Arial"/>
              </w:rPr>
            </w:pPr>
          </w:p>
        </w:tc>
        <w:tc>
          <w:tcPr>
            <w:tcW w:w="1217" w:type="dxa"/>
            <w:noWrap/>
            <w:hideMark/>
          </w:tcPr>
          <w:p w14:paraId="55C8573E" w14:textId="77777777" w:rsidR="00D64817" w:rsidRPr="00D64817" w:rsidRDefault="00D64817" w:rsidP="00D64817">
            <w:pPr>
              <w:rPr>
                <w:rFonts w:eastAsia="Times New Roman"/>
              </w:rPr>
            </w:pPr>
          </w:p>
        </w:tc>
        <w:tc>
          <w:tcPr>
            <w:tcW w:w="861" w:type="dxa"/>
            <w:noWrap/>
            <w:hideMark/>
          </w:tcPr>
          <w:p w14:paraId="01C7CB94" w14:textId="77777777" w:rsidR="00D64817" w:rsidRPr="00D64817" w:rsidRDefault="00D64817" w:rsidP="00D64817">
            <w:pPr>
              <w:jc w:val="center"/>
              <w:rPr>
                <w:rFonts w:eastAsia="Times New Roman"/>
              </w:rPr>
            </w:pPr>
          </w:p>
        </w:tc>
        <w:tc>
          <w:tcPr>
            <w:tcW w:w="1304" w:type="dxa"/>
            <w:noWrap/>
            <w:hideMark/>
          </w:tcPr>
          <w:p w14:paraId="68D9AF6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229E21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383B9BC" w14:textId="77777777" w:rsidTr="00D64817">
        <w:trPr>
          <w:trHeight w:val="276"/>
        </w:trPr>
        <w:tc>
          <w:tcPr>
            <w:tcW w:w="707" w:type="dxa"/>
            <w:noWrap/>
            <w:hideMark/>
          </w:tcPr>
          <w:p w14:paraId="00618E1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994174A" w14:textId="77777777" w:rsidR="00D64817" w:rsidRPr="00D64817" w:rsidRDefault="00D64817" w:rsidP="00D64817">
            <w:pPr>
              <w:rPr>
                <w:rFonts w:ascii="Arial" w:eastAsia="Times New Roman" w:hAnsi="Arial" w:cs="Arial"/>
                <w:b/>
                <w:bCs/>
                <w:color w:val="000000"/>
                <w:u w:val="single"/>
              </w:rPr>
            </w:pPr>
            <w:r w:rsidRPr="00D64817">
              <w:rPr>
                <w:rFonts w:ascii="Arial" w:eastAsia="Times New Roman" w:hAnsi="Arial" w:cs="Arial"/>
                <w:b/>
                <w:bCs/>
                <w:color w:val="000000"/>
                <w:u w:val="single"/>
              </w:rPr>
              <w:t>Hygiene Equipment</w:t>
            </w:r>
          </w:p>
        </w:tc>
        <w:tc>
          <w:tcPr>
            <w:tcW w:w="1217" w:type="dxa"/>
            <w:noWrap/>
            <w:hideMark/>
          </w:tcPr>
          <w:p w14:paraId="014E480E" w14:textId="77777777" w:rsidR="00D64817" w:rsidRPr="00D64817" w:rsidRDefault="00D64817" w:rsidP="00D64817">
            <w:pPr>
              <w:rPr>
                <w:rFonts w:ascii="Arial" w:eastAsia="Times New Roman" w:hAnsi="Arial" w:cs="Arial"/>
                <w:b/>
                <w:bCs/>
                <w:color w:val="000000"/>
                <w:u w:val="single"/>
              </w:rPr>
            </w:pPr>
          </w:p>
        </w:tc>
        <w:tc>
          <w:tcPr>
            <w:tcW w:w="861" w:type="dxa"/>
            <w:noWrap/>
            <w:hideMark/>
          </w:tcPr>
          <w:p w14:paraId="332EFE9A" w14:textId="77777777" w:rsidR="00D64817" w:rsidRPr="00D64817" w:rsidRDefault="00D64817" w:rsidP="00D64817">
            <w:pPr>
              <w:jc w:val="center"/>
              <w:rPr>
                <w:rFonts w:eastAsia="Times New Roman"/>
              </w:rPr>
            </w:pPr>
          </w:p>
        </w:tc>
        <w:tc>
          <w:tcPr>
            <w:tcW w:w="1304" w:type="dxa"/>
            <w:noWrap/>
            <w:hideMark/>
          </w:tcPr>
          <w:p w14:paraId="2CEA38A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08C5AC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FCE3F01" w14:textId="77777777" w:rsidTr="00D64817">
        <w:trPr>
          <w:trHeight w:val="276"/>
        </w:trPr>
        <w:tc>
          <w:tcPr>
            <w:tcW w:w="707" w:type="dxa"/>
            <w:noWrap/>
            <w:hideMark/>
          </w:tcPr>
          <w:p w14:paraId="3F7921E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5173AE8" w14:textId="77777777" w:rsidR="00D64817" w:rsidRPr="00D64817" w:rsidRDefault="00D64817" w:rsidP="00D64817">
            <w:pPr>
              <w:rPr>
                <w:rFonts w:ascii="Arial" w:eastAsia="Times New Roman" w:hAnsi="Arial" w:cs="Arial"/>
              </w:rPr>
            </w:pPr>
          </w:p>
        </w:tc>
        <w:tc>
          <w:tcPr>
            <w:tcW w:w="1217" w:type="dxa"/>
            <w:noWrap/>
            <w:hideMark/>
          </w:tcPr>
          <w:p w14:paraId="073BA21D" w14:textId="77777777" w:rsidR="00D64817" w:rsidRPr="00D64817" w:rsidRDefault="00D64817" w:rsidP="00D64817">
            <w:pPr>
              <w:rPr>
                <w:rFonts w:eastAsia="Times New Roman"/>
              </w:rPr>
            </w:pPr>
          </w:p>
        </w:tc>
        <w:tc>
          <w:tcPr>
            <w:tcW w:w="861" w:type="dxa"/>
            <w:noWrap/>
            <w:hideMark/>
          </w:tcPr>
          <w:p w14:paraId="15C6DF1F" w14:textId="77777777" w:rsidR="00D64817" w:rsidRPr="00D64817" w:rsidRDefault="00D64817" w:rsidP="00D64817">
            <w:pPr>
              <w:jc w:val="center"/>
              <w:rPr>
                <w:rFonts w:eastAsia="Times New Roman"/>
              </w:rPr>
            </w:pPr>
          </w:p>
        </w:tc>
        <w:tc>
          <w:tcPr>
            <w:tcW w:w="1304" w:type="dxa"/>
            <w:noWrap/>
            <w:hideMark/>
          </w:tcPr>
          <w:p w14:paraId="096A5EA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0BE4E4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7E07E81" w14:textId="77777777" w:rsidTr="00D64817">
        <w:trPr>
          <w:trHeight w:val="276"/>
        </w:trPr>
        <w:tc>
          <w:tcPr>
            <w:tcW w:w="707" w:type="dxa"/>
            <w:noWrap/>
            <w:hideMark/>
          </w:tcPr>
          <w:p w14:paraId="1653E63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BB30E64" w14:textId="77777777" w:rsidR="00D64817" w:rsidRPr="00D64817" w:rsidRDefault="00D64817" w:rsidP="00D64817">
            <w:pPr>
              <w:rPr>
                <w:rFonts w:ascii="Arial" w:eastAsia="Times New Roman" w:hAnsi="Arial" w:cs="Arial"/>
                <w:color w:val="000000"/>
                <w:u w:val="single"/>
              </w:rPr>
            </w:pPr>
            <w:r w:rsidRPr="00D64817">
              <w:rPr>
                <w:rFonts w:ascii="Arial" w:eastAsia="Times New Roman" w:hAnsi="Arial" w:cs="Arial"/>
                <w:color w:val="000000"/>
                <w:u w:val="single"/>
              </w:rPr>
              <w:t>Rental:</w:t>
            </w:r>
          </w:p>
        </w:tc>
        <w:tc>
          <w:tcPr>
            <w:tcW w:w="1217" w:type="dxa"/>
            <w:noWrap/>
            <w:hideMark/>
          </w:tcPr>
          <w:p w14:paraId="0F3BE055" w14:textId="77777777" w:rsidR="00D64817" w:rsidRPr="00D64817" w:rsidRDefault="00D64817" w:rsidP="00D64817">
            <w:pPr>
              <w:rPr>
                <w:rFonts w:ascii="Arial" w:eastAsia="Times New Roman" w:hAnsi="Arial" w:cs="Arial"/>
                <w:color w:val="000000"/>
                <w:u w:val="single"/>
              </w:rPr>
            </w:pPr>
          </w:p>
        </w:tc>
        <w:tc>
          <w:tcPr>
            <w:tcW w:w="861" w:type="dxa"/>
            <w:noWrap/>
            <w:hideMark/>
          </w:tcPr>
          <w:p w14:paraId="0719D3BB" w14:textId="77777777" w:rsidR="00D64817" w:rsidRPr="00D64817" w:rsidRDefault="00D64817" w:rsidP="00D64817">
            <w:pPr>
              <w:jc w:val="center"/>
              <w:rPr>
                <w:rFonts w:eastAsia="Times New Roman"/>
              </w:rPr>
            </w:pPr>
          </w:p>
        </w:tc>
        <w:tc>
          <w:tcPr>
            <w:tcW w:w="1304" w:type="dxa"/>
            <w:noWrap/>
            <w:hideMark/>
          </w:tcPr>
          <w:p w14:paraId="04DC5EE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531F06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E0EC66F" w14:textId="77777777" w:rsidTr="00D64817">
        <w:trPr>
          <w:trHeight w:val="276"/>
        </w:trPr>
        <w:tc>
          <w:tcPr>
            <w:tcW w:w="707" w:type="dxa"/>
            <w:noWrap/>
            <w:hideMark/>
          </w:tcPr>
          <w:p w14:paraId="3A61E19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818700A" w14:textId="77777777" w:rsidR="00D64817" w:rsidRPr="00D64817" w:rsidRDefault="00D64817" w:rsidP="00D64817">
            <w:pPr>
              <w:rPr>
                <w:rFonts w:ascii="Arial" w:eastAsia="Times New Roman" w:hAnsi="Arial" w:cs="Arial"/>
              </w:rPr>
            </w:pPr>
          </w:p>
        </w:tc>
        <w:tc>
          <w:tcPr>
            <w:tcW w:w="1217" w:type="dxa"/>
            <w:noWrap/>
            <w:hideMark/>
          </w:tcPr>
          <w:p w14:paraId="3C8F1815" w14:textId="77777777" w:rsidR="00D64817" w:rsidRPr="00D64817" w:rsidRDefault="00D64817" w:rsidP="00D64817">
            <w:pPr>
              <w:rPr>
                <w:rFonts w:eastAsia="Times New Roman"/>
              </w:rPr>
            </w:pPr>
          </w:p>
        </w:tc>
        <w:tc>
          <w:tcPr>
            <w:tcW w:w="861" w:type="dxa"/>
            <w:noWrap/>
            <w:hideMark/>
          </w:tcPr>
          <w:p w14:paraId="589BBF69" w14:textId="77777777" w:rsidR="00D64817" w:rsidRPr="00D64817" w:rsidRDefault="00D64817" w:rsidP="00D64817">
            <w:pPr>
              <w:jc w:val="center"/>
              <w:rPr>
                <w:rFonts w:eastAsia="Times New Roman"/>
              </w:rPr>
            </w:pPr>
          </w:p>
        </w:tc>
        <w:tc>
          <w:tcPr>
            <w:tcW w:w="1304" w:type="dxa"/>
            <w:noWrap/>
            <w:hideMark/>
          </w:tcPr>
          <w:p w14:paraId="6A0AFA8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23B0A8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E9190B0" w14:textId="77777777" w:rsidTr="00D64817">
        <w:trPr>
          <w:trHeight w:val="528"/>
        </w:trPr>
        <w:tc>
          <w:tcPr>
            <w:tcW w:w="707" w:type="dxa"/>
            <w:noWrap/>
            <w:hideMark/>
          </w:tcPr>
          <w:p w14:paraId="47DF8CC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6.11</w:t>
            </w:r>
          </w:p>
        </w:tc>
        <w:tc>
          <w:tcPr>
            <w:tcW w:w="4281" w:type="dxa"/>
            <w:hideMark/>
          </w:tcPr>
          <w:p w14:paraId="6628A341" w14:textId="77777777" w:rsidR="00D64817" w:rsidRPr="00D64817" w:rsidRDefault="00D64817" w:rsidP="00D64817">
            <w:pPr>
              <w:rPr>
                <w:rFonts w:ascii="Arial" w:eastAsia="Times New Roman" w:hAnsi="Arial" w:cs="Arial"/>
              </w:rPr>
            </w:pPr>
            <w:r w:rsidRPr="00D64817">
              <w:rPr>
                <w:rFonts w:ascii="Arial" w:eastAsia="Times New Roman" w:hAnsi="Arial" w:cs="Arial"/>
              </w:rPr>
              <w:t>Sanitary Hygiene Bin (7-day service) monthly cost per bin (Including replacement of bin liners and Transport)</w:t>
            </w:r>
          </w:p>
        </w:tc>
        <w:tc>
          <w:tcPr>
            <w:tcW w:w="1217" w:type="dxa"/>
            <w:noWrap/>
            <w:hideMark/>
          </w:tcPr>
          <w:p w14:paraId="400BE33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Monthly</w:t>
            </w:r>
          </w:p>
        </w:tc>
        <w:tc>
          <w:tcPr>
            <w:tcW w:w="861" w:type="dxa"/>
            <w:noWrap/>
            <w:hideMark/>
          </w:tcPr>
          <w:p w14:paraId="231845FE" w14:textId="77777777" w:rsidR="00D64817" w:rsidRPr="00D64817" w:rsidRDefault="00D64817" w:rsidP="00D64817">
            <w:pPr>
              <w:jc w:val="center"/>
              <w:rPr>
                <w:rFonts w:ascii="Arial" w:eastAsia="Times New Roman" w:hAnsi="Arial" w:cs="Arial"/>
              </w:rPr>
            </w:pPr>
          </w:p>
        </w:tc>
        <w:tc>
          <w:tcPr>
            <w:tcW w:w="1304" w:type="dxa"/>
            <w:noWrap/>
            <w:hideMark/>
          </w:tcPr>
          <w:p w14:paraId="7541DDA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AE1AC07"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4E956692" w14:textId="77777777" w:rsidTr="00D64817">
        <w:trPr>
          <w:trHeight w:val="264"/>
        </w:trPr>
        <w:tc>
          <w:tcPr>
            <w:tcW w:w="707" w:type="dxa"/>
            <w:noWrap/>
            <w:hideMark/>
          </w:tcPr>
          <w:p w14:paraId="75CCD5C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E321A2B"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 xml:space="preserve">Supply and install hygiene equipment as and when required </w:t>
            </w:r>
          </w:p>
        </w:tc>
        <w:tc>
          <w:tcPr>
            <w:tcW w:w="1217" w:type="dxa"/>
            <w:noWrap/>
            <w:hideMark/>
          </w:tcPr>
          <w:p w14:paraId="7322CC98" w14:textId="77777777" w:rsidR="00D64817" w:rsidRPr="00D64817" w:rsidRDefault="00D64817" w:rsidP="00D64817">
            <w:pPr>
              <w:rPr>
                <w:rFonts w:ascii="Arial" w:eastAsia="Times New Roman" w:hAnsi="Arial" w:cs="Arial"/>
                <w:u w:val="single"/>
              </w:rPr>
            </w:pPr>
          </w:p>
        </w:tc>
        <w:tc>
          <w:tcPr>
            <w:tcW w:w="861" w:type="dxa"/>
            <w:noWrap/>
            <w:hideMark/>
          </w:tcPr>
          <w:p w14:paraId="190FCF6B" w14:textId="77777777" w:rsidR="00D64817" w:rsidRPr="00D64817" w:rsidRDefault="00D64817" w:rsidP="00D64817">
            <w:pPr>
              <w:jc w:val="center"/>
              <w:rPr>
                <w:rFonts w:eastAsia="Times New Roman"/>
              </w:rPr>
            </w:pPr>
          </w:p>
        </w:tc>
        <w:tc>
          <w:tcPr>
            <w:tcW w:w="1304" w:type="dxa"/>
            <w:noWrap/>
            <w:hideMark/>
          </w:tcPr>
          <w:p w14:paraId="0E94FA7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45867D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299417F" w14:textId="77777777" w:rsidTr="00D64817">
        <w:trPr>
          <w:trHeight w:val="264"/>
        </w:trPr>
        <w:tc>
          <w:tcPr>
            <w:tcW w:w="707" w:type="dxa"/>
            <w:noWrap/>
            <w:hideMark/>
          </w:tcPr>
          <w:p w14:paraId="548CCE5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8D507F8" w14:textId="77777777" w:rsidR="00D64817" w:rsidRPr="00D64817" w:rsidRDefault="00D64817" w:rsidP="00D64817">
            <w:pPr>
              <w:rPr>
                <w:rFonts w:ascii="Arial" w:eastAsia="Times New Roman" w:hAnsi="Arial" w:cs="Arial"/>
              </w:rPr>
            </w:pPr>
          </w:p>
        </w:tc>
        <w:tc>
          <w:tcPr>
            <w:tcW w:w="1217" w:type="dxa"/>
            <w:noWrap/>
            <w:hideMark/>
          </w:tcPr>
          <w:p w14:paraId="5F9F948D" w14:textId="77777777" w:rsidR="00D64817" w:rsidRPr="00D64817" w:rsidRDefault="00D64817" w:rsidP="00D64817">
            <w:pPr>
              <w:rPr>
                <w:rFonts w:eastAsia="Times New Roman"/>
              </w:rPr>
            </w:pPr>
          </w:p>
        </w:tc>
        <w:tc>
          <w:tcPr>
            <w:tcW w:w="861" w:type="dxa"/>
            <w:noWrap/>
            <w:hideMark/>
          </w:tcPr>
          <w:p w14:paraId="0812CECD" w14:textId="77777777" w:rsidR="00D64817" w:rsidRPr="00D64817" w:rsidRDefault="00D64817" w:rsidP="00D64817">
            <w:pPr>
              <w:jc w:val="center"/>
              <w:rPr>
                <w:rFonts w:eastAsia="Times New Roman"/>
              </w:rPr>
            </w:pPr>
          </w:p>
        </w:tc>
        <w:tc>
          <w:tcPr>
            <w:tcW w:w="1304" w:type="dxa"/>
            <w:noWrap/>
            <w:hideMark/>
          </w:tcPr>
          <w:p w14:paraId="54943F5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64E3D7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4A0EBA3" w14:textId="77777777" w:rsidTr="00D64817">
        <w:trPr>
          <w:trHeight w:val="264"/>
        </w:trPr>
        <w:tc>
          <w:tcPr>
            <w:tcW w:w="707" w:type="dxa"/>
            <w:noWrap/>
            <w:hideMark/>
          </w:tcPr>
          <w:p w14:paraId="1C72664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6.12</w:t>
            </w:r>
          </w:p>
        </w:tc>
        <w:tc>
          <w:tcPr>
            <w:tcW w:w="4281" w:type="dxa"/>
            <w:hideMark/>
          </w:tcPr>
          <w:p w14:paraId="6BC9792B" w14:textId="77777777" w:rsidR="00D64817" w:rsidRPr="00D64817" w:rsidRDefault="00D64817" w:rsidP="00D64817">
            <w:pPr>
              <w:rPr>
                <w:rFonts w:ascii="Arial" w:eastAsia="Times New Roman" w:hAnsi="Arial" w:cs="Arial"/>
              </w:rPr>
            </w:pPr>
            <w:r w:rsidRPr="00D64817">
              <w:rPr>
                <w:rFonts w:ascii="Arial" w:eastAsia="Times New Roman" w:hAnsi="Arial" w:cs="Arial"/>
              </w:rPr>
              <w:t>Sanitary hygiene bin</w:t>
            </w:r>
          </w:p>
        </w:tc>
        <w:tc>
          <w:tcPr>
            <w:tcW w:w="1217" w:type="dxa"/>
            <w:noWrap/>
            <w:hideMark/>
          </w:tcPr>
          <w:p w14:paraId="2B3A513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74BA3A4" w14:textId="77777777" w:rsidR="00D64817" w:rsidRPr="00D64817" w:rsidRDefault="00D64817" w:rsidP="00D64817">
            <w:pPr>
              <w:jc w:val="center"/>
              <w:rPr>
                <w:rFonts w:ascii="Arial" w:eastAsia="Times New Roman" w:hAnsi="Arial" w:cs="Arial"/>
              </w:rPr>
            </w:pPr>
          </w:p>
        </w:tc>
        <w:tc>
          <w:tcPr>
            <w:tcW w:w="1304" w:type="dxa"/>
            <w:noWrap/>
            <w:hideMark/>
          </w:tcPr>
          <w:p w14:paraId="2BD1CEE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AFB455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D7FD213" w14:textId="77777777" w:rsidTr="00D64817">
        <w:trPr>
          <w:trHeight w:val="264"/>
        </w:trPr>
        <w:tc>
          <w:tcPr>
            <w:tcW w:w="707" w:type="dxa"/>
            <w:noWrap/>
            <w:hideMark/>
          </w:tcPr>
          <w:p w14:paraId="2C7C807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F5839AE" w14:textId="77777777" w:rsidR="00D64817" w:rsidRPr="00D64817" w:rsidRDefault="00D64817" w:rsidP="00D64817">
            <w:pPr>
              <w:rPr>
                <w:rFonts w:ascii="Arial" w:eastAsia="Times New Roman" w:hAnsi="Arial" w:cs="Arial"/>
              </w:rPr>
            </w:pPr>
          </w:p>
        </w:tc>
        <w:tc>
          <w:tcPr>
            <w:tcW w:w="1217" w:type="dxa"/>
            <w:noWrap/>
            <w:hideMark/>
          </w:tcPr>
          <w:p w14:paraId="36A99EC1" w14:textId="77777777" w:rsidR="00D64817" w:rsidRPr="00D64817" w:rsidRDefault="00D64817" w:rsidP="00D64817">
            <w:pPr>
              <w:rPr>
                <w:rFonts w:eastAsia="Times New Roman"/>
              </w:rPr>
            </w:pPr>
          </w:p>
        </w:tc>
        <w:tc>
          <w:tcPr>
            <w:tcW w:w="861" w:type="dxa"/>
            <w:noWrap/>
            <w:hideMark/>
          </w:tcPr>
          <w:p w14:paraId="243C2416" w14:textId="77777777" w:rsidR="00D64817" w:rsidRPr="00D64817" w:rsidRDefault="00D64817" w:rsidP="00D64817">
            <w:pPr>
              <w:jc w:val="center"/>
              <w:rPr>
                <w:rFonts w:eastAsia="Times New Roman"/>
              </w:rPr>
            </w:pPr>
          </w:p>
        </w:tc>
        <w:tc>
          <w:tcPr>
            <w:tcW w:w="1304" w:type="dxa"/>
            <w:noWrap/>
            <w:hideMark/>
          </w:tcPr>
          <w:p w14:paraId="32412EE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9B0C4F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7DA6C45" w14:textId="77777777" w:rsidTr="00D64817">
        <w:trPr>
          <w:trHeight w:val="264"/>
        </w:trPr>
        <w:tc>
          <w:tcPr>
            <w:tcW w:w="707" w:type="dxa"/>
            <w:noWrap/>
            <w:hideMark/>
          </w:tcPr>
          <w:p w14:paraId="0BAB072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6.13</w:t>
            </w:r>
          </w:p>
        </w:tc>
        <w:tc>
          <w:tcPr>
            <w:tcW w:w="4281" w:type="dxa"/>
            <w:hideMark/>
          </w:tcPr>
          <w:p w14:paraId="3B3E64B8"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xml:space="preserve">Slim roll hand towel despenser </w:t>
            </w:r>
          </w:p>
        </w:tc>
        <w:tc>
          <w:tcPr>
            <w:tcW w:w="1217" w:type="dxa"/>
            <w:noWrap/>
            <w:hideMark/>
          </w:tcPr>
          <w:p w14:paraId="63AAC2D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902277F" w14:textId="77777777" w:rsidR="00D64817" w:rsidRPr="00D64817" w:rsidRDefault="00D64817" w:rsidP="00D64817">
            <w:pPr>
              <w:jc w:val="center"/>
              <w:rPr>
                <w:rFonts w:ascii="Arial" w:eastAsia="Times New Roman" w:hAnsi="Arial" w:cs="Arial"/>
              </w:rPr>
            </w:pPr>
          </w:p>
        </w:tc>
        <w:tc>
          <w:tcPr>
            <w:tcW w:w="1304" w:type="dxa"/>
            <w:noWrap/>
            <w:hideMark/>
          </w:tcPr>
          <w:p w14:paraId="52B2081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2EDCCE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0322FD9" w14:textId="77777777" w:rsidTr="00D64817">
        <w:trPr>
          <w:trHeight w:val="264"/>
        </w:trPr>
        <w:tc>
          <w:tcPr>
            <w:tcW w:w="707" w:type="dxa"/>
            <w:noWrap/>
            <w:hideMark/>
          </w:tcPr>
          <w:p w14:paraId="21786F4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452CDD1" w14:textId="77777777" w:rsidR="00D64817" w:rsidRPr="00D64817" w:rsidRDefault="00D64817" w:rsidP="00D64817">
            <w:pPr>
              <w:rPr>
                <w:rFonts w:ascii="Arial" w:eastAsia="Times New Roman" w:hAnsi="Arial" w:cs="Arial"/>
              </w:rPr>
            </w:pPr>
          </w:p>
        </w:tc>
        <w:tc>
          <w:tcPr>
            <w:tcW w:w="1217" w:type="dxa"/>
            <w:noWrap/>
            <w:hideMark/>
          </w:tcPr>
          <w:p w14:paraId="17AE9389" w14:textId="77777777" w:rsidR="00D64817" w:rsidRPr="00D64817" w:rsidRDefault="00D64817" w:rsidP="00D64817">
            <w:pPr>
              <w:rPr>
                <w:rFonts w:eastAsia="Times New Roman"/>
              </w:rPr>
            </w:pPr>
          </w:p>
        </w:tc>
        <w:tc>
          <w:tcPr>
            <w:tcW w:w="861" w:type="dxa"/>
            <w:noWrap/>
            <w:hideMark/>
          </w:tcPr>
          <w:p w14:paraId="1F5EA29F" w14:textId="77777777" w:rsidR="00D64817" w:rsidRPr="00D64817" w:rsidRDefault="00D64817" w:rsidP="00D64817">
            <w:pPr>
              <w:jc w:val="center"/>
              <w:rPr>
                <w:rFonts w:eastAsia="Times New Roman"/>
              </w:rPr>
            </w:pPr>
          </w:p>
        </w:tc>
        <w:tc>
          <w:tcPr>
            <w:tcW w:w="1304" w:type="dxa"/>
            <w:noWrap/>
            <w:hideMark/>
          </w:tcPr>
          <w:p w14:paraId="0C917BEA" w14:textId="77777777" w:rsidR="00D64817" w:rsidRPr="00D64817" w:rsidRDefault="00D64817" w:rsidP="00D64817">
            <w:pPr>
              <w:jc w:val="center"/>
              <w:rPr>
                <w:rFonts w:ascii="Arial" w:eastAsia="Times New Roman" w:hAnsi="Arial" w:cs="Arial"/>
                <w:color w:val="FF0000"/>
              </w:rPr>
            </w:pPr>
            <w:r w:rsidRPr="00D64817">
              <w:rPr>
                <w:rFonts w:ascii="Arial" w:eastAsia="Times New Roman" w:hAnsi="Arial" w:cs="Arial"/>
                <w:color w:val="FF0000"/>
              </w:rPr>
              <w:t> </w:t>
            </w:r>
          </w:p>
        </w:tc>
        <w:tc>
          <w:tcPr>
            <w:tcW w:w="651" w:type="dxa"/>
            <w:noWrap/>
            <w:hideMark/>
          </w:tcPr>
          <w:p w14:paraId="444B84CB"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30DE60B5" w14:textId="77777777" w:rsidTr="00D64817">
        <w:trPr>
          <w:trHeight w:val="264"/>
        </w:trPr>
        <w:tc>
          <w:tcPr>
            <w:tcW w:w="707" w:type="dxa"/>
            <w:noWrap/>
            <w:hideMark/>
          </w:tcPr>
          <w:p w14:paraId="406251F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6.14</w:t>
            </w:r>
          </w:p>
        </w:tc>
        <w:tc>
          <w:tcPr>
            <w:tcW w:w="4281" w:type="dxa"/>
            <w:hideMark/>
          </w:tcPr>
          <w:p w14:paraId="16EFBBDD"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27 Litre wall mounted waste paper towel disposal bin </w:t>
            </w:r>
          </w:p>
        </w:tc>
        <w:tc>
          <w:tcPr>
            <w:tcW w:w="1217" w:type="dxa"/>
            <w:noWrap/>
            <w:hideMark/>
          </w:tcPr>
          <w:p w14:paraId="0606D12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E934E30" w14:textId="77777777" w:rsidR="00D64817" w:rsidRPr="00D64817" w:rsidRDefault="00D64817" w:rsidP="00D64817">
            <w:pPr>
              <w:jc w:val="center"/>
              <w:rPr>
                <w:rFonts w:ascii="Arial" w:eastAsia="Times New Roman" w:hAnsi="Arial" w:cs="Arial"/>
              </w:rPr>
            </w:pPr>
          </w:p>
        </w:tc>
        <w:tc>
          <w:tcPr>
            <w:tcW w:w="1304" w:type="dxa"/>
            <w:noWrap/>
            <w:hideMark/>
          </w:tcPr>
          <w:p w14:paraId="042B730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1E8F3D1"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1DD84905" w14:textId="77777777" w:rsidTr="00D64817">
        <w:trPr>
          <w:trHeight w:val="264"/>
        </w:trPr>
        <w:tc>
          <w:tcPr>
            <w:tcW w:w="707" w:type="dxa"/>
            <w:noWrap/>
            <w:hideMark/>
          </w:tcPr>
          <w:p w14:paraId="5E30DA0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329AD1E" w14:textId="77777777" w:rsidR="00D64817" w:rsidRPr="00D64817" w:rsidRDefault="00D64817" w:rsidP="00D64817">
            <w:pPr>
              <w:rPr>
                <w:rFonts w:ascii="Arial" w:eastAsia="Times New Roman" w:hAnsi="Arial" w:cs="Arial"/>
              </w:rPr>
            </w:pPr>
          </w:p>
        </w:tc>
        <w:tc>
          <w:tcPr>
            <w:tcW w:w="1217" w:type="dxa"/>
            <w:noWrap/>
            <w:hideMark/>
          </w:tcPr>
          <w:p w14:paraId="40E31890" w14:textId="77777777" w:rsidR="00D64817" w:rsidRPr="00D64817" w:rsidRDefault="00D64817" w:rsidP="00D64817">
            <w:pPr>
              <w:rPr>
                <w:rFonts w:eastAsia="Times New Roman"/>
              </w:rPr>
            </w:pPr>
          </w:p>
        </w:tc>
        <w:tc>
          <w:tcPr>
            <w:tcW w:w="861" w:type="dxa"/>
            <w:noWrap/>
            <w:hideMark/>
          </w:tcPr>
          <w:p w14:paraId="63321CC9" w14:textId="77777777" w:rsidR="00D64817" w:rsidRPr="00D64817" w:rsidRDefault="00D64817" w:rsidP="00D64817">
            <w:pPr>
              <w:jc w:val="center"/>
              <w:rPr>
                <w:rFonts w:eastAsia="Times New Roman"/>
              </w:rPr>
            </w:pPr>
          </w:p>
        </w:tc>
        <w:tc>
          <w:tcPr>
            <w:tcW w:w="1304" w:type="dxa"/>
            <w:noWrap/>
            <w:hideMark/>
          </w:tcPr>
          <w:p w14:paraId="1487280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016982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8F27C80" w14:textId="77777777" w:rsidTr="00D64817">
        <w:trPr>
          <w:trHeight w:val="264"/>
        </w:trPr>
        <w:tc>
          <w:tcPr>
            <w:tcW w:w="707" w:type="dxa"/>
            <w:noWrap/>
            <w:hideMark/>
          </w:tcPr>
          <w:p w14:paraId="0D75FC6B"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6.15</w:t>
            </w:r>
          </w:p>
        </w:tc>
        <w:tc>
          <w:tcPr>
            <w:tcW w:w="4281" w:type="dxa"/>
            <w:hideMark/>
          </w:tcPr>
          <w:p w14:paraId="02613FCF"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1 Litre lockable Soap/sanitiser despenser </w:t>
            </w:r>
          </w:p>
        </w:tc>
        <w:tc>
          <w:tcPr>
            <w:tcW w:w="1217" w:type="dxa"/>
            <w:noWrap/>
            <w:hideMark/>
          </w:tcPr>
          <w:p w14:paraId="67D99EB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2ABE839" w14:textId="77777777" w:rsidR="00D64817" w:rsidRPr="00D64817" w:rsidRDefault="00D64817" w:rsidP="00D64817">
            <w:pPr>
              <w:jc w:val="center"/>
              <w:rPr>
                <w:rFonts w:ascii="Arial" w:eastAsia="Times New Roman" w:hAnsi="Arial" w:cs="Arial"/>
              </w:rPr>
            </w:pPr>
          </w:p>
        </w:tc>
        <w:tc>
          <w:tcPr>
            <w:tcW w:w="1304" w:type="dxa"/>
            <w:noWrap/>
            <w:hideMark/>
          </w:tcPr>
          <w:p w14:paraId="37F88D3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54EBE9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B23960F" w14:textId="77777777" w:rsidTr="00D64817">
        <w:trPr>
          <w:trHeight w:val="264"/>
        </w:trPr>
        <w:tc>
          <w:tcPr>
            <w:tcW w:w="707" w:type="dxa"/>
            <w:noWrap/>
            <w:hideMark/>
          </w:tcPr>
          <w:p w14:paraId="199F059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4A5D8C2" w14:textId="77777777" w:rsidR="00D64817" w:rsidRPr="00D64817" w:rsidRDefault="00D64817" w:rsidP="00D64817">
            <w:pPr>
              <w:rPr>
                <w:rFonts w:ascii="Arial" w:eastAsia="Times New Roman" w:hAnsi="Arial" w:cs="Arial"/>
              </w:rPr>
            </w:pPr>
          </w:p>
        </w:tc>
        <w:tc>
          <w:tcPr>
            <w:tcW w:w="1217" w:type="dxa"/>
            <w:noWrap/>
            <w:hideMark/>
          </w:tcPr>
          <w:p w14:paraId="697943B8" w14:textId="77777777" w:rsidR="00D64817" w:rsidRPr="00D64817" w:rsidRDefault="00D64817" w:rsidP="00D64817">
            <w:pPr>
              <w:rPr>
                <w:rFonts w:eastAsia="Times New Roman"/>
              </w:rPr>
            </w:pPr>
          </w:p>
        </w:tc>
        <w:tc>
          <w:tcPr>
            <w:tcW w:w="861" w:type="dxa"/>
            <w:noWrap/>
            <w:hideMark/>
          </w:tcPr>
          <w:p w14:paraId="6C27E15A" w14:textId="77777777" w:rsidR="00D64817" w:rsidRPr="00D64817" w:rsidRDefault="00D64817" w:rsidP="00D64817">
            <w:pPr>
              <w:jc w:val="center"/>
              <w:rPr>
                <w:rFonts w:eastAsia="Times New Roman"/>
              </w:rPr>
            </w:pPr>
          </w:p>
        </w:tc>
        <w:tc>
          <w:tcPr>
            <w:tcW w:w="1304" w:type="dxa"/>
            <w:noWrap/>
            <w:hideMark/>
          </w:tcPr>
          <w:p w14:paraId="50FD2F0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C02312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4C124A5" w14:textId="77777777" w:rsidTr="00D64817">
        <w:trPr>
          <w:trHeight w:val="264"/>
        </w:trPr>
        <w:tc>
          <w:tcPr>
            <w:tcW w:w="707" w:type="dxa"/>
            <w:noWrap/>
            <w:hideMark/>
          </w:tcPr>
          <w:p w14:paraId="3F40737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6.16</w:t>
            </w:r>
          </w:p>
        </w:tc>
        <w:tc>
          <w:tcPr>
            <w:tcW w:w="4281" w:type="dxa"/>
            <w:hideMark/>
          </w:tcPr>
          <w:p w14:paraId="269AC160"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1 Litre automatic soap /sanitiser dispenser </w:t>
            </w:r>
          </w:p>
        </w:tc>
        <w:tc>
          <w:tcPr>
            <w:tcW w:w="1217" w:type="dxa"/>
            <w:noWrap/>
            <w:hideMark/>
          </w:tcPr>
          <w:p w14:paraId="19F940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A223F20" w14:textId="77777777" w:rsidR="00D64817" w:rsidRPr="00D64817" w:rsidRDefault="00D64817" w:rsidP="00D64817">
            <w:pPr>
              <w:jc w:val="center"/>
              <w:rPr>
                <w:rFonts w:ascii="Arial" w:eastAsia="Times New Roman" w:hAnsi="Arial" w:cs="Arial"/>
              </w:rPr>
            </w:pPr>
          </w:p>
        </w:tc>
        <w:tc>
          <w:tcPr>
            <w:tcW w:w="1304" w:type="dxa"/>
            <w:noWrap/>
            <w:hideMark/>
          </w:tcPr>
          <w:p w14:paraId="5EDC75B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A9D6F3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18AEFEE" w14:textId="77777777" w:rsidTr="00D64817">
        <w:trPr>
          <w:trHeight w:val="264"/>
        </w:trPr>
        <w:tc>
          <w:tcPr>
            <w:tcW w:w="707" w:type="dxa"/>
            <w:noWrap/>
            <w:hideMark/>
          </w:tcPr>
          <w:p w14:paraId="50A78B3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695469A" w14:textId="77777777" w:rsidR="00D64817" w:rsidRPr="00D64817" w:rsidRDefault="00D64817" w:rsidP="00D64817">
            <w:pPr>
              <w:rPr>
                <w:rFonts w:ascii="Arial" w:eastAsia="Times New Roman" w:hAnsi="Arial" w:cs="Arial"/>
              </w:rPr>
            </w:pPr>
          </w:p>
        </w:tc>
        <w:tc>
          <w:tcPr>
            <w:tcW w:w="1217" w:type="dxa"/>
            <w:noWrap/>
            <w:hideMark/>
          </w:tcPr>
          <w:p w14:paraId="67C2588F" w14:textId="77777777" w:rsidR="00D64817" w:rsidRPr="00D64817" w:rsidRDefault="00D64817" w:rsidP="00D64817">
            <w:pPr>
              <w:rPr>
                <w:rFonts w:eastAsia="Times New Roman"/>
              </w:rPr>
            </w:pPr>
          </w:p>
        </w:tc>
        <w:tc>
          <w:tcPr>
            <w:tcW w:w="861" w:type="dxa"/>
            <w:noWrap/>
            <w:hideMark/>
          </w:tcPr>
          <w:p w14:paraId="25CC6541" w14:textId="77777777" w:rsidR="00D64817" w:rsidRPr="00D64817" w:rsidRDefault="00D64817" w:rsidP="00D64817">
            <w:pPr>
              <w:jc w:val="center"/>
              <w:rPr>
                <w:rFonts w:eastAsia="Times New Roman"/>
              </w:rPr>
            </w:pPr>
          </w:p>
        </w:tc>
        <w:tc>
          <w:tcPr>
            <w:tcW w:w="1304" w:type="dxa"/>
            <w:noWrap/>
            <w:hideMark/>
          </w:tcPr>
          <w:p w14:paraId="2D55396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98795C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43009C3" w14:textId="77777777" w:rsidTr="00D64817">
        <w:trPr>
          <w:trHeight w:val="264"/>
        </w:trPr>
        <w:tc>
          <w:tcPr>
            <w:tcW w:w="707" w:type="dxa"/>
            <w:noWrap/>
            <w:hideMark/>
          </w:tcPr>
          <w:p w14:paraId="6A234D1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6.17</w:t>
            </w:r>
          </w:p>
        </w:tc>
        <w:tc>
          <w:tcPr>
            <w:tcW w:w="4281" w:type="dxa"/>
            <w:hideMark/>
          </w:tcPr>
          <w:p w14:paraId="6752083B"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Automatic urinal drip dispenser </w:t>
            </w:r>
          </w:p>
        </w:tc>
        <w:tc>
          <w:tcPr>
            <w:tcW w:w="1217" w:type="dxa"/>
            <w:noWrap/>
            <w:hideMark/>
          </w:tcPr>
          <w:p w14:paraId="5112B03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4FE7C87" w14:textId="77777777" w:rsidR="00D64817" w:rsidRPr="00D64817" w:rsidRDefault="00D64817" w:rsidP="00D64817">
            <w:pPr>
              <w:jc w:val="center"/>
              <w:rPr>
                <w:rFonts w:ascii="Arial" w:eastAsia="Times New Roman" w:hAnsi="Arial" w:cs="Arial"/>
              </w:rPr>
            </w:pPr>
          </w:p>
        </w:tc>
        <w:tc>
          <w:tcPr>
            <w:tcW w:w="1304" w:type="dxa"/>
            <w:noWrap/>
            <w:hideMark/>
          </w:tcPr>
          <w:p w14:paraId="41FC256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132C805"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E257598" w14:textId="77777777" w:rsidTr="00D64817">
        <w:trPr>
          <w:trHeight w:val="264"/>
        </w:trPr>
        <w:tc>
          <w:tcPr>
            <w:tcW w:w="707" w:type="dxa"/>
            <w:noWrap/>
            <w:hideMark/>
          </w:tcPr>
          <w:p w14:paraId="11F33C2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B589AD9" w14:textId="77777777" w:rsidR="00D64817" w:rsidRPr="00D64817" w:rsidRDefault="00D64817" w:rsidP="00D64817">
            <w:pPr>
              <w:rPr>
                <w:rFonts w:ascii="Arial" w:eastAsia="Times New Roman" w:hAnsi="Arial" w:cs="Arial"/>
              </w:rPr>
            </w:pPr>
          </w:p>
        </w:tc>
        <w:tc>
          <w:tcPr>
            <w:tcW w:w="1217" w:type="dxa"/>
            <w:noWrap/>
            <w:hideMark/>
          </w:tcPr>
          <w:p w14:paraId="513948C4" w14:textId="77777777" w:rsidR="00D64817" w:rsidRPr="00D64817" w:rsidRDefault="00D64817" w:rsidP="00D64817">
            <w:pPr>
              <w:rPr>
                <w:rFonts w:eastAsia="Times New Roman"/>
              </w:rPr>
            </w:pPr>
          </w:p>
        </w:tc>
        <w:tc>
          <w:tcPr>
            <w:tcW w:w="861" w:type="dxa"/>
            <w:noWrap/>
            <w:hideMark/>
          </w:tcPr>
          <w:p w14:paraId="1DA965C4" w14:textId="77777777" w:rsidR="00D64817" w:rsidRPr="00D64817" w:rsidRDefault="00D64817" w:rsidP="00D64817">
            <w:pPr>
              <w:jc w:val="center"/>
              <w:rPr>
                <w:rFonts w:eastAsia="Times New Roman"/>
              </w:rPr>
            </w:pPr>
          </w:p>
        </w:tc>
        <w:tc>
          <w:tcPr>
            <w:tcW w:w="1304" w:type="dxa"/>
            <w:noWrap/>
            <w:hideMark/>
          </w:tcPr>
          <w:p w14:paraId="06B1CC8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DFFEC9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A7930E3" w14:textId="77777777" w:rsidTr="00D64817">
        <w:trPr>
          <w:trHeight w:val="264"/>
        </w:trPr>
        <w:tc>
          <w:tcPr>
            <w:tcW w:w="707" w:type="dxa"/>
            <w:noWrap/>
            <w:hideMark/>
          </w:tcPr>
          <w:p w14:paraId="4E1CF60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6.18</w:t>
            </w:r>
          </w:p>
        </w:tc>
        <w:tc>
          <w:tcPr>
            <w:tcW w:w="4281" w:type="dxa"/>
            <w:hideMark/>
          </w:tcPr>
          <w:p w14:paraId="4816372A"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75 ml Aerosol dispenser </w:t>
            </w:r>
          </w:p>
        </w:tc>
        <w:tc>
          <w:tcPr>
            <w:tcW w:w="1217" w:type="dxa"/>
            <w:noWrap/>
            <w:hideMark/>
          </w:tcPr>
          <w:p w14:paraId="174F25F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26F66AA" w14:textId="77777777" w:rsidR="00D64817" w:rsidRPr="00D64817" w:rsidRDefault="00D64817" w:rsidP="00D64817">
            <w:pPr>
              <w:jc w:val="center"/>
              <w:rPr>
                <w:rFonts w:ascii="Arial" w:eastAsia="Times New Roman" w:hAnsi="Arial" w:cs="Arial"/>
              </w:rPr>
            </w:pPr>
          </w:p>
        </w:tc>
        <w:tc>
          <w:tcPr>
            <w:tcW w:w="1304" w:type="dxa"/>
            <w:noWrap/>
            <w:hideMark/>
          </w:tcPr>
          <w:p w14:paraId="16C278F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DA7D3E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r>
      <w:tr w:rsidR="00D64817" w:rsidRPr="00D64817" w14:paraId="5E2F08C9" w14:textId="77777777" w:rsidTr="00D64817">
        <w:trPr>
          <w:trHeight w:val="264"/>
        </w:trPr>
        <w:tc>
          <w:tcPr>
            <w:tcW w:w="707" w:type="dxa"/>
            <w:noWrap/>
            <w:hideMark/>
          </w:tcPr>
          <w:p w14:paraId="46556AD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55F106BC" w14:textId="77777777" w:rsidR="00D64817" w:rsidRPr="00D64817" w:rsidRDefault="00D64817" w:rsidP="00D64817">
            <w:pPr>
              <w:rPr>
                <w:rFonts w:ascii="Arial" w:eastAsia="Times New Roman" w:hAnsi="Arial" w:cs="Arial"/>
              </w:rPr>
            </w:pPr>
          </w:p>
        </w:tc>
        <w:tc>
          <w:tcPr>
            <w:tcW w:w="1217" w:type="dxa"/>
            <w:noWrap/>
            <w:hideMark/>
          </w:tcPr>
          <w:p w14:paraId="1A9C3676" w14:textId="77777777" w:rsidR="00D64817" w:rsidRPr="00D64817" w:rsidRDefault="00D64817" w:rsidP="00D64817">
            <w:pPr>
              <w:rPr>
                <w:rFonts w:eastAsia="Times New Roman"/>
              </w:rPr>
            </w:pPr>
          </w:p>
        </w:tc>
        <w:tc>
          <w:tcPr>
            <w:tcW w:w="861" w:type="dxa"/>
            <w:noWrap/>
            <w:hideMark/>
          </w:tcPr>
          <w:p w14:paraId="75E21060" w14:textId="77777777" w:rsidR="00D64817" w:rsidRPr="00D64817" w:rsidRDefault="00D64817" w:rsidP="00D64817">
            <w:pPr>
              <w:jc w:val="center"/>
              <w:rPr>
                <w:rFonts w:eastAsia="Times New Roman"/>
              </w:rPr>
            </w:pPr>
          </w:p>
        </w:tc>
        <w:tc>
          <w:tcPr>
            <w:tcW w:w="1304" w:type="dxa"/>
            <w:noWrap/>
            <w:hideMark/>
          </w:tcPr>
          <w:p w14:paraId="7C9B25F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70C4E9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8E50B2A" w14:textId="77777777" w:rsidTr="00D64817">
        <w:trPr>
          <w:trHeight w:val="264"/>
        </w:trPr>
        <w:tc>
          <w:tcPr>
            <w:tcW w:w="707" w:type="dxa"/>
            <w:noWrap/>
            <w:hideMark/>
          </w:tcPr>
          <w:p w14:paraId="4D70E76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6.19</w:t>
            </w:r>
          </w:p>
        </w:tc>
        <w:tc>
          <w:tcPr>
            <w:tcW w:w="4281" w:type="dxa"/>
            <w:hideMark/>
          </w:tcPr>
          <w:p w14:paraId="7F693E57"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3 Tier toilet roll dispenser </w:t>
            </w:r>
          </w:p>
        </w:tc>
        <w:tc>
          <w:tcPr>
            <w:tcW w:w="1217" w:type="dxa"/>
            <w:noWrap/>
            <w:hideMark/>
          </w:tcPr>
          <w:p w14:paraId="0389821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D50C18A" w14:textId="77777777" w:rsidR="00D64817" w:rsidRPr="00D64817" w:rsidRDefault="00D64817" w:rsidP="00D64817">
            <w:pPr>
              <w:jc w:val="center"/>
              <w:rPr>
                <w:rFonts w:ascii="Arial" w:eastAsia="Times New Roman" w:hAnsi="Arial" w:cs="Arial"/>
              </w:rPr>
            </w:pPr>
          </w:p>
        </w:tc>
        <w:tc>
          <w:tcPr>
            <w:tcW w:w="1304" w:type="dxa"/>
            <w:noWrap/>
            <w:hideMark/>
          </w:tcPr>
          <w:p w14:paraId="2E1D976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0466D8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629E24E" w14:textId="77777777" w:rsidTr="00D64817">
        <w:trPr>
          <w:trHeight w:val="264"/>
        </w:trPr>
        <w:tc>
          <w:tcPr>
            <w:tcW w:w="707" w:type="dxa"/>
            <w:noWrap/>
            <w:hideMark/>
          </w:tcPr>
          <w:p w14:paraId="35EA47C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7CFE731" w14:textId="77777777" w:rsidR="00D64817" w:rsidRPr="00D64817" w:rsidRDefault="00D64817" w:rsidP="00D64817">
            <w:pPr>
              <w:rPr>
                <w:rFonts w:ascii="Arial" w:eastAsia="Times New Roman" w:hAnsi="Arial" w:cs="Arial"/>
              </w:rPr>
            </w:pPr>
          </w:p>
        </w:tc>
        <w:tc>
          <w:tcPr>
            <w:tcW w:w="1217" w:type="dxa"/>
            <w:noWrap/>
            <w:hideMark/>
          </w:tcPr>
          <w:p w14:paraId="7DE53D74" w14:textId="77777777" w:rsidR="00D64817" w:rsidRPr="00D64817" w:rsidRDefault="00D64817" w:rsidP="00D64817">
            <w:pPr>
              <w:rPr>
                <w:rFonts w:eastAsia="Times New Roman"/>
              </w:rPr>
            </w:pPr>
          </w:p>
        </w:tc>
        <w:tc>
          <w:tcPr>
            <w:tcW w:w="861" w:type="dxa"/>
            <w:noWrap/>
            <w:hideMark/>
          </w:tcPr>
          <w:p w14:paraId="5E7398AE" w14:textId="77777777" w:rsidR="00D64817" w:rsidRPr="00D64817" w:rsidRDefault="00D64817" w:rsidP="00D64817">
            <w:pPr>
              <w:jc w:val="center"/>
              <w:rPr>
                <w:rFonts w:eastAsia="Times New Roman"/>
              </w:rPr>
            </w:pPr>
          </w:p>
        </w:tc>
        <w:tc>
          <w:tcPr>
            <w:tcW w:w="1304" w:type="dxa"/>
            <w:noWrap/>
            <w:hideMark/>
          </w:tcPr>
          <w:p w14:paraId="13B529B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80D6D6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11BA980" w14:textId="77777777" w:rsidTr="00D64817">
        <w:trPr>
          <w:trHeight w:val="264"/>
        </w:trPr>
        <w:tc>
          <w:tcPr>
            <w:tcW w:w="707" w:type="dxa"/>
            <w:noWrap/>
            <w:hideMark/>
          </w:tcPr>
          <w:p w14:paraId="2FDB896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6.20</w:t>
            </w:r>
          </w:p>
        </w:tc>
        <w:tc>
          <w:tcPr>
            <w:tcW w:w="4281" w:type="dxa"/>
            <w:hideMark/>
          </w:tcPr>
          <w:p w14:paraId="1433F231" w14:textId="77777777" w:rsidR="00D64817" w:rsidRPr="00D64817" w:rsidRDefault="00D64817" w:rsidP="00D64817">
            <w:pPr>
              <w:rPr>
                <w:rFonts w:ascii="Arial" w:eastAsia="Times New Roman" w:hAnsi="Arial" w:cs="Arial"/>
              </w:rPr>
            </w:pPr>
            <w:r w:rsidRPr="00D64817">
              <w:rPr>
                <w:rFonts w:ascii="Arial" w:eastAsia="Times New Roman" w:hAnsi="Arial" w:cs="Arial"/>
              </w:rPr>
              <w:t>Sit wipes dispenser (100 holding capacity)</w:t>
            </w:r>
          </w:p>
        </w:tc>
        <w:tc>
          <w:tcPr>
            <w:tcW w:w="1217" w:type="dxa"/>
            <w:noWrap/>
            <w:hideMark/>
          </w:tcPr>
          <w:p w14:paraId="27DF02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165C018" w14:textId="77777777" w:rsidR="00D64817" w:rsidRPr="00D64817" w:rsidRDefault="00D64817" w:rsidP="00D64817">
            <w:pPr>
              <w:jc w:val="center"/>
              <w:rPr>
                <w:rFonts w:ascii="Arial" w:eastAsia="Times New Roman" w:hAnsi="Arial" w:cs="Arial"/>
              </w:rPr>
            </w:pPr>
          </w:p>
        </w:tc>
        <w:tc>
          <w:tcPr>
            <w:tcW w:w="1304" w:type="dxa"/>
            <w:noWrap/>
            <w:hideMark/>
          </w:tcPr>
          <w:p w14:paraId="27871BB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53EB112"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76B02F5E" w14:textId="77777777" w:rsidTr="00D64817">
        <w:trPr>
          <w:trHeight w:val="264"/>
        </w:trPr>
        <w:tc>
          <w:tcPr>
            <w:tcW w:w="707" w:type="dxa"/>
            <w:noWrap/>
            <w:hideMark/>
          </w:tcPr>
          <w:p w14:paraId="2D42628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6CB86E6" w14:textId="77777777" w:rsidR="00D64817" w:rsidRPr="00D64817" w:rsidRDefault="00D64817" w:rsidP="00D64817">
            <w:pPr>
              <w:rPr>
                <w:rFonts w:ascii="Arial" w:eastAsia="Times New Roman" w:hAnsi="Arial" w:cs="Arial"/>
              </w:rPr>
            </w:pPr>
          </w:p>
        </w:tc>
        <w:tc>
          <w:tcPr>
            <w:tcW w:w="1217" w:type="dxa"/>
            <w:noWrap/>
            <w:hideMark/>
          </w:tcPr>
          <w:p w14:paraId="290310EE" w14:textId="77777777" w:rsidR="00D64817" w:rsidRPr="00D64817" w:rsidRDefault="00D64817" w:rsidP="00D64817">
            <w:pPr>
              <w:rPr>
                <w:rFonts w:eastAsia="Times New Roman"/>
              </w:rPr>
            </w:pPr>
          </w:p>
        </w:tc>
        <w:tc>
          <w:tcPr>
            <w:tcW w:w="861" w:type="dxa"/>
            <w:noWrap/>
            <w:hideMark/>
          </w:tcPr>
          <w:p w14:paraId="75AD3919" w14:textId="77777777" w:rsidR="00D64817" w:rsidRPr="00D64817" w:rsidRDefault="00D64817" w:rsidP="00D64817">
            <w:pPr>
              <w:jc w:val="center"/>
              <w:rPr>
                <w:rFonts w:eastAsia="Times New Roman"/>
              </w:rPr>
            </w:pPr>
          </w:p>
        </w:tc>
        <w:tc>
          <w:tcPr>
            <w:tcW w:w="1304" w:type="dxa"/>
            <w:noWrap/>
            <w:hideMark/>
          </w:tcPr>
          <w:p w14:paraId="11746E9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AC3701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B6BE8E6" w14:textId="77777777" w:rsidTr="00D64817">
        <w:trPr>
          <w:trHeight w:val="264"/>
        </w:trPr>
        <w:tc>
          <w:tcPr>
            <w:tcW w:w="707" w:type="dxa"/>
            <w:noWrap/>
            <w:hideMark/>
          </w:tcPr>
          <w:p w14:paraId="6016238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6.21</w:t>
            </w:r>
          </w:p>
        </w:tc>
        <w:tc>
          <w:tcPr>
            <w:tcW w:w="4281" w:type="dxa"/>
            <w:hideMark/>
          </w:tcPr>
          <w:p w14:paraId="4C5CFD87" w14:textId="77777777" w:rsidR="00D64817" w:rsidRPr="00D64817" w:rsidRDefault="00D64817" w:rsidP="00D64817">
            <w:pPr>
              <w:rPr>
                <w:rFonts w:ascii="Arial" w:eastAsia="Times New Roman" w:hAnsi="Arial" w:cs="Arial"/>
              </w:rPr>
            </w:pPr>
            <w:r w:rsidRPr="00D64817">
              <w:rPr>
                <w:rFonts w:ascii="Arial" w:eastAsia="Times New Roman" w:hAnsi="Arial" w:cs="Arial"/>
              </w:rPr>
              <w:t>20 Litre water dispenser</w:t>
            </w:r>
          </w:p>
        </w:tc>
        <w:tc>
          <w:tcPr>
            <w:tcW w:w="1217" w:type="dxa"/>
            <w:noWrap/>
            <w:hideMark/>
          </w:tcPr>
          <w:p w14:paraId="267712F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11E546F" w14:textId="77777777" w:rsidR="00D64817" w:rsidRPr="00D64817" w:rsidRDefault="00D64817" w:rsidP="00D64817">
            <w:pPr>
              <w:jc w:val="center"/>
              <w:rPr>
                <w:rFonts w:ascii="Arial" w:eastAsia="Times New Roman" w:hAnsi="Arial" w:cs="Arial"/>
              </w:rPr>
            </w:pPr>
          </w:p>
        </w:tc>
        <w:tc>
          <w:tcPr>
            <w:tcW w:w="1304" w:type="dxa"/>
            <w:noWrap/>
            <w:hideMark/>
          </w:tcPr>
          <w:p w14:paraId="4399F89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4E2C9FF"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75FFAD2A" w14:textId="77777777" w:rsidTr="00D64817">
        <w:trPr>
          <w:trHeight w:val="264"/>
        </w:trPr>
        <w:tc>
          <w:tcPr>
            <w:tcW w:w="707" w:type="dxa"/>
            <w:noWrap/>
            <w:hideMark/>
          </w:tcPr>
          <w:p w14:paraId="45D267F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3EA5EB8" w14:textId="77777777" w:rsidR="00D64817" w:rsidRPr="00D64817" w:rsidRDefault="00D64817" w:rsidP="00D64817">
            <w:pPr>
              <w:rPr>
                <w:rFonts w:ascii="Arial" w:eastAsia="Times New Roman" w:hAnsi="Arial" w:cs="Arial"/>
              </w:rPr>
            </w:pPr>
          </w:p>
        </w:tc>
        <w:tc>
          <w:tcPr>
            <w:tcW w:w="1217" w:type="dxa"/>
            <w:noWrap/>
            <w:hideMark/>
          </w:tcPr>
          <w:p w14:paraId="41408E56" w14:textId="77777777" w:rsidR="00D64817" w:rsidRPr="00D64817" w:rsidRDefault="00D64817" w:rsidP="00D64817">
            <w:pPr>
              <w:rPr>
                <w:rFonts w:eastAsia="Times New Roman"/>
              </w:rPr>
            </w:pPr>
          </w:p>
        </w:tc>
        <w:tc>
          <w:tcPr>
            <w:tcW w:w="861" w:type="dxa"/>
            <w:noWrap/>
            <w:hideMark/>
          </w:tcPr>
          <w:p w14:paraId="64A15CBF" w14:textId="77777777" w:rsidR="00D64817" w:rsidRPr="00D64817" w:rsidRDefault="00D64817" w:rsidP="00D64817">
            <w:pPr>
              <w:jc w:val="center"/>
              <w:rPr>
                <w:rFonts w:eastAsia="Times New Roman"/>
              </w:rPr>
            </w:pPr>
          </w:p>
        </w:tc>
        <w:tc>
          <w:tcPr>
            <w:tcW w:w="1304" w:type="dxa"/>
            <w:noWrap/>
            <w:hideMark/>
          </w:tcPr>
          <w:p w14:paraId="1D6FED9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9FBA541"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4030D28B" w14:textId="77777777" w:rsidTr="00D64817">
        <w:trPr>
          <w:trHeight w:val="288"/>
        </w:trPr>
        <w:tc>
          <w:tcPr>
            <w:tcW w:w="707" w:type="dxa"/>
            <w:noWrap/>
            <w:hideMark/>
          </w:tcPr>
          <w:p w14:paraId="6CA31C7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6.22</w:t>
            </w:r>
          </w:p>
        </w:tc>
        <w:tc>
          <w:tcPr>
            <w:tcW w:w="4281" w:type="dxa"/>
            <w:hideMark/>
          </w:tcPr>
          <w:p w14:paraId="48870260"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Air freshner dispenser: anti-theft brackets  </w:t>
            </w:r>
          </w:p>
        </w:tc>
        <w:tc>
          <w:tcPr>
            <w:tcW w:w="1217" w:type="dxa"/>
            <w:hideMark/>
          </w:tcPr>
          <w:p w14:paraId="7E73094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E387C15" w14:textId="77777777" w:rsidR="00D64817" w:rsidRPr="00D64817" w:rsidRDefault="00D64817" w:rsidP="00D64817">
            <w:pPr>
              <w:jc w:val="center"/>
              <w:rPr>
                <w:rFonts w:ascii="Arial" w:eastAsia="Times New Roman" w:hAnsi="Arial" w:cs="Arial"/>
              </w:rPr>
            </w:pPr>
          </w:p>
        </w:tc>
        <w:tc>
          <w:tcPr>
            <w:tcW w:w="1304" w:type="dxa"/>
            <w:noWrap/>
            <w:hideMark/>
          </w:tcPr>
          <w:p w14:paraId="77FCF29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DF3773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8B665E4" w14:textId="77777777" w:rsidTr="00D64817">
        <w:trPr>
          <w:trHeight w:val="288"/>
        </w:trPr>
        <w:tc>
          <w:tcPr>
            <w:tcW w:w="707" w:type="dxa"/>
            <w:noWrap/>
            <w:hideMark/>
          </w:tcPr>
          <w:p w14:paraId="2C09F15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47D78F2" w14:textId="77777777" w:rsidR="00D64817" w:rsidRPr="00D64817" w:rsidRDefault="00D64817" w:rsidP="00D64817">
            <w:pPr>
              <w:rPr>
                <w:rFonts w:ascii="Arial" w:eastAsia="Times New Roman" w:hAnsi="Arial" w:cs="Arial"/>
              </w:rPr>
            </w:pPr>
          </w:p>
        </w:tc>
        <w:tc>
          <w:tcPr>
            <w:tcW w:w="1217" w:type="dxa"/>
            <w:hideMark/>
          </w:tcPr>
          <w:p w14:paraId="2C958E91" w14:textId="77777777" w:rsidR="00D64817" w:rsidRPr="00D64817" w:rsidRDefault="00D64817" w:rsidP="00D64817">
            <w:pPr>
              <w:rPr>
                <w:rFonts w:eastAsia="Times New Roman"/>
              </w:rPr>
            </w:pPr>
          </w:p>
        </w:tc>
        <w:tc>
          <w:tcPr>
            <w:tcW w:w="861" w:type="dxa"/>
            <w:noWrap/>
            <w:hideMark/>
          </w:tcPr>
          <w:p w14:paraId="008B226D" w14:textId="77777777" w:rsidR="00D64817" w:rsidRPr="00D64817" w:rsidRDefault="00D64817" w:rsidP="00D64817">
            <w:pPr>
              <w:jc w:val="center"/>
              <w:rPr>
                <w:rFonts w:eastAsia="Times New Roman"/>
              </w:rPr>
            </w:pPr>
          </w:p>
        </w:tc>
        <w:tc>
          <w:tcPr>
            <w:tcW w:w="1304" w:type="dxa"/>
            <w:noWrap/>
            <w:hideMark/>
          </w:tcPr>
          <w:p w14:paraId="74B4699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843B65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2472D65" w14:textId="77777777" w:rsidTr="00D64817">
        <w:trPr>
          <w:trHeight w:val="288"/>
        </w:trPr>
        <w:tc>
          <w:tcPr>
            <w:tcW w:w="707" w:type="dxa"/>
            <w:noWrap/>
            <w:hideMark/>
          </w:tcPr>
          <w:p w14:paraId="386FD09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6.23</w:t>
            </w:r>
          </w:p>
        </w:tc>
        <w:tc>
          <w:tcPr>
            <w:tcW w:w="4281" w:type="dxa"/>
            <w:hideMark/>
          </w:tcPr>
          <w:p w14:paraId="34A1245E"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 25L stainless steel bin with lead and foot pedal</w:t>
            </w:r>
          </w:p>
        </w:tc>
        <w:tc>
          <w:tcPr>
            <w:tcW w:w="1217" w:type="dxa"/>
            <w:hideMark/>
          </w:tcPr>
          <w:p w14:paraId="24FCEDE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63ED8BC" w14:textId="77777777" w:rsidR="00D64817" w:rsidRPr="00D64817" w:rsidRDefault="00D64817" w:rsidP="00D64817">
            <w:pPr>
              <w:jc w:val="center"/>
              <w:rPr>
                <w:rFonts w:ascii="Arial" w:eastAsia="Times New Roman" w:hAnsi="Arial" w:cs="Arial"/>
              </w:rPr>
            </w:pPr>
          </w:p>
        </w:tc>
        <w:tc>
          <w:tcPr>
            <w:tcW w:w="1304" w:type="dxa"/>
            <w:noWrap/>
            <w:hideMark/>
          </w:tcPr>
          <w:p w14:paraId="040D71C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2D28BB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97E6BD8" w14:textId="77777777" w:rsidTr="00D64817">
        <w:trPr>
          <w:trHeight w:val="288"/>
        </w:trPr>
        <w:tc>
          <w:tcPr>
            <w:tcW w:w="707" w:type="dxa"/>
            <w:noWrap/>
            <w:hideMark/>
          </w:tcPr>
          <w:p w14:paraId="6FA558D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54D8E64" w14:textId="77777777" w:rsidR="00D64817" w:rsidRPr="00D64817" w:rsidRDefault="00D64817" w:rsidP="00D64817">
            <w:pPr>
              <w:rPr>
                <w:rFonts w:ascii="Arial" w:eastAsia="Times New Roman" w:hAnsi="Arial" w:cs="Arial"/>
              </w:rPr>
            </w:pPr>
          </w:p>
        </w:tc>
        <w:tc>
          <w:tcPr>
            <w:tcW w:w="1217" w:type="dxa"/>
            <w:hideMark/>
          </w:tcPr>
          <w:p w14:paraId="7B5C4FFE" w14:textId="77777777" w:rsidR="00D64817" w:rsidRPr="00D64817" w:rsidRDefault="00D64817" w:rsidP="00D64817">
            <w:pPr>
              <w:rPr>
                <w:rFonts w:eastAsia="Times New Roman"/>
              </w:rPr>
            </w:pPr>
          </w:p>
        </w:tc>
        <w:tc>
          <w:tcPr>
            <w:tcW w:w="861" w:type="dxa"/>
            <w:noWrap/>
            <w:hideMark/>
          </w:tcPr>
          <w:p w14:paraId="1F75AFEC" w14:textId="77777777" w:rsidR="00D64817" w:rsidRPr="00D64817" w:rsidRDefault="00D64817" w:rsidP="00D64817">
            <w:pPr>
              <w:jc w:val="center"/>
              <w:rPr>
                <w:rFonts w:eastAsia="Times New Roman"/>
              </w:rPr>
            </w:pPr>
          </w:p>
        </w:tc>
        <w:tc>
          <w:tcPr>
            <w:tcW w:w="1304" w:type="dxa"/>
            <w:noWrap/>
            <w:hideMark/>
          </w:tcPr>
          <w:p w14:paraId="00EAB2E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6DDE3F1"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2B4D7BA" w14:textId="77777777" w:rsidTr="00D64817">
        <w:trPr>
          <w:trHeight w:val="288"/>
        </w:trPr>
        <w:tc>
          <w:tcPr>
            <w:tcW w:w="707" w:type="dxa"/>
            <w:noWrap/>
            <w:hideMark/>
          </w:tcPr>
          <w:p w14:paraId="11FC13D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lastRenderedPageBreak/>
              <w:t>6.24</w:t>
            </w:r>
          </w:p>
        </w:tc>
        <w:tc>
          <w:tcPr>
            <w:tcW w:w="4281" w:type="dxa"/>
            <w:hideMark/>
          </w:tcPr>
          <w:p w14:paraId="0E92C95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 Hand dryer </w:t>
            </w:r>
          </w:p>
        </w:tc>
        <w:tc>
          <w:tcPr>
            <w:tcW w:w="1217" w:type="dxa"/>
            <w:hideMark/>
          </w:tcPr>
          <w:p w14:paraId="304225E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4B5FED0" w14:textId="77777777" w:rsidR="00D64817" w:rsidRPr="00D64817" w:rsidRDefault="00D64817" w:rsidP="00D64817">
            <w:pPr>
              <w:jc w:val="center"/>
              <w:rPr>
                <w:rFonts w:ascii="Arial" w:eastAsia="Times New Roman" w:hAnsi="Arial" w:cs="Arial"/>
              </w:rPr>
            </w:pPr>
          </w:p>
        </w:tc>
        <w:tc>
          <w:tcPr>
            <w:tcW w:w="1304" w:type="dxa"/>
            <w:noWrap/>
            <w:hideMark/>
          </w:tcPr>
          <w:p w14:paraId="04FD6C3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92D878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EAB0BFF" w14:textId="77777777" w:rsidTr="00D64817">
        <w:trPr>
          <w:trHeight w:val="288"/>
        </w:trPr>
        <w:tc>
          <w:tcPr>
            <w:tcW w:w="707" w:type="dxa"/>
            <w:noWrap/>
            <w:hideMark/>
          </w:tcPr>
          <w:p w14:paraId="5EC4CF5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F521A9C" w14:textId="77777777" w:rsidR="00D64817" w:rsidRPr="00D64817" w:rsidRDefault="00D64817" w:rsidP="00D64817">
            <w:pPr>
              <w:rPr>
                <w:rFonts w:ascii="Arial" w:eastAsia="Times New Roman" w:hAnsi="Arial" w:cs="Arial"/>
              </w:rPr>
            </w:pPr>
          </w:p>
        </w:tc>
        <w:tc>
          <w:tcPr>
            <w:tcW w:w="1217" w:type="dxa"/>
            <w:hideMark/>
          </w:tcPr>
          <w:p w14:paraId="4BD3B7C0" w14:textId="77777777" w:rsidR="00D64817" w:rsidRPr="00D64817" w:rsidRDefault="00D64817" w:rsidP="00D64817">
            <w:pPr>
              <w:rPr>
                <w:rFonts w:eastAsia="Times New Roman"/>
              </w:rPr>
            </w:pPr>
          </w:p>
        </w:tc>
        <w:tc>
          <w:tcPr>
            <w:tcW w:w="861" w:type="dxa"/>
            <w:noWrap/>
            <w:hideMark/>
          </w:tcPr>
          <w:p w14:paraId="143D1BDE" w14:textId="77777777" w:rsidR="00D64817" w:rsidRPr="00D64817" w:rsidRDefault="00D64817" w:rsidP="00D64817">
            <w:pPr>
              <w:jc w:val="center"/>
              <w:rPr>
                <w:rFonts w:eastAsia="Times New Roman"/>
              </w:rPr>
            </w:pPr>
          </w:p>
        </w:tc>
        <w:tc>
          <w:tcPr>
            <w:tcW w:w="1304" w:type="dxa"/>
            <w:noWrap/>
            <w:hideMark/>
          </w:tcPr>
          <w:p w14:paraId="0762C25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2C5F092"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A163107" w14:textId="77777777" w:rsidTr="00D64817">
        <w:trPr>
          <w:trHeight w:val="288"/>
        </w:trPr>
        <w:tc>
          <w:tcPr>
            <w:tcW w:w="707" w:type="dxa"/>
            <w:noWrap/>
            <w:hideMark/>
          </w:tcPr>
          <w:p w14:paraId="72F8125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6.25</w:t>
            </w:r>
          </w:p>
        </w:tc>
        <w:tc>
          <w:tcPr>
            <w:tcW w:w="4281" w:type="dxa"/>
            <w:hideMark/>
          </w:tcPr>
          <w:p w14:paraId="31E3C814" w14:textId="77777777" w:rsidR="00D64817" w:rsidRPr="00D64817" w:rsidRDefault="00D64817" w:rsidP="00D64817">
            <w:pPr>
              <w:rPr>
                <w:rFonts w:ascii="Arial" w:eastAsia="Times New Roman" w:hAnsi="Arial" w:cs="Arial"/>
              </w:rPr>
            </w:pPr>
            <w:r w:rsidRPr="00D64817">
              <w:rPr>
                <w:rFonts w:ascii="Arial" w:eastAsia="Times New Roman" w:hAnsi="Arial" w:cs="Arial"/>
              </w:rPr>
              <w:t>Supply of toilet brush and holder set industrial</w:t>
            </w:r>
          </w:p>
        </w:tc>
        <w:tc>
          <w:tcPr>
            <w:tcW w:w="1217" w:type="dxa"/>
            <w:hideMark/>
          </w:tcPr>
          <w:p w14:paraId="0A7F7D8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7FEC0B0" w14:textId="77777777" w:rsidR="00D64817" w:rsidRPr="00D64817" w:rsidRDefault="00D64817" w:rsidP="00D64817">
            <w:pPr>
              <w:jc w:val="center"/>
              <w:rPr>
                <w:rFonts w:ascii="Arial" w:eastAsia="Times New Roman" w:hAnsi="Arial" w:cs="Arial"/>
              </w:rPr>
            </w:pPr>
          </w:p>
        </w:tc>
        <w:tc>
          <w:tcPr>
            <w:tcW w:w="1304" w:type="dxa"/>
            <w:noWrap/>
            <w:hideMark/>
          </w:tcPr>
          <w:p w14:paraId="6332FF5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679CF6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07313D7" w14:textId="77777777" w:rsidTr="00D64817">
        <w:trPr>
          <w:trHeight w:val="288"/>
        </w:trPr>
        <w:tc>
          <w:tcPr>
            <w:tcW w:w="707" w:type="dxa"/>
            <w:noWrap/>
            <w:hideMark/>
          </w:tcPr>
          <w:p w14:paraId="4063C37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E4F8C9E" w14:textId="77777777" w:rsidR="00D64817" w:rsidRPr="00D64817" w:rsidRDefault="00D64817" w:rsidP="00D64817">
            <w:pPr>
              <w:rPr>
                <w:rFonts w:ascii="Arial" w:eastAsia="Times New Roman" w:hAnsi="Arial" w:cs="Arial"/>
              </w:rPr>
            </w:pPr>
          </w:p>
        </w:tc>
        <w:tc>
          <w:tcPr>
            <w:tcW w:w="1217" w:type="dxa"/>
            <w:hideMark/>
          </w:tcPr>
          <w:p w14:paraId="5CD26D0D" w14:textId="77777777" w:rsidR="00D64817" w:rsidRPr="00D64817" w:rsidRDefault="00D64817" w:rsidP="00D64817">
            <w:pPr>
              <w:rPr>
                <w:rFonts w:eastAsia="Times New Roman"/>
              </w:rPr>
            </w:pPr>
          </w:p>
        </w:tc>
        <w:tc>
          <w:tcPr>
            <w:tcW w:w="861" w:type="dxa"/>
            <w:noWrap/>
            <w:hideMark/>
          </w:tcPr>
          <w:p w14:paraId="0FAE7BE5" w14:textId="77777777" w:rsidR="00D64817" w:rsidRPr="00D64817" w:rsidRDefault="00D64817" w:rsidP="00D64817">
            <w:pPr>
              <w:jc w:val="center"/>
              <w:rPr>
                <w:rFonts w:eastAsia="Times New Roman"/>
              </w:rPr>
            </w:pPr>
          </w:p>
        </w:tc>
        <w:tc>
          <w:tcPr>
            <w:tcW w:w="1304" w:type="dxa"/>
            <w:noWrap/>
            <w:hideMark/>
          </w:tcPr>
          <w:p w14:paraId="33D3B07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B24DE5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4D83EBB" w14:textId="77777777" w:rsidTr="00D64817">
        <w:trPr>
          <w:trHeight w:val="288"/>
        </w:trPr>
        <w:tc>
          <w:tcPr>
            <w:tcW w:w="707" w:type="dxa"/>
            <w:noWrap/>
            <w:hideMark/>
          </w:tcPr>
          <w:p w14:paraId="49CCDD3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6.26</w:t>
            </w:r>
          </w:p>
        </w:tc>
        <w:tc>
          <w:tcPr>
            <w:tcW w:w="4281" w:type="dxa"/>
            <w:hideMark/>
          </w:tcPr>
          <w:p w14:paraId="534F9D70" w14:textId="77777777" w:rsidR="00D64817" w:rsidRPr="00D64817" w:rsidRDefault="00D64817" w:rsidP="00D64817">
            <w:pPr>
              <w:rPr>
                <w:rFonts w:ascii="Arial" w:eastAsia="Times New Roman" w:hAnsi="Arial" w:cs="Arial"/>
              </w:rPr>
            </w:pPr>
            <w:r w:rsidRPr="00D64817">
              <w:rPr>
                <w:rFonts w:ascii="Arial" w:eastAsia="Times New Roman" w:hAnsi="Arial" w:cs="Arial"/>
              </w:rPr>
              <w:t>Once off provision of water cooler-easy cooler dispensor</w:t>
            </w:r>
          </w:p>
        </w:tc>
        <w:tc>
          <w:tcPr>
            <w:tcW w:w="1217" w:type="dxa"/>
            <w:hideMark/>
          </w:tcPr>
          <w:p w14:paraId="3057A15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CD53D4E" w14:textId="77777777" w:rsidR="00D64817" w:rsidRPr="00D64817" w:rsidRDefault="00D64817" w:rsidP="00D64817">
            <w:pPr>
              <w:jc w:val="center"/>
              <w:rPr>
                <w:rFonts w:ascii="Arial" w:eastAsia="Times New Roman" w:hAnsi="Arial" w:cs="Arial"/>
              </w:rPr>
            </w:pPr>
          </w:p>
        </w:tc>
        <w:tc>
          <w:tcPr>
            <w:tcW w:w="1304" w:type="dxa"/>
            <w:noWrap/>
            <w:hideMark/>
          </w:tcPr>
          <w:p w14:paraId="0B9DA3B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99F71A9"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B51FFB7" w14:textId="77777777" w:rsidTr="00D64817">
        <w:trPr>
          <w:trHeight w:val="288"/>
        </w:trPr>
        <w:tc>
          <w:tcPr>
            <w:tcW w:w="707" w:type="dxa"/>
            <w:noWrap/>
            <w:hideMark/>
          </w:tcPr>
          <w:p w14:paraId="66EB59B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DDD636C" w14:textId="77777777" w:rsidR="00D64817" w:rsidRPr="00D64817" w:rsidRDefault="00D64817" w:rsidP="00D64817">
            <w:pPr>
              <w:rPr>
                <w:rFonts w:ascii="Arial" w:eastAsia="Times New Roman" w:hAnsi="Arial" w:cs="Arial"/>
              </w:rPr>
            </w:pPr>
          </w:p>
        </w:tc>
        <w:tc>
          <w:tcPr>
            <w:tcW w:w="1217" w:type="dxa"/>
            <w:hideMark/>
          </w:tcPr>
          <w:p w14:paraId="613C0AF0" w14:textId="77777777" w:rsidR="00D64817" w:rsidRPr="00D64817" w:rsidRDefault="00D64817" w:rsidP="00D64817">
            <w:pPr>
              <w:rPr>
                <w:rFonts w:eastAsia="Times New Roman"/>
              </w:rPr>
            </w:pPr>
          </w:p>
        </w:tc>
        <w:tc>
          <w:tcPr>
            <w:tcW w:w="861" w:type="dxa"/>
            <w:noWrap/>
            <w:hideMark/>
          </w:tcPr>
          <w:p w14:paraId="577C77D2" w14:textId="77777777" w:rsidR="00D64817" w:rsidRPr="00D64817" w:rsidRDefault="00D64817" w:rsidP="00D64817">
            <w:pPr>
              <w:jc w:val="center"/>
              <w:rPr>
                <w:rFonts w:eastAsia="Times New Roman"/>
              </w:rPr>
            </w:pPr>
          </w:p>
        </w:tc>
        <w:tc>
          <w:tcPr>
            <w:tcW w:w="1304" w:type="dxa"/>
            <w:noWrap/>
            <w:hideMark/>
          </w:tcPr>
          <w:p w14:paraId="5D0D9CF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E4A815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9DC5E19" w14:textId="77777777" w:rsidTr="00D64817">
        <w:trPr>
          <w:trHeight w:val="288"/>
        </w:trPr>
        <w:tc>
          <w:tcPr>
            <w:tcW w:w="707" w:type="dxa"/>
            <w:noWrap/>
            <w:hideMark/>
          </w:tcPr>
          <w:p w14:paraId="53CBE007"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6.27</w:t>
            </w:r>
          </w:p>
        </w:tc>
        <w:tc>
          <w:tcPr>
            <w:tcW w:w="4281" w:type="dxa"/>
            <w:hideMark/>
          </w:tcPr>
          <w:p w14:paraId="4F5E507F"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Replacement of faulty water cooler - easy cooler </w:t>
            </w:r>
          </w:p>
        </w:tc>
        <w:tc>
          <w:tcPr>
            <w:tcW w:w="1217" w:type="dxa"/>
            <w:hideMark/>
          </w:tcPr>
          <w:p w14:paraId="7042FDD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510010F" w14:textId="77777777" w:rsidR="00D64817" w:rsidRPr="00D64817" w:rsidRDefault="00D64817" w:rsidP="00D64817">
            <w:pPr>
              <w:jc w:val="center"/>
              <w:rPr>
                <w:rFonts w:ascii="Arial" w:eastAsia="Times New Roman" w:hAnsi="Arial" w:cs="Arial"/>
              </w:rPr>
            </w:pPr>
          </w:p>
        </w:tc>
        <w:tc>
          <w:tcPr>
            <w:tcW w:w="1304" w:type="dxa"/>
            <w:noWrap/>
            <w:hideMark/>
          </w:tcPr>
          <w:p w14:paraId="620576E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6AEC58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52FCAD6" w14:textId="77777777" w:rsidTr="00D64817">
        <w:trPr>
          <w:trHeight w:val="288"/>
        </w:trPr>
        <w:tc>
          <w:tcPr>
            <w:tcW w:w="707" w:type="dxa"/>
            <w:noWrap/>
            <w:hideMark/>
          </w:tcPr>
          <w:p w14:paraId="1612DCA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CA86210" w14:textId="77777777" w:rsidR="00D64817" w:rsidRPr="00D64817" w:rsidRDefault="00D64817" w:rsidP="00D64817">
            <w:pPr>
              <w:rPr>
                <w:rFonts w:ascii="Arial" w:eastAsia="Times New Roman" w:hAnsi="Arial" w:cs="Arial"/>
              </w:rPr>
            </w:pPr>
          </w:p>
        </w:tc>
        <w:tc>
          <w:tcPr>
            <w:tcW w:w="1217" w:type="dxa"/>
            <w:hideMark/>
          </w:tcPr>
          <w:p w14:paraId="12C6E6C4" w14:textId="77777777" w:rsidR="00D64817" w:rsidRPr="00D64817" w:rsidRDefault="00D64817" w:rsidP="00D64817">
            <w:pPr>
              <w:rPr>
                <w:rFonts w:eastAsia="Times New Roman"/>
              </w:rPr>
            </w:pPr>
          </w:p>
        </w:tc>
        <w:tc>
          <w:tcPr>
            <w:tcW w:w="861" w:type="dxa"/>
            <w:noWrap/>
            <w:hideMark/>
          </w:tcPr>
          <w:p w14:paraId="738FB6DB" w14:textId="77777777" w:rsidR="00D64817" w:rsidRPr="00D64817" w:rsidRDefault="00D64817" w:rsidP="00D64817">
            <w:pPr>
              <w:jc w:val="center"/>
              <w:rPr>
                <w:rFonts w:eastAsia="Times New Roman"/>
              </w:rPr>
            </w:pPr>
          </w:p>
        </w:tc>
        <w:tc>
          <w:tcPr>
            <w:tcW w:w="1304" w:type="dxa"/>
            <w:noWrap/>
            <w:hideMark/>
          </w:tcPr>
          <w:p w14:paraId="6B66DE9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4769B4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089BE8B" w14:textId="77777777" w:rsidTr="00D64817">
        <w:trPr>
          <w:trHeight w:val="264"/>
        </w:trPr>
        <w:tc>
          <w:tcPr>
            <w:tcW w:w="707" w:type="dxa"/>
            <w:noWrap/>
            <w:hideMark/>
          </w:tcPr>
          <w:p w14:paraId="058537A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2B3E4B1"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Hygiene Consumables</w:t>
            </w:r>
          </w:p>
        </w:tc>
        <w:tc>
          <w:tcPr>
            <w:tcW w:w="1217" w:type="dxa"/>
            <w:noWrap/>
            <w:hideMark/>
          </w:tcPr>
          <w:p w14:paraId="2A5945E6" w14:textId="77777777" w:rsidR="00D64817" w:rsidRPr="00D64817" w:rsidRDefault="00D64817" w:rsidP="00D64817">
            <w:pPr>
              <w:rPr>
                <w:rFonts w:ascii="Arial" w:eastAsia="Times New Roman" w:hAnsi="Arial" w:cs="Arial"/>
                <w:b/>
                <w:bCs/>
                <w:u w:val="single"/>
              </w:rPr>
            </w:pPr>
          </w:p>
        </w:tc>
        <w:tc>
          <w:tcPr>
            <w:tcW w:w="861" w:type="dxa"/>
            <w:noWrap/>
            <w:hideMark/>
          </w:tcPr>
          <w:p w14:paraId="3DDB5C1A" w14:textId="77777777" w:rsidR="00D64817" w:rsidRPr="00D64817" w:rsidRDefault="00D64817" w:rsidP="00D64817">
            <w:pPr>
              <w:jc w:val="center"/>
              <w:rPr>
                <w:rFonts w:eastAsia="Times New Roman"/>
              </w:rPr>
            </w:pPr>
          </w:p>
        </w:tc>
        <w:tc>
          <w:tcPr>
            <w:tcW w:w="1304" w:type="dxa"/>
            <w:noWrap/>
            <w:hideMark/>
          </w:tcPr>
          <w:p w14:paraId="2369193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1F9A05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A944D2D" w14:textId="77777777" w:rsidTr="00D64817">
        <w:trPr>
          <w:trHeight w:val="264"/>
        </w:trPr>
        <w:tc>
          <w:tcPr>
            <w:tcW w:w="707" w:type="dxa"/>
            <w:noWrap/>
            <w:hideMark/>
          </w:tcPr>
          <w:p w14:paraId="2F5F9B2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1D0445F" w14:textId="77777777" w:rsidR="00D64817" w:rsidRPr="00D64817" w:rsidRDefault="00D64817" w:rsidP="00D64817">
            <w:pPr>
              <w:rPr>
                <w:rFonts w:ascii="Arial" w:eastAsia="Times New Roman" w:hAnsi="Arial" w:cs="Arial"/>
              </w:rPr>
            </w:pPr>
          </w:p>
        </w:tc>
        <w:tc>
          <w:tcPr>
            <w:tcW w:w="1217" w:type="dxa"/>
            <w:noWrap/>
            <w:hideMark/>
          </w:tcPr>
          <w:p w14:paraId="2DDBA723" w14:textId="77777777" w:rsidR="00D64817" w:rsidRPr="00D64817" w:rsidRDefault="00D64817" w:rsidP="00D64817">
            <w:pPr>
              <w:rPr>
                <w:rFonts w:eastAsia="Times New Roman"/>
              </w:rPr>
            </w:pPr>
          </w:p>
        </w:tc>
        <w:tc>
          <w:tcPr>
            <w:tcW w:w="861" w:type="dxa"/>
            <w:noWrap/>
            <w:hideMark/>
          </w:tcPr>
          <w:p w14:paraId="5EA7AD27" w14:textId="77777777" w:rsidR="00D64817" w:rsidRPr="00D64817" w:rsidRDefault="00D64817" w:rsidP="00D64817">
            <w:pPr>
              <w:jc w:val="center"/>
              <w:rPr>
                <w:rFonts w:eastAsia="Times New Roman"/>
              </w:rPr>
            </w:pPr>
          </w:p>
        </w:tc>
        <w:tc>
          <w:tcPr>
            <w:tcW w:w="1304" w:type="dxa"/>
            <w:noWrap/>
            <w:hideMark/>
          </w:tcPr>
          <w:p w14:paraId="61AA8DE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713B85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C65CE1A" w14:textId="77777777" w:rsidTr="00D64817">
        <w:trPr>
          <w:trHeight w:val="264"/>
        </w:trPr>
        <w:tc>
          <w:tcPr>
            <w:tcW w:w="707" w:type="dxa"/>
            <w:noWrap/>
            <w:hideMark/>
          </w:tcPr>
          <w:p w14:paraId="2661BA8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E3E68CD" w14:textId="77777777" w:rsidR="00D64817" w:rsidRPr="00D64817" w:rsidRDefault="00D64817" w:rsidP="00D64817">
            <w:pPr>
              <w:rPr>
                <w:rFonts w:ascii="Arial" w:eastAsia="Times New Roman" w:hAnsi="Arial" w:cs="Arial"/>
                <w:u w:val="single"/>
              </w:rPr>
            </w:pPr>
            <w:r w:rsidRPr="00D64817">
              <w:rPr>
                <w:rFonts w:ascii="Arial" w:eastAsia="Times New Roman" w:hAnsi="Arial" w:cs="Arial"/>
                <w:u w:val="single"/>
              </w:rPr>
              <w:t>Refills:</w:t>
            </w:r>
          </w:p>
        </w:tc>
        <w:tc>
          <w:tcPr>
            <w:tcW w:w="1217" w:type="dxa"/>
            <w:noWrap/>
            <w:hideMark/>
          </w:tcPr>
          <w:p w14:paraId="0B472F15" w14:textId="77777777" w:rsidR="00D64817" w:rsidRPr="00D64817" w:rsidRDefault="00D64817" w:rsidP="00D64817">
            <w:pPr>
              <w:rPr>
                <w:rFonts w:ascii="Arial" w:eastAsia="Times New Roman" w:hAnsi="Arial" w:cs="Arial"/>
                <w:u w:val="single"/>
              </w:rPr>
            </w:pPr>
          </w:p>
        </w:tc>
        <w:tc>
          <w:tcPr>
            <w:tcW w:w="861" w:type="dxa"/>
            <w:noWrap/>
            <w:hideMark/>
          </w:tcPr>
          <w:p w14:paraId="44E5EB5B" w14:textId="77777777" w:rsidR="00D64817" w:rsidRPr="00D64817" w:rsidRDefault="00D64817" w:rsidP="00D64817">
            <w:pPr>
              <w:jc w:val="center"/>
              <w:rPr>
                <w:rFonts w:eastAsia="Times New Roman"/>
              </w:rPr>
            </w:pPr>
          </w:p>
        </w:tc>
        <w:tc>
          <w:tcPr>
            <w:tcW w:w="1304" w:type="dxa"/>
            <w:noWrap/>
            <w:hideMark/>
          </w:tcPr>
          <w:p w14:paraId="4382DAC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E0FBA2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24F3700" w14:textId="77777777" w:rsidTr="00D64817">
        <w:trPr>
          <w:trHeight w:val="264"/>
        </w:trPr>
        <w:tc>
          <w:tcPr>
            <w:tcW w:w="707" w:type="dxa"/>
            <w:noWrap/>
            <w:hideMark/>
          </w:tcPr>
          <w:p w14:paraId="38A0840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0F6C0F1" w14:textId="77777777" w:rsidR="00D64817" w:rsidRPr="00D64817" w:rsidRDefault="00D64817" w:rsidP="00D64817">
            <w:pPr>
              <w:rPr>
                <w:rFonts w:ascii="Arial" w:eastAsia="Times New Roman" w:hAnsi="Arial" w:cs="Arial"/>
              </w:rPr>
            </w:pPr>
          </w:p>
        </w:tc>
        <w:tc>
          <w:tcPr>
            <w:tcW w:w="1217" w:type="dxa"/>
            <w:noWrap/>
            <w:hideMark/>
          </w:tcPr>
          <w:p w14:paraId="15548557" w14:textId="77777777" w:rsidR="00D64817" w:rsidRPr="00D64817" w:rsidRDefault="00D64817" w:rsidP="00D64817">
            <w:pPr>
              <w:rPr>
                <w:rFonts w:eastAsia="Times New Roman"/>
              </w:rPr>
            </w:pPr>
          </w:p>
        </w:tc>
        <w:tc>
          <w:tcPr>
            <w:tcW w:w="861" w:type="dxa"/>
            <w:noWrap/>
            <w:hideMark/>
          </w:tcPr>
          <w:p w14:paraId="668C1F64" w14:textId="77777777" w:rsidR="00D64817" w:rsidRPr="00D64817" w:rsidRDefault="00D64817" w:rsidP="00D64817">
            <w:pPr>
              <w:jc w:val="center"/>
              <w:rPr>
                <w:rFonts w:eastAsia="Times New Roman"/>
              </w:rPr>
            </w:pPr>
          </w:p>
        </w:tc>
        <w:tc>
          <w:tcPr>
            <w:tcW w:w="1304" w:type="dxa"/>
            <w:noWrap/>
            <w:hideMark/>
          </w:tcPr>
          <w:p w14:paraId="289D1AE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E1EE54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986648D" w14:textId="77777777" w:rsidTr="00D64817">
        <w:trPr>
          <w:trHeight w:val="264"/>
        </w:trPr>
        <w:tc>
          <w:tcPr>
            <w:tcW w:w="707" w:type="dxa"/>
            <w:noWrap/>
            <w:hideMark/>
          </w:tcPr>
          <w:p w14:paraId="63FDE32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6.28</w:t>
            </w:r>
          </w:p>
        </w:tc>
        <w:tc>
          <w:tcPr>
            <w:tcW w:w="4281" w:type="dxa"/>
            <w:noWrap/>
            <w:hideMark/>
          </w:tcPr>
          <w:p w14:paraId="1E00153A"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75ml Aerosol </w:t>
            </w:r>
          </w:p>
        </w:tc>
        <w:tc>
          <w:tcPr>
            <w:tcW w:w="1217" w:type="dxa"/>
            <w:noWrap/>
            <w:hideMark/>
          </w:tcPr>
          <w:p w14:paraId="043B258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C1C064F" w14:textId="77777777" w:rsidR="00D64817" w:rsidRPr="00D64817" w:rsidRDefault="00D64817" w:rsidP="00D64817">
            <w:pPr>
              <w:jc w:val="center"/>
              <w:rPr>
                <w:rFonts w:ascii="Arial" w:eastAsia="Times New Roman" w:hAnsi="Arial" w:cs="Arial"/>
              </w:rPr>
            </w:pPr>
          </w:p>
        </w:tc>
        <w:tc>
          <w:tcPr>
            <w:tcW w:w="1304" w:type="dxa"/>
            <w:noWrap/>
            <w:hideMark/>
          </w:tcPr>
          <w:p w14:paraId="0A2AE31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A577DE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E62E9F8" w14:textId="77777777" w:rsidTr="00D64817">
        <w:trPr>
          <w:trHeight w:val="264"/>
        </w:trPr>
        <w:tc>
          <w:tcPr>
            <w:tcW w:w="707" w:type="dxa"/>
            <w:noWrap/>
            <w:hideMark/>
          </w:tcPr>
          <w:p w14:paraId="33CC80A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770D4F2" w14:textId="77777777" w:rsidR="00D64817" w:rsidRPr="00D64817" w:rsidRDefault="00D64817" w:rsidP="00D64817">
            <w:pPr>
              <w:rPr>
                <w:rFonts w:ascii="Arial" w:eastAsia="Times New Roman" w:hAnsi="Arial" w:cs="Arial"/>
              </w:rPr>
            </w:pPr>
          </w:p>
        </w:tc>
        <w:tc>
          <w:tcPr>
            <w:tcW w:w="1217" w:type="dxa"/>
            <w:noWrap/>
            <w:hideMark/>
          </w:tcPr>
          <w:p w14:paraId="4EA623ED" w14:textId="77777777" w:rsidR="00D64817" w:rsidRPr="00D64817" w:rsidRDefault="00D64817" w:rsidP="00D64817">
            <w:pPr>
              <w:rPr>
                <w:rFonts w:eastAsia="Times New Roman"/>
              </w:rPr>
            </w:pPr>
          </w:p>
        </w:tc>
        <w:tc>
          <w:tcPr>
            <w:tcW w:w="861" w:type="dxa"/>
            <w:noWrap/>
            <w:hideMark/>
          </w:tcPr>
          <w:p w14:paraId="56BD1709" w14:textId="77777777" w:rsidR="00D64817" w:rsidRPr="00D64817" w:rsidRDefault="00D64817" w:rsidP="00D64817">
            <w:pPr>
              <w:jc w:val="center"/>
              <w:rPr>
                <w:rFonts w:eastAsia="Times New Roman"/>
              </w:rPr>
            </w:pPr>
          </w:p>
        </w:tc>
        <w:tc>
          <w:tcPr>
            <w:tcW w:w="1304" w:type="dxa"/>
            <w:noWrap/>
            <w:hideMark/>
          </w:tcPr>
          <w:p w14:paraId="2F29893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782C23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3314D51" w14:textId="77777777" w:rsidTr="00D64817">
        <w:trPr>
          <w:trHeight w:val="264"/>
        </w:trPr>
        <w:tc>
          <w:tcPr>
            <w:tcW w:w="707" w:type="dxa"/>
            <w:noWrap/>
            <w:hideMark/>
          </w:tcPr>
          <w:p w14:paraId="53B684F7"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6.29</w:t>
            </w:r>
          </w:p>
        </w:tc>
        <w:tc>
          <w:tcPr>
            <w:tcW w:w="4281" w:type="dxa"/>
            <w:noWrap/>
            <w:hideMark/>
          </w:tcPr>
          <w:p w14:paraId="1C17E89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400ml Seat wipe foam </w:t>
            </w:r>
          </w:p>
        </w:tc>
        <w:tc>
          <w:tcPr>
            <w:tcW w:w="1217" w:type="dxa"/>
            <w:noWrap/>
            <w:hideMark/>
          </w:tcPr>
          <w:p w14:paraId="5C42180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E9FDEF0" w14:textId="77777777" w:rsidR="00D64817" w:rsidRPr="00D64817" w:rsidRDefault="00D64817" w:rsidP="00D64817">
            <w:pPr>
              <w:jc w:val="center"/>
              <w:rPr>
                <w:rFonts w:ascii="Arial" w:eastAsia="Times New Roman" w:hAnsi="Arial" w:cs="Arial"/>
              </w:rPr>
            </w:pPr>
          </w:p>
        </w:tc>
        <w:tc>
          <w:tcPr>
            <w:tcW w:w="1304" w:type="dxa"/>
            <w:noWrap/>
            <w:hideMark/>
          </w:tcPr>
          <w:p w14:paraId="063891B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33A6B4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27BADEC" w14:textId="77777777" w:rsidTr="00D64817">
        <w:trPr>
          <w:trHeight w:val="264"/>
        </w:trPr>
        <w:tc>
          <w:tcPr>
            <w:tcW w:w="707" w:type="dxa"/>
            <w:noWrap/>
            <w:hideMark/>
          </w:tcPr>
          <w:p w14:paraId="056FF8D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3A91BFB" w14:textId="77777777" w:rsidR="00D64817" w:rsidRPr="00D64817" w:rsidRDefault="00D64817" w:rsidP="00D64817">
            <w:pPr>
              <w:rPr>
                <w:rFonts w:ascii="Arial" w:eastAsia="Times New Roman" w:hAnsi="Arial" w:cs="Arial"/>
              </w:rPr>
            </w:pPr>
          </w:p>
        </w:tc>
        <w:tc>
          <w:tcPr>
            <w:tcW w:w="1217" w:type="dxa"/>
            <w:noWrap/>
            <w:hideMark/>
          </w:tcPr>
          <w:p w14:paraId="79A32C8B" w14:textId="77777777" w:rsidR="00D64817" w:rsidRPr="00D64817" w:rsidRDefault="00D64817" w:rsidP="00D64817">
            <w:pPr>
              <w:rPr>
                <w:rFonts w:eastAsia="Times New Roman"/>
              </w:rPr>
            </w:pPr>
          </w:p>
        </w:tc>
        <w:tc>
          <w:tcPr>
            <w:tcW w:w="861" w:type="dxa"/>
            <w:noWrap/>
            <w:hideMark/>
          </w:tcPr>
          <w:p w14:paraId="03F0D1D4" w14:textId="77777777" w:rsidR="00D64817" w:rsidRPr="00D64817" w:rsidRDefault="00D64817" w:rsidP="00D64817">
            <w:pPr>
              <w:jc w:val="center"/>
              <w:rPr>
                <w:rFonts w:eastAsia="Times New Roman"/>
              </w:rPr>
            </w:pPr>
          </w:p>
        </w:tc>
        <w:tc>
          <w:tcPr>
            <w:tcW w:w="1304" w:type="dxa"/>
            <w:noWrap/>
            <w:hideMark/>
          </w:tcPr>
          <w:p w14:paraId="48AE52E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2AF848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9B333C7" w14:textId="77777777" w:rsidTr="00D64817">
        <w:trPr>
          <w:trHeight w:val="264"/>
        </w:trPr>
        <w:tc>
          <w:tcPr>
            <w:tcW w:w="707" w:type="dxa"/>
            <w:noWrap/>
            <w:hideMark/>
          </w:tcPr>
          <w:p w14:paraId="5DCBF4C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6.30</w:t>
            </w:r>
          </w:p>
        </w:tc>
        <w:tc>
          <w:tcPr>
            <w:tcW w:w="4281" w:type="dxa"/>
            <w:noWrap/>
            <w:hideMark/>
          </w:tcPr>
          <w:p w14:paraId="747A390E" w14:textId="77777777" w:rsidR="00D64817" w:rsidRPr="00D64817" w:rsidRDefault="00D64817" w:rsidP="00D64817">
            <w:pPr>
              <w:rPr>
                <w:rFonts w:ascii="Arial" w:eastAsia="Times New Roman" w:hAnsi="Arial" w:cs="Arial"/>
              </w:rPr>
            </w:pPr>
            <w:r w:rsidRPr="00D64817">
              <w:rPr>
                <w:rFonts w:ascii="Arial" w:eastAsia="Times New Roman" w:hAnsi="Arial" w:cs="Arial"/>
              </w:rPr>
              <w:t>300ml Urinal drip (300ml)</w:t>
            </w:r>
          </w:p>
        </w:tc>
        <w:tc>
          <w:tcPr>
            <w:tcW w:w="1217" w:type="dxa"/>
            <w:noWrap/>
            <w:hideMark/>
          </w:tcPr>
          <w:p w14:paraId="0FEBB8D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11FA39D" w14:textId="77777777" w:rsidR="00D64817" w:rsidRPr="00D64817" w:rsidRDefault="00D64817" w:rsidP="00D64817">
            <w:pPr>
              <w:jc w:val="center"/>
              <w:rPr>
                <w:rFonts w:ascii="Arial" w:eastAsia="Times New Roman" w:hAnsi="Arial" w:cs="Arial"/>
              </w:rPr>
            </w:pPr>
          </w:p>
        </w:tc>
        <w:tc>
          <w:tcPr>
            <w:tcW w:w="1304" w:type="dxa"/>
            <w:noWrap/>
            <w:hideMark/>
          </w:tcPr>
          <w:p w14:paraId="15D4BA1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CF4E2F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2209CBD" w14:textId="77777777" w:rsidTr="00D64817">
        <w:trPr>
          <w:trHeight w:val="264"/>
        </w:trPr>
        <w:tc>
          <w:tcPr>
            <w:tcW w:w="707" w:type="dxa"/>
            <w:noWrap/>
            <w:hideMark/>
          </w:tcPr>
          <w:p w14:paraId="6AD65FA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D1FE447" w14:textId="77777777" w:rsidR="00D64817" w:rsidRPr="00D64817" w:rsidRDefault="00D64817" w:rsidP="00D64817">
            <w:pPr>
              <w:rPr>
                <w:rFonts w:ascii="Arial" w:eastAsia="Times New Roman" w:hAnsi="Arial" w:cs="Arial"/>
              </w:rPr>
            </w:pPr>
          </w:p>
        </w:tc>
        <w:tc>
          <w:tcPr>
            <w:tcW w:w="1217" w:type="dxa"/>
            <w:noWrap/>
            <w:hideMark/>
          </w:tcPr>
          <w:p w14:paraId="0B855F92" w14:textId="77777777" w:rsidR="00D64817" w:rsidRPr="00D64817" w:rsidRDefault="00D64817" w:rsidP="00D64817">
            <w:pPr>
              <w:rPr>
                <w:rFonts w:eastAsia="Times New Roman"/>
              </w:rPr>
            </w:pPr>
          </w:p>
        </w:tc>
        <w:tc>
          <w:tcPr>
            <w:tcW w:w="861" w:type="dxa"/>
            <w:noWrap/>
            <w:hideMark/>
          </w:tcPr>
          <w:p w14:paraId="16B02D79" w14:textId="77777777" w:rsidR="00D64817" w:rsidRPr="00D64817" w:rsidRDefault="00D64817" w:rsidP="00D64817">
            <w:pPr>
              <w:jc w:val="center"/>
              <w:rPr>
                <w:rFonts w:eastAsia="Times New Roman"/>
              </w:rPr>
            </w:pPr>
          </w:p>
        </w:tc>
        <w:tc>
          <w:tcPr>
            <w:tcW w:w="1304" w:type="dxa"/>
            <w:noWrap/>
            <w:hideMark/>
          </w:tcPr>
          <w:p w14:paraId="7FCD2EB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D86A97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28B14A7" w14:textId="77777777" w:rsidTr="00D64817">
        <w:trPr>
          <w:trHeight w:val="264"/>
        </w:trPr>
        <w:tc>
          <w:tcPr>
            <w:tcW w:w="707" w:type="dxa"/>
            <w:noWrap/>
            <w:hideMark/>
          </w:tcPr>
          <w:p w14:paraId="2829DC6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6.31</w:t>
            </w:r>
          </w:p>
        </w:tc>
        <w:tc>
          <w:tcPr>
            <w:tcW w:w="4281" w:type="dxa"/>
            <w:noWrap/>
            <w:hideMark/>
          </w:tcPr>
          <w:p w14:paraId="68F8F172" w14:textId="77777777" w:rsidR="00D64817" w:rsidRPr="00D64817" w:rsidRDefault="00D64817" w:rsidP="00D64817">
            <w:pPr>
              <w:rPr>
                <w:rFonts w:ascii="Arial" w:eastAsia="Times New Roman" w:hAnsi="Arial" w:cs="Arial"/>
              </w:rPr>
            </w:pPr>
            <w:r w:rsidRPr="00D64817">
              <w:rPr>
                <w:rFonts w:ascii="Arial" w:eastAsia="Times New Roman" w:hAnsi="Arial" w:cs="Arial"/>
              </w:rPr>
              <w:t>(100 x 1 pack) SHE packet</w:t>
            </w:r>
          </w:p>
        </w:tc>
        <w:tc>
          <w:tcPr>
            <w:tcW w:w="1217" w:type="dxa"/>
            <w:noWrap/>
            <w:hideMark/>
          </w:tcPr>
          <w:p w14:paraId="31538BB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D22C0A4" w14:textId="77777777" w:rsidR="00D64817" w:rsidRPr="00D64817" w:rsidRDefault="00D64817" w:rsidP="00D64817">
            <w:pPr>
              <w:jc w:val="center"/>
              <w:rPr>
                <w:rFonts w:ascii="Arial" w:eastAsia="Times New Roman" w:hAnsi="Arial" w:cs="Arial"/>
              </w:rPr>
            </w:pPr>
          </w:p>
        </w:tc>
        <w:tc>
          <w:tcPr>
            <w:tcW w:w="1304" w:type="dxa"/>
            <w:noWrap/>
            <w:hideMark/>
          </w:tcPr>
          <w:p w14:paraId="69454E6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2DCFAB7"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38DA60E7" w14:textId="77777777" w:rsidTr="00D64817">
        <w:trPr>
          <w:trHeight w:val="264"/>
        </w:trPr>
        <w:tc>
          <w:tcPr>
            <w:tcW w:w="707" w:type="dxa"/>
            <w:noWrap/>
            <w:hideMark/>
          </w:tcPr>
          <w:p w14:paraId="7CA3F9C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9B2EA9D" w14:textId="77777777" w:rsidR="00D64817" w:rsidRPr="00D64817" w:rsidRDefault="00D64817" w:rsidP="00D64817">
            <w:pPr>
              <w:rPr>
                <w:rFonts w:ascii="Arial" w:eastAsia="Times New Roman" w:hAnsi="Arial" w:cs="Arial"/>
              </w:rPr>
            </w:pPr>
          </w:p>
        </w:tc>
        <w:tc>
          <w:tcPr>
            <w:tcW w:w="1217" w:type="dxa"/>
            <w:noWrap/>
            <w:hideMark/>
          </w:tcPr>
          <w:p w14:paraId="1FDF6B45" w14:textId="77777777" w:rsidR="00D64817" w:rsidRPr="00D64817" w:rsidRDefault="00D64817" w:rsidP="00D64817">
            <w:pPr>
              <w:rPr>
                <w:rFonts w:eastAsia="Times New Roman"/>
              </w:rPr>
            </w:pPr>
          </w:p>
        </w:tc>
        <w:tc>
          <w:tcPr>
            <w:tcW w:w="861" w:type="dxa"/>
            <w:noWrap/>
            <w:hideMark/>
          </w:tcPr>
          <w:p w14:paraId="5922EE90" w14:textId="77777777" w:rsidR="00D64817" w:rsidRPr="00D64817" w:rsidRDefault="00D64817" w:rsidP="00D64817">
            <w:pPr>
              <w:jc w:val="center"/>
              <w:rPr>
                <w:rFonts w:eastAsia="Times New Roman"/>
              </w:rPr>
            </w:pPr>
          </w:p>
        </w:tc>
        <w:tc>
          <w:tcPr>
            <w:tcW w:w="1304" w:type="dxa"/>
            <w:noWrap/>
            <w:hideMark/>
          </w:tcPr>
          <w:p w14:paraId="2C26E28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ACC40A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B0CC494" w14:textId="77777777" w:rsidTr="00D64817">
        <w:trPr>
          <w:trHeight w:val="264"/>
        </w:trPr>
        <w:tc>
          <w:tcPr>
            <w:tcW w:w="707" w:type="dxa"/>
            <w:noWrap/>
            <w:hideMark/>
          </w:tcPr>
          <w:p w14:paraId="2CC443F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6.32</w:t>
            </w:r>
          </w:p>
        </w:tc>
        <w:tc>
          <w:tcPr>
            <w:tcW w:w="4281" w:type="dxa"/>
            <w:noWrap/>
            <w:hideMark/>
          </w:tcPr>
          <w:p w14:paraId="0070A14B"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1 Litre soap dispenser </w:t>
            </w:r>
          </w:p>
        </w:tc>
        <w:tc>
          <w:tcPr>
            <w:tcW w:w="1217" w:type="dxa"/>
            <w:noWrap/>
            <w:hideMark/>
          </w:tcPr>
          <w:p w14:paraId="7BE87B0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0C5CCDD" w14:textId="77777777" w:rsidR="00D64817" w:rsidRPr="00D64817" w:rsidRDefault="00D64817" w:rsidP="00D64817">
            <w:pPr>
              <w:jc w:val="center"/>
              <w:rPr>
                <w:rFonts w:ascii="Arial" w:eastAsia="Times New Roman" w:hAnsi="Arial" w:cs="Arial"/>
              </w:rPr>
            </w:pPr>
          </w:p>
        </w:tc>
        <w:tc>
          <w:tcPr>
            <w:tcW w:w="1304" w:type="dxa"/>
            <w:noWrap/>
            <w:hideMark/>
          </w:tcPr>
          <w:p w14:paraId="5F50F43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FB5586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48F2F9D" w14:textId="77777777" w:rsidTr="00D64817">
        <w:trPr>
          <w:trHeight w:val="264"/>
        </w:trPr>
        <w:tc>
          <w:tcPr>
            <w:tcW w:w="707" w:type="dxa"/>
            <w:noWrap/>
            <w:hideMark/>
          </w:tcPr>
          <w:p w14:paraId="23DE29D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CF839A2" w14:textId="77777777" w:rsidR="00D64817" w:rsidRPr="00D64817" w:rsidRDefault="00D64817" w:rsidP="00D64817">
            <w:pPr>
              <w:rPr>
                <w:rFonts w:ascii="Arial" w:eastAsia="Times New Roman" w:hAnsi="Arial" w:cs="Arial"/>
              </w:rPr>
            </w:pPr>
          </w:p>
        </w:tc>
        <w:tc>
          <w:tcPr>
            <w:tcW w:w="1217" w:type="dxa"/>
            <w:noWrap/>
            <w:hideMark/>
          </w:tcPr>
          <w:p w14:paraId="79C7C07C" w14:textId="77777777" w:rsidR="00D64817" w:rsidRPr="00D64817" w:rsidRDefault="00D64817" w:rsidP="00D64817">
            <w:pPr>
              <w:rPr>
                <w:rFonts w:eastAsia="Times New Roman"/>
              </w:rPr>
            </w:pPr>
          </w:p>
        </w:tc>
        <w:tc>
          <w:tcPr>
            <w:tcW w:w="861" w:type="dxa"/>
            <w:noWrap/>
            <w:hideMark/>
          </w:tcPr>
          <w:p w14:paraId="7F303D91" w14:textId="77777777" w:rsidR="00D64817" w:rsidRPr="00D64817" w:rsidRDefault="00D64817" w:rsidP="00D64817">
            <w:pPr>
              <w:jc w:val="center"/>
              <w:rPr>
                <w:rFonts w:eastAsia="Times New Roman"/>
              </w:rPr>
            </w:pPr>
          </w:p>
        </w:tc>
        <w:tc>
          <w:tcPr>
            <w:tcW w:w="1304" w:type="dxa"/>
            <w:noWrap/>
            <w:hideMark/>
          </w:tcPr>
          <w:p w14:paraId="78B6F2D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D8FE69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0E95AB6" w14:textId="77777777" w:rsidTr="00D64817">
        <w:trPr>
          <w:trHeight w:val="264"/>
        </w:trPr>
        <w:tc>
          <w:tcPr>
            <w:tcW w:w="707" w:type="dxa"/>
            <w:noWrap/>
            <w:hideMark/>
          </w:tcPr>
          <w:p w14:paraId="7422694E"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6.33</w:t>
            </w:r>
          </w:p>
        </w:tc>
        <w:tc>
          <w:tcPr>
            <w:tcW w:w="4281" w:type="dxa"/>
            <w:noWrap/>
            <w:hideMark/>
          </w:tcPr>
          <w:p w14:paraId="672EDC48" w14:textId="77777777" w:rsidR="00D64817" w:rsidRPr="00D64817" w:rsidRDefault="00D64817" w:rsidP="00D64817">
            <w:pPr>
              <w:rPr>
                <w:rFonts w:ascii="Arial" w:eastAsia="Times New Roman" w:hAnsi="Arial" w:cs="Arial"/>
              </w:rPr>
            </w:pPr>
            <w:r w:rsidRPr="00D64817">
              <w:rPr>
                <w:rFonts w:ascii="Arial" w:eastAsia="Times New Roman" w:hAnsi="Arial" w:cs="Arial"/>
              </w:rPr>
              <w:t>1 Litre hand sanitizer</w:t>
            </w:r>
            <w:r w:rsidRPr="00D64817">
              <w:rPr>
                <w:rFonts w:ascii="Arial" w:eastAsia="Times New Roman" w:hAnsi="Arial" w:cs="Arial"/>
                <w:color w:val="000000"/>
              </w:rPr>
              <w:t xml:space="preserve">  </w:t>
            </w:r>
          </w:p>
        </w:tc>
        <w:tc>
          <w:tcPr>
            <w:tcW w:w="1217" w:type="dxa"/>
            <w:noWrap/>
            <w:hideMark/>
          </w:tcPr>
          <w:p w14:paraId="0BC595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5FB3242" w14:textId="77777777" w:rsidR="00D64817" w:rsidRPr="00D64817" w:rsidRDefault="00D64817" w:rsidP="00D64817">
            <w:pPr>
              <w:jc w:val="center"/>
              <w:rPr>
                <w:rFonts w:ascii="Arial" w:eastAsia="Times New Roman" w:hAnsi="Arial" w:cs="Arial"/>
              </w:rPr>
            </w:pPr>
          </w:p>
        </w:tc>
        <w:tc>
          <w:tcPr>
            <w:tcW w:w="1304" w:type="dxa"/>
            <w:noWrap/>
            <w:hideMark/>
          </w:tcPr>
          <w:p w14:paraId="00C3D37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39331C5"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F92F742" w14:textId="77777777" w:rsidTr="00D64817">
        <w:trPr>
          <w:trHeight w:val="264"/>
        </w:trPr>
        <w:tc>
          <w:tcPr>
            <w:tcW w:w="707" w:type="dxa"/>
            <w:noWrap/>
            <w:hideMark/>
          </w:tcPr>
          <w:p w14:paraId="4349DF2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4025EFE" w14:textId="77777777" w:rsidR="00D64817" w:rsidRPr="00D64817" w:rsidRDefault="00D64817" w:rsidP="00D64817">
            <w:pPr>
              <w:rPr>
                <w:rFonts w:ascii="Arial" w:eastAsia="Times New Roman" w:hAnsi="Arial" w:cs="Arial"/>
              </w:rPr>
            </w:pPr>
          </w:p>
        </w:tc>
        <w:tc>
          <w:tcPr>
            <w:tcW w:w="1217" w:type="dxa"/>
            <w:noWrap/>
            <w:hideMark/>
          </w:tcPr>
          <w:p w14:paraId="6A02F3DD" w14:textId="77777777" w:rsidR="00D64817" w:rsidRPr="00D64817" w:rsidRDefault="00D64817" w:rsidP="00D64817">
            <w:pPr>
              <w:rPr>
                <w:rFonts w:eastAsia="Times New Roman"/>
              </w:rPr>
            </w:pPr>
          </w:p>
        </w:tc>
        <w:tc>
          <w:tcPr>
            <w:tcW w:w="861" w:type="dxa"/>
            <w:noWrap/>
            <w:hideMark/>
          </w:tcPr>
          <w:p w14:paraId="0E524AF7" w14:textId="77777777" w:rsidR="00D64817" w:rsidRPr="00D64817" w:rsidRDefault="00D64817" w:rsidP="00D64817">
            <w:pPr>
              <w:jc w:val="center"/>
              <w:rPr>
                <w:rFonts w:eastAsia="Times New Roman"/>
              </w:rPr>
            </w:pPr>
          </w:p>
        </w:tc>
        <w:tc>
          <w:tcPr>
            <w:tcW w:w="1304" w:type="dxa"/>
            <w:noWrap/>
            <w:hideMark/>
          </w:tcPr>
          <w:p w14:paraId="0612ABD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55817B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A029836" w14:textId="77777777" w:rsidTr="00D64817">
        <w:trPr>
          <w:trHeight w:val="264"/>
        </w:trPr>
        <w:tc>
          <w:tcPr>
            <w:tcW w:w="707" w:type="dxa"/>
            <w:noWrap/>
            <w:hideMark/>
          </w:tcPr>
          <w:p w14:paraId="7424A41F"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6.34</w:t>
            </w:r>
          </w:p>
        </w:tc>
        <w:tc>
          <w:tcPr>
            <w:tcW w:w="4281" w:type="dxa"/>
            <w:noWrap/>
            <w:hideMark/>
          </w:tcPr>
          <w:p w14:paraId="3CB930EC"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20 Litre drinking water </w:t>
            </w:r>
          </w:p>
        </w:tc>
        <w:tc>
          <w:tcPr>
            <w:tcW w:w="1217" w:type="dxa"/>
            <w:noWrap/>
            <w:hideMark/>
          </w:tcPr>
          <w:p w14:paraId="2796AAB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A203EA4" w14:textId="77777777" w:rsidR="00D64817" w:rsidRPr="00D64817" w:rsidRDefault="00D64817" w:rsidP="00D64817">
            <w:pPr>
              <w:jc w:val="center"/>
              <w:rPr>
                <w:rFonts w:ascii="Arial" w:eastAsia="Times New Roman" w:hAnsi="Arial" w:cs="Arial"/>
              </w:rPr>
            </w:pPr>
          </w:p>
        </w:tc>
        <w:tc>
          <w:tcPr>
            <w:tcW w:w="1304" w:type="dxa"/>
            <w:noWrap/>
            <w:hideMark/>
          </w:tcPr>
          <w:p w14:paraId="221005B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BB781F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EC79BFF" w14:textId="77777777" w:rsidTr="00D64817">
        <w:trPr>
          <w:trHeight w:val="264"/>
        </w:trPr>
        <w:tc>
          <w:tcPr>
            <w:tcW w:w="707" w:type="dxa"/>
            <w:noWrap/>
            <w:hideMark/>
          </w:tcPr>
          <w:p w14:paraId="4096062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6775C16" w14:textId="77777777" w:rsidR="00D64817" w:rsidRPr="00D64817" w:rsidRDefault="00D64817" w:rsidP="00D64817">
            <w:pPr>
              <w:rPr>
                <w:rFonts w:ascii="Arial" w:eastAsia="Times New Roman" w:hAnsi="Arial" w:cs="Arial"/>
              </w:rPr>
            </w:pPr>
          </w:p>
        </w:tc>
        <w:tc>
          <w:tcPr>
            <w:tcW w:w="1217" w:type="dxa"/>
            <w:noWrap/>
            <w:hideMark/>
          </w:tcPr>
          <w:p w14:paraId="3C14A83C" w14:textId="77777777" w:rsidR="00D64817" w:rsidRPr="00D64817" w:rsidRDefault="00D64817" w:rsidP="00D64817">
            <w:pPr>
              <w:rPr>
                <w:rFonts w:eastAsia="Times New Roman"/>
              </w:rPr>
            </w:pPr>
          </w:p>
        </w:tc>
        <w:tc>
          <w:tcPr>
            <w:tcW w:w="861" w:type="dxa"/>
            <w:noWrap/>
            <w:hideMark/>
          </w:tcPr>
          <w:p w14:paraId="7F86E361" w14:textId="77777777" w:rsidR="00D64817" w:rsidRPr="00D64817" w:rsidRDefault="00D64817" w:rsidP="00D64817">
            <w:pPr>
              <w:jc w:val="center"/>
              <w:rPr>
                <w:rFonts w:eastAsia="Times New Roman"/>
              </w:rPr>
            </w:pPr>
          </w:p>
        </w:tc>
        <w:tc>
          <w:tcPr>
            <w:tcW w:w="1304" w:type="dxa"/>
            <w:noWrap/>
            <w:hideMark/>
          </w:tcPr>
          <w:p w14:paraId="74CDFB6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D33296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21BCCFF" w14:textId="77777777" w:rsidTr="00D64817">
        <w:trPr>
          <w:trHeight w:val="264"/>
        </w:trPr>
        <w:tc>
          <w:tcPr>
            <w:tcW w:w="707" w:type="dxa"/>
            <w:noWrap/>
            <w:hideMark/>
          </w:tcPr>
          <w:p w14:paraId="5AB86817"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6.35</w:t>
            </w:r>
          </w:p>
        </w:tc>
        <w:tc>
          <w:tcPr>
            <w:tcW w:w="4281" w:type="dxa"/>
            <w:noWrap/>
            <w:hideMark/>
          </w:tcPr>
          <w:p w14:paraId="6F7E2E1E" w14:textId="77777777" w:rsidR="00D64817" w:rsidRPr="00D64817" w:rsidRDefault="00D64817" w:rsidP="00D64817">
            <w:pPr>
              <w:rPr>
                <w:rFonts w:ascii="Arial" w:eastAsia="Times New Roman" w:hAnsi="Arial" w:cs="Arial"/>
              </w:rPr>
            </w:pPr>
            <w:r w:rsidRPr="00D64817">
              <w:rPr>
                <w:rFonts w:ascii="Arial" w:eastAsia="Times New Roman" w:hAnsi="Arial" w:cs="Arial"/>
              </w:rPr>
              <w:t>Purified Bottle Drink Water (50L Bottle)</w:t>
            </w:r>
          </w:p>
        </w:tc>
        <w:tc>
          <w:tcPr>
            <w:tcW w:w="1217" w:type="dxa"/>
            <w:noWrap/>
            <w:hideMark/>
          </w:tcPr>
          <w:p w14:paraId="56BC271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0B34704E" w14:textId="77777777" w:rsidR="00D64817" w:rsidRPr="00D64817" w:rsidRDefault="00D64817" w:rsidP="00D64817">
            <w:pPr>
              <w:jc w:val="center"/>
              <w:rPr>
                <w:rFonts w:ascii="Arial" w:eastAsia="Times New Roman" w:hAnsi="Arial" w:cs="Arial"/>
              </w:rPr>
            </w:pPr>
          </w:p>
        </w:tc>
        <w:tc>
          <w:tcPr>
            <w:tcW w:w="1304" w:type="dxa"/>
            <w:noWrap/>
            <w:hideMark/>
          </w:tcPr>
          <w:p w14:paraId="75C516B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505FF3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8DEBE97" w14:textId="77777777" w:rsidTr="00D64817">
        <w:trPr>
          <w:trHeight w:val="264"/>
        </w:trPr>
        <w:tc>
          <w:tcPr>
            <w:tcW w:w="707" w:type="dxa"/>
            <w:noWrap/>
            <w:hideMark/>
          </w:tcPr>
          <w:p w14:paraId="2F94367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3F964CA" w14:textId="77777777" w:rsidR="00D64817" w:rsidRPr="00D64817" w:rsidRDefault="00D64817" w:rsidP="00D64817">
            <w:pPr>
              <w:rPr>
                <w:rFonts w:ascii="Arial" w:eastAsia="Times New Roman" w:hAnsi="Arial" w:cs="Arial"/>
              </w:rPr>
            </w:pPr>
          </w:p>
        </w:tc>
        <w:tc>
          <w:tcPr>
            <w:tcW w:w="1217" w:type="dxa"/>
            <w:noWrap/>
            <w:hideMark/>
          </w:tcPr>
          <w:p w14:paraId="719C8E1E" w14:textId="77777777" w:rsidR="00D64817" w:rsidRPr="00D64817" w:rsidRDefault="00D64817" w:rsidP="00D64817">
            <w:pPr>
              <w:rPr>
                <w:rFonts w:eastAsia="Times New Roman"/>
              </w:rPr>
            </w:pPr>
          </w:p>
        </w:tc>
        <w:tc>
          <w:tcPr>
            <w:tcW w:w="861" w:type="dxa"/>
            <w:noWrap/>
            <w:hideMark/>
          </w:tcPr>
          <w:p w14:paraId="1E0514F4" w14:textId="77777777" w:rsidR="00D64817" w:rsidRPr="00D64817" w:rsidRDefault="00D64817" w:rsidP="00D64817">
            <w:pPr>
              <w:jc w:val="center"/>
              <w:rPr>
                <w:rFonts w:eastAsia="Times New Roman"/>
              </w:rPr>
            </w:pPr>
          </w:p>
        </w:tc>
        <w:tc>
          <w:tcPr>
            <w:tcW w:w="1304" w:type="dxa"/>
            <w:noWrap/>
            <w:hideMark/>
          </w:tcPr>
          <w:p w14:paraId="4401987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C425C6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2AB7AB4" w14:textId="77777777" w:rsidTr="00D64817">
        <w:trPr>
          <w:trHeight w:val="264"/>
        </w:trPr>
        <w:tc>
          <w:tcPr>
            <w:tcW w:w="707" w:type="dxa"/>
            <w:noWrap/>
            <w:hideMark/>
          </w:tcPr>
          <w:p w14:paraId="4442A06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B0FE7A1"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Consumables:</w:t>
            </w:r>
          </w:p>
        </w:tc>
        <w:tc>
          <w:tcPr>
            <w:tcW w:w="1217" w:type="dxa"/>
            <w:noWrap/>
            <w:hideMark/>
          </w:tcPr>
          <w:p w14:paraId="3C35FA62" w14:textId="77777777" w:rsidR="00D64817" w:rsidRPr="00D64817" w:rsidRDefault="00D64817" w:rsidP="00D64817">
            <w:pPr>
              <w:rPr>
                <w:rFonts w:ascii="Arial" w:eastAsia="Times New Roman" w:hAnsi="Arial" w:cs="Arial"/>
                <w:b/>
                <w:bCs/>
                <w:u w:val="single"/>
              </w:rPr>
            </w:pPr>
          </w:p>
        </w:tc>
        <w:tc>
          <w:tcPr>
            <w:tcW w:w="861" w:type="dxa"/>
            <w:noWrap/>
            <w:hideMark/>
          </w:tcPr>
          <w:p w14:paraId="7DD354D8" w14:textId="77777777" w:rsidR="00D64817" w:rsidRPr="00D64817" w:rsidRDefault="00D64817" w:rsidP="00D64817">
            <w:pPr>
              <w:jc w:val="center"/>
              <w:rPr>
                <w:rFonts w:eastAsia="Times New Roman"/>
              </w:rPr>
            </w:pPr>
          </w:p>
        </w:tc>
        <w:tc>
          <w:tcPr>
            <w:tcW w:w="1304" w:type="dxa"/>
            <w:noWrap/>
            <w:hideMark/>
          </w:tcPr>
          <w:p w14:paraId="2F6ADB1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1645F5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7F7EF30" w14:textId="77777777" w:rsidTr="00D64817">
        <w:trPr>
          <w:trHeight w:val="264"/>
        </w:trPr>
        <w:tc>
          <w:tcPr>
            <w:tcW w:w="707" w:type="dxa"/>
            <w:noWrap/>
            <w:hideMark/>
          </w:tcPr>
          <w:p w14:paraId="378F384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C6E3956" w14:textId="77777777" w:rsidR="00D64817" w:rsidRPr="00D64817" w:rsidRDefault="00D64817" w:rsidP="00D64817">
            <w:pPr>
              <w:rPr>
                <w:rFonts w:ascii="Arial" w:eastAsia="Times New Roman" w:hAnsi="Arial" w:cs="Arial"/>
              </w:rPr>
            </w:pPr>
          </w:p>
        </w:tc>
        <w:tc>
          <w:tcPr>
            <w:tcW w:w="1217" w:type="dxa"/>
            <w:noWrap/>
            <w:hideMark/>
          </w:tcPr>
          <w:p w14:paraId="7B9A474B" w14:textId="77777777" w:rsidR="00D64817" w:rsidRPr="00D64817" w:rsidRDefault="00D64817" w:rsidP="00D64817">
            <w:pPr>
              <w:rPr>
                <w:rFonts w:eastAsia="Times New Roman"/>
              </w:rPr>
            </w:pPr>
          </w:p>
        </w:tc>
        <w:tc>
          <w:tcPr>
            <w:tcW w:w="861" w:type="dxa"/>
            <w:noWrap/>
            <w:hideMark/>
          </w:tcPr>
          <w:p w14:paraId="68AE0B25" w14:textId="77777777" w:rsidR="00D64817" w:rsidRPr="00D64817" w:rsidRDefault="00D64817" w:rsidP="00D64817">
            <w:pPr>
              <w:jc w:val="center"/>
              <w:rPr>
                <w:rFonts w:eastAsia="Times New Roman"/>
              </w:rPr>
            </w:pPr>
          </w:p>
        </w:tc>
        <w:tc>
          <w:tcPr>
            <w:tcW w:w="1304" w:type="dxa"/>
            <w:noWrap/>
            <w:hideMark/>
          </w:tcPr>
          <w:p w14:paraId="77EE70D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16CDA1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2CBFF70" w14:textId="77777777" w:rsidTr="00D64817">
        <w:trPr>
          <w:trHeight w:val="264"/>
        </w:trPr>
        <w:tc>
          <w:tcPr>
            <w:tcW w:w="707" w:type="dxa"/>
            <w:noWrap/>
            <w:hideMark/>
          </w:tcPr>
          <w:p w14:paraId="1D9FD2D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6.36</w:t>
            </w:r>
          </w:p>
        </w:tc>
        <w:tc>
          <w:tcPr>
            <w:tcW w:w="4281" w:type="dxa"/>
            <w:noWrap/>
            <w:hideMark/>
          </w:tcPr>
          <w:p w14:paraId="17674F41" w14:textId="77777777" w:rsidR="00D64817" w:rsidRPr="00D64817" w:rsidRDefault="00D64817" w:rsidP="00D64817">
            <w:pPr>
              <w:rPr>
                <w:rFonts w:ascii="Arial" w:eastAsia="Times New Roman" w:hAnsi="Arial" w:cs="Arial"/>
              </w:rPr>
            </w:pPr>
            <w:r w:rsidRPr="00D64817">
              <w:rPr>
                <w:rFonts w:ascii="Arial" w:eastAsia="Times New Roman" w:hAnsi="Arial" w:cs="Arial"/>
              </w:rPr>
              <w:t>Urinal Pmat</w:t>
            </w:r>
          </w:p>
        </w:tc>
        <w:tc>
          <w:tcPr>
            <w:tcW w:w="1217" w:type="dxa"/>
            <w:noWrap/>
            <w:hideMark/>
          </w:tcPr>
          <w:p w14:paraId="7158345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FDD1BF6" w14:textId="77777777" w:rsidR="00D64817" w:rsidRPr="00D64817" w:rsidRDefault="00D64817" w:rsidP="00D64817">
            <w:pPr>
              <w:jc w:val="center"/>
              <w:rPr>
                <w:rFonts w:ascii="Arial" w:eastAsia="Times New Roman" w:hAnsi="Arial" w:cs="Arial"/>
              </w:rPr>
            </w:pPr>
          </w:p>
        </w:tc>
        <w:tc>
          <w:tcPr>
            <w:tcW w:w="1304" w:type="dxa"/>
            <w:noWrap/>
            <w:hideMark/>
          </w:tcPr>
          <w:p w14:paraId="4086A04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7BFC3E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594B3E3" w14:textId="77777777" w:rsidTr="00D64817">
        <w:trPr>
          <w:trHeight w:val="264"/>
        </w:trPr>
        <w:tc>
          <w:tcPr>
            <w:tcW w:w="707" w:type="dxa"/>
            <w:noWrap/>
            <w:hideMark/>
          </w:tcPr>
          <w:p w14:paraId="4713493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9EBF761" w14:textId="77777777" w:rsidR="00D64817" w:rsidRPr="00D64817" w:rsidRDefault="00D64817" w:rsidP="00D64817">
            <w:pPr>
              <w:rPr>
                <w:rFonts w:ascii="Arial" w:eastAsia="Times New Roman" w:hAnsi="Arial" w:cs="Arial"/>
              </w:rPr>
            </w:pPr>
          </w:p>
        </w:tc>
        <w:tc>
          <w:tcPr>
            <w:tcW w:w="1217" w:type="dxa"/>
            <w:noWrap/>
            <w:hideMark/>
          </w:tcPr>
          <w:p w14:paraId="7C7E1382" w14:textId="77777777" w:rsidR="00D64817" w:rsidRPr="00D64817" w:rsidRDefault="00D64817" w:rsidP="00D64817">
            <w:pPr>
              <w:rPr>
                <w:rFonts w:eastAsia="Times New Roman"/>
              </w:rPr>
            </w:pPr>
          </w:p>
        </w:tc>
        <w:tc>
          <w:tcPr>
            <w:tcW w:w="861" w:type="dxa"/>
            <w:noWrap/>
            <w:hideMark/>
          </w:tcPr>
          <w:p w14:paraId="0BBF692D" w14:textId="77777777" w:rsidR="00D64817" w:rsidRPr="00D64817" w:rsidRDefault="00D64817" w:rsidP="00D64817">
            <w:pPr>
              <w:jc w:val="center"/>
              <w:rPr>
                <w:rFonts w:eastAsia="Times New Roman"/>
              </w:rPr>
            </w:pPr>
          </w:p>
        </w:tc>
        <w:tc>
          <w:tcPr>
            <w:tcW w:w="1304" w:type="dxa"/>
            <w:noWrap/>
            <w:hideMark/>
          </w:tcPr>
          <w:p w14:paraId="49329C1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59A254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896B0CB" w14:textId="77777777" w:rsidTr="00D64817">
        <w:trPr>
          <w:trHeight w:val="264"/>
        </w:trPr>
        <w:tc>
          <w:tcPr>
            <w:tcW w:w="707" w:type="dxa"/>
            <w:noWrap/>
            <w:hideMark/>
          </w:tcPr>
          <w:p w14:paraId="64C5F3E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6.37</w:t>
            </w:r>
          </w:p>
        </w:tc>
        <w:tc>
          <w:tcPr>
            <w:tcW w:w="4281" w:type="dxa"/>
            <w:noWrap/>
            <w:hideMark/>
          </w:tcPr>
          <w:p w14:paraId="192B39F1" w14:textId="77777777" w:rsidR="00D64817" w:rsidRPr="00D64817" w:rsidRDefault="00D64817" w:rsidP="00D64817">
            <w:pPr>
              <w:rPr>
                <w:rFonts w:ascii="Arial" w:eastAsia="Times New Roman" w:hAnsi="Arial" w:cs="Arial"/>
              </w:rPr>
            </w:pPr>
            <w:r w:rsidRPr="00D64817">
              <w:rPr>
                <w:rFonts w:ascii="Arial" w:eastAsia="Times New Roman" w:hAnsi="Arial" w:cs="Arial"/>
              </w:rPr>
              <w:t>6 Rolls 1 Ply paper towels</w:t>
            </w:r>
          </w:p>
        </w:tc>
        <w:tc>
          <w:tcPr>
            <w:tcW w:w="1217" w:type="dxa"/>
            <w:noWrap/>
            <w:hideMark/>
          </w:tcPr>
          <w:p w14:paraId="2A5A958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0279171" w14:textId="77777777" w:rsidR="00D64817" w:rsidRPr="00D64817" w:rsidRDefault="00D64817" w:rsidP="00D64817">
            <w:pPr>
              <w:jc w:val="center"/>
              <w:rPr>
                <w:rFonts w:ascii="Arial" w:eastAsia="Times New Roman" w:hAnsi="Arial" w:cs="Arial"/>
              </w:rPr>
            </w:pPr>
          </w:p>
        </w:tc>
        <w:tc>
          <w:tcPr>
            <w:tcW w:w="1304" w:type="dxa"/>
            <w:noWrap/>
            <w:hideMark/>
          </w:tcPr>
          <w:p w14:paraId="390392B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9212BB5"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028C80A" w14:textId="77777777" w:rsidTr="00D64817">
        <w:trPr>
          <w:trHeight w:val="264"/>
        </w:trPr>
        <w:tc>
          <w:tcPr>
            <w:tcW w:w="707" w:type="dxa"/>
            <w:noWrap/>
            <w:hideMark/>
          </w:tcPr>
          <w:p w14:paraId="7809471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6FA2EE8" w14:textId="77777777" w:rsidR="00D64817" w:rsidRPr="00D64817" w:rsidRDefault="00D64817" w:rsidP="00D64817">
            <w:pPr>
              <w:rPr>
                <w:rFonts w:ascii="Arial" w:eastAsia="Times New Roman" w:hAnsi="Arial" w:cs="Arial"/>
              </w:rPr>
            </w:pPr>
          </w:p>
        </w:tc>
        <w:tc>
          <w:tcPr>
            <w:tcW w:w="1217" w:type="dxa"/>
            <w:noWrap/>
            <w:hideMark/>
          </w:tcPr>
          <w:p w14:paraId="16E62811" w14:textId="77777777" w:rsidR="00D64817" w:rsidRPr="00D64817" w:rsidRDefault="00D64817" w:rsidP="00D64817">
            <w:pPr>
              <w:rPr>
                <w:rFonts w:eastAsia="Times New Roman"/>
              </w:rPr>
            </w:pPr>
          </w:p>
        </w:tc>
        <w:tc>
          <w:tcPr>
            <w:tcW w:w="861" w:type="dxa"/>
            <w:noWrap/>
            <w:hideMark/>
          </w:tcPr>
          <w:p w14:paraId="169BC6FB" w14:textId="77777777" w:rsidR="00D64817" w:rsidRPr="00D64817" w:rsidRDefault="00D64817" w:rsidP="00D64817">
            <w:pPr>
              <w:jc w:val="center"/>
              <w:rPr>
                <w:rFonts w:eastAsia="Times New Roman"/>
              </w:rPr>
            </w:pPr>
          </w:p>
        </w:tc>
        <w:tc>
          <w:tcPr>
            <w:tcW w:w="1304" w:type="dxa"/>
            <w:noWrap/>
            <w:hideMark/>
          </w:tcPr>
          <w:p w14:paraId="712D448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0A9E0F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4BC012C" w14:textId="77777777" w:rsidTr="00D64817">
        <w:trPr>
          <w:trHeight w:val="264"/>
        </w:trPr>
        <w:tc>
          <w:tcPr>
            <w:tcW w:w="707" w:type="dxa"/>
            <w:noWrap/>
            <w:hideMark/>
          </w:tcPr>
          <w:p w14:paraId="778EECC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6.38</w:t>
            </w:r>
          </w:p>
        </w:tc>
        <w:tc>
          <w:tcPr>
            <w:tcW w:w="4281" w:type="dxa"/>
            <w:noWrap/>
            <w:hideMark/>
          </w:tcPr>
          <w:p w14:paraId="411EF45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(560 x 660) (25's) Clear Plastics </w:t>
            </w:r>
          </w:p>
        </w:tc>
        <w:tc>
          <w:tcPr>
            <w:tcW w:w="1217" w:type="dxa"/>
            <w:noWrap/>
            <w:hideMark/>
          </w:tcPr>
          <w:p w14:paraId="5B8FE03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99912BE" w14:textId="77777777" w:rsidR="00D64817" w:rsidRPr="00D64817" w:rsidRDefault="00D64817" w:rsidP="00D64817">
            <w:pPr>
              <w:jc w:val="center"/>
              <w:rPr>
                <w:rFonts w:ascii="Arial" w:eastAsia="Times New Roman" w:hAnsi="Arial" w:cs="Arial"/>
              </w:rPr>
            </w:pPr>
          </w:p>
        </w:tc>
        <w:tc>
          <w:tcPr>
            <w:tcW w:w="1304" w:type="dxa"/>
            <w:noWrap/>
            <w:hideMark/>
          </w:tcPr>
          <w:p w14:paraId="4070D36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36BAC4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C286CC4" w14:textId="77777777" w:rsidTr="00D64817">
        <w:trPr>
          <w:trHeight w:val="264"/>
        </w:trPr>
        <w:tc>
          <w:tcPr>
            <w:tcW w:w="707" w:type="dxa"/>
            <w:noWrap/>
            <w:hideMark/>
          </w:tcPr>
          <w:p w14:paraId="0B85BA5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244B89A2" w14:textId="77777777" w:rsidR="00D64817" w:rsidRPr="00D64817" w:rsidRDefault="00D64817" w:rsidP="00D64817">
            <w:pPr>
              <w:rPr>
                <w:rFonts w:ascii="Arial" w:eastAsia="Times New Roman" w:hAnsi="Arial" w:cs="Arial"/>
              </w:rPr>
            </w:pPr>
          </w:p>
        </w:tc>
        <w:tc>
          <w:tcPr>
            <w:tcW w:w="1217" w:type="dxa"/>
            <w:noWrap/>
            <w:hideMark/>
          </w:tcPr>
          <w:p w14:paraId="00EBCB65" w14:textId="77777777" w:rsidR="00D64817" w:rsidRPr="00D64817" w:rsidRDefault="00D64817" w:rsidP="00D64817">
            <w:pPr>
              <w:rPr>
                <w:rFonts w:eastAsia="Times New Roman"/>
              </w:rPr>
            </w:pPr>
          </w:p>
        </w:tc>
        <w:tc>
          <w:tcPr>
            <w:tcW w:w="861" w:type="dxa"/>
            <w:noWrap/>
            <w:hideMark/>
          </w:tcPr>
          <w:p w14:paraId="70E6965D" w14:textId="77777777" w:rsidR="00D64817" w:rsidRPr="00D64817" w:rsidRDefault="00D64817" w:rsidP="00D64817">
            <w:pPr>
              <w:jc w:val="center"/>
              <w:rPr>
                <w:rFonts w:eastAsia="Times New Roman"/>
              </w:rPr>
            </w:pPr>
          </w:p>
        </w:tc>
        <w:tc>
          <w:tcPr>
            <w:tcW w:w="1304" w:type="dxa"/>
            <w:noWrap/>
            <w:hideMark/>
          </w:tcPr>
          <w:p w14:paraId="5923623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D7C146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0FDCB17" w14:textId="77777777" w:rsidTr="00D64817">
        <w:trPr>
          <w:trHeight w:val="264"/>
        </w:trPr>
        <w:tc>
          <w:tcPr>
            <w:tcW w:w="707" w:type="dxa"/>
            <w:noWrap/>
            <w:hideMark/>
          </w:tcPr>
          <w:p w14:paraId="15E18CDF"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6.39</w:t>
            </w:r>
          </w:p>
        </w:tc>
        <w:tc>
          <w:tcPr>
            <w:tcW w:w="4281" w:type="dxa"/>
            <w:noWrap/>
            <w:hideMark/>
          </w:tcPr>
          <w:p w14:paraId="08E60F8C"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(AA) (No x 12) Batteries </w:t>
            </w:r>
          </w:p>
        </w:tc>
        <w:tc>
          <w:tcPr>
            <w:tcW w:w="1217" w:type="dxa"/>
            <w:noWrap/>
            <w:hideMark/>
          </w:tcPr>
          <w:p w14:paraId="7CEF1AB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BE1BD4B" w14:textId="77777777" w:rsidR="00D64817" w:rsidRPr="00D64817" w:rsidRDefault="00D64817" w:rsidP="00D64817">
            <w:pPr>
              <w:jc w:val="center"/>
              <w:rPr>
                <w:rFonts w:ascii="Arial" w:eastAsia="Times New Roman" w:hAnsi="Arial" w:cs="Arial"/>
              </w:rPr>
            </w:pPr>
          </w:p>
        </w:tc>
        <w:tc>
          <w:tcPr>
            <w:tcW w:w="1304" w:type="dxa"/>
            <w:noWrap/>
            <w:hideMark/>
          </w:tcPr>
          <w:p w14:paraId="1E27D12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890404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74EB1EB" w14:textId="77777777" w:rsidTr="00D64817">
        <w:trPr>
          <w:trHeight w:val="264"/>
        </w:trPr>
        <w:tc>
          <w:tcPr>
            <w:tcW w:w="707" w:type="dxa"/>
            <w:noWrap/>
            <w:hideMark/>
          </w:tcPr>
          <w:p w14:paraId="3365044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562DABC" w14:textId="77777777" w:rsidR="00D64817" w:rsidRPr="00D64817" w:rsidRDefault="00D64817" w:rsidP="00D64817">
            <w:pPr>
              <w:rPr>
                <w:rFonts w:ascii="Arial" w:eastAsia="Times New Roman" w:hAnsi="Arial" w:cs="Arial"/>
              </w:rPr>
            </w:pPr>
          </w:p>
        </w:tc>
        <w:tc>
          <w:tcPr>
            <w:tcW w:w="1217" w:type="dxa"/>
            <w:noWrap/>
            <w:hideMark/>
          </w:tcPr>
          <w:p w14:paraId="7C6E3330" w14:textId="77777777" w:rsidR="00D64817" w:rsidRPr="00D64817" w:rsidRDefault="00D64817" w:rsidP="00D64817">
            <w:pPr>
              <w:rPr>
                <w:rFonts w:eastAsia="Times New Roman"/>
              </w:rPr>
            </w:pPr>
          </w:p>
        </w:tc>
        <w:tc>
          <w:tcPr>
            <w:tcW w:w="861" w:type="dxa"/>
            <w:noWrap/>
            <w:hideMark/>
          </w:tcPr>
          <w:p w14:paraId="2AAEB0EC" w14:textId="77777777" w:rsidR="00D64817" w:rsidRPr="00D64817" w:rsidRDefault="00D64817" w:rsidP="00D64817">
            <w:pPr>
              <w:jc w:val="center"/>
              <w:rPr>
                <w:rFonts w:eastAsia="Times New Roman"/>
              </w:rPr>
            </w:pPr>
          </w:p>
        </w:tc>
        <w:tc>
          <w:tcPr>
            <w:tcW w:w="1304" w:type="dxa"/>
            <w:noWrap/>
            <w:hideMark/>
          </w:tcPr>
          <w:p w14:paraId="0AC62A9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F5BFEE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A5CA2A0" w14:textId="77777777" w:rsidTr="00D64817">
        <w:trPr>
          <w:trHeight w:val="264"/>
        </w:trPr>
        <w:tc>
          <w:tcPr>
            <w:tcW w:w="707" w:type="dxa"/>
            <w:noWrap/>
            <w:hideMark/>
          </w:tcPr>
          <w:p w14:paraId="610C61A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6.40</w:t>
            </w:r>
          </w:p>
        </w:tc>
        <w:tc>
          <w:tcPr>
            <w:tcW w:w="4281" w:type="dxa"/>
            <w:noWrap/>
            <w:hideMark/>
          </w:tcPr>
          <w:p w14:paraId="330B4957"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(AAA) (No x 12) Batteries </w:t>
            </w:r>
          </w:p>
        </w:tc>
        <w:tc>
          <w:tcPr>
            <w:tcW w:w="1217" w:type="dxa"/>
            <w:noWrap/>
            <w:hideMark/>
          </w:tcPr>
          <w:p w14:paraId="53096A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B3DABFC" w14:textId="77777777" w:rsidR="00D64817" w:rsidRPr="00D64817" w:rsidRDefault="00D64817" w:rsidP="00D64817">
            <w:pPr>
              <w:jc w:val="center"/>
              <w:rPr>
                <w:rFonts w:ascii="Arial" w:eastAsia="Times New Roman" w:hAnsi="Arial" w:cs="Arial"/>
              </w:rPr>
            </w:pPr>
          </w:p>
        </w:tc>
        <w:tc>
          <w:tcPr>
            <w:tcW w:w="1304" w:type="dxa"/>
            <w:noWrap/>
            <w:hideMark/>
          </w:tcPr>
          <w:p w14:paraId="77FBA5C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C12DAB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C1FA12F" w14:textId="77777777" w:rsidTr="00D64817">
        <w:trPr>
          <w:trHeight w:val="264"/>
        </w:trPr>
        <w:tc>
          <w:tcPr>
            <w:tcW w:w="707" w:type="dxa"/>
            <w:noWrap/>
            <w:hideMark/>
          </w:tcPr>
          <w:p w14:paraId="5ED7A44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1C6DF17" w14:textId="77777777" w:rsidR="00D64817" w:rsidRPr="00D64817" w:rsidRDefault="00D64817" w:rsidP="00D64817">
            <w:pPr>
              <w:rPr>
                <w:rFonts w:ascii="Arial" w:eastAsia="Times New Roman" w:hAnsi="Arial" w:cs="Arial"/>
              </w:rPr>
            </w:pPr>
          </w:p>
        </w:tc>
        <w:tc>
          <w:tcPr>
            <w:tcW w:w="1217" w:type="dxa"/>
            <w:noWrap/>
            <w:hideMark/>
          </w:tcPr>
          <w:p w14:paraId="156922EA" w14:textId="77777777" w:rsidR="00D64817" w:rsidRPr="00D64817" w:rsidRDefault="00D64817" w:rsidP="00D64817">
            <w:pPr>
              <w:rPr>
                <w:rFonts w:eastAsia="Times New Roman"/>
              </w:rPr>
            </w:pPr>
          </w:p>
        </w:tc>
        <w:tc>
          <w:tcPr>
            <w:tcW w:w="861" w:type="dxa"/>
            <w:noWrap/>
            <w:hideMark/>
          </w:tcPr>
          <w:p w14:paraId="7D6D2F44" w14:textId="77777777" w:rsidR="00D64817" w:rsidRPr="00D64817" w:rsidRDefault="00D64817" w:rsidP="00D64817">
            <w:pPr>
              <w:jc w:val="center"/>
              <w:rPr>
                <w:rFonts w:eastAsia="Times New Roman"/>
              </w:rPr>
            </w:pPr>
          </w:p>
        </w:tc>
        <w:tc>
          <w:tcPr>
            <w:tcW w:w="1304" w:type="dxa"/>
            <w:noWrap/>
            <w:hideMark/>
          </w:tcPr>
          <w:p w14:paraId="60BB2FC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823AFE5"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A290072" w14:textId="77777777" w:rsidTr="00D64817">
        <w:trPr>
          <w:trHeight w:val="264"/>
        </w:trPr>
        <w:tc>
          <w:tcPr>
            <w:tcW w:w="707" w:type="dxa"/>
            <w:noWrap/>
            <w:hideMark/>
          </w:tcPr>
          <w:p w14:paraId="44775C5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21F6940" w14:textId="77777777" w:rsidR="00D64817" w:rsidRPr="00D64817" w:rsidRDefault="00D64817" w:rsidP="00D64817">
            <w:pPr>
              <w:rPr>
                <w:rFonts w:ascii="Arial" w:eastAsia="Times New Roman" w:hAnsi="Arial" w:cs="Arial"/>
              </w:rPr>
            </w:pPr>
          </w:p>
        </w:tc>
        <w:tc>
          <w:tcPr>
            <w:tcW w:w="1217" w:type="dxa"/>
            <w:noWrap/>
            <w:hideMark/>
          </w:tcPr>
          <w:p w14:paraId="7A1593B0" w14:textId="77777777" w:rsidR="00D64817" w:rsidRPr="00D64817" w:rsidRDefault="00D64817" w:rsidP="00D64817">
            <w:pPr>
              <w:rPr>
                <w:rFonts w:eastAsia="Times New Roman"/>
              </w:rPr>
            </w:pPr>
          </w:p>
        </w:tc>
        <w:tc>
          <w:tcPr>
            <w:tcW w:w="861" w:type="dxa"/>
            <w:noWrap/>
            <w:hideMark/>
          </w:tcPr>
          <w:p w14:paraId="28CFC62B" w14:textId="77777777" w:rsidR="00D64817" w:rsidRPr="00D64817" w:rsidRDefault="00D64817" w:rsidP="00D64817">
            <w:pPr>
              <w:jc w:val="center"/>
              <w:rPr>
                <w:rFonts w:eastAsia="Times New Roman"/>
              </w:rPr>
            </w:pPr>
          </w:p>
        </w:tc>
        <w:tc>
          <w:tcPr>
            <w:tcW w:w="1304" w:type="dxa"/>
            <w:noWrap/>
            <w:hideMark/>
          </w:tcPr>
          <w:p w14:paraId="45F2239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54BDB4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ADA3B88" w14:textId="77777777" w:rsidTr="00D64817">
        <w:trPr>
          <w:trHeight w:val="264"/>
        </w:trPr>
        <w:tc>
          <w:tcPr>
            <w:tcW w:w="707" w:type="dxa"/>
            <w:noWrap/>
            <w:hideMark/>
          </w:tcPr>
          <w:p w14:paraId="12030FC6" w14:textId="77777777" w:rsidR="00D64817" w:rsidRPr="00D64817" w:rsidRDefault="00D64817" w:rsidP="00D64817">
            <w:pPr>
              <w:jc w:val="right"/>
              <w:rPr>
                <w:rFonts w:ascii="Arial" w:eastAsia="Times New Roman" w:hAnsi="Arial" w:cs="Arial"/>
                <w:b/>
                <w:bCs/>
              </w:rPr>
            </w:pPr>
            <w:r w:rsidRPr="00D64817">
              <w:rPr>
                <w:rFonts w:ascii="Arial" w:eastAsia="Times New Roman" w:hAnsi="Arial" w:cs="Arial"/>
                <w:b/>
                <w:bCs/>
              </w:rPr>
              <w:t>7.0</w:t>
            </w:r>
          </w:p>
        </w:tc>
        <w:tc>
          <w:tcPr>
            <w:tcW w:w="4281" w:type="dxa"/>
            <w:noWrap/>
            <w:hideMark/>
          </w:tcPr>
          <w:p w14:paraId="1A80EA3C"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GARDENING SERVICES</w:t>
            </w:r>
          </w:p>
        </w:tc>
        <w:tc>
          <w:tcPr>
            <w:tcW w:w="1217" w:type="dxa"/>
            <w:noWrap/>
            <w:hideMark/>
          </w:tcPr>
          <w:p w14:paraId="5EA6C853" w14:textId="77777777" w:rsidR="00D64817" w:rsidRPr="00D64817" w:rsidRDefault="00D64817" w:rsidP="00D64817">
            <w:pPr>
              <w:rPr>
                <w:rFonts w:ascii="Arial" w:eastAsia="Times New Roman" w:hAnsi="Arial" w:cs="Arial"/>
                <w:b/>
                <w:bCs/>
                <w:u w:val="single"/>
              </w:rPr>
            </w:pPr>
          </w:p>
        </w:tc>
        <w:tc>
          <w:tcPr>
            <w:tcW w:w="861" w:type="dxa"/>
            <w:noWrap/>
            <w:hideMark/>
          </w:tcPr>
          <w:p w14:paraId="3F6011C3" w14:textId="77777777" w:rsidR="00D64817" w:rsidRPr="00D64817" w:rsidRDefault="00D64817" w:rsidP="00D64817">
            <w:pPr>
              <w:rPr>
                <w:rFonts w:eastAsia="Times New Roman"/>
              </w:rPr>
            </w:pPr>
          </w:p>
        </w:tc>
        <w:tc>
          <w:tcPr>
            <w:tcW w:w="1304" w:type="dxa"/>
            <w:noWrap/>
            <w:hideMark/>
          </w:tcPr>
          <w:p w14:paraId="6396381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4F374F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428FFB9" w14:textId="77777777" w:rsidTr="00D64817">
        <w:trPr>
          <w:trHeight w:val="264"/>
        </w:trPr>
        <w:tc>
          <w:tcPr>
            <w:tcW w:w="707" w:type="dxa"/>
            <w:noWrap/>
            <w:hideMark/>
          </w:tcPr>
          <w:p w14:paraId="012AC58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0E8557B" w14:textId="77777777" w:rsidR="00D64817" w:rsidRPr="00D64817" w:rsidRDefault="00D64817" w:rsidP="00D64817">
            <w:pPr>
              <w:rPr>
                <w:rFonts w:ascii="Arial" w:eastAsia="Times New Roman" w:hAnsi="Arial" w:cs="Arial"/>
              </w:rPr>
            </w:pPr>
          </w:p>
        </w:tc>
        <w:tc>
          <w:tcPr>
            <w:tcW w:w="1217" w:type="dxa"/>
            <w:noWrap/>
            <w:hideMark/>
          </w:tcPr>
          <w:p w14:paraId="4C244B8A" w14:textId="77777777" w:rsidR="00D64817" w:rsidRPr="00D64817" w:rsidRDefault="00D64817" w:rsidP="00D64817">
            <w:pPr>
              <w:rPr>
                <w:rFonts w:eastAsia="Times New Roman"/>
              </w:rPr>
            </w:pPr>
          </w:p>
        </w:tc>
        <w:tc>
          <w:tcPr>
            <w:tcW w:w="861" w:type="dxa"/>
            <w:noWrap/>
            <w:hideMark/>
          </w:tcPr>
          <w:p w14:paraId="2772DC1A" w14:textId="77777777" w:rsidR="00D64817" w:rsidRPr="00D64817" w:rsidRDefault="00D64817" w:rsidP="00D64817">
            <w:pPr>
              <w:rPr>
                <w:rFonts w:eastAsia="Times New Roman"/>
              </w:rPr>
            </w:pPr>
          </w:p>
        </w:tc>
        <w:tc>
          <w:tcPr>
            <w:tcW w:w="1304" w:type="dxa"/>
            <w:noWrap/>
            <w:hideMark/>
          </w:tcPr>
          <w:p w14:paraId="7C72ABA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630408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A0CFAA0" w14:textId="77777777" w:rsidTr="00D64817">
        <w:trPr>
          <w:trHeight w:val="264"/>
        </w:trPr>
        <w:tc>
          <w:tcPr>
            <w:tcW w:w="707" w:type="dxa"/>
            <w:noWrap/>
            <w:hideMark/>
          </w:tcPr>
          <w:p w14:paraId="03E70CE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1E72308"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Gardening Equipment</w:t>
            </w:r>
          </w:p>
        </w:tc>
        <w:tc>
          <w:tcPr>
            <w:tcW w:w="1217" w:type="dxa"/>
            <w:noWrap/>
            <w:hideMark/>
          </w:tcPr>
          <w:p w14:paraId="2B37C253" w14:textId="77777777" w:rsidR="00D64817" w:rsidRPr="00D64817" w:rsidRDefault="00D64817" w:rsidP="00D64817">
            <w:pPr>
              <w:rPr>
                <w:rFonts w:ascii="Arial" w:eastAsia="Times New Roman" w:hAnsi="Arial" w:cs="Arial"/>
                <w:b/>
                <w:bCs/>
                <w:u w:val="single"/>
              </w:rPr>
            </w:pPr>
          </w:p>
        </w:tc>
        <w:tc>
          <w:tcPr>
            <w:tcW w:w="861" w:type="dxa"/>
            <w:noWrap/>
            <w:hideMark/>
          </w:tcPr>
          <w:p w14:paraId="1526AA85" w14:textId="77777777" w:rsidR="00D64817" w:rsidRPr="00D64817" w:rsidRDefault="00D64817" w:rsidP="00D64817">
            <w:pPr>
              <w:jc w:val="center"/>
              <w:rPr>
                <w:rFonts w:eastAsia="Times New Roman"/>
              </w:rPr>
            </w:pPr>
          </w:p>
        </w:tc>
        <w:tc>
          <w:tcPr>
            <w:tcW w:w="1304" w:type="dxa"/>
            <w:noWrap/>
            <w:hideMark/>
          </w:tcPr>
          <w:p w14:paraId="076864E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AF4527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505FAC3" w14:textId="77777777" w:rsidTr="00D64817">
        <w:trPr>
          <w:trHeight w:val="264"/>
        </w:trPr>
        <w:tc>
          <w:tcPr>
            <w:tcW w:w="707" w:type="dxa"/>
            <w:noWrap/>
            <w:hideMark/>
          </w:tcPr>
          <w:p w14:paraId="7EF7799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70112F6" w14:textId="77777777" w:rsidR="00D64817" w:rsidRPr="00D64817" w:rsidRDefault="00D64817" w:rsidP="00D64817">
            <w:pPr>
              <w:rPr>
                <w:rFonts w:ascii="Arial" w:eastAsia="Times New Roman" w:hAnsi="Arial" w:cs="Arial"/>
              </w:rPr>
            </w:pPr>
          </w:p>
        </w:tc>
        <w:tc>
          <w:tcPr>
            <w:tcW w:w="1217" w:type="dxa"/>
            <w:noWrap/>
            <w:hideMark/>
          </w:tcPr>
          <w:p w14:paraId="7F4157AE" w14:textId="77777777" w:rsidR="00D64817" w:rsidRPr="00D64817" w:rsidRDefault="00D64817" w:rsidP="00D64817">
            <w:pPr>
              <w:rPr>
                <w:rFonts w:eastAsia="Times New Roman"/>
              </w:rPr>
            </w:pPr>
          </w:p>
        </w:tc>
        <w:tc>
          <w:tcPr>
            <w:tcW w:w="861" w:type="dxa"/>
            <w:noWrap/>
            <w:hideMark/>
          </w:tcPr>
          <w:p w14:paraId="08CDB935" w14:textId="77777777" w:rsidR="00D64817" w:rsidRPr="00D64817" w:rsidRDefault="00D64817" w:rsidP="00D64817">
            <w:pPr>
              <w:jc w:val="center"/>
              <w:rPr>
                <w:rFonts w:eastAsia="Times New Roman"/>
              </w:rPr>
            </w:pPr>
          </w:p>
        </w:tc>
        <w:tc>
          <w:tcPr>
            <w:tcW w:w="1304" w:type="dxa"/>
            <w:noWrap/>
            <w:hideMark/>
          </w:tcPr>
          <w:p w14:paraId="5746D7A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3CB303A"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B3C4FC0" w14:textId="77777777" w:rsidTr="00D64817">
        <w:trPr>
          <w:trHeight w:val="300"/>
        </w:trPr>
        <w:tc>
          <w:tcPr>
            <w:tcW w:w="707" w:type="dxa"/>
            <w:noWrap/>
            <w:hideMark/>
          </w:tcPr>
          <w:p w14:paraId="4171CE93"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7.10</w:t>
            </w:r>
          </w:p>
        </w:tc>
        <w:tc>
          <w:tcPr>
            <w:tcW w:w="4281" w:type="dxa"/>
            <w:noWrap/>
            <w:hideMark/>
          </w:tcPr>
          <w:p w14:paraId="460EBF09" w14:textId="77777777" w:rsidR="00D64817" w:rsidRPr="00D64817" w:rsidRDefault="00D64817" w:rsidP="00D64817">
            <w:pPr>
              <w:rPr>
                <w:rFonts w:ascii="Arial" w:eastAsia="Times New Roman" w:hAnsi="Arial" w:cs="Arial"/>
              </w:rPr>
            </w:pPr>
            <w:r w:rsidRPr="00D64817">
              <w:rPr>
                <w:rFonts w:ascii="Arial" w:eastAsia="Times New Roman" w:hAnsi="Arial" w:cs="Arial"/>
              </w:rPr>
              <w:t>Cordless leaves blower + 2Ah Battery</w:t>
            </w:r>
          </w:p>
        </w:tc>
        <w:tc>
          <w:tcPr>
            <w:tcW w:w="1217" w:type="dxa"/>
            <w:noWrap/>
            <w:hideMark/>
          </w:tcPr>
          <w:p w14:paraId="3EC389B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E88372E" w14:textId="77777777" w:rsidR="00D64817" w:rsidRPr="00D64817" w:rsidRDefault="00D64817" w:rsidP="00D64817">
            <w:pPr>
              <w:jc w:val="center"/>
              <w:rPr>
                <w:rFonts w:ascii="Arial" w:eastAsia="Times New Roman" w:hAnsi="Arial" w:cs="Arial"/>
              </w:rPr>
            </w:pPr>
          </w:p>
        </w:tc>
        <w:tc>
          <w:tcPr>
            <w:tcW w:w="1304" w:type="dxa"/>
            <w:noWrap/>
            <w:hideMark/>
          </w:tcPr>
          <w:p w14:paraId="7AB9D4E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62958B1" w14:textId="77777777" w:rsidR="00D64817" w:rsidRPr="00D64817" w:rsidRDefault="00D64817" w:rsidP="00D64817">
            <w:pPr>
              <w:rPr>
                <w:rFonts w:ascii="Arial" w:eastAsia="Times New Roman" w:hAnsi="Arial" w:cs="Arial"/>
                <w:color w:val="FF0000"/>
              </w:rPr>
            </w:pPr>
            <w:r w:rsidRPr="00D64817">
              <w:rPr>
                <w:rFonts w:ascii="Arial" w:eastAsia="Times New Roman" w:hAnsi="Arial" w:cs="Arial"/>
                <w:color w:val="FF0000"/>
              </w:rPr>
              <w:t> </w:t>
            </w:r>
          </w:p>
        </w:tc>
      </w:tr>
      <w:tr w:rsidR="00D64817" w:rsidRPr="00D64817" w14:paraId="543ADCF8" w14:textId="77777777" w:rsidTr="00D64817">
        <w:trPr>
          <w:trHeight w:val="264"/>
        </w:trPr>
        <w:tc>
          <w:tcPr>
            <w:tcW w:w="707" w:type="dxa"/>
            <w:noWrap/>
            <w:hideMark/>
          </w:tcPr>
          <w:p w14:paraId="13CC3D3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1D560163" w14:textId="77777777" w:rsidR="00D64817" w:rsidRPr="00D64817" w:rsidRDefault="00D64817" w:rsidP="00D64817">
            <w:pPr>
              <w:rPr>
                <w:rFonts w:ascii="Arial" w:eastAsia="Times New Roman" w:hAnsi="Arial" w:cs="Arial"/>
              </w:rPr>
            </w:pPr>
          </w:p>
        </w:tc>
        <w:tc>
          <w:tcPr>
            <w:tcW w:w="1217" w:type="dxa"/>
            <w:noWrap/>
            <w:hideMark/>
          </w:tcPr>
          <w:p w14:paraId="077FFD99" w14:textId="77777777" w:rsidR="00D64817" w:rsidRPr="00D64817" w:rsidRDefault="00D64817" w:rsidP="00D64817">
            <w:pPr>
              <w:rPr>
                <w:rFonts w:eastAsia="Times New Roman"/>
              </w:rPr>
            </w:pPr>
          </w:p>
        </w:tc>
        <w:tc>
          <w:tcPr>
            <w:tcW w:w="861" w:type="dxa"/>
            <w:noWrap/>
            <w:hideMark/>
          </w:tcPr>
          <w:p w14:paraId="543086C3" w14:textId="77777777" w:rsidR="00D64817" w:rsidRPr="00D64817" w:rsidRDefault="00D64817" w:rsidP="00D64817">
            <w:pPr>
              <w:jc w:val="center"/>
              <w:rPr>
                <w:rFonts w:eastAsia="Times New Roman"/>
              </w:rPr>
            </w:pPr>
          </w:p>
        </w:tc>
        <w:tc>
          <w:tcPr>
            <w:tcW w:w="1304" w:type="dxa"/>
            <w:noWrap/>
            <w:hideMark/>
          </w:tcPr>
          <w:p w14:paraId="64AEB8C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DF4D27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9EE8A74" w14:textId="77777777" w:rsidTr="00D64817">
        <w:trPr>
          <w:trHeight w:val="264"/>
        </w:trPr>
        <w:tc>
          <w:tcPr>
            <w:tcW w:w="707" w:type="dxa"/>
            <w:noWrap/>
            <w:hideMark/>
          </w:tcPr>
          <w:p w14:paraId="713C09B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lastRenderedPageBreak/>
              <w:t>7.11</w:t>
            </w:r>
          </w:p>
        </w:tc>
        <w:tc>
          <w:tcPr>
            <w:tcW w:w="4281" w:type="dxa"/>
            <w:noWrap/>
            <w:hideMark/>
          </w:tcPr>
          <w:p w14:paraId="274D490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xml:space="preserve">Wheel barrow </w:t>
            </w:r>
          </w:p>
        </w:tc>
        <w:tc>
          <w:tcPr>
            <w:tcW w:w="1217" w:type="dxa"/>
            <w:noWrap/>
            <w:hideMark/>
          </w:tcPr>
          <w:p w14:paraId="5AF6AD10"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445A28C3"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51DA948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981217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C123277" w14:textId="77777777" w:rsidTr="00D64817">
        <w:trPr>
          <w:trHeight w:val="264"/>
        </w:trPr>
        <w:tc>
          <w:tcPr>
            <w:tcW w:w="707" w:type="dxa"/>
            <w:noWrap/>
            <w:hideMark/>
          </w:tcPr>
          <w:p w14:paraId="4F42805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5439CA5" w14:textId="77777777" w:rsidR="00D64817" w:rsidRPr="00D64817" w:rsidRDefault="00D64817" w:rsidP="00D64817">
            <w:pPr>
              <w:rPr>
                <w:rFonts w:ascii="Arial" w:eastAsia="Times New Roman" w:hAnsi="Arial" w:cs="Arial"/>
              </w:rPr>
            </w:pPr>
          </w:p>
        </w:tc>
        <w:tc>
          <w:tcPr>
            <w:tcW w:w="1217" w:type="dxa"/>
            <w:noWrap/>
            <w:hideMark/>
          </w:tcPr>
          <w:p w14:paraId="4DDD4181" w14:textId="77777777" w:rsidR="00D64817" w:rsidRPr="00D64817" w:rsidRDefault="00D64817" w:rsidP="00D64817">
            <w:pPr>
              <w:rPr>
                <w:rFonts w:eastAsia="Times New Roman"/>
              </w:rPr>
            </w:pPr>
          </w:p>
        </w:tc>
        <w:tc>
          <w:tcPr>
            <w:tcW w:w="861" w:type="dxa"/>
            <w:noWrap/>
            <w:hideMark/>
          </w:tcPr>
          <w:p w14:paraId="3C26CA5B" w14:textId="77777777" w:rsidR="00D64817" w:rsidRPr="00D64817" w:rsidRDefault="00D64817" w:rsidP="00D64817">
            <w:pPr>
              <w:jc w:val="center"/>
              <w:rPr>
                <w:rFonts w:eastAsia="Times New Roman"/>
              </w:rPr>
            </w:pPr>
          </w:p>
        </w:tc>
        <w:tc>
          <w:tcPr>
            <w:tcW w:w="1304" w:type="dxa"/>
            <w:noWrap/>
            <w:hideMark/>
          </w:tcPr>
          <w:p w14:paraId="372DCC6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306EF2B"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7BC34D7" w14:textId="77777777" w:rsidTr="00D64817">
        <w:trPr>
          <w:trHeight w:val="264"/>
        </w:trPr>
        <w:tc>
          <w:tcPr>
            <w:tcW w:w="707" w:type="dxa"/>
            <w:noWrap/>
            <w:hideMark/>
          </w:tcPr>
          <w:p w14:paraId="1126E42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7.12</w:t>
            </w:r>
          </w:p>
        </w:tc>
        <w:tc>
          <w:tcPr>
            <w:tcW w:w="4281" w:type="dxa"/>
            <w:noWrap/>
            <w:hideMark/>
          </w:tcPr>
          <w:p w14:paraId="1C0BC626"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Fork </w:t>
            </w:r>
          </w:p>
        </w:tc>
        <w:tc>
          <w:tcPr>
            <w:tcW w:w="1217" w:type="dxa"/>
            <w:noWrap/>
            <w:hideMark/>
          </w:tcPr>
          <w:p w14:paraId="0ABD5DB3"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1DC050DB"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75EA973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3B7A83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BA46F00" w14:textId="77777777" w:rsidTr="00D64817">
        <w:trPr>
          <w:trHeight w:val="264"/>
        </w:trPr>
        <w:tc>
          <w:tcPr>
            <w:tcW w:w="707" w:type="dxa"/>
            <w:noWrap/>
            <w:hideMark/>
          </w:tcPr>
          <w:p w14:paraId="0A44228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2ED69C9" w14:textId="77777777" w:rsidR="00D64817" w:rsidRPr="00D64817" w:rsidRDefault="00D64817" w:rsidP="00D64817">
            <w:pPr>
              <w:rPr>
                <w:rFonts w:ascii="Arial" w:eastAsia="Times New Roman" w:hAnsi="Arial" w:cs="Arial"/>
              </w:rPr>
            </w:pPr>
          </w:p>
        </w:tc>
        <w:tc>
          <w:tcPr>
            <w:tcW w:w="1217" w:type="dxa"/>
            <w:noWrap/>
            <w:hideMark/>
          </w:tcPr>
          <w:p w14:paraId="19002E92" w14:textId="77777777" w:rsidR="00D64817" w:rsidRPr="00D64817" w:rsidRDefault="00D64817" w:rsidP="00D64817">
            <w:pPr>
              <w:rPr>
                <w:rFonts w:eastAsia="Times New Roman"/>
              </w:rPr>
            </w:pPr>
          </w:p>
        </w:tc>
        <w:tc>
          <w:tcPr>
            <w:tcW w:w="861" w:type="dxa"/>
            <w:noWrap/>
            <w:hideMark/>
          </w:tcPr>
          <w:p w14:paraId="370755E8" w14:textId="77777777" w:rsidR="00D64817" w:rsidRPr="00D64817" w:rsidRDefault="00D64817" w:rsidP="00D64817">
            <w:pPr>
              <w:jc w:val="center"/>
              <w:rPr>
                <w:rFonts w:eastAsia="Times New Roman"/>
              </w:rPr>
            </w:pPr>
          </w:p>
        </w:tc>
        <w:tc>
          <w:tcPr>
            <w:tcW w:w="1304" w:type="dxa"/>
            <w:noWrap/>
            <w:hideMark/>
          </w:tcPr>
          <w:p w14:paraId="2F7767F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2DC61E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B38FFE9" w14:textId="77777777" w:rsidTr="00D64817">
        <w:trPr>
          <w:trHeight w:val="264"/>
        </w:trPr>
        <w:tc>
          <w:tcPr>
            <w:tcW w:w="707" w:type="dxa"/>
            <w:noWrap/>
            <w:hideMark/>
          </w:tcPr>
          <w:p w14:paraId="5E43208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7.13</w:t>
            </w:r>
          </w:p>
        </w:tc>
        <w:tc>
          <w:tcPr>
            <w:tcW w:w="4281" w:type="dxa"/>
            <w:noWrap/>
            <w:hideMark/>
          </w:tcPr>
          <w:p w14:paraId="50449AFC" w14:textId="77777777" w:rsidR="00D64817" w:rsidRPr="00D64817" w:rsidRDefault="00D64817" w:rsidP="00D64817">
            <w:pPr>
              <w:rPr>
                <w:rFonts w:ascii="Arial" w:eastAsia="Times New Roman" w:hAnsi="Arial" w:cs="Arial"/>
              </w:rPr>
            </w:pPr>
            <w:r w:rsidRPr="00D64817">
              <w:rPr>
                <w:rFonts w:ascii="Arial" w:eastAsia="Times New Roman" w:hAnsi="Arial" w:cs="Arial"/>
              </w:rPr>
              <w:t>5 Litre weed killer pressure spray</w:t>
            </w:r>
          </w:p>
        </w:tc>
        <w:tc>
          <w:tcPr>
            <w:tcW w:w="1217" w:type="dxa"/>
            <w:noWrap/>
            <w:hideMark/>
          </w:tcPr>
          <w:p w14:paraId="72FAA69C"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14D6B28C"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0B8C72B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6197F65"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683AE04" w14:textId="77777777" w:rsidTr="00D64817">
        <w:trPr>
          <w:trHeight w:val="264"/>
        </w:trPr>
        <w:tc>
          <w:tcPr>
            <w:tcW w:w="707" w:type="dxa"/>
            <w:noWrap/>
            <w:hideMark/>
          </w:tcPr>
          <w:p w14:paraId="14BE6CA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85B28CB" w14:textId="77777777" w:rsidR="00D64817" w:rsidRPr="00D64817" w:rsidRDefault="00D64817" w:rsidP="00D64817">
            <w:pPr>
              <w:rPr>
                <w:rFonts w:ascii="Arial" w:eastAsia="Times New Roman" w:hAnsi="Arial" w:cs="Arial"/>
              </w:rPr>
            </w:pPr>
          </w:p>
        </w:tc>
        <w:tc>
          <w:tcPr>
            <w:tcW w:w="1217" w:type="dxa"/>
            <w:noWrap/>
            <w:hideMark/>
          </w:tcPr>
          <w:p w14:paraId="0C38E3B1" w14:textId="77777777" w:rsidR="00D64817" w:rsidRPr="00D64817" w:rsidRDefault="00D64817" w:rsidP="00D64817">
            <w:pPr>
              <w:rPr>
                <w:rFonts w:eastAsia="Times New Roman"/>
              </w:rPr>
            </w:pPr>
          </w:p>
        </w:tc>
        <w:tc>
          <w:tcPr>
            <w:tcW w:w="861" w:type="dxa"/>
            <w:noWrap/>
            <w:hideMark/>
          </w:tcPr>
          <w:p w14:paraId="7D83BF02" w14:textId="77777777" w:rsidR="00D64817" w:rsidRPr="00D64817" w:rsidRDefault="00D64817" w:rsidP="00D64817">
            <w:pPr>
              <w:jc w:val="center"/>
              <w:rPr>
                <w:rFonts w:eastAsia="Times New Roman"/>
              </w:rPr>
            </w:pPr>
          </w:p>
        </w:tc>
        <w:tc>
          <w:tcPr>
            <w:tcW w:w="1304" w:type="dxa"/>
            <w:noWrap/>
            <w:hideMark/>
          </w:tcPr>
          <w:p w14:paraId="4243BB6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B78DB5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7B7C0A0" w14:textId="77777777" w:rsidTr="00D64817">
        <w:trPr>
          <w:trHeight w:val="264"/>
        </w:trPr>
        <w:tc>
          <w:tcPr>
            <w:tcW w:w="707" w:type="dxa"/>
            <w:noWrap/>
            <w:hideMark/>
          </w:tcPr>
          <w:p w14:paraId="24B78A4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7.14</w:t>
            </w:r>
          </w:p>
        </w:tc>
        <w:tc>
          <w:tcPr>
            <w:tcW w:w="4281" w:type="dxa"/>
            <w:noWrap/>
            <w:hideMark/>
          </w:tcPr>
          <w:p w14:paraId="30406976"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xml:space="preserve">Plastic Rakes </w:t>
            </w:r>
          </w:p>
        </w:tc>
        <w:tc>
          <w:tcPr>
            <w:tcW w:w="1217" w:type="dxa"/>
            <w:noWrap/>
            <w:hideMark/>
          </w:tcPr>
          <w:p w14:paraId="321A9907"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416D6E1F"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1E26672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250902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45E21AF" w14:textId="77777777" w:rsidTr="00D64817">
        <w:trPr>
          <w:trHeight w:val="264"/>
        </w:trPr>
        <w:tc>
          <w:tcPr>
            <w:tcW w:w="707" w:type="dxa"/>
            <w:noWrap/>
            <w:hideMark/>
          </w:tcPr>
          <w:p w14:paraId="4F658F6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63AE44C" w14:textId="77777777" w:rsidR="00D64817" w:rsidRPr="00D64817" w:rsidRDefault="00D64817" w:rsidP="00D64817">
            <w:pPr>
              <w:rPr>
                <w:rFonts w:ascii="Arial" w:eastAsia="Times New Roman" w:hAnsi="Arial" w:cs="Arial"/>
              </w:rPr>
            </w:pPr>
          </w:p>
        </w:tc>
        <w:tc>
          <w:tcPr>
            <w:tcW w:w="1217" w:type="dxa"/>
            <w:noWrap/>
            <w:hideMark/>
          </w:tcPr>
          <w:p w14:paraId="1C54D97B" w14:textId="77777777" w:rsidR="00D64817" w:rsidRPr="00D64817" w:rsidRDefault="00D64817" w:rsidP="00D64817">
            <w:pPr>
              <w:rPr>
                <w:rFonts w:eastAsia="Times New Roman"/>
              </w:rPr>
            </w:pPr>
          </w:p>
        </w:tc>
        <w:tc>
          <w:tcPr>
            <w:tcW w:w="861" w:type="dxa"/>
            <w:noWrap/>
            <w:hideMark/>
          </w:tcPr>
          <w:p w14:paraId="7E27FB0D" w14:textId="77777777" w:rsidR="00D64817" w:rsidRPr="00D64817" w:rsidRDefault="00D64817" w:rsidP="00D64817">
            <w:pPr>
              <w:jc w:val="center"/>
              <w:rPr>
                <w:rFonts w:eastAsia="Times New Roman"/>
              </w:rPr>
            </w:pPr>
          </w:p>
        </w:tc>
        <w:tc>
          <w:tcPr>
            <w:tcW w:w="1304" w:type="dxa"/>
            <w:noWrap/>
            <w:hideMark/>
          </w:tcPr>
          <w:p w14:paraId="5ED72AD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F93638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74CF5E1" w14:textId="77777777" w:rsidTr="00D64817">
        <w:trPr>
          <w:trHeight w:val="264"/>
        </w:trPr>
        <w:tc>
          <w:tcPr>
            <w:tcW w:w="707" w:type="dxa"/>
            <w:noWrap/>
            <w:hideMark/>
          </w:tcPr>
          <w:p w14:paraId="3A3F294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7.15</w:t>
            </w:r>
          </w:p>
        </w:tc>
        <w:tc>
          <w:tcPr>
            <w:tcW w:w="4281" w:type="dxa"/>
            <w:noWrap/>
            <w:hideMark/>
          </w:tcPr>
          <w:p w14:paraId="241FD93F"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Spade </w:t>
            </w:r>
          </w:p>
        </w:tc>
        <w:tc>
          <w:tcPr>
            <w:tcW w:w="1217" w:type="dxa"/>
            <w:noWrap/>
            <w:hideMark/>
          </w:tcPr>
          <w:p w14:paraId="74DE05CC"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049160FE"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5842A9B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076C414"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5D22F76" w14:textId="77777777" w:rsidTr="00D64817">
        <w:trPr>
          <w:trHeight w:val="264"/>
        </w:trPr>
        <w:tc>
          <w:tcPr>
            <w:tcW w:w="707" w:type="dxa"/>
            <w:noWrap/>
            <w:hideMark/>
          </w:tcPr>
          <w:p w14:paraId="1E817E9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8E18BF7" w14:textId="77777777" w:rsidR="00D64817" w:rsidRPr="00D64817" w:rsidRDefault="00D64817" w:rsidP="00D64817">
            <w:pPr>
              <w:rPr>
                <w:rFonts w:ascii="Arial" w:eastAsia="Times New Roman" w:hAnsi="Arial" w:cs="Arial"/>
              </w:rPr>
            </w:pPr>
          </w:p>
        </w:tc>
        <w:tc>
          <w:tcPr>
            <w:tcW w:w="1217" w:type="dxa"/>
            <w:noWrap/>
            <w:hideMark/>
          </w:tcPr>
          <w:p w14:paraId="2FC37645" w14:textId="77777777" w:rsidR="00D64817" w:rsidRPr="00D64817" w:rsidRDefault="00D64817" w:rsidP="00D64817">
            <w:pPr>
              <w:rPr>
                <w:rFonts w:eastAsia="Times New Roman"/>
              </w:rPr>
            </w:pPr>
          </w:p>
        </w:tc>
        <w:tc>
          <w:tcPr>
            <w:tcW w:w="861" w:type="dxa"/>
            <w:noWrap/>
            <w:hideMark/>
          </w:tcPr>
          <w:p w14:paraId="789D1259" w14:textId="77777777" w:rsidR="00D64817" w:rsidRPr="00D64817" w:rsidRDefault="00D64817" w:rsidP="00D64817">
            <w:pPr>
              <w:jc w:val="center"/>
              <w:rPr>
                <w:rFonts w:eastAsia="Times New Roman"/>
              </w:rPr>
            </w:pPr>
          </w:p>
        </w:tc>
        <w:tc>
          <w:tcPr>
            <w:tcW w:w="1304" w:type="dxa"/>
            <w:noWrap/>
            <w:hideMark/>
          </w:tcPr>
          <w:p w14:paraId="3CD5E60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4E58FF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D581E97" w14:textId="77777777" w:rsidTr="00D64817">
        <w:trPr>
          <w:trHeight w:val="264"/>
        </w:trPr>
        <w:tc>
          <w:tcPr>
            <w:tcW w:w="707" w:type="dxa"/>
            <w:noWrap/>
            <w:hideMark/>
          </w:tcPr>
          <w:p w14:paraId="0B73853B"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7.16</w:t>
            </w:r>
          </w:p>
        </w:tc>
        <w:tc>
          <w:tcPr>
            <w:tcW w:w="4281" w:type="dxa"/>
            <w:noWrap/>
            <w:hideMark/>
          </w:tcPr>
          <w:p w14:paraId="69CAE739"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5 Litre watering can </w:t>
            </w:r>
          </w:p>
        </w:tc>
        <w:tc>
          <w:tcPr>
            <w:tcW w:w="1217" w:type="dxa"/>
            <w:noWrap/>
            <w:hideMark/>
          </w:tcPr>
          <w:p w14:paraId="281557CA"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55D5B14E"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01FFDDC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FEB9FA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2ECD6E8" w14:textId="77777777" w:rsidTr="00D64817">
        <w:trPr>
          <w:trHeight w:val="264"/>
        </w:trPr>
        <w:tc>
          <w:tcPr>
            <w:tcW w:w="707" w:type="dxa"/>
            <w:noWrap/>
            <w:hideMark/>
          </w:tcPr>
          <w:p w14:paraId="589A405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0A29635" w14:textId="77777777" w:rsidR="00D64817" w:rsidRPr="00D64817" w:rsidRDefault="00D64817" w:rsidP="00D64817">
            <w:pPr>
              <w:rPr>
                <w:rFonts w:ascii="Arial" w:eastAsia="Times New Roman" w:hAnsi="Arial" w:cs="Arial"/>
              </w:rPr>
            </w:pPr>
          </w:p>
        </w:tc>
        <w:tc>
          <w:tcPr>
            <w:tcW w:w="1217" w:type="dxa"/>
            <w:noWrap/>
            <w:hideMark/>
          </w:tcPr>
          <w:p w14:paraId="686931DD" w14:textId="77777777" w:rsidR="00D64817" w:rsidRPr="00D64817" w:rsidRDefault="00D64817" w:rsidP="00D64817">
            <w:pPr>
              <w:rPr>
                <w:rFonts w:eastAsia="Times New Roman"/>
              </w:rPr>
            </w:pPr>
          </w:p>
        </w:tc>
        <w:tc>
          <w:tcPr>
            <w:tcW w:w="861" w:type="dxa"/>
            <w:noWrap/>
            <w:hideMark/>
          </w:tcPr>
          <w:p w14:paraId="26AAD77C" w14:textId="77777777" w:rsidR="00D64817" w:rsidRPr="00D64817" w:rsidRDefault="00D64817" w:rsidP="00D64817">
            <w:pPr>
              <w:jc w:val="center"/>
              <w:rPr>
                <w:rFonts w:eastAsia="Times New Roman"/>
              </w:rPr>
            </w:pPr>
          </w:p>
        </w:tc>
        <w:tc>
          <w:tcPr>
            <w:tcW w:w="1304" w:type="dxa"/>
            <w:noWrap/>
            <w:hideMark/>
          </w:tcPr>
          <w:p w14:paraId="03196E9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1B54A3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38D9FA89" w14:textId="77777777" w:rsidTr="00D64817">
        <w:trPr>
          <w:trHeight w:val="264"/>
        </w:trPr>
        <w:tc>
          <w:tcPr>
            <w:tcW w:w="707" w:type="dxa"/>
            <w:noWrap/>
            <w:hideMark/>
          </w:tcPr>
          <w:p w14:paraId="72FD523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7.17</w:t>
            </w:r>
          </w:p>
        </w:tc>
        <w:tc>
          <w:tcPr>
            <w:tcW w:w="4281" w:type="dxa"/>
            <w:noWrap/>
            <w:hideMark/>
          </w:tcPr>
          <w:p w14:paraId="7B4845FF"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Hose pipe - 10 metre with fittings</w:t>
            </w:r>
          </w:p>
        </w:tc>
        <w:tc>
          <w:tcPr>
            <w:tcW w:w="1217" w:type="dxa"/>
            <w:noWrap/>
            <w:hideMark/>
          </w:tcPr>
          <w:p w14:paraId="1EB23A0E"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3669ECA6"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18A873A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16A5F6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0ED3F143" w14:textId="77777777" w:rsidTr="00D64817">
        <w:trPr>
          <w:trHeight w:val="264"/>
        </w:trPr>
        <w:tc>
          <w:tcPr>
            <w:tcW w:w="707" w:type="dxa"/>
            <w:noWrap/>
            <w:hideMark/>
          </w:tcPr>
          <w:p w14:paraId="1D6D1BA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DC9E2B9" w14:textId="77777777" w:rsidR="00D64817" w:rsidRPr="00D64817" w:rsidRDefault="00D64817" w:rsidP="00D64817">
            <w:pPr>
              <w:rPr>
                <w:rFonts w:ascii="Arial" w:eastAsia="Times New Roman" w:hAnsi="Arial" w:cs="Arial"/>
              </w:rPr>
            </w:pPr>
          </w:p>
        </w:tc>
        <w:tc>
          <w:tcPr>
            <w:tcW w:w="1217" w:type="dxa"/>
            <w:noWrap/>
            <w:hideMark/>
          </w:tcPr>
          <w:p w14:paraId="450BE159" w14:textId="77777777" w:rsidR="00D64817" w:rsidRPr="00D64817" w:rsidRDefault="00D64817" w:rsidP="00D64817">
            <w:pPr>
              <w:rPr>
                <w:rFonts w:eastAsia="Times New Roman"/>
              </w:rPr>
            </w:pPr>
          </w:p>
        </w:tc>
        <w:tc>
          <w:tcPr>
            <w:tcW w:w="861" w:type="dxa"/>
            <w:noWrap/>
            <w:hideMark/>
          </w:tcPr>
          <w:p w14:paraId="73D0DCD5" w14:textId="77777777" w:rsidR="00D64817" w:rsidRPr="00D64817" w:rsidRDefault="00D64817" w:rsidP="00D64817">
            <w:pPr>
              <w:jc w:val="center"/>
              <w:rPr>
                <w:rFonts w:eastAsia="Times New Roman"/>
              </w:rPr>
            </w:pPr>
          </w:p>
        </w:tc>
        <w:tc>
          <w:tcPr>
            <w:tcW w:w="1304" w:type="dxa"/>
            <w:noWrap/>
            <w:hideMark/>
          </w:tcPr>
          <w:p w14:paraId="2EB4DED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BD6144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646B998" w14:textId="77777777" w:rsidTr="00D64817">
        <w:trPr>
          <w:trHeight w:val="264"/>
        </w:trPr>
        <w:tc>
          <w:tcPr>
            <w:tcW w:w="707" w:type="dxa"/>
            <w:noWrap/>
            <w:hideMark/>
          </w:tcPr>
          <w:p w14:paraId="73DB3D53"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7.18</w:t>
            </w:r>
          </w:p>
        </w:tc>
        <w:tc>
          <w:tcPr>
            <w:tcW w:w="4281" w:type="dxa"/>
            <w:noWrap/>
            <w:hideMark/>
          </w:tcPr>
          <w:p w14:paraId="3CCC9CE0"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Hedger trimmer </w:t>
            </w:r>
          </w:p>
        </w:tc>
        <w:tc>
          <w:tcPr>
            <w:tcW w:w="1217" w:type="dxa"/>
            <w:noWrap/>
            <w:hideMark/>
          </w:tcPr>
          <w:p w14:paraId="10AB23CE" w14:textId="77777777" w:rsidR="00D64817" w:rsidRPr="00D64817" w:rsidRDefault="00D64817" w:rsidP="00D64817">
            <w:pPr>
              <w:jc w:val="center"/>
              <w:rPr>
                <w:rFonts w:ascii="Arial" w:eastAsia="Times New Roman" w:hAnsi="Arial" w:cs="Arial"/>
                <w:color w:val="000000"/>
              </w:rPr>
            </w:pPr>
            <w:r w:rsidRPr="00D64817">
              <w:rPr>
                <w:rFonts w:ascii="Arial" w:eastAsia="Times New Roman" w:hAnsi="Arial" w:cs="Arial"/>
                <w:color w:val="000000"/>
              </w:rPr>
              <w:t>No.</w:t>
            </w:r>
          </w:p>
        </w:tc>
        <w:tc>
          <w:tcPr>
            <w:tcW w:w="861" w:type="dxa"/>
            <w:noWrap/>
            <w:hideMark/>
          </w:tcPr>
          <w:p w14:paraId="108954EE" w14:textId="77777777" w:rsidR="00D64817" w:rsidRPr="00D64817" w:rsidRDefault="00D64817" w:rsidP="00D64817">
            <w:pPr>
              <w:jc w:val="center"/>
              <w:rPr>
                <w:rFonts w:ascii="Arial" w:eastAsia="Times New Roman" w:hAnsi="Arial" w:cs="Arial"/>
                <w:color w:val="000000"/>
              </w:rPr>
            </w:pPr>
          </w:p>
        </w:tc>
        <w:tc>
          <w:tcPr>
            <w:tcW w:w="1304" w:type="dxa"/>
            <w:noWrap/>
            <w:hideMark/>
          </w:tcPr>
          <w:p w14:paraId="7F8BDFA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41149BD"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925F057" w14:textId="77777777" w:rsidTr="00D64817">
        <w:trPr>
          <w:trHeight w:val="264"/>
        </w:trPr>
        <w:tc>
          <w:tcPr>
            <w:tcW w:w="707" w:type="dxa"/>
            <w:noWrap/>
            <w:hideMark/>
          </w:tcPr>
          <w:p w14:paraId="324ABF3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8961690" w14:textId="77777777" w:rsidR="00D64817" w:rsidRPr="00D64817" w:rsidRDefault="00D64817" w:rsidP="00D64817">
            <w:pPr>
              <w:rPr>
                <w:rFonts w:ascii="Arial" w:eastAsia="Times New Roman" w:hAnsi="Arial" w:cs="Arial"/>
              </w:rPr>
            </w:pPr>
          </w:p>
        </w:tc>
        <w:tc>
          <w:tcPr>
            <w:tcW w:w="1217" w:type="dxa"/>
            <w:noWrap/>
            <w:hideMark/>
          </w:tcPr>
          <w:p w14:paraId="30EC8900" w14:textId="77777777" w:rsidR="00D64817" w:rsidRPr="00D64817" w:rsidRDefault="00D64817" w:rsidP="00D64817">
            <w:pPr>
              <w:rPr>
                <w:rFonts w:eastAsia="Times New Roman"/>
              </w:rPr>
            </w:pPr>
          </w:p>
        </w:tc>
        <w:tc>
          <w:tcPr>
            <w:tcW w:w="861" w:type="dxa"/>
            <w:noWrap/>
            <w:hideMark/>
          </w:tcPr>
          <w:p w14:paraId="7D50940C" w14:textId="77777777" w:rsidR="00D64817" w:rsidRPr="00D64817" w:rsidRDefault="00D64817" w:rsidP="00D64817">
            <w:pPr>
              <w:jc w:val="center"/>
              <w:rPr>
                <w:rFonts w:eastAsia="Times New Roman"/>
              </w:rPr>
            </w:pPr>
          </w:p>
        </w:tc>
        <w:tc>
          <w:tcPr>
            <w:tcW w:w="1304" w:type="dxa"/>
            <w:noWrap/>
            <w:hideMark/>
          </w:tcPr>
          <w:p w14:paraId="174C826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6D336E9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62F829DF" w14:textId="77777777" w:rsidTr="00D64817">
        <w:trPr>
          <w:trHeight w:val="264"/>
        </w:trPr>
        <w:tc>
          <w:tcPr>
            <w:tcW w:w="707" w:type="dxa"/>
            <w:noWrap/>
            <w:hideMark/>
          </w:tcPr>
          <w:p w14:paraId="6F822C0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6FDFA3AA"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 xml:space="preserve">Gardening consumables </w:t>
            </w:r>
          </w:p>
        </w:tc>
        <w:tc>
          <w:tcPr>
            <w:tcW w:w="1217" w:type="dxa"/>
            <w:noWrap/>
            <w:hideMark/>
          </w:tcPr>
          <w:p w14:paraId="7196A7AB" w14:textId="77777777" w:rsidR="00D64817" w:rsidRPr="00D64817" w:rsidRDefault="00D64817" w:rsidP="00D64817">
            <w:pPr>
              <w:rPr>
                <w:rFonts w:ascii="Arial" w:eastAsia="Times New Roman" w:hAnsi="Arial" w:cs="Arial"/>
                <w:b/>
                <w:bCs/>
                <w:u w:val="single"/>
              </w:rPr>
            </w:pPr>
          </w:p>
        </w:tc>
        <w:tc>
          <w:tcPr>
            <w:tcW w:w="861" w:type="dxa"/>
            <w:noWrap/>
            <w:hideMark/>
          </w:tcPr>
          <w:p w14:paraId="3BAB2F27" w14:textId="77777777" w:rsidR="00D64817" w:rsidRPr="00D64817" w:rsidRDefault="00D64817" w:rsidP="00D64817">
            <w:pPr>
              <w:jc w:val="center"/>
              <w:rPr>
                <w:rFonts w:eastAsia="Times New Roman"/>
              </w:rPr>
            </w:pPr>
          </w:p>
        </w:tc>
        <w:tc>
          <w:tcPr>
            <w:tcW w:w="1304" w:type="dxa"/>
            <w:noWrap/>
            <w:hideMark/>
          </w:tcPr>
          <w:p w14:paraId="313CB18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073510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EC8DB84" w14:textId="77777777" w:rsidTr="00D64817">
        <w:trPr>
          <w:trHeight w:val="264"/>
        </w:trPr>
        <w:tc>
          <w:tcPr>
            <w:tcW w:w="707" w:type="dxa"/>
            <w:noWrap/>
            <w:hideMark/>
          </w:tcPr>
          <w:p w14:paraId="656B2FEB"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C1A42DB" w14:textId="77777777" w:rsidR="00D64817" w:rsidRPr="00D64817" w:rsidRDefault="00D64817" w:rsidP="00D64817">
            <w:pPr>
              <w:rPr>
                <w:rFonts w:ascii="Arial" w:eastAsia="Times New Roman" w:hAnsi="Arial" w:cs="Arial"/>
              </w:rPr>
            </w:pPr>
          </w:p>
        </w:tc>
        <w:tc>
          <w:tcPr>
            <w:tcW w:w="1217" w:type="dxa"/>
            <w:noWrap/>
            <w:hideMark/>
          </w:tcPr>
          <w:p w14:paraId="7683A864" w14:textId="77777777" w:rsidR="00D64817" w:rsidRPr="00D64817" w:rsidRDefault="00D64817" w:rsidP="00D64817">
            <w:pPr>
              <w:rPr>
                <w:rFonts w:eastAsia="Times New Roman"/>
              </w:rPr>
            </w:pPr>
          </w:p>
        </w:tc>
        <w:tc>
          <w:tcPr>
            <w:tcW w:w="861" w:type="dxa"/>
            <w:noWrap/>
            <w:hideMark/>
          </w:tcPr>
          <w:p w14:paraId="33E0068E" w14:textId="77777777" w:rsidR="00D64817" w:rsidRPr="00D64817" w:rsidRDefault="00D64817" w:rsidP="00D64817">
            <w:pPr>
              <w:jc w:val="center"/>
              <w:rPr>
                <w:rFonts w:eastAsia="Times New Roman"/>
              </w:rPr>
            </w:pPr>
          </w:p>
        </w:tc>
        <w:tc>
          <w:tcPr>
            <w:tcW w:w="1304" w:type="dxa"/>
            <w:noWrap/>
            <w:hideMark/>
          </w:tcPr>
          <w:p w14:paraId="346843B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EFB6E7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AB43ABD" w14:textId="77777777" w:rsidTr="00D64817">
        <w:trPr>
          <w:trHeight w:val="276"/>
        </w:trPr>
        <w:tc>
          <w:tcPr>
            <w:tcW w:w="707" w:type="dxa"/>
            <w:noWrap/>
            <w:hideMark/>
          </w:tcPr>
          <w:p w14:paraId="6A9A111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7.19</w:t>
            </w:r>
          </w:p>
        </w:tc>
        <w:tc>
          <w:tcPr>
            <w:tcW w:w="4281" w:type="dxa"/>
            <w:hideMark/>
          </w:tcPr>
          <w:p w14:paraId="338EC420" w14:textId="77777777" w:rsidR="00D64817" w:rsidRPr="00D64817" w:rsidRDefault="00D64817" w:rsidP="00D64817">
            <w:pPr>
              <w:rPr>
                <w:rFonts w:ascii="Arial" w:eastAsia="Times New Roman" w:hAnsi="Arial" w:cs="Arial"/>
              </w:rPr>
            </w:pPr>
            <w:r w:rsidRPr="00D64817">
              <w:rPr>
                <w:rFonts w:ascii="Arial" w:eastAsia="Times New Roman" w:hAnsi="Arial" w:cs="Arial"/>
              </w:rPr>
              <w:t>Compost / top dressing</w:t>
            </w:r>
          </w:p>
        </w:tc>
        <w:tc>
          <w:tcPr>
            <w:tcW w:w="1217" w:type="dxa"/>
            <w:noWrap/>
            <w:hideMark/>
          </w:tcPr>
          <w:p w14:paraId="0706C38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Aptos Narrow" w:eastAsia="Times New Roman" w:hAnsi="Aptos Narrow" w:cs="Arial"/>
              </w:rPr>
              <w:t>³</w:t>
            </w:r>
          </w:p>
        </w:tc>
        <w:tc>
          <w:tcPr>
            <w:tcW w:w="861" w:type="dxa"/>
            <w:noWrap/>
            <w:hideMark/>
          </w:tcPr>
          <w:p w14:paraId="298741CC" w14:textId="77777777" w:rsidR="00D64817" w:rsidRPr="00D64817" w:rsidRDefault="00D64817" w:rsidP="00D64817">
            <w:pPr>
              <w:jc w:val="center"/>
              <w:rPr>
                <w:rFonts w:ascii="Arial" w:eastAsia="Times New Roman" w:hAnsi="Arial" w:cs="Arial"/>
              </w:rPr>
            </w:pPr>
          </w:p>
        </w:tc>
        <w:tc>
          <w:tcPr>
            <w:tcW w:w="1304" w:type="dxa"/>
            <w:noWrap/>
            <w:hideMark/>
          </w:tcPr>
          <w:p w14:paraId="44F3F45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DF1A783"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9B8285F" w14:textId="77777777" w:rsidTr="00D64817">
        <w:trPr>
          <w:trHeight w:val="264"/>
        </w:trPr>
        <w:tc>
          <w:tcPr>
            <w:tcW w:w="707" w:type="dxa"/>
            <w:noWrap/>
            <w:hideMark/>
          </w:tcPr>
          <w:p w14:paraId="0F3E189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5C42079C" w14:textId="77777777" w:rsidR="00D64817" w:rsidRPr="00D64817" w:rsidRDefault="00D64817" w:rsidP="00D64817">
            <w:pPr>
              <w:rPr>
                <w:rFonts w:ascii="Arial" w:eastAsia="Times New Roman" w:hAnsi="Arial" w:cs="Arial"/>
              </w:rPr>
            </w:pPr>
          </w:p>
        </w:tc>
        <w:tc>
          <w:tcPr>
            <w:tcW w:w="1217" w:type="dxa"/>
            <w:noWrap/>
            <w:hideMark/>
          </w:tcPr>
          <w:p w14:paraId="6C2AD2B2" w14:textId="77777777" w:rsidR="00D64817" w:rsidRPr="00D64817" w:rsidRDefault="00D64817" w:rsidP="00D64817">
            <w:pPr>
              <w:rPr>
                <w:rFonts w:eastAsia="Times New Roman"/>
              </w:rPr>
            </w:pPr>
          </w:p>
        </w:tc>
        <w:tc>
          <w:tcPr>
            <w:tcW w:w="861" w:type="dxa"/>
            <w:noWrap/>
            <w:hideMark/>
          </w:tcPr>
          <w:p w14:paraId="41E1ED80" w14:textId="77777777" w:rsidR="00D64817" w:rsidRPr="00D64817" w:rsidRDefault="00D64817" w:rsidP="00D64817">
            <w:pPr>
              <w:jc w:val="center"/>
              <w:rPr>
                <w:rFonts w:eastAsia="Times New Roman"/>
              </w:rPr>
            </w:pPr>
          </w:p>
        </w:tc>
        <w:tc>
          <w:tcPr>
            <w:tcW w:w="1304" w:type="dxa"/>
            <w:noWrap/>
            <w:hideMark/>
          </w:tcPr>
          <w:p w14:paraId="136124A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0C75297"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491B6926" w14:textId="77777777" w:rsidTr="00D64817">
        <w:trPr>
          <w:trHeight w:val="264"/>
        </w:trPr>
        <w:tc>
          <w:tcPr>
            <w:tcW w:w="707" w:type="dxa"/>
            <w:noWrap/>
            <w:hideMark/>
          </w:tcPr>
          <w:p w14:paraId="38F1A33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7.20</w:t>
            </w:r>
          </w:p>
        </w:tc>
        <w:tc>
          <w:tcPr>
            <w:tcW w:w="4281" w:type="dxa"/>
            <w:hideMark/>
          </w:tcPr>
          <w:p w14:paraId="290F8BF6" w14:textId="77777777" w:rsidR="00D64817" w:rsidRPr="00D64817" w:rsidRDefault="00D64817" w:rsidP="00D64817">
            <w:pPr>
              <w:rPr>
                <w:rFonts w:ascii="Arial" w:eastAsia="Times New Roman" w:hAnsi="Arial" w:cs="Arial"/>
              </w:rPr>
            </w:pPr>
            <w:r w:rsidRPr="00D64817">
              <w:rPr>
                <w:rFonts w:ascii="Arial" w:eastAsia="Times New Roman" w:hAnsi="Arial" w:cs="Arial"/>
              </w:rPr>
              <w:t>5 Kg Fertiliser</w:t>
            </w:r>
          </w:p>
        </w:tc>
        <w:tc>
          <w:tcPr>
            <w:tcW w:w="1217" w:type="dxa"/>
            <w:noWrap/>
            <w:hideMark/>
          </w:tcPr>
          <w:p w14:paraId="5479366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92A008A" w14:textId="77777777" w:rsidR="00D64817" w:rsidRPr="00D64817" w:rsidRDefault="00D64817" w:rsidP="00D64817">
            <w:pPr>
              <w:jc w:val="center"/>
              <w:rPr>
                <w:rFonts w:ascii="Arial" w:eastAsia="Times New Roman" w:hAnsi="Arial" w:cs="Arial"/>
              </w:rPr>
            </w:pPr>
          </w:p>
        </w:tc>
        <w:tc>
          <w:tcPr>
            <w:tcW w:w="1304" w:type="dxa"/>
            <w:noWrap/>
            <w:hideMark/>
          </w:tcPr>
          <w:p w14:paraId="6B637B2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278A33E"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5124A8E3" w14:textId="77777777" w:rsidTr="00D64817">
        <w:trPr>
          <w:trHeight w:val="264"/>
        </w:trPr>
        <w:tc>
          <w:tcPr>
            <w:tcW w:w="707" w:type="dxa"/>
            <w:noWrap/>
            <w:hideMark/>
          </w:tcPr>
          <w:p w14:paraId="3B9DB8A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CC20DC7" w14:textId="77777777" w:rsidR="00D64817" w:rsidRPr="00D64817" w:rsidRDefault="00D64817" w:rsidP="00D64817">
            <w:pPr>
              <w:rPr>
                <w:rFonts w:ascii="Arial" w:eastAsia="Times New Roman" w:hAnsi="Arial" w:cs="Arial"/>
              </w:rPr>
            </w:pPr>
          </w:p>
        </w:tc>
        <w:tc>
          <w:tcPr>
            <w:tcW w:w="1217" w:type="dxa"/>
            <w:noWrap/>
            <w:hideMark/>
          </w:tcPr>
          <w:p w14:paraId="2B9751BA" w14:textId="77777777" w:rsidR="00D64817" w:rsidRPr="00D64817" w:rsidRDefault="00D64817" w:rsidP="00D64817">
            <w:pPr>
              <w:rPr>
                <w:rFonts w:eastAsia="Times New Roman"/>
              </w:rPr>
            </w:pPr>
          </w:p>
        </w:tc>
        <w:tc>
          <w:tcPr>
            <w:tcW w:w="861" w:type="dxa"/>
            <w:noWrap/>
            <w:hideMark/>
          </w:tcPr>
          <w:p w14:paraId="67271C84" w14:textId="77777777" w:rsidR="00D64817" w:rsidRPr="00D64817" w:rsidRDefault="00D64817" w:rsidP="00D64817">
            <w:pPr>
              <w:jc w:val="center"/>
              <w:rPr>
                <w:rFonts w:eastAsia="Times New Roman"/>
              </w:rPr>
            </w:pPr>
          </w:p>
        </w:tc>
        <w:tc>
          <w:tcPr>
            <w:tcW w:w="1304" w:type="dxa"/>
            <w:noWrap/>
            <w:hideMark/>
          </w:tcPr>
          <w:p w14:paraId="627DECE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3F5A0C0"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C05D217" w14:textId="77777777" w:rsidTr="00D64817">
        <w:trPr>
          <w:trHeight w:val="264"/>
        </w:trPr>
        <w:tc>
          <w:tcPr>
            <w:tcW w:w="707" w:type="dxa"/>
            <w:noWrap/>
            <w:hideMark/>
          </w:tcPr>
          <w:p w14:paraId="066FDCB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7.21</w:t>
            </w:r>
          </w:p>
        </w:tc>
        <w:tc>
          <w:tcPr>
            <w:tcW w:w="4281" w:type="dxa"/>
            <w:hideMark/>
          </w:tcPr>
          <w:p w14:paraId="0C732091" w14:textId="77777777" w:rsidR="00D64817" w:rsidRPr="00D64817" w:rsidRDefault="00D64817" w:rsidP="00D64817">
            <w:pPr>
              <w:rPr>
                <w:rFonts w:ascii="Arial" w:eastAsia="Times New Roman" w:hAnsi="Arial" w:cs="Arial"/>
              </w:rPr>
            </w:pPr>
            <w:r w:rsidRPr="00D64817">
              <w:rPr>
                <w:rFonts w:ascii="Arial" w:eastAsia="Times New Roman" w:hAnsi="Arial" w:cs="Arial"/>
              </w:rPr>
              <w:t>5 Litre chemical herbisides for weeds</w:t>
            </w:r>
          </w:p>
        </w:tc>
        <w:tc>
          <w:tcPr>
            <w:tcW w:w="1217" w:type="dxa"/>
            <w:noWrap/>
            <w:hideMark/>
          </w:tcPr>
          <w:p w14:paraId="37B5041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66B912C" w14:textId="77777777" w:rsidR="00D64817" w:rsidRPr="00D64817" w:rsidRDefault="00D64817" w:rsidP="00D64817">
            <w:pPr>
              <w:jc w:val="center"/>
              <w:rPr>
                <w:rFonts w:ascii="Arial" w:eastAsia="Times New Roman" w:hAnsi="Arial" w:cs="Arial"/>
              </w:rPr>
            </w:pPr>
          </w:p>
        </w:tc>
        <w:tc>
          <w:tcPr>
            <w:tcW w:w="1304" w:type="dxa"/>
            <w:noWrap/>
            <w:hideMark/>
          </w:tcPr>
          <w:p w14:paraId="57AD072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3F7FF31"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0F44379" w14:textId="77777777" w:rsidTr="00D64817">
        <w:trPr>
          <w:trHeight w:val="264"/>
        </w:trPr>
        <w:tc>
          <w:tcPr>
            <w:tcW w:w="707" w:type="dxa"/>
            <w:noWrap/>
            <w:hideMark/>
          </w:tcPr>
          <w:p w14:paraId="0659ADA7"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967855C" w14:textId="77777777" w:rsidR="00D64817" w:rsidRPr="00D64817" w:rsidRDefault="00D64817" w:rsidP="00D64817">
            <w:pPr>
              <w:rPr>
                <w:rFonts w:ascii="Arial" w:eastAsia="Times New Roman" w:hAnsi="Arial" w:cs="Arial"/>
              </w:rPr>
            </w:pPr>
          </w:p>
        </w:tc>
        <w:tc>
          <w:tcPr>
            <w:tcW w:w="1217" w:type="dxa"/>
            <w:noWrap/>
            <w:hideMark/>
          </w:tcPr>
          <w:p w14:paraId="5373DBE9" w14:textId="77777777" w:rsidR="00D64817" w:rsidRPr="00D64817" w:rsidRDefault="00D64817" w:rsidP="00D64817">
            <w:pPr>
              <w:rPr>
                <w:rFonts w:eastAsia="Times New Roman"/>
              </w:rPr>
            </w:pPr>
          </w:p>
        </w:tc>
        <w:tc>
          <w:tcPr>
            <w:tcW w:w="861" w:type="dxa"/>
            <w:noWrap/>
            <w:hideMark/>
          </w:tcPr>
          <w:p w14:paraId="1EC84A0C" w14:textId="77777777" w:rsidR="00D64817" w:rsidRPr="00D64817" w:rsidRDefault="00D64817" w:rsidP="00D64817">
            <w:pPr>
              <w:jc w:val="center"/>
              <w:rPr>
                <w:rFonts w:eastAsia="Times New Roman"/>
              </w:rPr>
            </w:pPr>
          </w:p>
        </w:tc>
        <w:tc>
          <w:tcPr>
            <w:tcW w:w="1304" w:type="dxa"/>
            <w:noWrap/>
            <w:hideMark/>
          </w:tcPr>
          <w:p w14:paraId="04CD5E0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59C870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290A0A5" w14:textId="77777777" w:rsidTr="00D64817">
        <w:trPr>
          <w:trHeight w:val="264"/>
        </w:trPr>
        <w:tc>
          <w:tcPr>
            <w:tcW w:w="707" w:type="dxa"/>
            <w:noWrap/>
            <w:hideMark/>
          </w:tcPr>
          <w:p w14:paraId="71689A6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4F79644"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 xml:space="preserve">Grass cutting </w:t>
            </w:r>
          </w:p>
        </w:tc>
        <w:tc>
          <w:tcPr>
            <w:tcW w:w="1217" w:type="dxa"/>
            <w:noWrap/>
            <w:hideMark/>
          </w:tcPr>
          <w:p w14:paraId="394C8180" w14:textId="77777777" w:rsidR="00D64817" w:rsidRPr="00D64817" w:rsidRDefault="00D64817" w:rsidP="00D64817">
            <w:pPr>
              <w:rPr>
                <w:rFonts w:ascii="Arial" w:eastAsia="Times New Roman" w:hAnsi="Arial" w:cs="Arial"/>
                <w:b/>
                <w:bCs/>
                <w:u w:val="single"/>
              </w:rPr>
            </w:pPr>
          </w:p>
        </w:tc>
        <w:tc>
          <w:tcPr>
            <w:tcW w:w="861" w:type="dxa"/>
            <w:noWrap/>
            <w:hideMark/>
          </w:tcPr>
          <w:p w14:paraId="4710DA53" w14:textId="77777777" w:rsidR="00D64817" w:rsidRPr="00D64817" w:rsidRDefault="00D64817" w:rsidP="00D64817">
            <w:pPr>
              <w:jc w:val="center"/>
              <w:rPr>
                <w:rFonts w:eastAsia="Times New Roman"/>
              </w:rPr>
            </w:pPr>
          </w:p>
        </w:tc>
        <w:tc>
          <w:tcPr>
            <w:tcW w:w="1304" w:type="dxa"/>
            <w:noWrap/>
            <w:hideMark/>
          </w:tcPr>
          <w:p w14:paraId="6C947F4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7E40B42"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C93EE34" w14:textId="77777777" w:rsidTr="00D64817">
        <w:trPr>
          <w:trHeight w:val="264"/>
        </w:trPr>
        <w:tc>
          <w:tcPr>
            <w:tcW w:w="707" w:type="dxa"/>
            <w:noWrap/>
            <w:hideMark/>
          </w:tcPr>
          <w:p w14:paraId="216FA03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52629315" w14:textId="77777777" w:rsidR="00D64817" w:rsidRPr="00D64817" w:rsidRDefault="00D64817" w:rsidP="00D64817">
            <w:pPr>
              <w:rPr>
                <w:rFonts w:ascii="Arial" w:eastAsia="Times New Roman" w:hAnsi="Arial" w:cs="Arial"/>
              </w:rPr>
            </w:pPr>
          </w:p>
        </w:tc>
        <w:tc>
          <w:tcPr>
            <w:tcW w:w="1217" w:type="dxa"/>
            <w:noWrap/>
            <w:hideMark/>
          </w:tcPr>
          <w:p w14:paraId="2AB16772" w14:textId="77777777" w:rsidR="00D64817" w:rsidRPr="00D64817" w:rsidRDefault="00D64817" w:rsidP="00D64817">
            <w:pPr>
              <w:rPr>
                <w:rFonts w:eastAsia="Times New Roman"/>
              </w:rPr>
            </w:pPr>
          </w:p>
        </w:tc>
        <w:tc>
          <w:tcPr>
            <w:tcW w:w="861" w:type="dxa"/>
            <w:noWrap/>
            <w:hideMark/>
          </w:tcPr>
          <w:p w14:paraId="72DA3995" w14:textId="77777777" w:rsidR="00D64817" w:rsidRPr="00D64817" w:rsidRDefault="00D64817" w:rsidP="00D64817">
            <w:pPr>
              <w:jc w:val="center"/>
              <w:rPr>
                <w:rFonts w:eastAsia="Times New Roman"/>
              </w:rPr>
            </w:pPr>
          </w:p>
        </w:tc>
        <w:tc>
          <w:tcPr>
            <w:tcW w:w="1304" w:type="dxa"/>
            <w:noWrap/>
            <w:hideMark/>
          </w:tcPr>
          <w:p w14:paraId="38DFF9A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37A0EB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7F227A51" w14:textId="77777777" w:rsidTr="00D64817">
        <w:trPr>
          <w:trHeight w:val="264"/>
        </w:trPr>
        <w:tc>
          <w:tcPr>
            <w:tcW w:w="707" w:type="dxa"/>
            <w:noWrap/>
            <w:hideMark/>
          </w:tcPr>
          <w:p w14:paraId="52262BA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7.22</w:t>
            </w:r>
          </w:p>
        </w:tc>
        <w:tc>
          <w:tcPr>
            <w:tcW w:w="4281" w:type="dxa"/>
            <w:noWrap/>
            <w:hideMark/>
          </w:tcPr>
          <w:p w14:paraId="1D65EC75" w14:textId="77777777" w:rsidR="00D64817" w:rsidRPr="00D64817" w:rsidRDefault="00D64817" w:rsidP="00D64817">
            <w:pPr>
              <w:rPr>
                <w:rFonts w:ascii="Arial" w:eastAsia="Times New Roman" w:hAnsi="Arial" w:cs="Arial"/>
              </w:rPr>
            </w:pPr>
            <w:r w:rsidRPr="00D64817">
              <w:rPr>
                <w:rFonts w:ascii="Arial" w:eastAsia="Times New Roman" w:hAnsi="Arial" w:cs="Arial"/>
              </w:rPr>
              <w:t>Lawn Mower (Electric 2600Kw)</w:t>
            </w:r>
          </w:p>
        </w:tc>
        <w:tc>
          <w:tcPr>
            <w:tcW w:w="1217" w:type="dxa"/>
            <w:noWrap/>
            <w:hideMark/>
          </w:tcPr>
          <w:p w14:paraId="6A2CF3D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99410F8" w14:textId="77777777" w:rsidR="00D64817" w:rsidRPr="00D64817" w:rsidRDefault="00D64817" w:rsidP="00D64817">
            <w:pPr>
              <w:jc w:val="center"/>
              <w:rPr>
                <w:rFonts w:ascii="Arial" w:eastAsia="Times New Roman" w:hAnsi="Arial" w:cs="Arial"/>
              </w:rPr>
            </w:pPr>
          </w:p>
        </w:tc>
        <w:tc>
          <w:tcPr>
            <w:tcW w:w="1304" w:type="dxa"/>
            <w:noWrap/>
            <w:hideMark/>
          </w:tcPr>
          <w:p w14:paraId="205BCFF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D45F059"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2AF52DA9" w14:textId="77777777" w:rsidTr="00D64817">
        <w:trPr>
          <w:trHeight w:val="264"/>
        </w:trPr>
        <w:tc>
          <w:tcPr>
            <w:tcW w:w="707" w:type="dxa"/>
            <w:noWrap/>
            <w:hideMark/>
          </w:tcPr>
          <w:p w14:paraId="68BB7C8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7BA4E755" w14:textId="77777777" w:rsidR="00D64817" w:rsidRPr="00D64817" w:rsidRDefault="00D64817" w:rsidP="00D64817">
            <w:pPr>
              <w:rPr>
                <w:rFonts w:ascii="Arial" w:eastAsia="Times New Roman" w:hAnsi="Arial" w:cs="Arial"/>
              </w:rPr>
            </w:pPr>
          </w:p>
        </w:tc>
        <w:tc>
          <w:tcPr>
            <w:tcW w:w="1217" w:type="dxa"/>
            <w:noWrap/>
            <w:hideMark/>
          </w:tcPr>
          <w:p w14:paraId="004BB31A" w14:textId="77777777" w:rsidR="00D64817" w:rsidRPr="00D64817" w:rsidRDefault="00D64817" w:rsidP="00D64817">
            <w:pPr>
              <w:rPr>
                <w:rFonts w:eastAsia="Times New Roman"/>
              </w:rPr>
            </w:pPr>
          </w:p>
        </w:tc>
        <w:tc>
          <w:tcPr>
            <w:tcW w:w="861" w:type="dxa"/>
            <w:noWrap/>
            <w:hideMark/>
          </w:tcPr>
          <w:p w14:paraId="73228C70" w14:textId="77777777" w:rsidR="00D64817" w:rsidRPr="00D64817" w:rsidRDefault="00D64817" w:rsidP="00D64817">
            <w:pPr>
              <w:jc w:val="center"/>
              <w:rPr>
                <w:rFonts w:eastAsia="Times New Roman"/>
              </w:rPr>
            </w:pPr>
          </w:p>
        </w:tc>
        <w:tc>
          <w:tcPr>
            <w:tcW w:w="1304" w:type="dxa"/>
            <w:noWrap/>
            <w:hideMark/>
          </w:tcPr>
          <w:p w14:paraId="0F72940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9A5DBFC" w14:textId="77777777" w:rsidR="00D64817" w:rsidRPr="00D64817" w:rsidRDefault="00D64817" w:rsidP="00D64817">
            <w:pPr>
              <w:rPr>
                <w:rFonts w:ascii="Arial" w:eastAsia="Times New Roman" w:hAnsi="Arial" w:cs="Arial"/>
                <w:color w:val="000000"/>
              </w:rPr>
            </w:pPr>
            <w:r w:rsidRPr="00D64817">
              <w:rPr>
                <w:rFonts w:ascii="Arial" w:eastAsia="Times New Roman" w:hAnsi="Arial" w:cs="Arial"/>
                <w:color w:val="000000"/>
              </w:rPr>
              <w:t> </w:t>
            </w:r>
          </w:p>
        </w:tc>
      </w:tr>
      <w:tr w:rsidR="00D64817" w:rsidRPr="00D64817" w14:paraId="14962A6D" w14:textId="77777777" w:rsidTr="00D64817">
        <w:trPr>
          <w:trHeight w:val="288"/>
        </w:trPr>
        <w:tc>
          <w:tcPr>
            <w:tcW w:w="707" w:type="dxa"/>
            <w:noWrap/>
            <w:hideMark/>
          </w:tcPr>
          <w:p w14:paraId="1AE58171" w14:textId="77777777" w:rsidR="00D64817" w:rsidRPr="00D64817" w:rsidRDefault="00D64817" w:rsidP="00D64817">
            <w:pPr>
              <w:jc w:val="right"/>
              <w:rPr>
                <w:rFonts w:ascii="Arial" w:eastAsia="Times New Roman" w:hAnsi="Arial" w:cs="Arial"/>
                <w:b/>
                <w:bCs/>
              </w:rPr>
            </w:pPr>
            <w:r w:rsidRPr="00D64817">
              <w:rPr>
                <w:rFonts w:ascii="Arial" w:eastAsia="Times New Roman" w:hAnsi="Arial" w:cs="Arial"/>
                <w:b/>
                <w:bCs/>
              </w:rPr>
              <w:t>8.00</w:t>
            </w:r>
          </w:p>
        </w:tc>
        <w:tc>
          <w:tcPr>
            <w:tcW w:w="4281" w:type="dxa"/>
            <w:noWrap/>
            <w:hideMark/>
          </w:tcPr>
          <w:p w14:paraId="71A385BE"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PEST CONTROL (AS AND WHEN REQUIRED)</w:t>
            </w:r>
          </w:p>
        </w:tc>
        <w:tc>
          <w:tcPr>
            <w:tcW w:w="1217" w:type="dxa"/>
            <w:noWrap/>
            <w:hideMark/>
          </w:tcPr>
          <w:p w14:paraId="294EC4FC" w14:textId="77777777" w:rsidR="00D64817" w:rsidRPr="00D64817" w:rsidRDefault="00D64817" w:rsidP="00D64817">
            <w:pPr>
              <w:rPr>
                <w:rFonts w:ascii="Arial" w:eastAsia="Times New Roman" w:hAnsi="Arial" w:cs="Arial"/>
                <w:b/>
                <w:bCs/>
                <w:u w:val="single"/>
              </w:rPr>
            </w:pPr>
          </w:p>
        </w:tc>
        <w:tc>
          <w:tcPr>
            <w:tcW w:w="861" w:type="dxa"/>
            <w:noWrap/>
            <w:hideMark/>
          </w:tcPr>
          <w:p w14:paraId="4DE7ADDF" w14:textId="77777777" w:rsidR="00D64817" w:rsidRPr="00D64817" w:rsidRDefault="00D64817" w:rsidP="00D64817">
            <w:pPr>
              <w:rPr>
                <w:rFonts w:eastAsia="Times New Roman"/>
              </w:rPr>
            </w:pPr>
          </w:p>
        </w:tc>
        <w:tc>
          <w:tcPr>
            <w:tcW w:w="1304" w:type="dxa"/>
            <w:noWrap/>
            <w:hideMark/>
          </w:tcPr>
          <w:p w14:paraId="4C0611F0"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1FEAFA6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5F2E5887" w14:textId="77777777" w:rsidTr="00D64817">
        <w:trPr>
          <w:trHeight w:val="288"/>
        </w:trPr>
        <w:tc>
          <w:tcPr>
            <w:tcW w:w="707" w:type="dxa"/>
            <w:noWrap/>
            <w:hideMark/>
          </w:tcPr>
          <w:p w14:paraId="5FE6509E" w14:textId="77777777" w:rsidR="00D64817" w:rsidRPr="00D64817" w:rsidRDefault="00D64817" w:rsidP="00D64817">
            <w:pPr>
              <w:jc w:val="center"/>
              <w:rPr>
                <w:rFonts w:ascii="Calibri" w:eastAsia="Times New Roman" w:hAnsi="Calibri" w:cs="Calibri"/>
                <w:color w:val="000000"/>
              </w:rPr>
            </w:pPr>
            <w:r w:rsidRPr="00D64817">
              <w:rPr>
                <w:rFonts w:ascii="Calibri" w:eastAsia="Times New Roman" w:hAnsi="Calibri" w:cs="Calibri"/>
                <w:color w:val="000000"/>
              </w:rPr>
              <w:t> </w:t>
            </w:r>
          </w:p>
        </w:tc>
        <w:tc>
          <w:tcPr>
            <w:tcW w:w="4281" w:type="dxa"/>
            <w:noWrap/>
            <w:hideMark/>
          </w:tcPr>
          <w:p w14:paraId="21AFA002" w14:textId="77777777" w:rsidR="00D64817" w:rsidRPr="00D64817" w:rsidRDefault="00D64817" w:rsidP="00D64817">
            <w:pPr>
              <w:jc w:val="center"/>
              <w:rPr>
                <w:rFonts w:ascii="Calibri" w:eastAsia="Times New Roman" w:hAnsi="Calibri" w:cs="Calibri"/>
                <w:color w:val="000000"/>
              </w:rPr>
            </w:pPr>
          </w:p>
        </w:tc>
        <w:tc>
          <w:tcPr>
            <w:tcW w:w="1217" w:type="dxa"/>
            <w:noWrap/>
            <w:hideMark/>
          </w:tcPr>
          <w:p w14:paraId="699A21B3" w14:textId="77777777" w:rsidR="00D64817" w:rsidRPr="00D64817" w:rsidRDefault="00D64817" w:rsidP="00D64817">
            <w:pPr>
              <w:rPr>
                <w:rFonts w:eastAsia="Times New Roman"/>
              </w:rPr>
            </w:pPr>
          </w:p>
        </w:tc>
        <w:tc>
          <w:tcPr>
            <w:tcW w:w="861" w:type="dxa"/>
            <w:noWrap/>
            <w:hideMark/>
          </w:tcPr>
          <w:p w14:paraId="590BB9FA" w14:textId="77777777" w:rsidR="00D64817" w:rsidRPr="00D64817" w:rsidRDefault="00D64817" w:rsidP="00D64817">
            <w:pPr>
              <w:rPr>
                <w:rFonts w:eastAsia="Times New Roman"/>
              </w:rPr>
            </w:pPr>
          </w:p>
        </w:tc>
        <w:tc>
          <w:tcPr>
            <w:tcW w:w="1304" w:type="dxa"/>
            <w:noWrap/>
            <w:hideMark/>
          </w:tcPr>
          <w:p w14:paraId="31EA7F8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0C2AC0A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E997136" w14:textId="77777777" w:rsidTr="00D64817">
        <w:trPr>
          <w:trHeight w:val="288"/>
        </w:trPr>
        <w:tc>
          <w:tcPr>
            <w:tcW w:w="707" w:type="dxa"/>
            <w:noWrap/>
            <w:hideMark/>
          </w:tcPr>
          <w:p w14:paraId="10072F47" w14:textId="77777777" w:rsidR="00D64817" w:rsidRPr="00D64817" w:rsidRDefault="00D64817" w:rsidP="00D64817">
            <w:pPr>
              <w:jc w:val="center"/>
              <w:rPr>
                <w:rFonts w:ascii="Calibri" w:eastAsia="Times New Roman" w:hAnsi="Calibri" w:cs="Calibri"/>
                <w:color w:val="000000"/>
              </w:rPr>
            </w:pPr>
            <w:r w:rsidRPr="00D64817">
              <w:rPr>
                <w:rFonts w:ascii="Calibri" w:eastAsia="Times New Roman" w:hAnsi="Calibri" w:cs="Calibri"/>
                <w:color w:val="000000"/>
              </w:rPr>
              <w:t> </w:t>
            </w:r>
          </w:p>
        </w:tc>
        <w:tc>
          <w:tcPr>
            <w:tcW w:w="4281" w:type="dxa"/>
            <w:noWrap/>
            <w:hideMark/>
          </w:tcPr>
          <w:p w14:paraId="7EAD7069"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 xml:space="preserve">Supply and Install </w:t>
            </w:r>
          </w:p>
        </w:tc>
        <w:tc>
          <w:tcPr>
            <w:tcW w:w="1217" w:type="dxa"/>
            <w:noWrap/>
            <w:hideMark/>
          </w:tcPr>
          <w:p w14:paraId="5EBE6022" w14:textId="77777777" w:rsidR="00D64817" w:rsidRPr="00D64817" w:rsidRDefault="00D64817" w:rsidP="00D64817">
            <w:pPr>
              <w:rPr>
                <w:rFonts w:ascii="Arial" w:eastAsia="Times New Roman" w:hAnsi="Arial" w:cs="Arial"/>
                <w:b/>
                <w:bCs/>
                <w:u w:val="single"/>
              </w:rPr>
            </w:pPr>
          </w:p>
        </w:tc>
        <w:tc>
          <w:tcPr>
            <w:tcW w:w="861" w:type="dxa"/>
            <w:noWrap/>
            <w:hideMark/>
          </w:tcPr>
          <w:p w14:paraId="487AD915" w14:textId="77777777" w:rsidR="00D64817" w:rsidRPr="00D64817" w:rsidRDefault="00D64817" w:rsidP="00D64817">
            <w:pPr>
              <w:rPr>
                <w:rFonts w:eastAsia="Times New Roman"/>
              </w:rPr>
            </w:pPr>
          </w:p>
        </w:tc>
        <w:tc>
          <w:tcPr>
            <w:tcW w:w="1304" w:type="dxa"/>
            <w:noWrap/>
            <w:hideMark/>
          </w:tcPr>
          <w:p w14:paraId="2BE6E79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44ED049"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612E3E2" w14:textId="77777777" w:rsidTr="00D64817">
        <w:trPr>
          <w:trHeight w:val="288"/>
        </w:trPr>
        <w:tc>
          <w:tcPr>
            <w:tcW w:w="707" w:type="dxa"/>
            <w:noWrap/>
            <w:hideMark/>
          </w:tcPr>
          <w:p w14:paraId="0F9905A7" w14:textId="77777777" w:rsidR="00D64817" w:rsidRPr="00D64817" w:rsidRDefault="00D64817" w:rsidP="00D64817">
            <w:pPr>
              <w:jc w:val="center"/>
              <w:rPr>
                <w:rFonts w:ascii="Calibri" w:eastAsia="Times New Roman" w:hAnsi="Calibri" w:cs="Calibri"/>
                <w:color w:val="000000"/>
              </w:rPr>
            </w:pPr>
            <w:r w:rsidRPr="00D64817">
              <w:rPr>
                <w:rFonts w:ascii="Calibri" w:eastAsia="Times New Roman" w:hAnsi="Calibri" w:cs="Calibri"/>
                <w:color w:val="000000"/>
              </w:rPr>
              <w:t> </w:t>
            </w:r>
          </w:p>
        </w:tc>
        <w:tc>
          <w:tcPr>
            <w:tcW w:w="4281" w:type="dxa"/>
            <w:noWrap/>
            <w:hideMark/>
          </w:tcPr>
          <w:p w14:paraId="7C7A93D5" w14:textId="77777777" w:rsidR="00D64817" w:rsidRPr="00D64817" w:rsidRDefault="00D64817" w:rsidP="00D64817">
            <w:pPr>
              <w:jc w:val="center"/>
              <w:rPr>
                <w:rFonts w:ascii="Calibri" w:eastAsia="Times New Roman" w:hAnsi="Calibri" w:cs="Calibri"/>
                <w:color w:val="000000"/>
              </w:rPr>
            </w:pPr>
          </w:p>
        </w:tc>
        <w:tc>
          <w:tcPr>
            <w:tcW w:w="1217" w:type="dxa"/>
            <w:noWrap/>
            <w:hideMark/>
          </w:tcPr>
          <w:p w14:paraId="05864D1E" w14:textId="77777777" w:rsidR="00D64817" w:rsidRPr="00D64817" w:rsidRDefault="00D64817" w:rsidP="00D64817">
            <w:pPr>
              <w:rPr>
                <w:rFonts w:eastAsia="Times New Roman"/>
              </w:rPr>
            </w:pPr>
          </w:p>
        </w:tc>
        <w:tc>
          <w:tcPr>
            <w:tcW w:w="861" w:type="dxa"/>
            <w:noWrap/>
            <w:hideMark/>
          </w:tcPr>
          <w:p w14:paraId="0C491965" w14:textId="77777777" w:rsidR="00D64817" w:rsidRPr="00D64817" w:rsidRDefault="00D64817" w:rsidP="00D64817">
            <w:pPr>
              <w:rPr>
                <w:rFonts w:eastAsia="Times New Roman"/>
              </w:rPr>
            </w:pPr>
          </w:p>
        </w:tc>
        <w:tc>
          <w:tcPr>
            <w:tcW w:w="1304" w:type="dxa"/>
            <w:noWrap/>
            <w:hideMark/>
          </w:tcPr>
          <w:p w14:paraId="6B5FF29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AEA357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9EC1BF6" w14:textId="77777777" w:rsidTr="00D64817">
        <w:trPr>
          <w:trHeight w:val="288"/>
        </w:trPr>
        <w:tc>
          <w:tcPr>
            <w:tcW w:w="707" w:type="dxa"/>
            <w:noWrap/>
            <w:hideMark/>
          </w:tcPr>
          <w:p w14:paraId="7DBD4F6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8.10</w:t>
            </w:r>
          </w:p>
        </w:tc>
        <w:tc>
          <w:tcPr>
            <w:tcW w:w="4281" w:type="dxa"/>
            <w:hideMark/>
          </w:tcPr>
          <w:p w14:paraId="629B4D39"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Bait Station </w:t>
            </w:r>
          </w:p>
        </w:tc>
        <w:tc>
          <w:tcPr>
            <w:tcW w:w="1217" w:type="dxa"/>
            <w:hideMark/>
          </w:tcPr>
          <w:p w14:paraId="7AEE6FD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844F5FA" w14:textId="77777777" w:rsidR="00D64817" w:rsidRPr="00D64817" w:rsidRDefault="00D64817" w:rsidP="00D64817">
            <w:pPr>
              <w:jc w:val="center"/>
              <w:rPr>
                <w:rFonts w:ascii="Arial" w:eastAsia="Times New Roman" w:hAnsi="Arial" w:cs="Arial"/>
              </w:rPr>
            </w:pPr>
          </w:p>
        </w:tc>
        <w:tc>
          <w:tcPr>
            <w:tcW w:w="1304" w:type="dxa"/>
            <w:noWrap/>
            <w:hideMark/>
          </w:tcPr>
          <w:p w14:paraId="789D494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510A08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36470CC" w14:textId="77777777" w:rsidTr="00D64817">
        <w:trPr>
          <w:trHeight w:val="288"/>
        </w:trPr>
        <w:tc>
          <w:tcPr>
            <w:tcW w:w="707" w:type="dxa"/>
            <w:noWrap/>
            <w:hideMark/>
          </w:tcPr>
          <w:p w14:paraId="61F984E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C6D9320" w14:textId="77777777" w:rsidR="00D64817" w:rsidRPr="00D64817" w:rsidRDefault="00D64817" w:rsidP="00D64817">
            <w:pPr>
              <w:rPr>
                <w:rFonts w:ascii="Arial" w:eastAsia="Times New Roman" w:hAnsi="Arial" w:cs="Arial"/>
              </w:rPr>
            </w:pPr>
          </w:p>
        </w:tc>
        <w:tc>
          <w:tcPr>
            <w:tcW w:w="1217" w:type="dxa"/>
            <w:hideMark/>
          </w:tcPr>
          <w:p w14:paraId="52B20558" w14:textId="77777777" w:rsidR="00D64817" w:rsidRPr="00D64817" w:rsidRDefault="00D64817" w:rsidP="00D64817">
            <w:pPr>
              <w:rPr>
                <w:rFonts w:eastAsia="Times New Roman"/>
              </w:rPr>
            </w:pPr>
          </w:p>
        </w:tc>
        <w:tc>
          <w:tcPr>
            <w:tcW w:w="861" w:type="dxa"/>
            <w:noWrap/>
            <w:hideMark/>
          </w:tcPr>
          <w:p w14:paraId="1283EF31" w14:textId="77777777" w:rsidR="00D64817" w:rsidRPr="00D64817" w:rsidRDefault="00D64817" w:rsidP="00D64817">
            <w:pPr>
              <w:jc w:val="center"/>
              <w:rPr>
                <w:rFonts w:eastAsia="Times New Roman"/>
              </w:rPr>
            </w:pPr>
          </w:p>
        </w:tc>
        <w:tc>
          <w:tcPr>
            <w:tcW w:w="1304" w:type="dxa"/>
            <w:noWrap/>
            <w:hideMark/>
          </w:tcPr>
          <w:p w14:paraId="6A7BE5B1"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2E27AEA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522C726" w14:textId="77777777" w:rsidTr="00D64817">
        <w:trPr>
          <w:trHeight w:val="288"/>
        </w:trPr>
        <w:tc>
          <w:tcPr>
            <w:tcW w:w="707" w:type="dxa"/>
            <w:noWrap/>
            <w:hideMark/>
          </w:tcPr>
          <w:p w14:paraId="7F480F0F"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8.11</w:t>
            </w:r>
          </w:p>
        </w:tc>
        <w:tc>
          <w:tcPr>
            <w:tcW w:w="4281" w:type="dxa"/>
            <w:hideMark/>
          </w:tcPr>
          <w:p w14:paraId="0A76A132"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 UV light fly catcher</w:t>
            </w:r>
          </w:p>
        </w:tc>
        <w:tc>
          <w:tcPr>
            <w:tcW w:w="1217" w:type="dxa"/>
            <w:hideMark/>
          </w:tcPr>
          <w:p w14:paraId="0412C0A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5E747C36" w14:textId="77777777" w:rsidR="00D64817" w:rsidRPr="00D64817" w:rsidRDefault="00D64817" w:rsidP="00D64817">
            <w:pPr>
              <w:jc w:val="center"/>
              <w:rPr>
                <w:rFonts w:ascii="Arial" w:eastAsia="Times New Roman" w:hAnsi="Arial" w:cs="Arial"/>
              </w:rPr>
            </w:pPr>
          </w:p>
        </w:tc>
        <w:tc>
          <w:tcPr>
            <w:tcW w:w="1304" w:type="dxa"/>
            <w:noWrap/>
            <w:hideMark/>
          </w:tcPr>
          <w:p w14:paraId="35CE056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BB1F57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3FA3933" w14:textId="77777777" w:rsidTr="00D64817">
        <w:trPr>
          <w:trHeight w:val="288"/>
        </w:trPr>
        <w:tc>
          <w:tcPr>
            <w:tcW w:w="707" w:type="dxa"/>
            <w:noWrap/>
            <w:hideMark/>
          </w:tcPr>
          <w:p w14:paraId="123ECC62"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E337B56" w14:textId="77777777" w:rsidR="00D64817" w:rsidRPr="00D64817" w:rsidRDefault="00D64817" w:rsidP="00D64817">
            <w:pPr>
              <w:rPr>
                <w:rFonts w:ascii="Arial" w:eastAsia="Times New Roman" w:hAnsi="Arial" w:cs="Arial"/>
              </w:rPr>
            </w:pPr>
          </w:p>
        </w:tc>
        <w:tc>
          <w:tcPr>
            <w:tcW w:w="1217" w:type="dxa"/>
            <w:hideMark/>
          </w:tcPr>
          <w:p w14:paraId="680F3A67" w14:textId="77777777" w:rsidR="00D64817" w:rsidRPr="00D64817" w:rsidRDefault="00D64817" w:rsidP="00D64817">
            <w:pPr>
              <w:rPr>
                <w:rFonts w:eastAsia="Times New Roman"/>
              </w:rPr>
            </w:pPr>
          </w:p>
        </w:tc>
        <w:tc>
          <w:tcPr>
            <w:tcW w:w="861" w:type="dxa"/>
            <w:noWrap/>
            <w:hideMark/>
          </w:tcPr>
          <w:p w14:paraId="2B40690C" w14:textId="77777777" w:rsidR="00D64817" w:rsidRPr="00D64817" w:rsidRDefault="00D64817" w:rsidP="00D64817">
            <w:pPr>
              <w:jc w:val="center"/>
              <w:rPr>
                <w:rFonts w:eastAsia="Times New Roman"/>
              </w:rPr>
            </w:pPr>
          </w:p>
        </w:tc>
        <w:tc>
          <w:tcPr>
            <w:tcW w:w="1304" w:type="dxa"/>
            <w:noWrap/>
            <w:hideMark/>
          </w:tcPr>
          <w:p w14:paraId="610AACD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7196099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E0CA83D" w14:textId="77777777" w:rsidTr="00D64817">
        <w:trPr>
          <w:trHeight w:val="288"/>
        </w:trPr>
        <w:tc>
          <w:tcPr>
            <w:tcW w:w="707" w:type="dxa"/>
            <w:noWrap/>
            <w:hideMark/>
          </w:tcPr>
          <w:p w14:paraId="5171297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8.12</w:t>
            </w:r>
          </w:p>
        </w:tc>
        <w:tc>
          <w:tcPr>
            <w:tcW w:w="4281" w:type="dxa"/>
            <w:hideMark/>
          </w:tcPr>
          <w:p w14:paraId="7D50FFE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Sticky fly catcher </w:t>
            </w:r>
          </w:p>
        </w:tc>
        <w:tc>
          <w:tcPr>
            <w:tcW w:w="1217" w:type="dxa"/>
            <w:hideMark/>
          </w:tcPr>
          <w:p w14:paraId="2775AE1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8A551BE" w14:textId="77777777" w:rsidR="00D64817" w:rsidRPr="00D64817" w:rsidRDefault="00D64817" w:rsidP="00D64817">
            <w:pPr>
              <w:jc w:val="center"/>
              <w:rPr>
                <w:rFonts w:ascii="Arial" w:eastAsia="Times New Roman" w:hAnsi="Arial" w:cs="Arial"/>
              </w:rPr>
            </w:pPr>
          </w:p>
        </w:tc>
        <w:tc>
          <w:tcPr>
            <w:tcW w:w="1304" w:type="dxa"/>
            <w:noWrap/>
            <w:hideMark/>
          </w:tcPr>
          <w:p w14:paraId="293DE39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4651754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4FE1A4E" w14:textId="77777777" w:rsidTr="00D64817">
        <w:trPr>
          <w:trHeight w:val="288"/>
        </w:trPr>
        <w:tc>
          <w:tcPr>
            <w:tcW w:w="707" w:type="dxa"/>
            <w:noWrap/>
            <w:hideMark/>
          </w:tcPr>
          <w:p w14:paraId="069F13A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FC12823" w14:textId="77777777" w:rsidR="00D64817" w:rsidRPr="00D64817" w:rsidRDefault="00D64817" w:rsidP="00D64817">
            <w:pPr>
              <w:rPr>
                <w:rFonts w:ascii="Arial" w:eastAsia="Times New Roman" w:hAnsi="Arial" w:cs="Arial"/>
              </w:rPr>
            </w:pPr>
          </w:p>
        </w:tc>
        <w:tc>
          <w:tcPr>
            <w:tcW w:w="1217" w:type="dxa"/>
            <w:hideMark/>
          </w:tcPr>
          <w:p w14:paraId="502D8AF9" w14:textId="77777777" w:rsidR="00D64817" w:rsidRPr="00D64817" w:rsidRDefault="00D64817" w:rsidP="00D64817">
            <w:pPr>
              <w:rPr>
                <w:rFonts w:eastAsia="Times New Roman"/>
              </w:rPr>
            </w:pPr>
          </w:p>
        </w:tc>
        <w:tc>
          <w:tcPr>
            <w:tcW w:w="861" w:type="dxa"/>
            <w:noWrap/>
            <w:hideMark/>
          </w:tcPr>
          <w:p w14:paraId="7E395E80" w14:textId="77777777" w:rsidR="00D64817" w:rsidRPr="00D64817" w:rsidRDefault="00D64817" w:rsidP="00D64817">
            <w:pPr>
              <w:jc w:val="center"/>
              <w:rPr>
                <w:rFonts w:eastAsia="Times New Roman"/>
              </w:rPr>
            </w:pPr>
          </w:p>
        </w:tc>
        <w:tc>
          <w:tcPr>
            <w:tcW w:w="1304" w:type="dxa"/>
            <w:noWrap/>
            <w:hideMark/>
          </w:tcPr>
          <w:p w14:paraId="79EB51D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3B0140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FD9C939" w14:textId="77777777" w:rsidTr="00D64817">
        <w:trPr>
          <w:trHeight w:val="351"/>
        </w:trPr>
        <w:tc>
          <w:tcPr>
            <w:tcW w:w="707" w:type="dxa"/>
            <w:noWrap/>
            <w:hideMark/>
          </w:tcPr>
          <w:p w14:paraId="4343E52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8.13</w:t>
            </w:r>
          </w:p>
        </w:tc>
        <w:tc>
          <w:tcPr>
            <w:tcW w:w="4281" w:type="dxa"/>
            <w:hideMark/>
          </w:tcPr>
          <w:p w14:paraId="1EBBA3BA"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Red top disposable fly catcher </w:t>
            </w:r>
          </w:p>
        </w:tc>
        <w:tc>
          <w:tcPr>
            <w:tcW w:w="1217" w:type="dxa"/>
            <w:hideMark/>
          </w:tcPr>
          <w:p w14:paraId="1F84C8C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417223B" w14:textId="77777777" w:rsidR="00D64817" w:rsidRPr="00D64817" w:rsidRDefault="00D64817" w:rsidP="00D64817">
            <w:pPr>
              <w:jc w:val="center"/>
              <w:rPr>
                <w:rFonts w:ascii="Arial" w:eastAsia="Times New Roman" w:hAnsi="Arial" w:cs="Arial"/>
              </w:rPr>
            </w:pPr>
          </w:p>
        </w:tc>
        <w:tc>
          <w:tcPr>
            <w:tcW w:w="1304" w:type="dxa"/>
            <w:noWrap/>
            <w:hideMark/>
          </w:tcPr>
          <w:p w14:paraId="4689042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1713A6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8F7D4F8" w14:textId="77777777" w:rsidTr="00D64817">
        <w:trPr>
          <w:trHeight w:val="288"/>
        </w:trPr>
        <w:tc>
          <w:tcPr>
            <w:tcW w:w="707" w:type="dxa"/>
            <w:noWrap/>
            <w:hideMark/>
          </w:tcPr>
          <w:p w14:paraId="210960B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FCFC0CA" w14:textId="77777777" w:rsidR="00D64817" w:rsidRPr="00D64817" w:rsidRDefault="00D64817" w:rsidP="00D64817">
            <w:pPr>
              <w:rPr>
                <w:rFonts w:ascii="Arial" w:eastAsia="Times New Roman" w:hAnsi="Arial" w:cs="Arial"/>
              </w:rPr>
            </w:pPr>
          </w:p>
        </w:tc>
        <w:tc>
          <w:tcPr>
            <w:tcW w:w="1217" w:type="dxa"/>
            <w:hideMark/>
          </w:tcPr>
          <w:p w14:paraId="6023F8B2" w14:textId="77777777" w:rsidR="00D64817" w:rsidRPr="00D64817" w:rsidRDefault="00D64817" w:rsidP="00D64817">
            <w:pPr>
              <w:rPr>
                <w:rFonts w:eastAsia="Times New Roman"/>
              </w:rPr>
            </w:pPr>
          </w:p>
        </w:tc>
        <w:tc>
          <w:tcPr>
            <w:tcW w:w="861" w:type="dxa"/>
            <w:noWrap/>
            <w:hideMark/>
          </w:tcPr>
          <w:p w14:paraId="5F08B37B" w14:textId="77777777" w:rsidR="00D64817" w:rsidRPr="00D64817" w:rsidRDefault="00D64817" w:rsidP="00D64817">
            <w:pPr>
              <w:jc w:val="center"/>
              <w:rPr>
                <w:rFonts w:eastAsia="Times New Roman"/>
              </w:rPr>
            </w:pPr>
          </w:p>
        </w:tc>
        <w:tc>
          <w:tcPr>
            <w:tcW w:w="1304" w:type="dxa"/>
            <w:noWrap/>
            <w:hideMark/>
          </w:tcPr>
          <w:p w14:paraId="6BDA685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4E10E8C"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471C765" w14:textId="77777777" w:rsidTr="00D64817">
        <w:trPr>
          <w:trHeight w:val="288"/>
        </w:trPr>
        <w:tc>
          <w:tcPr>
            <w:tcW w:w="707" w:type="dxa"/>
            <w:noWrap/>
            <w:hideMark/>
          </w:tcPr>
          <w:p w14:paraId="16B20C3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8.14</w:t>
            </w:r>
          </w:p>
        </w:tc>
        <w:tc>
          <w:tcPr>
            <w:tcW w:w="4281" w:type="dxa"/>
            <w:hideMark/>
          </w:tcPr>
          <w:p w14:paraId="478B0620"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Birds repellent gel </w:t>
            </w:r>
          </w:p>
        </w:tc>
        <w:tc>
          <w:tcPr>
            <w:tcW w:w="1217" w:type="dxa"/>
            <w:noWrap/>
            <w:hideMark/>
          </w:tcPr>
          <w:p w14:paraId="3B76CE4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p>
        </w:tc>
        <w:tc>
          <w:tcPr>
            <w:tcW w:w="861" w:type="dxa"/>
            <w:noWrap/>
            <w:hideMark/>
          </w:tcPr>
          <w:p w14:paraId="57D4F6D3" w14:textId="77777777" w:rsidR="00D64817" w:rsidRPr="00D64817" w:rsidRDefault="00D64817" w:rsidP="00D64817">
            <w:pPr>
              <w:jc w:val="center"/>
              <w:rPr>
                <w:rFonts w:ascii="Arial" w:eastAsia="Times New Roman" w:hAnsi="Arial" w:cs="Arial"/>
              </w:rPr>
            </w:pPr>
          </w:p>
        </w:tc>
        <w:tc>
          <w:tcPr>
            <w:tcW w:w="1304" w:type="dxa"/>
            <w:noWrap/>
            <w:hideMark/>
          </w:tcPr>
          <w:p w14:paraId="200DE5D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5037B6E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3B7514F" w14:textId="77777777" w:rsidTr="00D64817">
        <w:trPr>
          <w:trHeight w:val="288"/>
        </w:trPr>
        <w:tc>
          <w:tcPr>
            <w:tcW w:w="707" w:type="dxa"/>
            <w:noWrap/>
            <w:hideMark/>
          </w:tcPr>
          <w:p w14:paraId="1BFB15A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A799436" w14:textId="77777777" w:rsidR="00D64817" w:rsidRPr="00D64817" w:rsidRDefault="00D64817" w:rsidP="00D64817">
            <w:pPr>
              <w:rPr>
                <w:rFonts w:ascii="Arial" w:eastAsia="Times New Roman" w:hAnsi="Arial" w:cs="Arial"/>
              </w:rPr>
            </w:pPr>
          </w:p>
        </w:tc>
        <w:tc>
          <w:tcPr>
            <w:tcW w:w="1217" w:type="dxa"/>
            <w:hideMark/>
          </w:tcPr>
          <w:p w14:paraId="7537A378" w14:textId="77777777" w:rsidR="00D64817" w:rsidRPr="00D64817" w:rsidRDefault="00D64817" w:rsidP="00D64817">
            <w:pPr>
              <w:rPr>
                <w:rFonts w:eastAsia="Times New Roman"/>
              </w:rPr>
            </w:pPr>
          </w:p>
        </w:tc>
        <w:tc>
          <w:tcPr>
            <w:tcW w:w="861" w:type="dxa"/>
            <w:noWrap/>
            <w:hideMark/>
          </w:tcPr>
          <w:p w14:paraId="72873A36" w14:textId="77777777" w:rsidR="00D64817" w:rsidRPr="00D64817" w:rsidRDefault="00D64817" w:rsidP="00D64817">
            <w:pPr>
              <w:jc w:val="center"/>
              <w:rPr>
                <w:rFonts w:eastAsia="Times New Roman"/>
              </w:rPr>
            </w:pPr>
          </w:p>
        </w:tc>
        <w:tc>
          <w:tcPr>
            <w:tcW w:w="1304" w:type="dxa"/>
            <w:noWrap/>
            <w:hideMark/>
          </w:tcPr>
          <w:p w14:paraId="48D12121"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19F0BE0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15EAEDE" w14:textId="77777777" w:rsidTr="00D64817">
        <w:trPr>
          <w:trHeight w:val="288"/>
        </w:trPr>
        <w:tc>
          <w:tcPr>
            <w:tcW w:w="707" w:type="dxa"/>
            <w:noWrap/>
            <w:hideMark/>
          </w:tcPr>
          <w:p w14:paraId="6AB72F1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8.15</w:t>
            </w:r>
          </w:p>
        </w:tc>
        <w:tc>
          <w:tcPr>
            <w:tcW w:w="4281" w:type="dxa"/>
            <w:hideMark/>
          </w:tcPr>
          <w:p w14:paraId="1095AA8C"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Birds repellent spikes </w:t>
            </w:r>
          </w:p>
        </w:tc>
        <w:tc>
          <w:tcPr>
            <w:tcW w:w="1217" w:type="dxa"/>
            <w:hideMark/>
          </w:tcPr>
          <w:p w14:paraId="58BC6AA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4F53EEBE" w14:textId="77777777" w:rsidR="00D64817" w:rsidRPr="00D64817" w:rsidRDefault="00D64817" w:rsidP="00D64817">
            <w:pPr>
              <w:jc w:val="center"/>
              <w:rPr>
                <w:rFonts w:ascii="Arial" w:eastAsia="Times New Roman" w:hAnsi="Arial" w:cs="Arial"/>
              </w:rPr>
            </w:pPr>
          </w:p>
        </w:tc>
        <w:tc>
          <w:tcPr>
            <w:tcW w:w="1304" w:type="dxa"/>
            <w:noWrap/>
            <w:hideMark/>
          </w:tcPr>
          <w:p w14:paraId="61FACEB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DD8CDDE"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51248DB2" w14:textId="77777777" w:rsidTr="00D64817">
        <w:trPr>
          <w:trHeight w:val="288"/>
        </w:trPr>
        <w:tc>
          <w:tcPr>
            <w:tcW w:w="707" w:type="dxa"/>
            <w:noWrap/>
            <w:hideMark/>
          </w:tcPr>
          <w:p w14:paraId="18673FC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C07B4C7" w14:textId="77777777" w:rsidR="00D64817" w:rsidRPr="00D64817" w:rsidRDefault="00D64817" w:rsidP="00D64817">
            <w:pPr>
              <w:rPr>
                <w:rFonts w:ascii="Arial" w:eastAsia="Times New Roman" w:hAnsi="Arial" w:cs="Arial"/>
              </w:rPr>
            </w:pPr>
          </w:p>
        </w:tc>
        <w:tc>
          <w:tcPr>
            <w:tcW w:w="1217" w:type="dxa"/>
            <w:hideMark/>
          </w:tcPr>
          <w:p w14:paraId="5EAF0232" w14:textId="77777777" w:rsidR="00D64817" w:rsidRPr="00D64817" w:rsidRDefault="00D64817" w:rsidP="00D64817">
            <w:pPr>
              <w:rPr>
                <w:rFonts w:eastAsia="Times New Roman"/>
              </w:rPr>
            </w:pPr>
          </w:p>
        </w:tc>
        <w:tc>
          <w:tcPr>
            <w:tcW w:w="861" w:type="dxa"/>
            <w:noWrap/>
            <w:hideMark/>
          </w:tcPr>
          <w:p w14:paraId="7AF41213" w14:textId="77777777" w:rsidR="00D64817" w:rsidRPr="00D64817" w:rsidRDefault="00D64817" w:rsidP="00D64817">
            <w:pPr>
              <w:jc w:val="center"/>
              <w:rPr>
                <w:rFonts w:eastAsia="Times New Roman"/>
              </w:rPr>
            </w:pPr>
          </w:p>
        </w:tc>
        <w:tc>
          <w:tcPr>
            <w:tcW w:w="1304" w:type="dxa"/>
            <w:noWrap/>
            <w:hideMark/>
          </w:tcPr>
          <w:p w14:paraId="006661E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2C6D69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3122AF4" w14:textId="77777777" w:rsidTr="00D64817">
        <w:trPr>
          <w:trHeight w:val="288"/>
        </w:trPr>
        <w:tc>
          <w:tcPr>
            <w:tcW w:w="707" w:type="dxa"/>
            <w:noWrap/>
            <w:hideMark/>
          </w:tcPr>
          <w:p w14:paraId="025CB82A"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8.16</w:t>
            </w:r>
          </w:p>
        </w:tc>
        <w:tc>
          <w:tcPr>
            <w:tcW w:w="4281" w:type="dxa"/>
            <w:hideMark/>
          </w:tcPr>
          <w:p w14:paraId="3A11D636"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Eagle eye bird repellent mechanism </w:t>
            </w:r>
          </w:p>
        </w:tc>
        <w:tc>
          <w:tcPr>
            <w:tcW w:w="1217" w:type="dxa"/>
            <w:hideMark/>
          </w:tcPr>
          <w:p w14:paraId="59539CE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7B62440" w14:textId="77777777" w:rsidR="00D64817" w:rsidRPr="00D64817" w:rsidRDefault="00D64817" w:rsidP="00D64817">
            <w:pPr>
              <w:jc w:val="center"/>
              <w:rPr>
                <w:rFonts w:ascii="Arial" w:eastAsia="Times New Roman" w:hAnsi="Arial" w:cs="Arial"/>
              </w:rPr>
            </w:pPr>
          </w:p>
        </w:tc>
        <w:tc>
          <w:tcPr>
            <w:tcW w:w="1304" w:type="dxa"/>
            <w:noWrap/>
            <w:hideMark/>
          </w:tcPr>
          <w:p w14:paraId="2199942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BD55B09"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CEA8478" w14:textId="77777777" w:rsidTr="00D64817">
        <w:trPr>
          <w:trHeight w:val="288"/>
        </w:trPr>
        <w:tc>
          <w:tcPr>
            <w:tcW w:w="707" w:type="dxa"/>
            <w:noWrap/>
            <w:hideMark/>
          </w:tcPr>
          <w:p w14:paraId="4B06C5CE"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5DDF50A4" w14:textId="77777777" w:rsidR="00D64817" w:rsidRPr="00D64817" w:rsidRDefault="00D64817" w:rsidP="00D64817">
            <w:pPr>
              <w:rPr>
                <w:rFonts w:ascii="Arial" w:eastAsia="Times New Roman" w:hAnsi="Arial" w:cs="Arial"/>
              </w:rPr>
            </w:pPr>
          </w:p>
        </w:tc>
        <w:tc>
          <w:tcPr>
            <w:tcW w:w="1217" w:type="dxa"/>
            <w:hideMark/>
          </w:tcPr>
          <w:p w14:paraId="5B25977E" w14:textId="77777777" w:rsidR="00D64817" w:rsidRPr="00D64817" w:rsidRDefault="00D64817" w:rsidP="00D64817">
            <w:pPr>
              <w:rPr>
                <w:rFonts w:eastAsia="Times New Roman"/>
              </w:rPr>
            </w:pPr>
          </w:p>
        </w:tc>
        <w:tc>
          <w:tcPr>
            <w:tcW w:w="861" w:type="dxa"/>
            <w:noWrap/>
            <w:hideMark/>
          </w:tcPr>
          <w:p w14:paraId="4C31968A" w14:textId="77777777" w:rsidR="00D64817" w:rsidRPr="00D64817" w:rsidRDefault="00D64817" w:rsidP="00D64817">
            <w:pPr>
              <w:jc w:val="center"/>
              <w:rPr>
                <w:rFonts w:eastAsia="Times New Roman"/>
              </w:rPr>
            </w:pPr>
          </w:p>
        </w:tc>
        <w:tc>
          <w:tcPr>
            <w:tcW w:w="1304" w:type="dxa"/>
            <w:noWrap/>
            <w:hideMark/>
          </w:tcPr>
          <w:p w14:paraId="2568F6D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46D24D41"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FF5BF4D" w14:textId="77777777" w:rsidTr="00D64817">
        <w:trPr>
          <w:trHeight w:val="288"/>
        </w:trPr>
        <w:tc>
          <w:tcPr>
            <w:tcW w:w="707" w:type="dxa"/>
            <w:noWrap/>
            <w:hideMark/>
          </w:tcPr>
          <w:p w14:paraId="1BE89882"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8.17</w:t>
            </w:r>
          </w:p>
        </w:tc>
        <w:tc>
          <w:tcPr>
            <w:tcW w:w="4281" w:type="dxa"/>
            <w:hideMark/>
          </w:tcPr>
          <w:p w14:paraId="452F6D72"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Snakes repellent </w:t>
            </w:r>
          </w:p>
        </w:tc>
        <w:tc>
          <w:tcPr>
            <w:tcW w:w="1217" w:type="dxa"/>
            <w:noWrap/>
            <w:hideMark/>
          </w:tcPr>
          <w:p w14:paraId="47868D6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p>
        </w:tc>
        <w:tc>
          <w:tcPr>
            <w:tcW w:w="861" w:type="dxa"/>
            <w:noWrap/>
            <w:hideMark/>
          </w:tcPr>
          <w:p w14:paraId="0FEC4E5D" w14:textId="77777777" w:rsidR="00D64817" w:rsidRPr="00D64817" w:rsidRDefault="00D64817" w:rsidP="00D64817">
            <w:pPr>
              <w:jc w:val="center"/>
              <w:rPr>
                <w:rFonts w:ascii="Arial" w:eastAsia="Times New Roman" w:hAnsi="Arial" w:cs="Arial"/>
              </w:rPr>
            </w:pPr>
          </w:p>
        </w:tc>
        <w:tc>
          <w:tcPr>
            <w:tcW w:w="1304" w:type="dxa"/>
            <w:noWrap/>
            <w:hideMark/>
          </w:tcPr>
          <w:p w14:paraId="77870F5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3654AD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54034DF5" w14:textId="77777777" w:rsidTr="00D64817">
        <w:trPr>
          <w:trHeight w:val="288"/>
        </w:trPr>
        <w:tc>
          <w:tcPr>
            <w:tcW w:w="707" w:type="dxa"/>
            <w:noWrap/>
            <w:hideMark/>
          </w:tcPr>
          <w:p w14:paraId="01B8BD9A" w14:textId="77777777" w:rsidR="00D64817" w:rsidRPr="00D64817" w:rsidRDefault="00D64817" w:rsidP="00D64817">
            <w:pPr>
              <w:rPr>
                <w:rFonts w:ascii="Arial" w:eastAsia="Times New Roman" w:hAnsi="Arial" w:cs="Arial"/>
              </w:rPr>
            </w:pPr>
            <w:r w:rsidRPr="00D64817">
              <w:rPr>
                <w:rFonts w:ascii="Arial" w:eastAsia="Times New Roman" w:hAnsi="Arial" w:cs="Arial"/>
              </w:rPr>
              <w:lastRenderedPageBreak/>
              <w:t> </w:t>
            </w:r>
          </w:p>
        </w:tc>
        <w:tc>
          <w:tcPr>
            <w:tcW w:w="4281" w:type="dxa"/>
            <w:hideMark/>
          </w:tcPr>
          <w:p w14:paraId="274E5B25" w14:textId="77777777" w:rsidR="00D64817" w:rsidRPr="00D64817" w:rsidRDefault="00D64817" w:rsidP="00D64817">
            <w:pPr>
              <w:rPr>
                <w:rFonts w:ascii="Arial" w:eastAsia="Times New Roman" w:hAnsi="Arial" w:cs="Arial"/>
              </w:rPr>
            </w:pPr>
          </w:p>
        </w:tc>
        <w:tc>
          <w:tcPr>
            <w:tcW w:w="1217" w:type="dxa"/>
            <w:hideMark/>
          </w:tcPr>
          <w:p w14:paraId="040B55A4" w14:textId="77777777" w:rsidR="00D64817" w:rsidRPr="00D64817" w:rsidRDefault="00D64817" w:rsidP="00D64817">
            <w:pPr>
              <w:rPr>
                <w:rFonts w:eastAsia="Times New Roman"/>
              </w:rPr>
            </w:pPr>
          </w:p>
        </w:tc>
        <w:tc>
          <w:tcPr>
            <w:tcW w:w="861" w:type="dxa"/>
            <w:noWrap/>
            <w:hideMark/>
          </w:tcPr>
          <w:p w14:paraId="41E12BBA" w14:textId="77777777" w:rsidR="00D64817" w:rsidRPr="00D64817" w:rsidRDefault="00D64817" w:rsidP="00D64817">
            <w:pPr>
              <w:jc w:val="center"/>
              <w:rPr>
                <w:rFonts w:eastAsia="Times New Roman"/>
              </w:rPr>
            </w:pPr>
          </w:p>
        </w:tc>
        <w:tc>
          <w:tcPr>
            <w:tcW w:w="1304" w:type="dxa"/>
            <w:noWrap/>
            <w:hideMark/>
          </w:tcPr>
          <w:p w14:paraId="76574C6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0E1B9A8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C4B2577" w14:textId="77777777" w:rsidTr="00D64817">
        <w:trPr>
          <w:trHeight w:val="288"/>
        </w:trPr>
        <w:tc>
          <w:tcPr>
            <w:tcW w:w="707" w:type="dxa"/>
            <w:noWrap/>
            <w:hideMark/>
          </w:tcPr>
          <w:p w14:paraId="1DD29CF4"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3DBF42A"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Service</w:t>
            </w:r>
          </w:p>
        </w:tc>
        <w:tc>
          <w:tcPr>
            <w:tcW w:w="1217" w:type="dxa"/>
            <w:hideMark/>
          </w:tcPr>
          <w:p w14:paraId="1832B997" w14:textId="77777777" w:rsidR="00D64817" w:rsidRPr="00D64817" w:rsidRDefault="00D64817" w:rsidP="00D64817">
            <w:pPr>
              <w:rPr>
                <w:rFonts w:ascii="Arial" w:eastAsia="Times New Roman" w:hAnsi="Arial" w:cs="Arial"/>
                <w:b/>
                <w:bCs/>
                <w:u w:val="single"/>
              </w:rPr>
            </w:pPr>
          </w:p>
        </w:tc>
        <w:tc>
          <w:tcPr>
            <w:tcW w:w="861" w:type="dxa"/>
            <w:noWrap/>
            <w:hideMark/>
          </w:tcPr>
          <w:p w14:paraId="6D069086" w14:textId="77777777" w:rsidR="00D64817" w:rsidRPr="00D64817" w:rsidRDefault="00D64817" w:rsidP="00D64817">
            <w:pPr>
              <w:jc w:val="center"/>
              <w:rPr>
                <w:rFonts w:eastAsia="Times New Roman"/>
              </w:rPr>
            </w:pPr>
          </w:p>
        </w:tc>
        <w:tc>
          <w:tcPr>
            <w:tcW w:w="1304" w:type="dxa"/>
            <w:noWrap/>
            <w:hideMark/>
          </w:tcPr>
          <w:p w14:paraId="2FE3472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3D2CD74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0CD26AF" w14:textId="77777777" w:rsidTr="00D64817">
        <w:trPr>
          <w:trHeight w:val="351"/>
        </w:trPr>
        <w:tc>
          <w:tcPr>
            <w:tcW w:w="707" w:type="dxa"/>
            <w:noWrap/>
            <w:hideMark/>
          </w:tcPr>
          <w:p w14:paraId="69E9374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2FB3C32" w14:textId="77777777" w:rsidR="00D64817" w:rsidRPr="00D64817" w:rsidRDefault="00D64817" w:rsidP="00D64817">
            <w:pPr>
              <w:rPr>
                <w:rFonts w:ascii="Arial" w:eastAsia="Times New Roman" w:hAnsi="Arial" w:cs="Arial"/>
              </w:rPr>
            </w:pPr>
          </w:p>
        </w:tc>
        <w:tc>
          <w:tcPr>
            <w:tcW w:w="1217" w:type="dxa"/>
            <w:hideMark/>
          </w:tcPr>
          <w:p w14:paraId="6B411EFB" w14:textId="77777777" w:rsidR="00D64817" w:rsidRPr="00D64817" w:rsidRDefault="00D64817" w:rsidP="00D64817">
            <w:pPr>
              <w:rPr>
                <w:rFonts w:eastAsia="Times New Roman"/>
              </w:rPr>
            </w:pPr>
          </w:p>
        </w:tc>
        <w:tc>
          <w:tcPr>
            <w:tcW w:w="861" w:type="dxa"/>
            <w:noWrap/>
            <w:hideMark/>
          </w:tcPr>
          <w:p w14:paraId="3C4E74B3" w14:textId="77777777" w:rsidR="00D64817" w:rsidRPr="00D64817" w:rsidRDefault="00D64817" w:rsidP="00D64817">
            <w:pPr>
              <w:jc w:val="center"/>
              <w:rPr>
                <w:rFonts w:eastAsia="Times New Roman"/>
              </w:rPr>
            </w:pPr>
          </w:p>
        </w:tc>
        <w:tc>
          <w:tcPr>
            <w:tcW w:w="1304" w:type="dxa"/>
            <w:noWrap/>
            <w:hideMark/>
          </w:tcPr>
          <w:p w14:paraId="28DFD810"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2E7099E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7E1CEB8" w14:textId="77777777" w:rsidTr="00D64817">
        <w:trPr>
          <w:trHeight w:val="288"/>
        </w:trPr>
        <w:tc>
          <w:tcPr>
            <w:tcW w:w="707" w:type="dxa"/>
            <w:noWrap/>
            <w:hideMark/>
          </w:tcPr>
          <w:p w14:paraId="4951D367"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8.18</w:t>
            </w:r>
          </w:p>
        </w:tc>
        <w:tc>
          <w:tcPr>
            <w:tcW w:w="4281" w:type="dxa"/>
            <w:hideMark/>
          </w:tcPr>
          <w:p w14:paraId="6327E95D"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Rodent bait station </w:t>
            </w:r>
          </w:p>
        </w:tc>
        <w:tc>
          <w:tcPr>
            <w:tcW w:w="1217" w:type="dxa"/>
            <w:hideMark/>
          </w:tcPr>
          <w:p w14:paraId="0D30718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1680DCC2" w14:textId="77777777" w:rsidR="00D64817" w:rsidRPr="00D64817" w:rsidRDefault="00D64817" w:rsidP="00D64817">
            <w:pPr>
              <w:jc w:val="center"/>
              <w:rPr>
                <w:rFonts w:ascii="Arial" w:eastAsia="Times New Roman" w:hAnsi="Arial" w:cs="Arial"/>
              </w:rPr>
            </w:pPr>
          </w:p>
        </w:tc>
        <w:tc>
          <w:tcPr>
            <w:tcW w:w="1304" w:type="dxa"/>
            <w:noWrap/>
            <w:hideMark/>
          </w:tcPr>
          <w:p w14:paraId="68A1AA3C"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D0C9CA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9C7D3D9" w14:textId="77777777" w:rsidTr="00D64817">
        <w:trPr>
          <w:trHeight w:val="288"/>
        </w:trPr>
        <w:tc>
          <w:tcPr>
            <w:tcW w:w="707" w:type="dxa"/>
            <w:noWrap/>
            <w:hideMark/>
          </w:tcPr>
          <w:p w14:paraId="7CC4107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8B91BE6" w14:textId="77777777" w:rsidR="00D64817" w:rsidRPr="00D64817" w:rsidRDefault="00D64817" w:rsidP="00D64817">
            <w:pPr>
              <w:rPr>
                <w:rFonts w:ascii="Arial" w:eastAsia="Times New Roman" w:hAnsi="Arial" w:cs="Arial"/>
              </w:rPr>
            </w:pPr>
          </w:p>
        </w:tc>
        <w:tc>
          <w:tcPr>
            <w:tcW w:w="1217" w:type="dxa"/>
            <w:hideMark/>
          </w:tcPr>
          <w:p w14:paraId="406FF888" w14:textId="77777777" w:rsidR="00D64817" w:rsidRPr="00D64817" w:rsidRDefault="00D64817" w:rsidP="00D64817">
            <w:pPr>
              <w:rPr>
                <w:rFonts w:eastAsia="Times New Roman"/>
              </w:rPr>
            </w:pPr>
          </w:p>
        </w:tc>
        <w:tc>
          <w:tcPr>
            <w:tcW w:w="861" w:type="dxa"/>
            <w:noWrap/>
            <w:hideMark/>
          </w:tcPr>
          <w:p w14:paraId="229E592B" w14:textId="77777777" w:rsidR="00D64817" w:rsidRPr="00D64817" w:rsidRDefault="00D64817" w:rsidP="00D64817">
            <w:pPr>
              <w:jc w:val="center"/>
              <w:rPr>
                <w:rFonts w:eastAsia="Times New Roman"/>
              </w:rPr>
            </w:pPr>
          </w:p>
        </w:tc>
        <w:tc>
          <w:tcPr>
            <w:tcW w:w="1304" w:type="dxa"/>
            <w:noWrap/>
            <w:hideMark/>
          </w:tcPr>
          <w:p w14:paraId="2FCF7F5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465519B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7DE73E7" w14:textId="77777777" w:rsidTr="00D64817">
        <w:trPr>
          <w:trHeight w:val="288"/>
        </w:trPr>
        <w:tc>
          <w:tcPr>
            <w:tcW w:w="707" w:type="dxa"/>
            <w:noWrap/>
            <w:hideMark/>
          </w:tcPr>
          <w:p w14:paraId="12171449"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8.19</w:t>
            </w:r>
          </w:p>
        </w:tc>
        <w:tc>
          <w:tcPr>
            <w:tcW w:w="4281" w:type="dxa"/>
            <w:hideMark/>
          </w:tcPr>
          <w:p w14:paraId="1A71EFF1"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 UV light fly catcher </w:t>
            </w:r>
          </w:p>
        </w:tc>
        <w:tc>
          <w:tcPr>
            <w:tcW w:w="1217" w:type="dxa"/>
            <w:hideMark/>
          </w:tcPr>
          <w:p w14:paraId="200EA59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6CF3CF7F" w14:textId="77777777" w:rsidR="00D64817" w:rsidRPr="00D64817" w:rsidRDefault="00D64817" w:rsidP="00D64817">
            <w:pPr>
              <w:jc w:val="center"/>
              <w:rPr>
                <w:rFonts w:ascii="Arial" w:eastAsia="Times New Roman" w:hAnsi="Arial" w:cs="Arial"/>
              </w:rPr>
            </w:pPr>
          </w:p>
        </w:tc>
        <w:tc>
          <w:tcPr>
            <w:tcW w:w="1304" w:type="dxa"/>
            <w:noWrap/>
            <w:hideMark/>
          </w:tcPr>
          <w:p w14:paraId="606C311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1A37C2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349549E" w14:textId="77777777" w:rsidTr="00D64817">
        <w:trPr>
          <w:trHeight w:val="288"/>
        </w:trPr>
        <w:tc>
          <w:tcPr>
            <w:tcW w:w="707" w:type="dxa"/>
            <w:noWrap/>
            <w:hideMark/>
          </w:tcPr>
          <w:p w14:paraId="5C11444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D762095" w14:textId="77777777" w:rsidR="00D64817" w:rsidRPr="00D64817" w:rsidRDefault="00D64817" w:rsidP="00D64817">
            <w:pPr>
              <w:rPr>
                <w:rFonts w:ascii="Arial" w:eastAsia="Times New Roman" w:hAnsi="Arial" w:cs="Arial"/>
              </w:rPr>
            </w:pPr>
          </w:p>
        </w:tc>
        <w:tc>
          <w:tcPr>
            <w:tcW w:w="1217" w:type="dxa"/>
            <w:hideMark/>
          </w:tcPr>
          <w:p w14:paraId="57CCA91A" w14:textId="77777777" w:rsidR="00D64817" w:rsidRPr="00D64817" w:rsidRDefault="00D64817" w:rsidP="00D64817">
            <w:pPr>
              <w:rPr>
                <w:rFonts w:eastAsia="Times New Roman"/>
              </w:rPr>
            </w:pPr>
          </w:p>
        </w:tc>
        <w:tc>
          <w:tcPr>
            <w:tcW w:w="861" w:type="dxa"/>
            <w:noWrap/>
            <w:hideMark/>
          </w:tcPr>
          <w:p w14:paraId="61803464" w14:textId="77777777" w:rsidR="00D64817" w:rsidRPr="00D64817" w:rsidRDefault="00D64817" w:rsidP="00D64817">
            <w:pPr>
              <w:jc w:val="center"/>
              <w:rPr>
                <w:rFonts w:eastAsia="Times New Roman"/>
              </w:rPr>
            </w:pPr>
          </w:p>
        </w:tc>
        <w:tc>
          <w:tcPr>
            <w:tcW w:w="1304" w:type="dxa"/>
            <w:noWrap/>
            <w:hideMark/>
          </w:tcPr>
          <w:p w14:paraId="0E66DA6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1AD4DDA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3E7BDEA" w14:textId="77777777" w:rsidTr="00D64817">
        <w:trPr>
          <w:trHeight w:val="288"/>
        </w:trPr>
        <w:tc>
          <w:tcPr>
            <w:tcW w:w="707" w:type="dxa"/>
            <w:noWrap/>
            <w:hideMark/>
          </w:tcPr>
          <w:p w14:paraId="5F402DA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8.20</w:t>
            </w:r>
          </w:p>
        </w:tc>
        <w:tc>
          <w:tcPr>
            <w:tcW w:w="4281" w:type="dxa"/>
            <w:hideMark/>
          </w:tcPr>
          <w:p w14:paraId="3C23599F"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Fly insects indoor bait </w:t>
            </w:r>
          </w:p>
        </w:tc>
        <w:tc>
          <w:tcPr>
            <w:tcW w:w="1217" w:type="dxa"/>
            <w:hideMark/>
          </w:tcPr>
          <w:p w14:paraId="3332045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20DCBCA5" w14:textId="77777777" w:rsidR="00D64817" w:rsidRPr="00D64817" w:rsidRDefault="00D64817" w:rsidP="00D64817">
            <w:pPr>
              <w:jc w:val="center"/>
              <w:rPr>
                <w:rFonts w:ascii="Arial" w:eastAsia="Times New Roman" w:hAnsi="Arial" w:cs="Arial"/>
              </w:rPr>
            </w:pPr>
          </w:p>
        </w:tc>
        <w:tc>
          <w:tcPr>
            <w:tcW w:w="1304" w:type="dxa"/>
            <w:noWrap/>
            <w:hideMark/>
          </w:tcPr>
          <w:p w14:paraId="4F3DCD46"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10F8CD4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2056030" w14:textId="77777777" w:rsidTr="00D64817">
        <w:trPr>
          <w:trHeight w:val="288"/>
        </w:trPr>
        <w:tc>
          <w:tcPr>
            <w:tcW w:w="707" w:type="dxa"/>
            <w:noWrap/>
            <w:hideMark/>
          </w:tcPr>
          <w:p w14:paraId="5C6D786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EB1ACD6" w14:textId="77777777" w:rsidR="00D64817" w:rsidRPr="00D64817" w:rsidRDefault="00D64817" w:rsidP="00D64817">
            <w:pPr>
              <w:rPr>
                <w:rFonts w:ascii="Arial" w:eastAsia="Times New Roman" w:hAnsi="Arial" w:cs="Arial"/>
              </w:rPr>
            </w:pPr>
          </w:p>
        </w:tc>
        <w:tc>
          <w:tcPr>
            <w:tcW w:w="1217" w:type="dxa"/>
            <w:hideMark/>
          </w:tcPr>
          <w:p w14:paraId="31407345" w14:textId="77777777" w:rsidR="00D64817" w:rsidRPr="00D64817" w:rsidRDefault="00D64817" w:rsidP="00D64817">
            <w:pPr>
              <w:rPr>
                <w:rFonts w:eastAsia="Times New Roman"/>
              </w:rPr>
            </w:pPr>
          </w:p>
        </w:tc>
        <w:tc>
          <w:tcPr>
            <w:tcW w:w="861" w:type="dxa"/>
            <w:noWrap/>
            <w:hideMark/>
          </w:tcPr>
          <w:p w14:paraId="1092FCB4" w14:textId="77777777" w:rsidR="00D64817" w:rsidRPr="00D64817" w:rsidRDefault="00D64817" w:rsidP="00D64817">
            <w:pPr>
              <w:jc w:val="center"/>
              <w:rPr>
                <w:rFonts w:eastAsia="Times New Roman"/>
              </w:rPr>
            </w:pPr>
          </w:p>
        </w:tc>
        <w:tc>
          <w:tcPr>
            <w:tcW w:w="1304" w:type="dxa"/>
            <w:noWrap/>
            <w:hideMark/>
          </w:tcPr>
          <w:p w14:paraId="71F548AC"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69F1F30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EC74476" w14:textId="77777777" w:rsidTr="00D64817">
        <w:trPr>
          <w:trHeight w:val="288"/>
        </w:trPr>
        <w:tc>
          <w:tcPr>
            <w:tcW w:w="707" w:type="dxa"/>
            <w:noWrap/>
            <w:hideMark/>
          </w:tcPr>
          <w:p w14:paraId="2347C29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8.21</w:t>
            </w:r>
          </w:p>
        </w:tc>
        <w:tc>
          <w:tcPr>
            <w:tcW w:w="4281" w:type="dxa"/>
            <w:hideMark/>
          </w:tcPr>
          <w:p w14:paraId="1300FAB2"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Fly insects outdoor bait </w:t>
            </w:r>
          </w:p>
        </w:tc>
        <w:tc>
          <w:tcPr>
            <w:tcW w:w="1217" w:type="dxa"/>
            <w:hideMark/>
          </w:tcPr>
          <w:p w14:paraId="279E2EF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7A7DA62E" w14:textId="77777777" w:rsidR="00D64817" w:rsidRPr="00D64817" w:rsidRDefault="00D64817" w:rsidP="00D64817">
            <w:pPr>
              <w:jc w:val="center"/>
              <w:rPr>
                <w:rFonts w:ascii="Arial" w:eastAsia="Times New Roman" w:hAnsi="Arial" w:cs="Arial"/>
              </w:rPr>
            </w:pPr>
          </w:p>
        </w:tc>
        <w:tc>
          <w:tcPr>
            <w:tcW w:w="1304" w:type="dxa"/>
            <w:noWrap/>
            <w:hideMark/>
          </w:tcPr>
          <w:p w14:paraId="415D1FB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C972DD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18660D0" w14:textId="77777777" w:rsidTr="00D64817">
        <w:trPr>
          <w:trHeight w:val="288"/>
        </w:trPr>
        <w:tc>
          <w:tcPr>
            <w:tcW w:w="707" w:type="dxa"/>
            <w:noWrap/>
            <w:hideMark/>
          </w:tcPr>
          <w:p w14:paraId="7D9A402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19BF77B" w14:textId="77777777" w:rsidR="00D64817" w:rsidRPr="00D64817" w:rsidRDefault="00D64817" w:rsidP="00D64817">
            <w:pPr>
              <w:rPr>
                <w:rFonts w:ascii="Arial" w:eastAsia="Times New Roman" w:hAnsi="Arial" w:cs="Arial"/>
              </w:rPr>
            </w:pPr>
          </w:p>
        </w:tc>
        <w:tc>
          <w:tcPr>
            <w:tcW w:w="1217" w:type="dxa"/>
            <w:hideMark/>
          </w:tcPr>
          <w:p w14:paraId="7771DEF4" w14:textId="77777777" w:rsidR="00D64817" w:rsidRPr="00D64817" w:rsidRDefault="00D64817" w:rsidP="00D64817">
            <w:pPr>
              <w:rPr>
                <w:rFonts w:eastAsia="Times New Roman"/>
              </w:rPr>
            </w:pPr>
          </w:p>
        </w:tc>
        <w:tc>
          <w:tcPr>
            <w:tcW w:w="861" w:type="dxa"/>
            <w:noWrap/>
            <w:hideMark/>
          </w:tcPr>
          <w:p w14:paraId="66833C76" w14:textId="77777777" w:rsidR="00D64817" w:rsidRPr="00D64817" w:rsidRDefault="00D64817" w:rsidP="00D64817">
            <w:pPr>
              <w:jc w:val="center"/>
              <w:rPr>
                <w:rFonts w:eastAsia="Times New Roman"/>
              </w:rPr>
            </w:pPr>
          </w:p>
        </w:tc>
        <w:tc>
          <w:tcPr>
            <w:tcW w:w="1304" w:type="dxa"/>
            <w:noWrap/>
            <w:hideMark/>
          </w:tcPr>
          <w:p w14:paraId="53B3649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2426DA0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5BA02C2A" w14:textId="77777777" w:rsidTr="00D64817">
        <w:trPr>
          <w:trHeight w:val="288"/>
        </w:trPr>
        <w:tc>
          <w:tcPr>
            <w:tcW w:w="707" w:type="dxa"/>
            <w:noWrap/>
            <w:hideMark/>
          </w:tcPr>
          <w:p w14:paraId="1B3CB620"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8.22</w:t>
            </w:r>
          </w:p>
        </w:tc>
        <w:tc>
          <w:tcPr>
            <w:tcW w:w="4281" w:type="dxa"/>
            <w:hideMark/>
          </w:tcPr>
          <w:p w14:paraId="0323A3B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Eagle eye bird repellent mechanism </w:t>
            </w:r>
          </w:p>
        </w:tc>
        <w:tc>
          <w:tcPr>
            <w:tcW w:w="1217" w:type="dxa"/>
            <w:hideMark/>
          </w:tcPr>
          <w:p w14:paraId="094BC03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No.</w:t>
            </w:r>
          </w:p>
        </w:tc>
        <w:tc>
          <w:tcPr>
            <w:tcW w:w="861" w:type="dxa"/>
            <w:noWrap/>
            <w:hideMark/>
          </w:tcPr>
          <w:p w14:paraId="3A1ABAD1" w14:textId="77777777" w:rsidR="00D64817" w:rsidRPr="00D64817" w:rsidRDefault="00D64817" w:rsidP="00D64817">
            <w:pPr>
              <w:jc w:val="center"/>
              <w:rPr>
                <w:rFonts w:ascii="Arial" w:eastAsia="Times New Roman" w:hAnsi="Arial" w:cs="Arial"/>
              </w:rPr>
            </w:pPr>
          </w:p>
        </w:tc>
        <w:tc>
          <w:tcPr>
            <w:tcW w:w="1304" w:type="dxa"/>
            <w:noWrap/>
            <w:hideMark/>
          </w:tcPr>
          <w:p w14:paraId="2E7DC42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9DB42D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11154B32" w14:textId="77777777" w:rsidTr="00D64817">
        <w:trPr>
          <w:trHeight w:val="288"/>
        </w:trPr>
        <w:tc>
          <w:tcPr>
            <w:tcW w:w="707" w:type="dxa"/>
            <w:noWrap/>
            <w:hideMark/>
          </w:tcPr>
          <w:p w14:paraId="2ACB1CF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D2374DE" w14:textId="77777777" w:rsidR="00D64817" w:rsidRPr="00D64817" w:rsidRDefault="00D64817" w:rsidP="00D64817">
            <w:pPr>
              <w:rPr>
                <w:rFonts w:ascii="Arial" w:eastAsia="Times New Roman" w:hAnsi="Arial" w:cs="Arial"/>
              </w:rPr>
            </w:pPr>
          </w:p>
        </w:tc>
        <w:tc>
          <w:tcPr>
            <w:tcW w:w="1217" w:type="dxa"/>
            <w:hideMark/>
          </w:tcPr>
          <w:p w14:paraId="64473E84" w14:textId="77777777" w:rsidR="00D64817" w:rsidRPr="00D64817" w:rsidRDefault="00D64817" w:rsidP="00D64817">
            <w:pPr>
              <w:rPr>
                <w:rFonts w:eastAsia="Times New Roman"/>
              </w:rPr>
            </w:pPr>
          </w:p>
        </w:tc>
        <w:tc>
          <w:tcPr>
            <w:tcW w:w="861" w:type="dxa"/>
            <w:noWrap/>
            <w:hideMark/>
          </w:tcPr>
          <w:p w14:paraId="1C362DF0" w14:textId="77777777" w:rsidR="00D64817" w:rsidRPr="00D64817" w:rsidRDefault="00D64817" w:rsidP="00D64817">
            <w:pPr>
              <w:jc w:val="center"/>
              <w:rPr>
                <w:rFonts w:eastAsia="Times New Roman"/>
              </w:rPr>
            </w:pPr>
          </w:p>
        </w:tc>
        <w:tc>
          <w:tcPr>
            <w:tcW w:w="1304" w:type="dxa"/>
            <w:noWrap/>
            <w:hideMark/>
          </w:tcPr>
          <w:p w14:paraId="658D1DD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1BD954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604FFA7" w14:textId="77777777" w:rsidTr="00D64817">
        <w:trPr>
          <w:trHeight w:val="288"/>
        </w:trPr>
        <w:tc>
          <w:tcPr>
            <w:tcW w:w="707" w:type="dxa"/>
            <w:noWrap/>
            <w:hideMark/>
          </w:tcPr>
          <w:p w14:paraId="78F274D5"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08790E03"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Removal and relocation</w:t>
            </w:r>
          </w:p>
        </w:tc>
        <w:tc>
          <w:tcPr>
            <w:tcW w:w="1217" w:type="dxa"/>
            <w:hideMark/>
          </w:tcPr>
          <w:p w14:paraId="271B3BAB" w14:textId="77777777" w:rsidR="00D64817" w:rsidRPr="00D64817" w:rsidRDefault="00D64817" w:rsidP="00D64817">
            <w:pPr>
              <w:rPr>
                <w:rFonts w:ascii="Arial" w:eastAsia="Times New Roman" w:hAnsi="Arial" w:cs="Arial"/>
                <w:b/>
                <w:bCs/>
                <w:u w:val="single"/>
              </w:rPr>
            </w:pPr>
          </w:p>
        </w:tc>
        <w:tc>
          <w:tcPr>
            <w:tcW w:w="861" w:type="dxa"/>
            <w:noWrap/>
            <w:hideMark/>
          </w:tcPr>
          <w:p w14:paraId="5ACCD9E6" w14:textId="77777777" w:rsidR="00D64817" w:rsidRPr="00D64817" w:rsidRDefault="00D64817" w:rsidP="00D64817">
            <w:pPr>
              <w:jc w:val="center"/>
              <w:rPr>
                <w:rFonts w:eastAsia="Times New Roman"/>
              </w:rPr>
            </w:pPr>
          </w:p>
        </w:tc>
        <w:tc>
          <w:tcPr>
            <w:tcW w:w="1304" w:type="dxa"/>
            <w:noWrap/>
            <w:hideMark/>
          </w:tcPr>
          <w:p w14:paraId="7FD0310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0F5EFF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BA71786" w14:textId="77777777" w:rsidTr="00D64817">
        <w:trPr>
          <w:trHeight w:val="288"/>
        </w:trPr>
        <w:tc>
          <w:tcPr>
            <w:tcW w:w="707" w:type="dxa"/>
            <w:noWrap/>
            <w:hideMark/>
          </w:tcPr>
          <w:p w14:paraId="28D0607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5D10A06C" w14:textId="77777777" w:rsidR="00D64817" w:rsidRPr="00D64817" w:rsidRDefault="00D64817" w:rsidP="00D64817">
            <w:pPr>
              <w:rPr>
                <w:rFonts w:ascii="Arial" w:eastAsia="Times New Roman" w:hAnsi="Arial" w:cs="Arial"/>
              </w:rPr>
            </w:pPr>
          </w:p>
        </w:tc>
        <w:tc>
          <w:tcPr>
            <w:tcW w:w="1217" w:type="dxa"/>
            <w:hideMark/>
          </w:tcPr>
          <w:p w14:paraId="61E7331D" w14:textId="77777777" w:rsidR="00D64817" w:rsidRPr="00D64817" w:rsidRDefault="00D64817" w:rsidP="00D64817">
            <w:pPr>
              <w:rPr>
                <w:rFonts w:eastAsia="Times New Roman"/>
              </w:rPr>
            </w:pPr>
          </w:p>
        </w:tc>
        <w:tc>
          <w:tcPr>
            <w:tcW w:w="861" w:type="dxa"/>
            <w:noWrap/>
            <w:hideMark/>
          </w:tcPr>
          <w:p w14:paraId="7DA0BE3E" w14:textId="77777777" w:rsidR="00D64817" w:rsidRPr="00D64817" w:rsidRDefault="00D64817" w:rsidP="00D64817">
            <w:pPr>
              <w:jc w:val="center"/>
              <w:rPr>
                <w:rFonts w:eastAsia="Times New Roman"/>
              </w:rPr>
            </w:pPr>
          </w:p>
        </w:tc>
        <w:tc>
          <w:tcPr>
            <w:tcW w:w="1304" w:type="dxa"/>
            <w:noWrap/>
            <w:hideMark/>
          </w:tcPr>
          <w:p w14:paraId="1AAF412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062DC3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9523550" w14:textId="77777777" w:rsidTr="00D64817">
        <w:trPr>
          <w:trHeight w:val="288"/>
        </w:trPr>
        <w:tc>
          <w:tcPr>
            <w:tcW w:w="707" w:type="dxa"/>
            <w:noWrap/>
            <w:hideMark/>
          </w:tcPr>
          <w:p w14:paraId="543E5EF3"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8.23</w:t>
            </w:r>
          </w:p>
        </w:tc>
        <w:tc>
          <w:tcPr>
            <w:tcW w:w="4281" w:type="dxa"/>
            <w:hideMark/>
          </w:tcPr>
          <w:p w14:paraId="77CD601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 Bees (hives)</w:t>
            </w:r>
          </w:p>
        </w:tc>
        <w:tc>
          <w:tcPr>
            <w:tcW w:w="1217" w:type="dxa"/>
            <w:hideMark/>
          </w:tcPr>
          <w:p w14:paraId="1CEBA3E7"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16FB9715" w14:textId="77777777" w:rsidR="00D64817" w:rsidRPr="00D64817" w:rsidRDefault="00D64817" w:rsidP="00D64817">
            <w:pPr>
              <w:jc w:val="center"/>
              <w:rPr>
                <w:rFonts w:ascii="Arial" w:eastAsia="Times New Roman" w:hAnsi="Arial" w:cs="Arial"/>
              </w:rPr>
            </w:pPr>
          </w:p>
        </w:tc>
        <w:tc>
          <w:tcPr>
            <w:tcW w:w="1304" w:type="dxa"/>
            <w:noWrap/>
            <w:hideMark/>
          </w:tcPr>
          <w:p w14:paraId="4CDFC30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F4947B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6F48374" w14:textId="77777777" w:rsidTr="00D64817">
        <w:trPr>
          <w:trHeight w:val="288"/>
        </w:trPr>
        <w:tc>
          <w:tcPr>
            <w:tcW w:w="707" w:type="dxa"/>
            <w:noWrap/>
            <w:hideMark/>
          </w:tcPr>
          <w:p w14:paraId="61D4307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454A03F" w14:textId="77777777" w:rsidR="00D64817" w:rsidRPr="00D64817" w:rsidRDefault="00D64817" w:rsidP="00D64817">
            <w:pPr>
              <w:rPr>
                <w:rFonts w:ascii="Arial" w:eastAsia="Times New Roman" w:hAnsi="Arial" w:cs="Arial"/>
              </w:rPr>
            </w:pPr>
          </w:p>
        </w:tc>
        <w:tc>
          <w:tcPr>
            <w:tcW w:w="1217" w:type="dxa"/>
            <w:hideMark/>
          </w:tcPr>
          <w:p w14:paraId="5D946840" w14:textId="77777777" w:rsidR="00D64817" w:rsidRPr="00D64817" w:rsidRDefault="00D64817" w:rsidP="00D64817">
            <w:pPr>
              <w:rPr>
                <w:rFonts w:eastAsia="Times New Roman"/>
              </w:rPr>
            </w:pPr>
          </w:p>
        </w:tc>
        <w:tc>
          <w:tcPr>
            <w:tcW w:w="861" w:type="dxa"/>
            <w:noWrap/>
            <w:hideMark/>
          </w:tcPr>
          <w:p w14:paraId="21705783" w14:textId="77777777" w:rsidR="00D64817" w:rsidRPr="00D64817" w:rsidRDefault="00D64817" w:rsidP="00D64817">
            <w:pPr>
              <w:jc w:val="center"/>
              <w:rPr>
                <w:rFonts w:eastAsia="Times New Roman"/>
              </w:rPr>
            </w:pPr>
          </w:p>
        </w:tc>
        <w:tc>
          <w:tcPr>
            <w:tcW w:w="1304" w:type="dxa"/>
            <w:noWrap/>
            <w:hideMark/>
          </w:tcPr>
          <w:p w14:paraId="6DDA048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FEC4A8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DA3370E" w14:textId="77777777" w:rsidTr="00D64817">
        <w:trPr>
          <w:trHeight w:val="288"/>
        </w:trPr>
        <w:tc>
          <w:tcPr>
            <w:tcW w:w="707" w:type="dxa"/>
            <w:noWrap/>
            <w:hideMark/>
          </w:tcPr>
          <w:p w14:paraId="6D639B2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8.24</w:t>
            </w:r>
          </w:p>
        </w:tc>
        <w:tc>
          <w:tcPr>
            <w:tcW w:w="4281" w:type="dxa"/>
            <w:hideMark/>
          </w:tcPr>
          <w:p w14:paraId="21443935" w14:textId="77777777" w:rsidR="00D64817" w:rsidRPr="00D64817" w:rsidRDefault="00D64817" w:rsidP="00D64817">
            <w:pPr>
              <w:rPr>
                <w:rFonts w:ascii="Arial" w:eastAsia="Times New Roman" w:hAnsi="Arial" w:cs="Arial"/>
              </w:rPr>
            </w:pPr>
            <w:r w:rsidRPr="00D64817">
              <w:rPr>
                <w:rFonts w:ascii="Arial" w:eastAsia="Times New Roman" w:hAnsi="Arial" w:cs="Arial"/>
              </w:rPr>
              <w:t>Birds nest</w:t>
            </w:r>
          </w:p>
        </w:tc>
        <w:tc>
          <w:tcPr>
            <w:tcW w:w="1217" w:type="dxa"/>
            <w:hideMark/>
          </w:tcPr>
          <w:p w14:paraId="51535A7A"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05C2EB51" w14:textId="77777777" w:rsidR="00D64817" w:rsidRPr="00D64817" w:rsidRDefault="00D64817" w:rsidP="00D64817">
            <w:pPr>
              <w:jc w:val="center"/>
              <w:rPr>
                <w:rFonts w:ascii="Arial" w:eastAsia="Times New Roman" w:hAnsi="Arial" w:cs="Arial"/>
              </w:rPr>
            </w:pPr>
          </w:p>
        </w:tc>
        <w:tc>
          <w:tcPr>
            <w:tcW w:w="1304" w:type="dxa"/>
            <w:noWrap/>
            <w:hideMark/>
          </w:tcPr>
          <w:p w14:paraId="21CA329B"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504364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F881371" w14:textId="77777777" w:rsidTr="00D64817">
        <w:trPr>
          <w:trHeight w:val="288"/>
        </w:trPr>
        <w:tc>
          <w:tcPr>
            <w:tcW w:w="707" w:type="dxa"/>
            <w:noWrap/>
            <w:hideMark/>
          </w:tcPr>
          <w:p w14:paraId="2983F831"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6D53D0D" w14:textId="77777777" w:rsidR="00D64817" w:rsidRPr="00D64817" w:rsidRDefault="00D64817" w:rsidP="00D64817">
            <w:pPr>
              <w:rPr>
                <w:rFonts w:ascii="Arial" w:eastAsia="Times New Roman" w:hAnsi="Arial" w:cs="Arial"/>
              </w:rPr>
            </w:pPr>
          </w:p>
        </w:tc>
        <w:tc>
          <w:tcPr>
            <w:tcW w:w="1217" w:type="dxa"/>
            <w:hideMark/>
          </w:tcPr>
          <w:p w14:paraId="7D93FFF9" w14:textId="77777777" w:rsidR="00D64817" w:rsidRPr="00D64817" w:rsidRDefault="00D64817" w:rsidP="00D64817">
            <w:pPr>
              <w:rPr>
                <w:rFonts w:eastAsia="Times New Roman"/>
              </w:rPr>
            </w:pPr>
          </w:p>
        </w:tc>
        <w:tc>
          <w:tcPr>
            <w:tcW w:w="861" w:type="dxa"/>
            <w:noWrap/>
            <w:hideMark/>
          </w:tcPr>
          <w:p w14:paraId="31CFF502" w14:textId="77777777" w:rsidR="00D64817" w:rsidRPr="00D64817" w:rsidRDefault="00D64817" w:rsidP="00D64817">
            <w:pPr>
              <w:jc w:val="center"/>
              <w:rPr>
                <w:rFonts w:eastAsia="Times New Roman"/>
              </w:rPr>
            </w:pPr>
          </w:p>
        </w:tc>
        <w:tc>
          <w:tcPr>
            <w:tcW w:w="1304" w:type="dxa"/>
            <w:noWrap/>
            <w:hideMark/>
          </w:tcPr>
          <w:p w14:paraId="11F729D1"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520BF37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1007B4BE" w14:textId="77777777" w:rsidTr="00D64817">
        <w:trPr>
          <w:trHeight w:val="288"/>
        </w:trPr>
        <w:tc>
          <w:tcPr>
            <w:tcW w:w="707" w:type="dxa"/>
            <w:noWrap/>
            <w:hideMark/>
          </w:tcPr>
          <w:p w14:paraId="125EAF85"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8.25</w:t>
            </w:r>
          </w:p>
        </w:tc>
        <w:tc>
          <w:tcPr>
            <w:tcW w:w="4281" w:type="dxa"/>
            <w:hideMark/>
          </w:tcPr>
          <w:p w14:paraId="55803025"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Snakes </w:t>
            </w:r>
          </w:p>
        </w:tc>
        <w:tc>
          <w:tcPr>
            <w:tcW w:w="1217" w:type="dxa"/>
            <w:hideMark/>
          </w:tcPr>
          <w:p w14:paraId="31C3E970"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43DF3A0A" w14:textId="77777777" w:rsidR="00D64817" w:rsidRPr="00D64817" w:rsidRDefault="00D64817" w:rsidP="00D64817">
            <w:pPr>
              <w:jc w:val="center"/>
              <w:rPr>
                <w:rFonts w:ascii="Arial" w:eastAsia="Times New Roman" w:hAnsi="Arial" w:cs="Arial"/>
              </w:rPr>
            </w:pPr>
          </w:p>
        </w:tc>
        <w:tc>
          <w:tcPr>
            <w:tcW w:w="1304" w:type="dxa"/>
            <w:noWrap/>
            <w:hideMark/>
          </w:tcPr>
          <w:p w14:paraId="65C26EF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F28EC8C"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D2D10FA" w14:textId="77777777" w:rsidTr="00D64817">
        <w:trPr>
          <w:trHeight w:val="288"/>
        </w:trPr>
        <w:tc>
          <w:tcPr>
            <w:tcW w:w="707" w:type="dxa"/>
            <w:noWrap/>
            <w:hideMark/>
          </w:tcPr>
          <w:p w14:paraId="12AD967F"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287345D4" w14:textId="77777777" w:rsidR="00D64817" w:rsidRPr="00D64817" w:rsidRDefault="00D64817" w:rsidP="00D64817">
            <w:pPr>
              <w:rPr>
                <w:rFonts w:ascii="Arial" w:eastAsia="Times New Roman" w:hAnsi="Arial" w:cs="Arial"/>
              </w:rPr>
            </w:pPr>
          </w:p>
        </w:tc>
        <w:tc>
          <w:tcPr>
            <w:tcW w:w="1217" w:type="dxa"/>
            <w:hideMark/>
          </w:tcPr>
          <w:p w14:paraId="694A98A0" w14:textId="77777777" w:rsidR="00D64817" w:rsidRPr="00D64817" w:rsidRDefault="00D64817" w:rsidP="00D64817">
            <w:pPr>
              <w:rPr>
                <w:rFonts w:eastAsia="Times New Roman"/>
              </w:rPr>
            </w:pPr>
          </w:p>
        </w:tc>
        <w:tc>
          <w:tcPr>
            <w:tcW w:w="861" w:type="dxa"/>
            <w:noWrap/>
            <w:hideMark/>
          </w:tcPr>
          <w:p w14:paraId="6DCE1E52" w14:textId="77777777" w:rsidR="00D64817" w:rsidRPr="00D64817" w:rsidRDefault="00D64817" w:rsidP="00D64817">
            <w:pPr>
              <w:jc w:val="center"/>
              <w:rPr>
                <w:rFonts w:eastAsia="Times New Roman"/>
              </w:rPr>
            </w:pPr>
          </w:p>
        </w:tc>
        <w:tc>
          <w:tcPr>
            <w:tcW w:w="1304" w:type="dxa"/>
            <w:noWrap/>
            <w:hideMark/>
          </w:tcPr>
          <w:p w14:paraId="176E14B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w:t>
            </w:r>
          </w:p>
        </w:tc>
        <w:tc>
          <w:tcPr>
            <w:tcW w:w="651" w:type="dxa"/>
            <w:noWrap/>
            <w:hideMark/>
          </w:tcPr>
          <w:p w14:paraId="751DA41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D208CF6" w14:textId="77777777" w:rsidTr="00D64817">
        <w:trPr>
          <w:trHeight w:val="288"/>
        </w:trPr>
        <w:tc>
          <w:tcPr>
            <w:tcW w:w="707" w:type="dxa"/>
            <w:noWrap/>
            <w:hideMark/>
          </w:tcPr>
          <w:p w14:paraId="14F0FBC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8.26</w:t>
            </w:r>
          </w:p>
        </w:tc>
        <w:tc>
          <w:tcPr>
            <w:tcW w:w="4281" w:type="dxa"/>
            <w:hideMark/>
          </w:tcPr>
          <w:p w14:paraId="7BF884B1" w14:textId="77777777" w:rsidR="00D64817" w:rsidRPr="00D64817" w:rsidRDefault="00D64817" w:rsidP="00D64817">
            <w:pPr>
              <w:rPr>
                <w:rFonts w:ascii="Arial" w:eastAsia="Times New Roman" w:hAnsi="Arial" w:cs="Arial"/>
              </w:rPr>
            </w:pPr>
            <w:r w:rsidRPr="00D64817">
              <w:rPr>
                <w:rFonts w:ascii="Arial" w:eastAsia="Times New Roman" w:hAnsi="Arial" w:cs="Arial"/>
              </w:rPr>
              <w:t>WASPS nest</w:t>
            </w:r>
          </w:p>
        </w:tc>
        <w:tc>
          <w:tcPr>
            <w:tcW w:w="1217" w:type="dxa"/>
            <w:hideMark/>
          </w:tcPr>
          <w:p w14:paraId="0807745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2107C338" w14:textId="77777777" w:rsidR="00D64817" w:rsidRPr="00D64817" w:rsidRDefault="00D64817" w:rsidP="00D64817">
            <w:pPr>
              <w:jc w:val="center"/>
              <w:rPr>
                <w:rFonts w:ascii="Arial" w:eastAsia="Times New Roman" w:hAnsi="Arial" w:cs="Arial"/>
              </w:rPr>
            </w:pPr>
          </w:p>
        </w:tc>
        <w:tc>
          <w:tcPr>
            <w:tcW w:w="1304" w:type="dxa"/>
            <w:noWrap/>
            <w:hideMark/>
          </w:tcPr>
          <w:p w14:paraId="41D8EDF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3A2F2162"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AEEB7DB" w14:textId="77777777" w:rsidTr="00D64817">
        <w:trPr>
          <w:trHeight w:val="288"/>
        </w:trPr>
        <w:tc>
          <w:tcPr>
            <w:tcW w:w="707" w:type="dxa"/>
            <w:noWrap/>
            <w:hideMark/>
          </w:tcPr>
          <w:p w14:paraId="24CC8379"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54DC8515" w14:textId="77777777" w:rsidR="00D64817" w:rsidRPr="00D64817" w:rsidRDefault="00D64817" w:rsidP="00D64817">
            <w:pPr>
              <w:rPr>
                <w:rFonts w:ascii="Arial" w:eastAsia="Times New Roman" w:hAnsi="Arial" w:cs="Arial"/>
              </w:rPr>
            </w:pPr>
          </w:p>
        </w:tc>
        <w:tc>
          <w:tcPr>
            <w:tcW w:w="1217" w:type="dxa"/>
            <w:hideMark/>
          </w:tcPr>
          <w:p w14:paraId="2AEA6573" w14:textId="77777777" w:rsidR="00D64817" w:rsidRPr="00D64817" w:rsidRDefault="00D64817" w:rsidP="00D64817">
            <w:pPr>
              <w:rPr>
                <w:rFonts w:eastAsia="Times New Roman"/>
              </w:rPr>
            </w:pPr>
          </w:p>
        </w:tc>
        <w:tc>
          <w:tcPr>
            <w:tcW w:w="861" w:type="dxa"/>
            <w:noWrap/>
            <w:hideMark/>
          </w:tcPr>
          <w:p w14:paraId="7D42B90D" w14:textId="77777777" w:rsidR="00D64817" w:rsidRPr="00D64817" w:rsidRDefault="00D64817" w:rsidP="00D64817">
            <w:pPr>
              <w:jc w:val="center"/>
              <w:rPr>
                <w:rFonts w:eastAsia="Times New Roman"/>
              </w:rPr>
            </w:pPr>
          </w:p>
        </w:tc>
        <w:tc>
          <w:tcPr>
            <w:tcW w:w="1304" w:type="dxa"/>
            <w:noWrap/>
            <w:hideMark/>
          </w:tcPr>
          <w:p w14:paraId="03C2247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49FE46C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DAF6210" w14:textId="77777777" w:rsidTr="00D64817">
        <w:trPr>
          <w:trHeight w:val="288"/>
        </w:trPr>
        <w:tc>
          <w:tcPr>
            <w:tcW w:w="707" w:type="dxa"/>
            <w:noWrap/>
            <w:hideMark/>
          </w:tcPr>
          <w:p w14:paraId="73102BC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4E6CDF6A"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Fumigation</w:t>
            </w:r>
          </w:p>
        </w:tc>
        <w:tc>
          <w:tcPr>
            <w:tcW w:w="1217" w:type="dxa"/>
            <w:hideMark/>
          </w:tcPr>
          <w:p w14:paraId="41C3C93D" w14:textId="77777777" w:rsidR="00D64817" w:rsidRPr="00D64817" w:rsidRDefault="00D64817" w:rsidP="00D64817">
            <w:pPr>
              <w:rPr>
                <w:rFonts w:ascii="Arial" w:eastAsia="Times New Roman" w:hAnsi="Arial" w:cs="Arial"/>
                <w:b/>
                <w:bCs/>
                <w:u w:val="single"/>
              </w:rPr>
            </w:pPr>
          </w:p>
        </w:tc>
        <w:tc>
          <w:tcPr>
            <w:tcW w:w="861" w:type="dxa"/>
            <w:noWrap/>
            <w:hideMark/>
          </w:tcPr>
          <w:p w14:paraId="0F0BF9F0" w14:textId="77777777" w:rsidR="00D64817" w:rsidRPr="00D64817" w:rsidRDefault="00D64817" w:rsidP="00D64817">
            <w:pPr>
              <w:jc w:val="center"/>
              <w:rPr>
                <w:rFonts w:eastAsia="Times New Roman"/>
              </w:rPr>
            </w:pPr>
          </w:p>
        </w:tc>
        <w:tc>
          <w:tcPr>
            <w:tcW w:w="1304" w:type="dxa"/>
            <w:noWrap/>
            <w:hideMark/>
          </w:tcPr>
          <w:p w14:paraId="59801852"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2231DB1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ADE217B" w14:textId="77777777" w:rsidTr="00D64817">
        <w:trPr>
          <w:trHeight w:val="288"/>
        </w:trPr>
        <w:tc>
          <w:tcPr>
            <w:tcW w:w="707" w:type="dxa"/>
            <w:noWrap/>
            <w:hideMark/>
          </w:tcPr>
          <w:p w14:paraId="7C51F60C"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6F591C79" w14:textId="77777777" w:rsidR="00D64817" w:rsidRPr="00D64817" w:rsidRDefault="00D64817" w:rsidP="00D64817">
            <w:pPr>
              <w:rPr>
                <w:rFonts w:ascii="Arial" w:eastAsia="Times New Roman" w:hAnsi="Arial" w:cs="Arial"/>
              </w:rPr>
            </w:pPr>
          </w:p>
        </w:tc>
        <w:tc>
          <w:tcPr>
            <w:tcW w:w="1217" w:type="dxa"/>
            <w:hideMark/>
          </w:tcPr>
          <w:p w14:paraId="48A6405F" w14:textId="77777777" w:rsidR="00D64817" w:rsidRPr="00D64817" w:rsidRDefault="00D64817" w:rsidP="00D64817">
            <w:pPr>
              <w:rPr>
                <w:rFonts w:eastAsia="Times New Roman"/>
              </w:rPr>
            </w:pPr>
          </w:p>
        </w:tc>
        <w:tc>
          <w:tcPr>
            <w:tcW w:w="861" w:type="dxa"/>
            <w:noWrap/>
            <w:hideMark/>
          </w:tcPr>
          <w:p w14:paraId="2D006470" w14:textId="77777777" w:rsidR="00D64817" w:rsidRPr="00D64817" w:rsidRDefault="00D64817" w:rsidP="00D64817">
            <w:pPr>
              <w:jc w:val="center"/>
              <w:rPr>
                <w:rFonts w:eastAsia="Times New Roman"/>
              </w:rPr>
            </w:pPr>
          </w:p>
        </w:tc>
        <w:tc>
          <w:tcPr>
            <w:tcW w:w="1304" w:type="dxa"/>
            <w:noWrap/>
            <w:hideMark/>
          </w:tcPr>
          <w:p w14:paraId="0319F40F"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15B48EFC"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2C5F053" w14:textId="77777777" w:rsidTr="00D64817">
        <w:trPr>
          <w:trHeight w:val="288"/>
        </w:trPr>
        <w:tc>
          <w:tcPr>
            <w:tcW w:w="707" w:type="dxa"/>
            <w:noWrap/>
            <w:hideMark/>
          </w:tcPr>
          <w:p w14:paraId="46B7448C"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8.27</w:t>
            </w:r>
          </w:p>
        </w:tc>
        <w:tc>
          <w:tcPr>
            <w:tcW w:w="4281" w:type="dxa"/>
            <w:hideMark/>
          </w:tcPr>
          <w:p w14:paraId="7FCD9907"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Bees </w:t>
            </w:r>
          </w:p>
        </w:tc>
        <w:tc>
          <w:tcPr>
            <w:tcW w:w="1217" w:type="dxa"/>
            <w:hideMark/>
          </w:tcPr>
          <w:p w14:paraId="0D74B082"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50A43495" w14:textId="77777777" w:rsidR="00D64817" w:rsidRPr="00D64817" w:rsidRDefault="00D64817" w:rsidP="00D64817">
            <w:pPr>
              <w:jc w:val="center"/>
              <w:rPr>
                <w:rFonts w:ascii="Arial" w:eastAsia="Times New Roman" w:hAnsi="Arial" w:cs="Arial"/>
              </w:rPr>
            </w:pPr>
          </w:p>
        </w:tc>
        <w:tc>
          <w:tcPr>
            <w:tcW w:w="1304" w:type="dxa"/>
            <w:noWrap/>
            <w:hideMark/>
          </w:tcPr>
          <w:p w14:paraId="46820B4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5F8544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568A4475" w14:textId="77777777" w:rsidTr="00D64817">
        <w:trPr>
          <w:trHeight w:val="288"/>
        </w:trPr>
        <w:tc>
          <w:tcPr>
            <w:tcW w:w="707" w:type="dxa"/>
            <w:noWrap/>
            <w:hideMark/>
          </w:tcPr>
          <w:p w14:paraId="1EA17366"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32D4E254" w14:textId="77777777" w:rsidR="00D64817" w:rsidRPr="00D64817" w:rsidRDefault="00D64817" w:rsidP="00D64817">
            <w:pPr>
              <w:rPr>
                <w:rFonts w:ascii="Arial" w:eastAsia="Times New Roman" w:hAnsi="Arial" w:cs="Arial"/>
              </w:rPr>
            </w:pPr>
          </w:p>
        </w:tc>
        <w:tc>
          <w:tcPr>
            <w:tcW w:w="1217" w:type="dxa"/>
            <w:hideMark/>
          </w:tcPr>
          <w:p w14:paraId="2BFB74ED" w14:textId="77777777" w:rsidR="00D64817" w:rsidRPr="00D64817" w:rsidRDefault="00D64817" w:rsidP="00D64817">
            <w:pPr>
              <w:rPr>
                <w:rFonts w:eastAsia="Times New Roman"/>
              </w:rPr>
            </w:pPr>
          </w:p>
        </w:tc>
        <w:tc>
          <w:tcPr>
            <w:tcW w:w="861" w:type="dxa"/>
            <w:noWrap/>
            <w:hideMark/>
          </w:tcPr>
          <w:p w14:paraId="68C17BB7" w14:textId="77777777" w:rsidR="00D64817" w:rsidRPr="00D64817" w:rsidRDefault="00D64817" w:rsidP="00D64817">
            <w:pPr>
              <w:jc w:val="center"/>
              <w:rPr>
                <w:rFonts w:eastAsia="Times New Roman"/>
              </w:rPr>
            </w:pPr>
          </w:p>
        </w:tc>
        <w:tc>
          <w:tcPr>
            <w:tcW w:w="1304" w:type="dxa"/>
            <w:noWrap/>
            <w:hideMark/>
          </w:tcPr>
          <w:p w14:paraId="61B4109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3ED6D6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178F4A7" w14:textId="77777777" w:rsidTr="00D64817">
        <w:trPr>
          <w:trHeight w:val="288"/>
        </w:trPr>
        <w:tc>
          <w:tcPr>
            <w:tcW w:w="707" w:type="dxa"/>
            <w:noWrap/>
            <w:hideMark/>
          </w:tcPr>
          <w:p w14:paraId="11712003"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noWrap/>
            <w:hideMark/>
          </w:tcPr>
          <w:p w14:paraId="3BE5CEF5" w14:textId="77777777" w:rsidR="00D64817" w:rsidRPr="00D64817" w:rsidRDefault="00D64817" w:rsidP="00D64817">
            <w:pPr>
              <w:rPr>
                <w:rFonts w:ascii="Arial" w:eastAsia="Times New Roman" w:hAnsi="Arial" w:cs="Arial"/>
                <w:b/>
                <w:bCs/>
                <w:u w:val="single"/>
              </w:rPr>
            </w:pPr>
            <w:r w:rsidRPr="00D64817">
              <w:rPr>
                <w:rFonts w:ascii="Arial" w:eastAsia="Times New Roman" w:hAnsi="Arial" w:cs="Arial"/>
                <w:b/>
                <w:bCs/>
                <w:u w:val="single"/>
              </w:rPr>
              <w:t>Treatment</w:t>
            </w:r>
          </w:p>
        </w:tc>
        <w:tc>
          <w:tcPr>
            <w:tcW w:w="1217" w:type="dxa"/>
            <w:hideMark/>
          </w:tcPr>
          <w:p w14:paraId="7A416BDC" w14:textId="77777777" w:rsidR="00D64817" w:rsidRPr="00D64817" w:rsidRDefault="00D64817" w:rsidP="00D64817">
            <w:pPr>
              <w:rPr>
                <w:rFonts w:ascii="Arial" w:eastAsia="Times New Roman" w:hAnsi="Arial" w:cs="Arial"/>
                <w:b/>
                <w:bCs/>
                <w:u w:val="single"/>
              </w:rPr>
            </w:pPr>
          </w:p>
        </w:tc>
        <w:tc>
          <w:tcPr>
            <w:tcW w:w="861" w:type="dxa"/>
            <w:noWrap/>
            <w:hideMark/>
          </w:tcPr>
          <w:p w14:paraId="3AD3D57A" w14:textId="77777777" w:rsidR="00D64817" w:rsidRPr="00D64817" w:rsidRDefault="00D64817" w:rsidP="00D64817">
            <w:pPr>
              <w:jc w:val="center"/>
              <w:rPr>
                <w:rFonts w:eastAsia="Times New Roman"/>
              </w:rPr>
            </w:pPr>
          </w:p>
        </w:tc>
        <w:tc>
          <w:tcPr>
            <w:tcW w:w="1304" w:type="dxa"/>
            <w:noWrap/>
            <w:hideMark/>
          </w:tcPr>
          <w:p w14:paraId="6BB17B3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12D0DB4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5B1CF44" w14:textId="77777777" w:rsidTr="00D64817">
        <w:trPr>
          <w:trHeight w:val="288"/>
        </w:trPr>
        <w:tc>
          <w:tcPr>
            <w:tcW w:w="707" w:type="dxa"/>
            <w:noWrap/>
            <w:hideMark/>
          </w:tcPr>
          <w:p w14:paraId="484E9DE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B0CB536" w14:textId="77777777" w:rsidR="00D64817" w:rsidRPr="00D64817" w:rsidRDefault="00D64817" w:rsidP="00D64817">
            <w:pPr>
              <w:rPr>
                <w:rFonts w:ascii="Arial" w:eastAsia="Times New Roman" w:hAnsi="Arial" w:cs="Arial"/>
              </w:rPr>
            </w:pPr>
          </w:p>
        </w:tc>
        <w:tc>
          <w:tcPr>
            <w:tcW w:w="1217" w:type="dxa"/>
            <w:hideMark/>
          </w:tcPr>
          <w:p w14:paraId="019089A0" w14:textId="77777777" w:rsidR="00D64817" w:rsidRPr="00D64817" w:rsidRDefault="00D64817" w:rsidP="00D64817">
            <w:pPr>
              <w:rPr>
                <w:rFonts w:eastAsia="Times New Roman"/>
              </w:rPr>
            </w:pPr>
          </w:p>
        </w:tc>
        <w:tc>
          <w:tcPr>
            <w:tcW w:w="861" w:type="dxa"/>
            <w:noWrap/>
            <w:hideMark/>
          </w:tcPr>
          <w:p w14:paraId="20FC6AA9" w14:textId="77777777" w:rsidR="00D64817" w:rsidRPr="00D64817" w:rsidRDefault="00D64817" w:rsidP="00D64817">
            <w:pPr>
              <w:jc w:val="center"/>
              <w:rPr>
                <w:rFonts w:eastAsia="Times New Roman"/>
              </w:rPr>
            </w:pPr>
          </w:p>
        </w:tc>
        <w:tc>
          <w:tcPr>
            <w:tcW w:w="1304" w:type="dxa"/>
            <w:noWrap/>
            <w:hideMark/>
          </w:tcPr>
          <w:p w14:paraId="0E949D55"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76646CE0"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461C965" w14:textId="77777777" w:rsidTr="00D64817">
        <w:trPr>
          <w:trHeight w:val="288"/>
        </w:trPr>
        <w:tc>
          <w:tcPr>
            <w:tcW w:w="707" w:type="dxa"/>
            <w:noWrap/>
            <w:hideMark/>
          </w:tcPr>
          <w:p w14:paraId="11692591"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8.28</w:t>
            </w:r>
          </w:p>
        </w:tc>
        <w:tc>
          <w:tcPr>
            <w:tcW w:w="4281" w:type="dxa"/>
            <w:hideMark/>
          </w:tcPr>
          <w:p w14:paraId="09D2F88E"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Feline (stray cat) </w:t>
            </w:r>
          </w:p>
        </w:tc>
        <w:tc>
          <w:tcPr>
            <w:tcW w:w="1217" w:type="dxa"/>
            <w:hideMark/>
          </w:tcPr>
          <w:p w14:paraId="7D9620F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037CC66F" w14:textId="77777777" w:rsidR="00D64817" w:rsidRPr="00D64817" w:rsidRDefault="00D64817" w:rsidP="00D64817">
            <w:pPr>
              <w:jc w:val="center"/>
              <w:rPr>
                <w:rFonts w:ascii="Arial" w:eastAsia="Times New Roman" w:hAnsi="Arial" w:cs="Arial"/>
              </w:rPr>
            </w:pPr>
          </w:p>
        </w:tc>
        <w:tc>
          <w:tcPr>
            <w:tcW w:w="1304" w:type="dxa"/>
            <w:noWrap/>
            <w:hideMark/>
          </w:tcPr>
          <w:p w14:paraId="64D54419"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64A260A0"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C6D8140" w14:textId="77777777" w:rsidTr="00D64817">
        <w:trPr>
          <w:trHeight w:val="288"/>
        </w:trPr>
        <w:tc>
          <w:tcPr>
            <w:tcW w:w="707" w:type="dxa"/>
            <w:noWrap/>
            <w:hideMark/>
          </w:tcPr>
          <w:p w14:paraId="7677F76A"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735B8189" w14:textId="77777777" w:rsidR="00D64817" w:rsidRPr="00D64817" w:rsidRDefault="00D64817" w:rsidP="00D64817">
            <w:pPr>
              <w:rPr>
                <w:rFonts w:ascii="Arial" w:eastAsia="Times New Roman" w:hAnsi="Arial" w:cs="Arial"/>
              </w:rPr>
            </w:pPr>
          </w:p>
        </w:tc>
        <w:tc>
          <w:tcPr>
            <w:tcW w:w="1217" w:type="dxa"/>
            <w:hideMark/>
          </w:tcPr>
          <w:p w14:paraId="1885517E" w14:textId="77777777" w:rsidR="00D64817" w:rsidRPr="00D64817" w:rsidRDefault="00D64817" w:rsidP="00D64817">
            <w:pPr>
              <w:rPr>
                <w:rFonts w:eastAsia="Times New Roman"/>
              </w:rPr>
            </w:pPr>
          </w:p>
        </w:tc>
        <w:tc>
          <w:tcPr>
            <w:tcW w:w="861" w:type="dxa"/>
            <w:noWrap/>
            <w:hideMark/>
          </w:tcPr>
          <w:p w14:paraId="4D9417D4" w14:textId="77777777" w:rsidR="00D64817" w:rsidRPr="00D64817" w:rsidRDefault="00D64817" w:rsidP="00D64817">
            <w:pPr>
              <w:jc w:val="center"/>
              <w:rPr>
                <w:rFonts w:eastAsia="Times New Roman"/>
              </w:rPr>
            </w:pPr>
          </w:p>
        </w:tc>
        <w:tc>
          <w:tcPr>
            <w:tcW w:w="1304" w:type="dxa"/>
            <w:noWrap/>
            <w:hideMark/>
          </w:tcPr>
          <w:p w14:paraId="4562FDAD"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01AAB1A4"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63583C01" w14:textId="77777777" w:rsidTr="00D64817">
        <w:trPr>
          <w:trHeight w:val="288"/>
        </w:trPr>
        <w:tc>
          <w:tcPr>
            <w:tcW w:w="707" w:type="dxa"/>
            <w:noWrap/>
            <w:hideMark/>
          </w:tcPr>
          <w:p w14:paraId="60042F38"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8.29</w:t>
            </w:r>
          </w:p>
        </w:tc>
        <w:tc>
          <w:tcPr>
            <w:tcW w:w="4281" w:type="dxa"/>
            <w:hideMark/>
          </w:tcPr>
          <w:p w14:paraId="1B94664E" w14:textId="77777777" w:rsidR="00D64817" w:rsidRPr="00D64817" w:rsidRDefault="00D64817" w:rsidP="00D64817">
            <w:pPr>
              <w:rPr>
                <w:rFonts w:ascii="Arial" w:eastAsia="Times New Roman" w:hAnsi="Arial" w:cs="Arial"/>
              </w:rPr>
            </w:pPr>
            <w:r w:rsidRPr="00D64817">
              <w:rPr>
                <w:rFonts w:ascii="Arial" w:eastAsia="Times New Roman" w:hAnsi="Arial" w:cs="Arial"/>
              </w:rPr>
              <w:t>Termites</w:t>
            </w:r>
          </w:p>
        </w:tc>
        <w:tc>
          <w:tcPr>
            <w:tcW w:w="1217" w:type="dxa"/>
            <w:noWrap/>
            <w:hideMark/>
          </w:tcPr>
          <w:p w14:paraId="27258944"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660FC1C1" w14:textId="77777777" w:rsidR="00D64817" w:rsidRPr="00D64817" w:rsidRDefault="00D64817" w:rsidP="00D64817">
            <w:pPr>
              <w:jc w:val="center"/>
              <w:rPr>
                <w:rFonts w:ascii="Arial" w:eastAsia="Times New Roman" w:hAnsi="Arial" w:cs="Arial"/>
              </w:rPr>
            </w:pPr>
          </w:p>
        </w:tc>
        <w:tc>
          <w:tcPr>
            <w:tcW w:w="1304" w:type="dxa"/>
            <w:noWrap/>
            <w:hideMark/>
          </w:tcPr>
          <w:p w14:paraId="0588F0F8"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71910420"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5C062DF" w14:textId="77777777" w:rsidTr="00D64817">
        <w:trPr>
          <w:trHeight w:val="288"/>
        </w:trPr>
        <w:tc>
          <w:tcPr>
            <w:tcW w:w="707" w:type="dxa"/>
            <w:noWrap/>
            <w:hideMark/>
          </w:tcPr>
          <w:p w14:paraId="4B02E048"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486315E7" w14:textId="77777777" w:rsidR="00D64817" w:rsidRPr="00D64817" w:rsidRDefault="00D64817" w:rsidP="00D64817">
            <w:pPr>
              <w:rPr>
                <w:rFonts w:ascii="Arial" w:eastAsia="Times New Roman" w:hAnsi="Arial" w:cs="Arial"/>
              </w:rPr>
            </w:pPr>
          </w:p>
        </w:tc>
        <w:tc>
          <w:tcPr>
            <w:tcW w:w="1217" w:type="dxa"/>
            <w:hideMark/>
          </w:tcPr>
          <w:p w14:paraId="1C4C2067" w14:textId="77777777" w:rsidR="00D64817" w:rsidRPr="00D64817" w:rsidRDefault="00D64817" w:rsidP="00D64817">
            <w:pPr>
              <w:rPr>
                <w:rFonts w:eastAsia="Times New Roman"/>
              </w:rPr>
            </w:pPr>
          </w:p>
        </w:tc>
        <w:tc>
          <w:tcPr>
            <w:tcW w:w="861" w:type="dxa"/>
            <w:noWrap/>
            <w:hideMark/>
          </w:tcPr>
          <w:p w14:paraId="2F83CEF5" w14:textId="77777777" w:rsidR="00D64817" w:rsidRPr="00D64817" w:rsidRDefault="00D64817" w:rsidP="00D64817">
            <w:pPr>
              <w:jc w:val="center"/>
              <w:rPr>
                <w:rFonts w:eastAsia="Times New Roman"/>
              </w:rPr>
            </w:pPr>
          </w:p>
        </w:tc>
        <w:tc>
          <w:tcPr>
            <w:tcW w:w="1304" w:type="dxa"/>
            <w:noWrap/>
            <w:hideMark/>
          </w:tcPr>
          <w:p w14:paraId="6EA7680A"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274F3C1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140FED9A" w14:textId="77777777" w:rsidTr="00D64817">
        <w:trPr>
          <w:trHeight w:val="288"/>
        </w:trPr>
        <w:tc>
          <w:tcPr>
            <w:tcW w:w="707" w:type="dxa"/>
            <w:noWrap/>
            <w:hideMark/>
          </w:tcPr>
          <w:p w14:paraId="609DC0CE"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8.30</w:t>
            </w:r>
          </w:p>
        </w:tc>
        <w:tc>
          <w:tcPr>
            <w:tcW w:w="4281" w:type="dxa"/>
            <w:hideMark/>
          </w:tcPr>
          <w:p w14:paraId="1EFA76BB"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Crawling insects </w:t>
            </w:r>
          </w:p>
        </w:tc>
        <w:tc>
          <w:tcPr>
            <w:tcW w:w="1217" w:type="dxa"/>
            <w:noWrap/>
            <w:hideMark/>
          </w:tcPr>
          <w:p w14:paraId="09A999E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m</w:t>
            </w:r>
            <w:r w:rsidRPr="00D64817">
              <w:rPr>
                <w:rFonts w:ascii="Calibri" w:eastAsia="Times New Roman" w:hAnsi="Calibri" w:cs="Calibri"/>
              </w:rPr>
              <w:t>²</w:t>
            </w:r>
            <w:r w:rsidRPr="00D64817">
              <w:rPr>
                <w:rFonts w:ascii="Arial" w:eastAsia="Times New Roman" w:hAnsi="Arial" w:cs="Arial"/>
              </w:rPr>
              <w:t>.</w:t>
            </w:r>
          </w:p>
        </w:tc>
        <w:tc>
          <w:tcPr>
            <w:tcW w:w="861" w:type="dxa"/>
            <w:noWrap/>
            <w:hideMark/>
          </w:tcPr>
          <w:p w14:paraId="4A81448C" w14:textId="77777777" w:rsidR="00D64817" w:rsidRPr="00D64817" w:rsidRDefault="00D64817" w:rsidP="00D64817">
            <w:pPr>
              <w:jc w:val="center"/>
              <w:rPr>
                <w:rFonts w:ascii="Arial" w:eastAsia="Times New Roman" w:hAnsi="Arial" w:cs="Arial"/>
              </w:rPr>
            </w:pPr>
          </w:p>
        </w:tc>
        <w:tc>
          <w:tcPr>
            <w:tcW w:w="1304" w:type="dxa"/>
            <w:noWrap/>
            <w:hideMark/>
          </w:tcPr>
          <w:p w14:paraId="5C2F99B5"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9288F58"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7755ABFE" w14:textId="77777777" w:rsidTr="00D64817">
        <w:trPr>
          <w:trHeight w:val="288"/>
        </w:trPr>
        <w:tc>
          <w:tcPr>
            <w:tcW w:w="707" w:type="dxa"/>
            <w:noWrap/>
            <w:hideMark/>
          </w:tcPr>
          <w:p w14:paraId="421ADD20"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1BA1E699" w14:textId="77777777" w:rsidR="00D64817" w:rsidRPr="00D64817" w:rsidRDefault="00D64817" w:rsidP="00D64817">
            <w:pPr>
              <w:rPr>
                <w:rFonts w:ascii="Arial" w:eastAsia="Times New Roman" w:hAnsi="Arial" w:cs="Arial"/>
              </w:rPr>
            </w:pPr>
          </w:p>
        </w:tc>
        <w:tc>
          <w:tcPr>
            <w:tcW w:w="1217" w:type="dxa"/>
            <w:hideMark/>
          </w:tcPr>
          <w:p w14:paraId="2D184A7C" w14:textId="77777777" w:rsidR="00D64817" w:rsidRPr="00D64817" w:rsidRDefault="00D64817" w:rsidP="00D64817">
            <w:pPr>
              <w:rPr>
                <w:rFonts w:eastAsia="Times New Roman"/>
              </w:rPr>
            </w:pPr>
          </w:p>
        </w:tc>
        <w:tc>
          <w:tcPr>
            <w:tcW w:w="861" w:type="dxa"/>
            <w:noWrap/>
            <w:hideMark/>
          </w:tcPr>
          <w:p w14:paraId="17EE34CA" w14:textId="77777777" w:rsidR="00D64817" w:rsidRPr="00D64817" w:rsidRDefault="00D64817" w:rsidP="00D64817">
            <w:pPr>
              <w:jc w:val="center"/>
              <w:rPr>
                <w:rFonts w:eastAsia="Times New Roman"/>
              </w:rPr>
            </w:pPr>
          </w:p>
        </w:tc>
        <w:tc>
          <w:tcPr>
            <w:tcW w:w="1304" w:type="dxa"/>
            <w:noWrap/>
            <w:hideMark/>
          </w:tcPr>
          <w:p w14:paraId="286BF6A3"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50E1891B"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43BA8FB7" w14:textId="77777777" w:rsidTr="00D64817">
        <w:trPr>
          <w:trHeight w:val="288"/>
        </w:trPr>
        <w:tc>
          <w:tcPr>
            <w:tcW w:w="707" w:type="dxa"/>
            <w:noWrap/>
            <w:hideMark/>
          </w:tcPr>
          <w:p w14:paraId="2CB431A6"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8.31</w:t>
            </w:r>
          </w:p>
        </w:tc>
        <w:tc>
          <w:tcPr>
            <w:tcW w:w="4281" w:type="dxa"/>
            <w:hideMark/>
          </w:tcPr>
          <w:p w14:paraId="17E1893F"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Flying insects - indoor </w:t>
            </w:r>
          </w:p>
        </w:tc>
        <w:tc>
          <w:tcPr>
            <w:tcW w:w="1217" w:type="dxa"/>
            <w:noWrap/>
            <w:hideMark/>
          </w:tcPr>
          <w:p w14:paraId="425AE47E"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33FC8EDD" w14:textId="77777777" w:rsidR="00D64817" w:rsidRPr="00D64817" w:rsidRDefault="00D64817" w:rsidP="00D64817">
            <w:pPr>
              <w:jc w:val="center"/>
              <w:rPr>
                <w:rFonts w:ascii="Arial" w:eastAsia="Times New Roman" w:hAnsi="Arial" w:cs="Arial"/>
              </w:rPr>
            </w:pPr>
          </w:p>
        </w:tc>
        <w:tc>
          <w:tcPr>
            <w:tcW w:w="1304" w:type="dxa"/>
            <w:noWrap/>
            <w:hideMark/>
          </w:tcPr>
          <w:p w14:paraId="7B018CFF"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058B153E"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2ED26C2B" w14:textId="77777777" w:rsidTr="00D64817">
        <w:trPr>
          <w:trHeight w:val="288"/>
        </w:trPr>
        <w:tc>
          <w:tcPr>
            <w:tcW w:w="707" w:type="dxa"/>
            <w:noWrap/>
            <w:hideMark/>
          </w:tcPr>
          <w:p w14:paraId="67282F0D" w14:textId="77777777" w:rsidR="00D64817" w:rsidRPr="00D64817" w:rsidRDefault="00D64817" w:rsidP="00D64817">
            <w:pPr>
              <w:rPr>
                <w:rFonts w:ascii="Arial" w:eastAsia="Times New Roman" w:hAnsi="Arial" w:cs="Arial"/>
              </w:rPr>
            </w:pPr>
            <w:r w:rsidRPr="00D64817">
              <w:rPr>
                <w:rFonts w:ascii="Arial" w:eastAsia="Times New Roman" w:hAnsi="Arial" w:cs="Arial"/>
              </w:rPr>
              <w:t> </w:t>
            </w:r>
          </w:p>
        </w:tc>
        <w:tc>
          <w:tcPr>
            <w:tcW w:w="4281" w:type="dxa"/>
            <w:hideMark/>
          </w:tcPr>
          <w:p w14:paraId="0BA2022F" w14:textId="77777777" w:rsidR="00D64817" w:rsidRPr="00D64817" w:rsidRDefault="00D64817" w:rsidP="00D64817">
            <w:pPr>
              <w:rPr>
                <w:rFonts w:ascii="Arial" w:eastAsia="Times New Roman" w:hAnsi="Arial" w:cs="Arial"/>
              </w:rPr>
            </w:pPr>
          </w:p>
        </w:tc>
        <w:tc>
          <w:tcPr>
            <w:tcW w:w="1217" w:type="dxa"/>
            <w:hideMark/>
          </w:tcPr>
          <w:p w14:paraId="613A6D3C" w14:textId="77777777" w:rsidR="00D64817" w:rsidRPr="00D64817" w:rsidRDefault="00D64817" w:rsidP="00D64817">
            <w:pPr>
              <w:rPr>
                <w:rFonts w:eastAsia="Times New Roman"/>
              </w:rPr>
            </w:pPr>
          </w:p>
        </w:tc>
        <w:tc>
          <w:tcPr>
            <w:tcW w:w="861" w:type="dxa"/>
            <w:noWrap/>
            <w:hideMark/>
          </w:tcPr>
          <w:p w14:paraId="197D7E6D" w14:textId="77777777" w:rsidR="00D64817" w:rsidRPr="00D64817" w:rsidRDefault="00D64817" w:rsidP="00D64817">
            <w:pPr>
              <w:jc w:val="center"/>
              <w:rPr>
                <w:rFonts w:eastAsia="Times New Roman"/>
              </w:rPr>
            </w:pPr>
          </w:p>
        </w:tc>
        <w:tc>
          <w:tcPr>
            <w:tcW w:w="1304" w:type="dxa"/>
            <w:noWrap/>
            <w:hideMark/>
          </w:tcPr>
          <w:p w14:paraId="7E67D71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70B36FBC"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3F21ED1A" w14:textId="77777777" w:rsidTr="00D64817">
        <w:trPr>
          <w:trHeight w:val="288"/>
        </w:trPr>
        <w:tc>
          <w:tcPr>
            <w:tcW w:w="707" w:type="dxa"/>
            <w:noWrap/>
            <w:hideMark/>
          </w:tcPr>
          <w:p w14:paraId="598C849D" w14:textId="77777777" w:rsidR="00D64817" w:rsidRPr="00D64817" w:rsidRDefault="00D64817" w:rsidP="00D64817">
            <w:pPr>
              <w:jc w:val="right"/>
              <w:rPr>
                <w:rFonts w:ascii="Arial" w:eastAsia="Times New Roman" w:hAnsi="Arial" w:cs="Arial"/>
              </w:rPr>
            </w:pPr>
            <w:r w:rsidRPr="00D64817">
              <w:rPr>
                <w:rFonts w:ascii="Arial" w:eastAsia="Times New Roman" w:hAnsi="Arial" w:cs="Arial"/>
              </w:rPr>
              <w:t>8.32</w:t>
            </w:r>
          </w:p>
        </w:tc>
        <w:tc>
          <w:tcPr>
            <w:tcW w:w="4281" w:type="dxa"/>
            <w:hideMark/>
          </w:tcPr>
          <w:p w14:paraId="7EC85073" w14:textId="77777777" w:rsidR="00D64817" w:rsidRPr="00D64817" w:rsidRDefault="00D64817" w:rsidP="00D64817">
            <w:pPr>
              <w:rPr>
                <w:rFonts w:ascii="Arial" w:eastAsia="Times New Roman" w:hAnsi="Arial" w:cs="Arial"/>
              </w:rPr>
            </w:pPr>
            <w:r w:rsidRPr="00D64817">
              <w:rPr>
                <w:rFonts w:ascii="Arial" w:eastAsia="Times New Roman" w:hAnsi="Arial" w:cs="Arial"/>
              </w:rPr>
              <w:t xml:space="preserve">Flying insects - outdoors </w:t>
            </w:r>
          </w:p>
        </w:tc>
        <w:tc>
          <w:tcPr>
            <w:tcW w:w="1217" w:type="dxa"/>
            <w:hideMark/>
          </w:tcPr>
          <w:p w14:paraId="65C34EAD"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Item</w:t>
            </w:r>
          </w:p>
        </w:tc>
        <w:tc>
          <w:tcPr>
            <w:tcW w:w="861" w:type="dxa"/>
            <w:noWrap/>
            <w:hideMark/>
          </w:tcPr>
          <w:p w14:paraId="10AE2947"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1304" w:type="dxa"/>
            <w:noWrap/>
            <w:hideMark/>
          </w:tcPr>
          <w:p w14:paraId="047247E3" w14:textId="77777777" w:rsidR="00D64817" w:rsidRPr="00D64817" w:rsidRDefault="00D64817" w:rsidP="00D64817">
            <w:pPr>
              <w:jc w:val="center"/>
              <w:rPr>
                <w:rFonts w:ascii="Arial" w:eastAsia="Times New Roman" w:hAnsi="Arial" w:cs="Arial"/>
              </w:rPr>
            </w:pPr>
            <w:r w:rsidRPr="00D64817">
              <w:rPr>
                <w:rFonts w:ascii="Arial" w:eastAsia="Times New Roman" w:hAnsi="Arial" w:cs="Arial"/>
              </w:rPr>
              <w:t xml:space="preserve"> Rate Only </w:t>
            </w:r>
          </w:p>
        </w:tc>
        <w:tc>
          <w:tcPr>
            <w:tcW w:w="651" w:type="dxa"/>
            <w:noWrap/>
            <w:hideMark/>
          </w:tcPr>
          <w:p w14:paraId="2F3C80B2"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r>
      <w:tr w:rsidR="00D64817" w:rsidRPr="00D64817" w14:paraId="0B7A880F" w14:textId="77777777" w:rsidTr="00D64817">
        <w:trPr>
          <w:trHeight w:val="288"/>
        </w:trPr>
        <w:tc>
          <w:tcPr>
            <w:tcW w:w="707" w:type="dxa"/>
            <w:noWrap/>
            <w:hideMark/>
          </w:tcPr>
          <w:p w14:paraId="1391E061" w14:textId="77777777" w:rsidR="00D64817" w:rsidRPr="00D64817" w:rsidRDefault="00D64817" w:rsidP="00D64817">
            <w:pPr>
              <w:rPr>
                <w:rFonts w:ascii="Calibri" w:eastAsia="Times New Roman" w:hAnsi="Calibri" w:cs="Calibri"/>
                <w:color w:val="000000"/>
              </w:rPr>
            </w:pPr>
          </w:p>
        </w:tc>
        <w:tc>
          <w:tcPr>
            <w:tcW w:w="4281" w:type="dxa"/>
            <w:hideMark/>
          </w:tcPr>
          <w:p w14:paraId="5E59AC39" w14:textId="77777777" w:rsidR="00D64817" w:rsidRPr="00D64817" w:rsidRDefault="00D64817" w:rsidP="00D64817">
            <w:pPr>
              <w:jc w:val="center"/>
              <w:rPr>
                <w:rFonts w:eastAsia="Times New Roman"/>
              </w:rPr>
            </w:pPr>
          </w:p>
        </w:tc>
        <w:tc>
          <w:tcPr>
            <w:tcW w:w="1217" w:type="dxa"/>
            <w:hideMark/>
          </w:tcPr>
          <w:p w14:paraId="3130EF62" w14:textId="77777777" w:rsidR="00D64817" w:rsidRPr="00D64817" w:rsidRDefault="00D64817" w:rsidP="00D64817">
            <w:pPr>
              <w:rPr>
                <w:rFonts w:eastAsia="Times New Roman"/>
              </w:rPr>
            </w:pPr>
          </w:p>
        </w:tc>
        <w:tc>
          <w:tcPr>
            <w:tcW w:w="861" w:type="dxa"/>
            <w:noWrap/>
            <w:hideMark/>
          </w:tcPr>
          <w:p w14:paraId="3D5C52ED" w14:textId="77777777" w:rsidR="00D64817" w:rsidRPr="00D64817" w:rsidRDefault="00D64817" w:rsidP="00D64817">
            <w:pPr>
              <w:jc w:val="center"/>
              <w:rPr>
                <w:rFonts w:eastAsia="Times New Roman"/>
              </w:rPr>
            </w:pPr>
          </w:p>
        </w:tc>
        <w:tc>
          <w:tcPr>
            <w:tcW w:w="1304" w:type="dxa"/>
            <w:noWrap/>
            <w:hideMark/>
          </w:tcPr>
          <w:p w14:paraId="19E61D26" w14:textId="77777777" w:rsidR="00D64817" w:rsidRPr="00D64817" w:rsidRDefault="00D64817" w:rsidP="00D64817">
            <w:pPr>
              <w:rPr>
                <w:rFonts w:ascii="Calibri" w:eastAsia="Times New Roman" w:hAnsi="Calibri" w:cs="Calibri"/>
                <w:color w:val="000000"/>
              </w:rPr>
            </w:pPr>
            <w:r w:rsidRPr="00D64817">
              <w:rPr>
                <w:rFonts w:ascii="Calibri" w:eastAsia="Times New Roman" w:hAnsi="Calibri" w:cs="Calibri"/>
                <w:color w:val="000000"/>
              </w:rPr>
              <w:t> </w:t>
            </w:r>
          </w:p>
        </w:tc>
        <w:tc>
          <w:tcPr>
            <w:tcW w:w="651" w:type="dxa"/>
            <w:noWrap/>
            <w:hideMark/>
          </w:tcPr>
          <w:p w14:paraId="2BF9067C" w14:textId="77777777" w:rsidR="00D64817" w:rsidRPr="00D64817" w:rsidRDefault="00D64817" w:rsidP="00D64817">
            <w:pPr>
              <w:rPr>
                <w:rFonts w:ascii="Calibri" w:eastAsia="Times New Roman" w:hAnsi="Calibri" w:cs="Calibri"/>
                <w:color w:val="000000"/>
              </w:rPr>
            </w:pPr>
          </w:p>
        </w:tc>
      </w:tr>
    </w:tbl>
    <w:p w14:paraId="762EAB26" w14:textId="77777777" w:rsidR="00D64817" w:rsidRPr="00796DAE" w:rsidRDefault="00D64817" w:rsidP="00513F99">
      <w:pPr>
        <w:rPr>
          <w:rFonts w:ascii="Arial" w:hAnsi="Arial" w:cs="Arial"/>
          <w:highlight w:val="cyan"/>
        </w:rPr>
      </w:pPr>
    </w:p>
    <w:p w14:paraId="1FF56DF6" w14:textId="29B38033" w:rsidR="00BA2242" w:rsidRPr="00513F99" w:rsidRDefault="00BA2242" w:rsidP="00513F99">
      <w:pPr>
        <w:pStyle w:val="ListParagraph"/>
        <w:numPr>
          <w:ilvl w:val="0"/>
          <w:numId w:val="97"/>
        </w:numPr>
        <w:tabs>
          <w:tab w:val="left" w:pos="357"/>
        </w:tabs>
        <w:spacing w:after="0" w:line="240" w:lineRule="auto"/>
        <w:rPr>
          <w:rFonts w:ascii="Arial" w:hAnsi="Arial" w:cs="Arial"/>
          <w:color w:val="FF0000"/>
        </w:rPr>
      </w:pPr>
      <w:r w:rsidRPr="00513F99">
        <w:rPr>
          <w:rFonts w:ascii="Arial" w:hAnsi="Arial" w:cs="Arial"/>
          <w:color w:val="FF0000"/>
        </w:rPr>
        <w:t xml:space="preserve">Toilet </w:t>
      </w:r>
      <w:r w:rsidR="00B749ED" w:rsidRPr="00513F99">
        <w:rPr>
          <w:rFonts w:ascii="Arial" w:hAnsi="Arial" w:cs="Arial"/>
          <w:color w:val="FF0000"/>
        </w:rPr>
        <w:t>Paper:</w:t>
      </w:r>
      <w:r w:rsidRPr="00513F99">
        <w:rPr>
          <w:rFonts w:ascii="Arial" w:hAnsi="Arial" w:cs="Arial"/>
          <w:color w:val="FF0000"/>
        </w:rPr>
        <w:t xml:space="preserve">  1 Ply, not recycled</w:t>
      </w:r>
      <w:r w:rsidRPr="00513F99">
        <w:rPr>
          <w:rFonts w:ascii="Arial" w:hAnsi="Arial" w:cs="Arial"/>
          <w:color w:val="FF0000"/>
        </w:rPr>
        <w:tab/>
      </w:r>
      <w:r w:rsidRPr="00513F99">
        <w:rPr>
          <w:rFonts w:ascii="Arial" w:hAnsi="Arial" w:cs="Arial"/>
          <w:color w:val="FF0000"/>
        </w:rPr>
        <w:tab/>
      </w:r>
      <w:r w:rsidRPr="00513F99">
        <w:rPr>
          <w:rFonts w:ascii="Arial" w:hAnsi="Arial" w:cs="Arial"/>
          <w:color w:val="FF0000"/>
        </w:rPr>
        <w:tab/>
      </w:r>
    </w:p>
    <w:p w14:paraId="2588292C" w14:textId="056AF7BD" w:rsidR="00BA2242" w:rsidRPr="00513F99" w:rsidRDefault="00BA2242" w:rsidP="00513F99">
      <w:pPr>
        <w:pStyle w:val="ListParagraph"/>
        <w:numPr>
          <w:ilvl w:val="0"/>
          <w:numId w:val="97"/>
        </w:numPr>
        <w:tabs>
          <w:tab w:val="left" w:pos="357"/>
        </w:tabs>
        <w:spacing w:after="0" w:line="240" w:lineRule="auto"/>
        <w:rPr>
          <w:rFonts w:ascii="Arial" w:hAnsi="Arial" w:cs="Arial"/>
          <w:color w:val="FF0000"/>
        </w:rPr>
      </w:pPr>
      <w:r w:rsidRPr="00513F99">
        <w:rPr>
          <w:rFonts w:ascii="Arial" w:hAnsi="Arial" w:cs="Arial"/>
          <w:color w:val="FF0000"/>
          <w:lang w:val="en-US"/>
        </w:rPr>
        <w:t>Microfibre</w:t>
      </w:r>
      <w:r w:rsidRPr="00513F99">
        <w:rPr>
          <w:rFonts w:ascii="Arial" w:hAnsi="Arial" w:cs="Arial"/>
          <w:color w:val="FF0000"/>
        </w:rPr>
        <w:t xml:space="preserve"> Cloths: Colour </w:t>
      </w:r>
      <w:r w:rsidR="00B749ED" w:rsidRPr="00513F99">
        <w:rPr>
          <w:rFonts w:ascii="Arial" w:hAnsi="Arial" w:cs="Arial"/>
          <w:color w:val="FF0000"/>
        </w:rPr>
        <w:t>Coded (</w:t>
      </w:r>
      <w:r w:rsidRPr="00513F99">
        <w:rPr>
          <w:rFonts w:ascii="Arial" w:hAnsi="Arial" w:cs="Arial"/>
          <w:color w:val="FF0000"/>
        </w:rPr>
        <w:t>Red - toilets, yellow - kitchen, blue - offices and general area</w:t>
      </w:r>
      <w:r w:rsidRPr="00513F99">
        <w:rPr>
          <w:rFonts w:ascii="Arial" w:hAnsi="Arial" w:cs="Arial"/>
          <w:color w:val="FF0000"/>
        </w:rPr>
        <w:tab/>
      </w:r>
    </w:p>
    <w:p w14:paraId="27EAE53B" w14:textId="159C914D" w:rsidR="00B749ED" w:rsidRPr="00D64817" w:rsidRDefault="00BA2242" w:rsidP="00D64817">
      <w:pPr>
        <w:pStyle w:val="ListParagraph"/>
        <w:numPr>
          <w:ilvl w:val="0"/>
          <w:numId w:val="97"/>
        </w:numPr>
        <w:tabs>
          <w:tab w:val="left" w:pos="357"/>
        </w:tabs>
        <w:spacing w:after="0" w:line="240" w:lineRule="auto"/>
        <w:rPr>
          <w:rFonts w:ascii="Arial" w:hAnsi="Arial" w:cs="Arial"/>
          <w:color w:val="FF0000"/>
        </w:rPr>
      </w:pPr>
      <w:r w:rsidRPr="00513F99">
        <w:rPr>
          <w:rFonts w:ascii="Arial" w:hAnsi="Arial" w:cs="Arial"/>
          <w:color w:val="FF0000"/>
        </w:rPr>
        <w:t>Transport: Contractor to plan and minimize trips. Use the shortest, safest route to invoice.</w:t>
      </w:r>
    </w:p>
    <w:p w14:paraId="11105FC1" w14:textId="77777777" w:rsidR="009D7449" w:rsidRPr="00E256B7" w:rsidRDefault="009D7449">
      <w:pPr>
        <w:rPr>
          <w:rFonts w:ascii="Arial" w:hAnsi="Arial" w:cs="Arial"/>
        </w:rPr>
      </w:pPr>
    </w:p>
    <w:p w14:paraId="2725076A" w14:textId="77777777" w:rsidR="00BA2242" w:rsidRPr="00B749ED" w:rsidRDefault="00BA2242">
      <w:pPr>
        <w:pStyle w:val="Title"/>
        <w:rPr>
          <w:rFonts w:ascii="Arial" w:hAnsi="Arial" w:cs="Arial"/>
          <w:b/>
          <w:bCs/>
          <w:sz w:val="32"/>
          <w:szCs w:val="32"/>
        </w:rPr>
      </w:pPr>
      <w:bookmarkStart w:id="9" w:name="_Toc85847724"/>
      <w:bookmarkStart w:id="10" w:name="_Toc88827034"/>
      <w:bookmarkStart w:id="11" w:name="_Toc103393483"/>
      <w:bookmarkStart w:id="12" w:name="_Toc106546957"/>
      <w:bookmarkStart w:id="13" w:name="_Toc107068460"/>
      <w:bookmarkStart w:id="14" w:name="_Toc103395045"/>
      <w:bookmarkStart w:id="15" w:name="_Toc106547721"/>
      <w:bookmarkStart w:id="16" w:name="_Toc107118689"/>
      <w:bookmarkStart w:id="17" w:name="_Toc106547927"/>
      <w:bookmarkStart w:id="18" w:name="_Toc86542135"/>
      <w:bookmarkStart w:id="19" w:name="_Toc107119609"/>
      <w:bookmarkStart w:id="20" w:name="_Toc107193690"/>
      <w:bookmarkStart w:id="21" w:name="_Toc107193834"/>
      <w:bookmarkStart w:id="22" w:name="_Toc107193444"/>
      <w:bookmarkStart w:id="23" w:name="_Toc107194041"/>
      <w:bookmarkStart w:id="24" w:name="_Toc107194486"/>
      <w:bookmarkStart w:id="25" w:name="_Toc137798036"/>
      <w:bookmarkStart w:id="26" w:name="_Toc107193261"/>
      <w:bookmarkStart w:id="27" w:name="_Toc103400607"/>
      <w:bookmarkStart w:id="28" w:name="_Toc107119174"/>
      <w:bookmarkStart w:id="29" w:name="_Toc107192869"/>
      <w:bookmarkStart w:id="30" w:name="_Toc107120915"/>
      <w:bookmarkStart w:id="31" w:name="_Toc516836500"/>
      <w:bookmarkStart w:id="32" w:name="_Toc229128239"/>
      <w:bookmarkStart w:id="33" w:name="_Toc232953632"/>
      <w:bookmarkStart w:id="34" w:name="_Toc107201199"/>
      <w:r w:rsidRPr="00245D5D">
        <w:rPr>
          <w:rFonts w:ascii="Arial" w:hAnsi="Arial" w:cs="Arial"/>
          <w:b/>
          <w:bCs/>
          <w:sz w:val="32"/>
          <w:szCs w:val="32"/>
        </w:rPr>
        <w:t>Part 3: Scope of Work</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29A3B22" w14:textId="77777777" w:rsidR="00BA2242" w:rsidRPr="00E256B7" w:rsidRDefault="00BA2242">
      <w:pPr>
        <w:rPr>
          <w:rFonts w:ascii="Arial" w:hAnsi="Arial" w:cs="Arial"/>
        </w:rPr>
      </w:pPr>
    </w:p>
    <w:p w14:paraId="01DB6817" w14:textId="77777777" w:rsidR="00BA2242" w:rsidRPr="00E256B7" w:rsidRDefault="00BA2242">
      <w:pPr>
        <w:rPr>
          <w:rFonts w:ascii="Arial" w:hAnsi="Arial"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BA2242" w:rsidRPr="00E256B7" w14:paraId="24693CF3"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934DA93" w14:textId="77777777" w:rsidR="00BA2242" w:rsidRPr="00E256B7" w:rsidRDefault="00BA2242">
            <w:pPr>
              <w:rPr>
                <w:rFonts w:ascii="Arial" w:hAnsi="Arial" w:cs="Arial"/>
                <w:b/>
                <w:bCs/>
              </w:rPr>
            </w:pPr>
            <w:r w:rsidRPr="00E256B7">
              <w:rPr>
                <w:rFonts w:ascii="Arial" w:hAnsi="Arial" w:cs="Arial"/>
                <w:b/>
                <w:bCs/>
              </w:rPr>
              <w:t>Document reference</w:t>
            </w:r>
          </w:p>
        </w:tc>
        <w:tc>
          <w:tcPr>
            <w:tcW w:w="5940" w:type="dxa"/>
            <w:tcBorders>
              <w:left w:val="single" w:sz="2" w:space="0" w:color="auto"/>
              <w:bottom w:val="single" w:sz="2" w:space="0" w:color="auto"/>
              <w:right w:val="single" w:sz="2" w:space="0" w:color="auto"/>
            </w:tcBorders>
          </w:tcPr>
          <w:p w14:paraId="5BB2174A" w14:textId="77777777" w:rsidR="00BA2242" w:rsidRPr="00E256B7" w:rsidRDefault="00BA2242">
            <w:pPr>
              <w:rPr>
                <w:rFonts w:ascii="Arial" w:hAnsi="Arial" w:cs="Arial"/>
                <w:b/>
                <w:bCs/>
              </w:rPr>
            </w:pPr>
            <w:r w:rsidRPr="00E256B7">
              <w:rPr>
                <w:rFonts w:ascii="Arial" w:hAnsi="Arial" w:cs="Arial"/>
                <w:b/>
                <w:bCs/>
              </w:rPr>
              <w:t>Title</w:t>
            </w:r>
          </w:p>
        </w:tc>
        <w:tc>
          <w:tcPr>
            <w:tcW w:w="1263" w:type="dxa"/>
            <w:tcBorders>
              <w:left w:val="single" w:sz="2" w:space="0" w:color="auto"/>
              <w:bottom w:val="single" w:sz="2" w:space="0" w:color="auto"/>
            </w:tcBorders>
            <w:tcMar>
              <w:top w:w="85" w:type="dxa"/>
              <w:left w:w="85" w:type="dxa"/>
              <w:bottom w:w="85" w:type="dxa"/>
              <w:right w:w="85" w:type="dxa"/>
            </w:tcMar>
          </w:tcPr>
          <w:p w14:paraId="5A345337" w14:textId="77777777" w:rsidR="00BA2242" w:rsidRPr="00E256B7" w:rsidRDefault="00BA2242">
            <w:pPr>
              <w:rPr>
                <w:rFonts w:ascii="Arial" w:hAnsi="Arial" w:cs="Arial"/>
                <w:b/>
                <w:bCs/>
              </w:rPr>
            </w:pPr>
            <w:r w:rsidRPr="00E256B7">
              <w:rPr>
                <w:rFonts w:ascii="Arial" w:hAnsi="Arial" w:cs="Arial"/>
                <w:b/>
                <w:bCs/>
              </w:rPr>
              <w:t>No of pages</w:t>
            </w:r>
          </w:p>
        </w:tc>
      </w:tr>
      <w:tr w:rsidR="00BA2242" w:rsidRPr="00E256B7" w14:paraId="00120DEC"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7453F331" w14:textId="77777777" w:rsidR="00BA2242" w:rsidRPr="00E256B7" w:rsidRDefault="00BA2242">
            <w:pPr>
              <w:jc w:val="right"/>
              <w:rPr>
                <w:rFonts w:ascii="Arial" w:hAnsi="Arial" w:cs="Arial"/>
              </w:rPr>
            </w:pPr>
          </w:p>
        </w:tc>
        <w:tc>
          <w:tcPr>
            <w:tcW w:w="5940" w:type="dxa"/>
            <w:tcBorders>
              <w:top w:val="single" w:sz="2" w:space="0" w:color="auto"/>
              <w:left w:val="single" w:sz="2" w:space="0" w:color="auto"/>
              <w:right w:val="single" w:sz="2" w:space="0" w:color="auto"/>
            </w:tcBorders>
          </w:tcPr>
          <w:p w14:paraId="53A5927D" w14:textId="77777777" w:rsidR="00BA2242" w:rsidRPr="00E256B7" w:rsidRDefault="00BA2242">
            <w:pPr>
              <w:rPr>
                <w:rFonts w:ascii="Arial" w:hAnsi="Arial" w:cs="Arial"/>
              </w:rPr>
            </w:pPr>
            <w:r w:rsidRPr="00E256B7">
              <w:rPr>
                <w:rFonts w:ascii="Arial" w:hAnsi="Arial" w:cs="Arial"/>
              </w:rPr>
              <w:t>This cover page</w:t>
            </w:r>
          </w:p>
        </w:tc>
        <w:tc>
          <w:tcPr>
            <w:tcW w:w="1263" w:type="dxa"/>
            <w:tcBorders>
              <w:top w:val="single" w:sz="2" w:space="0" w:color="auto"/>
              <w:left w:val="single" w:sz="2" w:space="0" w:color="auto"/>
            </w:tcBorders>
            <w:tcMar>
              <w:top w:w="85" w:type="dxa"/>
              <w:left w:w="85" w:type="dxa"/>
              <w:bottom w:w="85" w:type="dxa"/>
              <w:right w:w="85" w:type="dxa"/>
            </w:tcMar>
          </w:tcPr>
          <w:p w14:paraId="11F1B0A3" w14:textId="77777777" w:rsidR="00BA2242" w:rsidRPr="00E256B7" w:rsidRDefault="00BA2242">
            <w:pPr>
              <w:jc w:val="center"/>
              <w:rPr>
                <w:rFonts w:ascii="Arial" w:hAnsi="Arial" w:cs="Arial"/>
              </w:rPr>
            </w:pPr>
            <w:r w:rsidRPr="00E256B7">
              <w:rPr>
                <w:rFonts w:ascii="Arial" w:hAnsi="Arial" w:cs="Arial"/>
              </w:rPr>
              <w:t>1</w:t>
            </w:r>
          </w:p>
        </w:tc>
      </w:tr>
      <w:tr w:rsidR="00BA2242" w:rsidRPr="00E256B7" w14:paraId="07372E04" w14:textId="77777777">
        <w:trPr>
          <w:cantSplit/>
          <w:jc w:val="right"/>
        </w:trPr>
        <w:tc>
          <w:tcPr>
            <w:tcW w:w="2700" w:type="dxa"/>
            <w:tcBorders>
              <w:right w:val="single" w:sz="2" w:space="0" w:color="auto"/>
            </w:tcBorders>
            <w:tcMar>
              <w:top w:w="85" w:type="dxa"/>
              <w:left w:w="85" w:type="dxa"/>
              <w:bottom w:w="85" w:type="dxa"/>
              <w:right w:w="85" w:type="dxa"/>
            </w:tcMar>
          </w:tcPr>
          <w:p w14:paraId="4FACCCC2" w14:textId="77777777" w:rsidR="00BA2242" w:rsidRPr="00E256B7" w:rsidRDefault="00BA2242">
            <w:pPr>
              <w:jc w:val="right"/>
              <w:rPr>
                <w:rFonts w:ascii="Arial" w:hAnsi="Arial" w:cs="Arial"/>
              </w:rPr>
            </w:pPr>
            <w:r w:rsidRPr="00E256B7">
              <w:rPr>
                <w:rFonts w:ascii="Arial" w:hAnsi="Arial" w:cs="Arial"/>
              </w:rPr>
              <w:t>C3.1</w:t>
            </w:r>
          </w:p>
        </w:tc>
        <w:tc>
          <w:tcPr>
            <w:tcW w:w="5940" w:type="dxa"/>
            <w:tcBorders>
              <w:left w:val="single" w:sz="2" w:space="0" w:color="auto"/>
              <w:right w:val="single" w:sz="2" w:space="0" w:color="auto"/>
            </w:tcBorders>
          </w:tcPr>
          <w:p w14:paraId="333806E5" w14:textId="77777777" w:rsidR="00BA2242" w:rsidRPr="00E256B7" w:rsidRDefault="00BA2242">
            <w:pPr>
              <w:rPr>
                <w:rFonts w:ascii="Arial" w:hAnsi="Arial" w:cs="Arial"/>
              </w:rPr>
            </w:pPr>
            <w:r w:rsidRPr="00E256B7">
              <w:rPr>
                <w:rFonts w:ascii="Arial" w:hAnsi="Arial" w:cs="Arial"/>
                <w:i/>
              </w:rPr>
              <w:t>Employer</w:t>
            </w:r>
            <w:r w:rsidRPr="00E256B7">
              <w:rPr>
                <w:rFonts w:ascii="Arial" w:hAnsi="Arial" w:cs="Arial"/>
              </w:rPr>
              <w:t>’s Service Information</w:t>
            </w:r>
          </w:p>
        </w:tc>
        <w:tc>
          <w:tcPr>
            <w:tcW w:w="1263" w:type="dxa"/>
            <w:tcBorders>
              <w:left w:val="single" w:sz="2" w:space="0" w:color="auto"/>
            </w:tcBorders>
            <w:tcMar>
              <w:top w:w="85" w:type="dxa"/>
              <w:left w:w="85" w:type="dxa"/>
              <w:bottom w:w="85" w:type="dxa"/>
              <w:right w:w="85" w:type="dxa"/>
            </w:tcMar>
          </w:tcPr>
          <w:p w14:paraId="076D4D32" w14:textId="0E179BAF" w:rsidR="00BA2242" w:rsidRPr="00E256B7" w:rsidRDefault="00245D5D">
            <w:pPr>
              <w:jc w:val="center"/>
              <w:rPr>
                <w:rFonts w:ascii="Arial" w:hAnsi="Arial" w:cs="Arial"/>
                <w:lang w:val="en-US"/>
              </w:rPr>
            </w:pPr>
            <w:r>
              <w:rPr>
                <w:rFonts w:ascii="Arial" w:hAnsi="Arial" w:cs="Arial"/>
                <w:lang w:val="en-US"/>
              </w:rPr>
              <w:t>58</w:t>
            </w:r>
          </w:p>
        </w:tc>
      </w:tr>
      <w:tr w:rsidR="00BA2242" w:rsidRPr="00E256B7" w14:paraId="44BD758E" w14:textId="77777777">
        <w:trPr>
          <w:cantSplit/>
          <w:jc w:val="right"/>
        </w:trPr>
        <w:tc>
          <w:tcPr>
            <w:tcW w:w="2700" w:type="dxa"/>
            <w:tcBorders>
              <w:right w:val="single" w:sz="2" w:space="0" w:color="auto"/>
            </w:tcBorders>
            <w:tcMar>
              <w:top w:w="85" w:type="dxa"/>
              <w:left w:w="85" w:type="dxa"/>
              <w:bottom w:w="85" w:type="dxa"/>
              <w:right w:w="85" w:type="dxa"/>
            </w:tcMar>
          </w:tcPr>
          <w:p w14:paraId="6AED016E" w14:textId="77777777" w:rsidR="00BA2242" w:rsidRPr="00E256B7" w:rsidRDefault="00BA2242">
            <w:pPr>
              <w:jc w:val="right"/>
              <w:rPr>
                <w:rFonts w:ascii="Arial" w:hAnsi="Arial" w:cs="Arial"/>
              </w:rPr>
            </w:pPr>
            <w:r w:rsidRPr="00E256B7">
              <w:rPr>
                <w:rFonts w:ascii="Arial" w:hAnsi="Arial" w:cs="Arial"/>
              </w:rPr>
              <w:t>C3.2</w:t>
            </w:r>
          </w:p>
        </w:tc>
        <w:tc>
          <w:tcPr>
            <w:tcW w:w="5940" w:type="dxa"/>
            <w:tcBorders>
              <w:left w:val="single" w:sz="2" w:space="0" w:color="auto"/>
              <w:right w:val="single" w:sz="2" w:space="0" w:color="auto"/>
            </w:tcBorders>
          </w:tcPr>
          <w:p w14:paraId="215CB8B9" w14:textId="77777777" w:rsidR="00BA2242" w:rsidRPr="00E256B7" w:rsidRDefault="00BA2242">
            <w:pPr>
              <w:rPr>
                <w:rFonts w:ascii="Arial" w:hAnsi="Arial" w:cs="Arial"/>
              </w:rPr>
            </w:pPr>
            <w:r w:rsidRPr="00E256B7">
              <w:rPr>
                <w:rFonts w:ascii="Arial" w:hAnsi="Arial" w:cs="Arial"/>
                <w:i/>
              </w:rPr>
              <w:t>Contractor</w:t>
            </w:r>
            <w:r w:rsidRPr="00E256B7">
              <w:rPr>
                <w:rFonts w:ascii="Arial" w:hAnsi="Arial" w:cs="Arial"/>
              </w:rPr>
              <w:t>’s Service Information</w:t>
            </w:r>
          </w:p>
          <w:p w14:paraId="7D274A13" w14:textId="77777777" w:rsidR="00BA2242" w:rsidRPr="00E256B7" w:rsidRDefault="00BA2242">
            <w:pPr>
              <w:rPr>
                <w:rFonts w:ascii="Arial" w:hAnsi="Arial" w:cs="Arial"/>
              </w:rPr>
            </w:pPr>
            <w:r w:rsidRPr="00E256B7">
              <w:rPr>
                <w:rFonts w:ascii="Arial" w:hAnsi="Arial" w:cs="Arial"/>
                <w:vanish/>
              </w:rPr>
              <w:t>(insert at award stage or delete if not applicable)</w:t>
            </w:r>
          </w:p>
        </w:tc>
        <w:tc>
          <w:tcPr>
            <w:tcW w:w="1263" w:type="dxa"/>
            <w:tcBorders>
              <w:left w:val="single" w:sz="2" w:space="0" w:color="auto"/>
            </w:tcBorders>
            <w:tcMar>
              <w:top w:w="85" w:type="dxa"/>
              <w:left w:w="85" w:type="dxa"/>
              <w:bottom w:w="85" w:type="dxa"/>
              <w:right w:w="85" w:type="dxa"/>
            </w:tcMar>
          </w:tcPr>
          <w:p w14:paraId="6751B5EF" w14:textId="0B3AA72F" w:rsidR="00BA2242" w:rsidRPr="00E256B7" w:rsidRDefault="009D7449">
            <w:pPr>
              <w:jc w:val="center"/>
              <w:rPr>
                <w:rFonts w:ascii="Arial" w:hAnsi="Arial" w:cs="Arial"/>
                <w:lang w:val="en-US"/>
              </w:rPr>
            </w:pPr>
            <w:r>
              <w:rPr>
                <w:rFonts w:ascii="Arial" w:hAnsi="Arial" w:cs="Arial"/>
                <w:lang w:val="en-US"/>
              </w:rPr>
              <w:t>1</w:t>
            </w:r>
          </w:p>
        </w:tc>
      </w:tr>
      <w:tr w:rsidR="00BA2242" w:rsidRPr="00E256B7" w14:paraId="1A79A732" w14:textId="77777777">
        <w:trPr>
          <w:cantSplit/>
          <w:jc w:val="right"/>
        </w:trPr>
        <w:tc>
          <w:tcPr>
            <w:tcW w:w="2700" w:type="dxa"/>
            <w:tcBorders>
              <w:right w:val="single" w:sz="2" w:space="0" w:color="auto"/>
            </w:tcBorders>
            <w:tcMar>
              <w:top w:w="85" w:type="dxa"/>
              <w:left w:w="85" w:type="dxa"/>
              <w:bottom w:w="85" w:type="dxa"/>
              <w:right w:w="85" w:type="dxa"/>
            </w:tcMar>
          </w:tcPr>
          <w:p w14:paraId="3353995C"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292F30EB"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127480B0" w14:textId="77777777" w:rsidR="00BA2242" w:rsidRPr="00E256B7" w:rsidRDefault="00BA2242">
            <w:pPr>
              <w:jc w:val="center"/>
              <w:rPr>
                <w:rFonts w:ascii="Arial" w:hAnsi="Arial" w:cs="Arial"/>
              </w:rPr>
            </w:pPr>
          </w:p>
        </w:tc>
      </w:tr>
      <w:tr w:rsidR="00BA2242" w:rsidRPr="00E256B7" w14:paraId="100367A8" w14:textId="77777777">
        <w:trPr>
          <w:cantSplit/>
          <w:jc w:val="right"/>
        </w:trPr>
        <w:tc>
          <w:tcPr>
            <w:tcW w:w="2700" w:type="dxa"/>
            <w:tcBorders>
              <w:right w:val="single" w:sz="2" w:space="0" w:color="auto"/>
            </w:tcBorders>
            <w:tcMar>
              <w:top w:w="85" w:type="dxa"/>
              <w:left w:w="85" w:type="dxa"/>
              <w:bottom w:w="85" w:type="dxa"/>
              <w:right w:w="85" w:type="dxa"/>
            </w:tcMar>
          </w:tcPr>
          <w:p w14:paraId="480FF90A"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27D1C03D"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34C8A234" w14:textId="77777777" w:rsidR="00BA2242" w:rsidRPr="00E256B7" w:rsidRDefault="00BA2242">
            <w:pPr>
              <w:jc w:val="center"/>
              <w:rPr>
                <w:rFonts w:ascii="Arial" w:hAnsi="Arial" w:cs="Arial"/>
              </w:rPr>
            </w:pPr>
          </w:p>
        </w:tc>
      </w:tr>
      <w:tr w:rsidR="00BA2242" w:rsidRPr="00E256B7" w14:paraId="5E8BC496" w14:textId="77777777">
        <w:trPr>
          <w:cantSplit/>
          <w:jc w:val="right"/>
        </w:trPr>
        <w:tc>
          <w:tcPr>
            <w:tcW w:w="2700" w:type="dxa"/>
            <w:tcBorders>
              <w:right w:val="single" w:sz="2" w:space="0" w:color="auto"/>
            </w:tcBorders>
            <w:tcMar>
              <w:top w:w="85" w:type="dxa"/>
              <w:left w:w="85" w:type="dxa"/>
              <w:bottom w:w="85" w:type="dxa"/>
              <w:right w:w="85" w:type="dxa"/>
            </w:tcMar>
          </w:tcPr>
          <w:p w14:paraId="6DAC456F"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04F0B661"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21914EE1" w14:textId="77777777" w:rsidR="00BA2242" w:rsidRPr="00E256B7" w:rsidRDefault="00BA2242">
            <w:pPr>
              <w:jc w:val="center"/>
              <w:rPr>
                <w:rFonts w:ascii="Arial" w:hAnsi="Arial" w:cs="Arial"/>
              </w:rPr>
            </w:pPr>
          </w:p>
        </w:tc>
      </w:tr>
      <w:tr w:rsidR="00BA2242" w:rsidRPr="00E256B7" w14:paraId="1FD00935" w14:textId="77777777">
        <w:trPr>
          <w:cantSplit/>
          <w:jc w:val="right"/>
        </w:trPr>
        <w:tc>
          <w:tcPr>
            <w:tcW w:w="2700" w:type="dxa"/>
            <w:tcBorders>
              <w:right w:val="single" w:sz="2" w:space="0" w:color="auto"/>
            </w:tcBorders>
            <w:tcMar>
              <w:top w:w="85" w:type="dxa"/>
              <w:left w:w="85" w:type="dxa"/>
              <w:bottom w:w="85" w:type="dxa"/>
              <w:right w:w="85" w:type="dxa"/>
            </w:tcMar>
          </w:tcPr>
          <w:p w14:paraId="330186D5"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5C9E7923"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469A12CC" w14:textId="77777777" w:rsidR="00BA2242" w:rsidRPr="00E256B7" w:rsidRDefault="00BA2242">
            <w:pPr>
              <w:jc w:val="center"/>
              <w:rPr>
                <w:rFonts w:ascii="Arial" w:hAnsi="Arial" w:cs="Arial"/>
              </w:rPr>
            </w:pPr>
          </w:p>
        </w:tc>
      </w:tr>
      <w:tr w:rsidR="00BA2242" w:rsidRPr="00E256B7" w14:paraId="6C6914EA" w14:textId="77777777">
        <w:trPr>
          <w:cantSplit/>
          <w:jc w:val="right"/>
        </w:trPr>
        <w:tc>
          <w:tcPr>
            <w:tcW w:w="2700" w:type="dxa"/>
            <w:tcBorders>
              <w:right w:val="single" w:sz="2" w:space="0" w:color="auto"/>
            </w:tcBorders>
            <w:tcMar>
              <w:top w:w="85" w:type="dxa"/>
              <w:left w:w="85" w:type="dxa"/>
              <w:bottom w:w="85" w:type="dxa"/>
              <w:right w:w="85" w:type="dxa"/>
            </w:tcMar>
          </w:tcPr>
          <w:p w14:paraId="0AFDFBB7"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4CAE5D91"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58486575" w14:textId="77777777" w:rsidR="00BA2242" w:rsidRPr="00E256B7" w:rsidRDefault="00BA2242">
            <w:pPr>
              <w:jc w:val="center"/>
              <w:rPr>
                <w:rFonts w:ascii="Arial" w:hAnsi="Arial" w:cs="Arial"/>
              </w:rPr>
            </w:pPr>
          </w:p>
        </w:tc>
      </w:tr>
      <w:tr w:rsidR="00BA2242" w:rsidRPr="00E256B7" w14:paraId="395D962F" w14:textId="77777777">
        <w:trPr>
          <w:cantSplit/>
          <w:jc w:val="right"/>
        </w:trPr>
        <w:tc>
          <w:tcPr>
            <w:tcW w:w="2700" w:type="dxa"/>
            <w:tcBorders>
              <w:right w:val="single" w:sz="2" w:space="0" w:color="auto"/>
            </w:tcBorders>
            <w:tcMar>
              <w:top w:w="85" w:type="dxa"/>
              <w:left w:w="85" w:type="dxa"/>
              <w:bottom w:w="85" w:type="dxa"/>
              <w:right w:w="85" w:type="dxa"/>
            </w:tcMar>
          </w:tcPr>
          <w:p w14:paraId="165445ED" w14:textId="77777777" w:rsidR="00BA2242" w:rsidRPr="00E256B7" w:rsidRDefault="00BA2242">
            <w:pPr>
              <w:jc w:val="right"/>
              <w:rPr>
                <w:rFonts w:ascii="Arial" w:hAnsi="Arial" w:cs="Arial"/>
              </w:rPr>
            </w:pPr>
          </w:p>
        </w:tc>
        <w:tc>
          <w:tcPr>
            <w:tcW w:w="5940" w:type="dxa"/>
            <w:tcBorders>
              <w:left w:val="single" w:sz="2" w:space="0" w:color="auto"/>
              <w:right w:val="single" w:sz="2" w:space="0" w:color="auto"/>
            </w:tcBorders>
          </w:tcPr>
          <w:p w14:paraId="3A0B64BF" w14:textId="77777777" w:rsidR="00BA2242" w:rsidRPr="00E256B7" w:rsidRDefault="00BA2242">
            <w:pPr>
              <w:rPr>
                <w:rFonts w:ascii="Arial" w:hAnsi="Arial" w:cs="Arial"/>
              </w:rPr>
            </w:pPr>
          </w:p>
        </w:tc>
        <w:tc>
          <w:tcPr>
            <w:tcW w:w="1263" w:type="dxa"/>
            <w:tcBorders>
              <w:left w:val="single" w:sz="2" w:space="0" w:color="auto"/>
            </w:tcBorders>
            <w:tcMar>
              <w:top w:w="85" w:type="dxa"/>
              <w:left w:w="85" w:type="dxa"/>
              <w:bottom w:w="85" w:type="dxa"/>
              <w:right w:w="85" w:type="dxa"/>
            </w:tcMar>
          </w:tcPr>
          <w:p w14:paraId="6224D072" w14:textId="77777777" w:rsidR="00BA2242" w:rsidRPr="00E256B7" w:rsidRDefault="00BA2242">
            <w:pPr>
              <w:jc w:val="center"/>
              <w:rPr>
                <w:rFonts w:ascii="Arial" w:hAnsi="Arial" w:cs="Arial"/>
              </w:rPr>
            </w:pPr>
          </w:p>
        </w:tc>
      </w:tr>
      <w:tr w:rsidR="00BA2242" w:rsidRPr="00E256B7" w14:paraId="20BDC8D4"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6574AB6" w14:textId="77777777" w:rsidR="00BA2242" w:rsidRPr="00E256B7" w:rsidRDefault="00BA2242">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6DDA0673" w14:textId="77777777" w:rsidR="00BA2242" w:rsidRPr="00E256B7" w:rsidRDefault="00BA2242">
            <w:pPr>
              <w:rPr>
                <w:rFonts w:ascii="Arial" w:hAnsi="Arial" w:cs="Arial"/>
              </w:rPr>
            </w:pPr>
          </w:p>
        </w:tc>
        <w:tc>
          <w:tcPr>
            <w:tcW w:w="1263" w:type="dxa"/>
            <w:tcBorders>
              <w:left w:val="single" w:sz="2" w:space="0" w:color="auto"/>
              <w:bottom w:val="single" w:sz="2" w:space="0" w:color="auto"/>
            </w:tcBorders>
            <w:tcMar>
              <w:top w:w="85" w:type="dxa"/>
              <w:left w:w="85" w:type="dxa"/>
              <w:bottom w:w="85" w:type="dxa"/>
              <w:right w:w="85" w:type="dxa"/>
            </w:tcMar>
          </w:tcPr>
          <w:p w14:paraId="60365DEA" w14:textId="77777777" w:rsidR="00BA2242" w:rsidRPr="00E256B7" w:rsidRDefault="00BA2242">
            <w:pPr>
              <w:jc w:val="center"/>
              <w:rPr>
                <w:rFonts w:ascii="Arial" w:hAnsi="Arial" w:cs="Arial"/>
              </w:rPr>
            </w:pPr>
          </w:p>
        </w:tc>
      </w:tr>
      <w:tr w:rsidR="00BA2242" w:rsidRPr="00E256B7" w14:paraId="2E1C012E"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BCE394B" w14:textId="77777777" w:rsidR="00BA2242" w:rsidRPr="00E256B7" w:rsidRDefault="00BA2242">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2178C8A4" w14:textId="77777777" w:rsidR="00BA2242" w:rsidRPr="00E256B7" w:rsidRDefault="00BA2242">
            <w:pPr>
              <w:jc w:val="right"/>
              <w:rPr>
                <w:rFonts w:ascii="Arial" w:hAnsi="Arial" w:cs="Arial"/>
              </w:rPr>
            </w:pPr>
            <w:r w:rsidRPr="00E256B7">
              <w:rPr>
                <w:rFonts w:ascii="Arial" w:hAnsi="Arial" w:cs="Arial"/>
              </w:rPr>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31B5FF9D" w14:textId="16477E7E" w:rsidR="00BA2242" w:rsidRPr="00E256B7" w:rsidRDefault="009D7449">
            <w:pPr>
              <w:jc w:val="center"/>
              <w:rPr>
                <w:rFonts w:ascii="Arial" w:hAnsi="Arial" w:cs="Arial"/>
              </w:rPr>
            </w:pPr>
            <w:r>
              <w:rPr>
                <w:rFonts w:ascii="Arial" w:hAnsi="Arial" w:cs="Arial"/>
              </w:rPr>
              <w:t>60</w:t>
            </w:r>
          </w:p>
        </w:tc>
      </w:tr>
    </w:tbl>
    <w:p w14:paraId="0365FEB5" w14:textId="77777777" w:rsidR="00BA2242" w:rsidRPr="00E256B7" w:rsidRDefault="00BA2242">
      <w:pPr>
        <w:rPr>
          <w:rFonts w:ascii="Arial" w:hAnsi="Arial" w:cs="Arial"/>
        </w:rPr>
      </w:pPr>
    </w:p>
    <w:p w14:paraId="7AE913AF" w14:textId="77777777" w:rsidR="00BA2242" w:rsidRPr="00E256B7" w:rsidRDefault="00BA2242">
      <w:pPr>
        <w:rPr>
          <w:rFonts w:ascii="Arial" w:hAnsi="Arial" w:cs="Arial"/>
        </w:rPr>
      </w:pPr>
    </w:p>
    <w:p w14:paraId="5AA507AD" w14:textId="77777777" w:rsidR="00BA2242" w:rsidRPr="00E256B7" w:rsidRDefault="00BA2242">
      <w:pPr>
        <w:rPr>
          <w:rFonts w:ascii="Arial" w:hAnsi="Arial" w:cs="Arial"/>
        </w:rPr>
        <w:sectPr w:rsidR="00BA2242" w:rsidRPr="00E256B7" w:rsidSect="00BA2242">
          <w:headerReference w:type="default" r:id="rId17"/>
          <w:footerReference w:type="default" r:id="rId18"/>
          <w:pgSz w:w="11906" w:h="16838"/>
          <w:pgMar w:top="1440" w:right="1440" w:bottom="1440" w:left="1440" w:header="708" w:footer="708" w:gutter="0"/>
          <w:cols w:space="708"/>
          <w:docGrid w:linePitch="360"/>
        </w:sectPr>
      </w:pPr>
    </w:p>
    <w:p w14:paraId="08244F4B" w14:textId="77777777" w:rsidR="00BA2242" w:rsidRPr="00E256B7" w:rsidRDefault="00BA2242">
      <w:pPr>
        <w:rPr>
          <w:rFonts w:ascii="Arial" w:hAnsi="Arial" w:cs="Arial"/>
        </w:rPr>
      </w:pPr>
    </w:p>
    <w:p w14:paraId="7402A2BF" w14:textId="77777777" w:rsidR="00BA2242" w:rsidRPr="003B5CEA" w:rsidRDefault="00BA2242">
      <w:pPr>
        <w:pStyle w:val="Title"/>
        <w:rPr>
          <w:rFonts w:ascii="Arial" w:hAnsi="Arial" w:cs="Arial"/>
          <w:sz w:val="44"/>
          <w:szCs w:val="44"/>
        </w:rPr>
      </w:pPr>
      <w:bookmarkStart w:id="35" w:name="_Toc516836501"/>
      <w:bookmarkStart w:id="36" w:name="_Toc107193445"/>
      <w:bookmarkStart w:id="37" w:name="_Toc107194487"/>
      <w:bookmarkStart w:id="38" w:name="_Toc107193835"/>
      <w:bookmarkStart w:id="39" w:name="_Toc232953633"/>
      <w:bookmarkStart w:id="40" w:name="_Toc107201200"/>
      <w:bookmarkStart w:id="41" w:name="_Toc229128240"/>
      <w:bookmarkStart w:id="42" w:name="_Toc107192870"/>
      <w:bookmarkStart w:id="43" w:name="_Toc107193262"/>
      <w:bookmarkStart w:id="44" w:name="_Toc107194042"/>
      <w:bookmarkStart w:id="45" w:name="_Toc107193691"/>
      <w:bookmarkStart w:id="46" w:name="_Toc137798037"/>
      <w:r w:rsidRPr="003B5CEA">
        <w:rPr>
          <w:rFonts w:ascii="Arial" w:hAnsi="Arial" w:cs="Arial"/>
          <w:sz w:val="44"/>
          <w:szCs w:val="44"/>
          <w:highlight w:val="lightGray"/>
        </w:rPr>
        <w:t>C3.1: Employer’s service Information</w:t>
      </w:r>
      <w:bookmarkEnd w:id="35"/>
      <w:bookmarkEnd w:id="36"/>
      <w:bookmarkEnd w:id="37"/>
      <w:bookmarkEnd w:id="38"/>
      <w:bookmarkEnd w:id="39"/>
      <w:bookmarkEnd w:id="40"/>
      <w:bookmarkEnd w:id="41"/>
      <w:bookmarkEnd w:id="42"/>
      <w:bookmarkEnd w:id="43"/>
      <w:bookmarkEnd w:id="44"/>
      <w:bookmarkEnd w:id="45"/>
      <w:bookmarkEnd w:id="46"/>
    </w:p>
    <w:p w14:paraId="093A4DA1" w14:textId="77777777" w:rsidR="00BA2242" w:rsidRPr="00E256B7" w:rsidRDefault="00BA2242">
      <w:pPr>
        <w:rPr>
          <w:rFonts w:ascii="Arial" w:hAnsi="Arial" w:cs="Arial"/>
        </w:rPr>
      </w:pPr>
    </w:p>
    <w:p w14:paraId="1CC0C373" w14:textId="77777777" w:rsidR="00BA2242" w:rsidRPr="00CB37C1" w:rsidRDefault="00BA2242">
      <w:pPr>
        <w:rPr>
          <w:rFonts w:ascii="Arial" w:hAnsi="Arial" w:cs="Arial"/>
          <w:b/>
          <w:bCs/>
          <w:sz w:val="28"/>
          <w:szCs w:val="28"/>
        </w:rPr>
      </w:pPr>
      <w:r w:rsidRPr="00CB37C1">
        <w:rPr>
          <w:rFonts w:ascii="Arial" w:hAnsi="Arial" w:cs="Arial"/>
          <w:b/>
          <w:bCs/>
          <w:sz w:val="28"/>
          <w:szCs w:val="28"/>
        </w:rPr>
        <w:t>Contents</w:t>
      </w:r>
    </w:p>
    <w:p w14:paraId="4AE24DB1" w14:textId="77777777" w:rsidR="00BA2242" w:rsidRPr="00E256B7" w:rsidRDefault="00BA2242">
      <w:pPr>
        <w:rPr>
          <w:rFonts w:ascii="Arial" w:hAnsi="Arial" w:cs="Arial"/>
        </w:rPr>
      </w:pPr>
    </w:p>
    <w:p w14:paraId="66CB6AAC" w14:textId="1B6D4752" w:rsidR="00BA2242" w:rsidRPr="00E256B7" w:rsidRDefault="00BA2242">
      <w:pPr>
        <w:pStyle w:val="TOC1"/>
        <w:rPr>
          <w:rFonts w:cs="Arial"/>
          <w:b/>
          <w:noProof/>
          <w:sz w:val="22"/>
          <w:szCs w:val="22"/>
          <w:lang w:val="en-ZA" w:eastAsia="en-ZA"/>
        </w:rPr>
      </w:pPr>
      <w:r w:rsidRPr="00E256B7">
        <w:rPr>
          <w:rFonts w:cs="Arial"/>
          <w:sz w:val="22"/>
          <w:szCs w:val="22"/>
        </w:rPr>
        <w:fldChar w:fldCharType="begin"/>
      </w:r>
      <w:r w:rsidRPr="00E256B7">
        <w:rPr>
          <w:rFonts w:cs="Arial"/>
          <w:sz w:val="22"/>
          <w:szCs w:val="22"/>
        </w:rPr>
        <w:instrText xml:space="preserve"> TOC \o "1-1" \u \t "Heading 2,2,Heading 3,3" </w:instrText>
      </w:r>
      <w:r w:rsidRPr="00E256B7">
        <w:rPr>
          <w:rFonts w:cs="Arial"/>
          <w:sz w:val="22"/>
          <w:szCs w:val="22"/>
        </w:rPr>
        <w:fldChar w:fldCharType="separate"/>
      </w:r>
      <w:r w:rsidRPr="00E256B7">
        <w:rPr>
          <w:rFonts w:cs="Arial"/>
          <w:noProof/>
          <w:sz w:val="22"/>
          <w:szCs w:val="22"/>
        </w:rPr>
        <w:t>Part 3: Scope of Work</w:t>
      </w:r>
      <w:r w:rsidRPr="00E256B7">
        <w:rPr>
          <w:rFonts w:cs="Arial"/>
          <w:noProof/>
          <w:sz w:val="22"/>
          <w:szCs w:val="22"/>
        </w:rPr>
        <w:tab/>
      </w:r>
      <w:r w:rsidR="003B5CEA">
        <w:rPr>
          <w:rFonts w:cs="Arial"/>
          <w:noProof/>
          <w:sz w:val="22"/>
          <w:szCs w:val="22"/>
        </w:rPr>
        <w:t>………………………………………………………………………………</w:t>
      </w:r>
      <w:r w:rsidR="00245D5D">
        <w:rPr>
          <w:rFonts w:cs="Arial"/>
          <w:noProof/>
          <w:sz w:val="22"/>
          <w:szCs w:val="22"/>
        </w:rPr>
        <w:t>10</w:t>
      </w:r>
    </w:p>
    <w:p w14:paraId="24C82D7D" w14:textId="1933CC32" w:rsidR="00BA2242" w:rsidRPr="00E256B7" w:rsidRDefault="00BA2242">
      <w:pPr>
        <w:pStyle w:val="TOC1"/>
        <w:rPr>
          <w:rFonts w:cs="Arial"/>
          <w:b/>
          <w:noProof/>
          <w:sz w:val="22"/>
          <w:szCs w:val="22"/>
          <w:lang w:val="en-ZA" w:eastAsia="en-ZA"/>
        </w:rPr>
      </w:pPr>
      <w:r w:rsidRPr="00E256B7">
        <w:rPr>
          <w:rFonts w:cs="Arial"/>
          <w:noProof/>
          <w:sz w:val="22"/>
          <w:szCs w:val="22"/>
        </w:rPr>
        <w:t>C3.1: Employer’s service Information</w:t>
      </w:r>
      <w:r w:rsidRPr="00E256B7">
        <w:rPr>
          <w:rFonts w:cs="Arial"/>
          <w:noProof/>
          <w:sz w:val="22"/>
          <w:szCs w:val="22"/>
        </w:rPr>
        <w:tab/>
      </w:r>
      <w:r w:rsidR="003B5CEA">
        <w:rPr>
          <w:rFonts w:cs="Arial"/>
          <w:noProof/>
          <w:sz w:val="22"/>
          <w:szCs w:val="22"/>
        </w:rPr>
        <w:t>…………………………………………………………….</w:t>
      </w:r>
      <w:r w:rsidR="00245D5D">
        <w:rPr>
          <w:rFonts w:cs="Arial"/>
          <w:noProof/>
          <w:sz w:val="22"/>
          <w:szCs w:val="22"/>
        </w:rPr>
        <w:t>11</w:t>
      </w:r>
    </w:p>
    <w:p w14:paraId="2E85E88E" w14:textId="22C8B75B" w:rsidR="00BA2242" w:rsidRPr="00E256B7" w:rsidRDefault="00BA2242">
      <w:pPr>
        <w:pStyle w:val="TOC1"/>
        <w:rPr>
          <w:rFonts w:cs="Arial"/>
          <w:b/>
          <w:noProof/>
          <w:sz w:val="22"/>
          <w:szCs w:val="22"/>
          <w:lang w:val="en-US" w:eastAsia="en-ZA"/>
        </w:rPr>
      </w:pPr>
      <w:r w:rsidRPr="00E256B7">
        <w:rPr>
          <w:rFonts w:cs="Arial"/>
          <w:noProof/>
          <w:sz w:val="22"/>
          <w:szCs w:val="22"/>
        </w:rPr>
        <w:t>1</w:t>
      </w:r>
      <w:r w:rsidRPr="00E256B7">
        <w:rPr>
          <w:rFonts w:cs="Arial"/>
          <w:b/>
          <w:noProof/>
          <w:sz w:val="22"/>
          <w:szCs w:val="22"/>
          <w:lang w:val="en-ZA" w:eastAsia="en-ZA"/>
        </w:rPr>
        <w:tab/>
      </w:r>
      <w:r w:rsidRPr="00E256B7">
        <w:rPr>
          <w:rFonts w:cs="Arial"/>
          <w:noProof/>
          <w:sz w:val="22"/>
          <w:szCs w:val="22"/>
        </w:rPr>
        <w:t xml:space="preserve">Description of the </w:t>
      </w:r>
      <w:r w:rsidRPr="00E256B7">
        <w:rPr>
          <w:rFonts w:cs="Arial"/>
          <w:i/>
          <w:iCs/>
          <w:noProof/>
          <w:sz w:val="22"/>
          <w:szCs w:val="22"/>
          <w:lang w:val="en-ZA"/>
        </w:rPr>
        <w:t>servic</w:t>
      </w:r>
      <w:r w:rsidR="003B5CEA">
        <w:rPr>
          <w:rFonts w:cs="Arial"/>
          <w:i/>
          <w:iCs/>
          <w:noProof/>
          <w:sz w:val="22"/>
          <w:szCs w:val="22"/>
          <w:lang w:val="en-ZA"/>
        </w:rPr>
        <w:t>e………………………………………………………………….</w:t>
      </w:r>
      <w:r w:rsidR="00245D5D">
        <w:rPr>
          <w:rFonts w:cs="Arial"/>
          <w:noProof/>
          <w:sz w:val="22"/>
          <w:szCs w:val="22"/>
          <w:lang w:val="en-ZA"/>
        </w:rPr>
        <w:t>13</w:t>
      </w:r>
    </w:p>
    <w:p w14:paraId="623768C0" w14:textId="7803921A"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1.1</w:t>
      </w:r>
      <w:r w:rsidRPr="00E256B7">
        <w:rPr>
          <w:rFonts w:cs="Arial"/>
          <w:noProof/>
          <w:sz w:val="22"/>
          <w:szCs w:val="22"/>
          <w:lang w:val="en-ZA" w:eastAsia="en-ZA"/>
        </w:rPr>
        <w:tab/>
        <w:t>Executive overview</w:t>
      </w:r>
      <w:r w:rsidR="00DF1119">
        <w:rPr>
          <w:rFonts w:cs="Arial"/>
          <w:noProof/>
          <w:sz w:val="22"/>
          <w:szCs w:val="22"/>
          <w:lang w:val="en-ZA" w:eastAsia="en-ZA"/>
        </w:rPr>
        <w:t>……………………………………………………………………….</w:t>
      </w:r>
      <w:r w:rsidR="00245D5D">
        <w:rPr>
          <w:rFonts w:cs="Arial"/>
          <w:noProof/>
          <w:sz w:val="22"/>
          <w:szCs w:val="22"/>
          <w:lang w:val="en-ZA" w:eastAsia="en-ZA"/>
        </w:rPr>
        <w:t>13</w:t>
      </w:r>
    </w:p>
    <w:p w14:paraId="02BA6D70" w14:textId="0C109A4E"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1.2</w:t>
      </w:r>
      <w:r w:rsidRPr="00E256B7">
        <w:rPr>
          <w:rFonts w:cs="Arial"/>
          <w:noProof/>
          <w:sz w:val="22"/>
          <w:szCs w:val="22"/>
          <w:lang w:val="en-ZA" w:eastAsia="en-ZA"/>
        </w:rPr>
        <w:tab/>
      </w:r>
      <w:r w:rsidRPr="00E256B7">
        <w:rPr>
          <w:rFonts w:cs="Arial"/>
          <w:i/>
          <w:noProof/>
          <w:sz w:val="22"/>
          <w:szCs w:val="22"/>
          <w:lang w:val="en-ZA" w:eastAsia="en-ZA"/>
        </w:rPr>
        <w:t>Employer</w:t>
      </w:r>
      <w:r w:rsidRPr="00E256B7">
        <w:rPr>
          <w:rFonts w:cs="Arial"/>
          <w:noProof/>
          <w:sz w:val="22"/>
          <w:szCs w:val="22"/>
          <w:lang w:val="en-ZA" w:eastAsia="en-ZA"/>
        </w:rPr>
        <w:t xml:space="preserve">’s requirements for the </w:t>
      </w:r>
      <w:r w:rsidRPr="00E256B7">
        <w:rPr>
          <w:rFonts w:cs="Arial"/>
          <w:i/>
          <w:noProof/>
          <w:sz w:val="22"/>
          <w:szCs w:val="22"/>
          <w:lang w:val="en-ZA" w:eastAsia="en-ZA"/>
        </w:rPr>
        <w:t>service</w:t>
      </w:r>
      <w:r w:rsidRPr="00E256B7">
        <w:rPr>
          <w:rFonts w:cs="Arial"/>
          <w:noProof/>
          <w:sz w:val="22"/>
          <w:szCs w:val="22"/>
          <w:lang w:val="en-ZA" w:eastAsia="en-ZA"/>
        </w:rPr>
        <w:tab/>
      </w:r>
      <w:r w:rsidR="003B5CEA">
        <w:rPr>
          <w:rFonts w:cs="Arial"/>
          <w:noProof/>
          <w:sz w:val="22"/>
          <w:szCs w:val="22"/>
          <w:lang w:val="en-ZA" w:eastAsia="en-ZA"/>
        </w:rPr>
        <w:t>1</w:t>
      </w:r>
      <w:r w:rsidRPr="00E256B7">
        <w:rPr>
          <w:rFonts w:cs="Arial"/>
          <w:noProof/>
          <w:sz w:val="22"/>
          <w:szCs w:val="22"/>
          <w:lang w:val="en-US" w:eastAsia="en-ZA"/>
        </w:rPr>
        <w:t>4</w:t>
      </w:r>
    </w:p>
    <w:p w14:paraId="45051371" w14:textId="7777777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1.3</w:t>
      </w:r>
      <w:r w:rsidRPr="00E256B7">
        <w:rPr>
          <w:rFonts w:cs="Arial"/>
          <w:noProof/>
          <w:sz w:val="22"/>
          <w:szCs w:val="22"/>
          <w:lang w:val="en-ZA" w:eastAsia="en-ZA"/>
        </w:rPr>
        <w:tab/>
        <w:t>Interpretation and terminology</w:t>
      </w:r>
      <w:r w:rsidRPr="00E256B7">
        <w:rPr>
          <w:rFonts w:cs="Arial"/>
          <w:noProof/>
          <w:sz w:val="22"/>
          <w:szCs w:val="22"/>
          <w:lang w:val="en-ZA" w:eastAsia="en-ZA"/>
        </w:rPr>
        <w:tab/>
      </w:r>
      <w:r w:rsidRPr="00E256B7">
        <w:rPr>
          <w:rFonts w:cs="Arial"/>
          <w:noProof/>
          <w:sz w:val="22"/>
          <w:szCs w:val="22"/>
          <w:lang w:val="en-US" w:eastAsia="en-ZA"/>
        </w:rPr>
        <w:t>23</w:t>
      </w:r>
    </w:p>
    <w:p w14:paraId="6EC7A0E7" w14:textId="4C15AC66" w:rsidR="00BA2242" w:rsidRPr="00E256B7" w:rsidRDefault="00BA2242">
      <w:pPr>
        <w:pStyle w:val="TOC1"/>
        <w:rPr>
          <w:rFonts w:cs="Arial"/>
          <w:b/>
          <w:noProof/>
          <w:sz w:val="22"/>
          <w:szCs w:val="22"/>
          <w:lang w:val="en-ZA" w:eastAsia="en-ZA"/>
        </w:rPr>
      </w:pPr>
      <w:r w:rsidRPr="00E256B7">
        <w:rPr>
          <w:rFonts w:cs="Arial"/>
          <w:noProof/>
          <w:sz w:val="22"/>
          <w:szCs w:val="22"/>
        </w:rPr>
        <w:t>2</w:t>
      </w:r>
      <w:r w:rsidRPr="00E256B7">
        <w:rPr>
          <w:rFonts w:cs="Arial"/>
          <w:b/>
          <w:noProof/>
          <w:sz w:val="22"/>
          <w:szCs w:val="22"/>
          <w:lang w:val="en-ZA" w:eastAsia="en-ZA"/>
        </w:rPr>
        <w:tab/>
      </w:r>
      <w:r w:rsidRPr="00E256B7">
        <w:rPr>
          <w:rFonts w:cs="Arial"/>
          <w:noProof/>
          <w:sz w:val="22"/>
          <w:szCs w:val="22"/>
        </w:rPr>
        <w:t>Management strategy and start up</w:t>
      </w:r>
      <w:r w:rsidR="003B5CEA">
        <w:rPr>
          <w:rFonts w:cs="Arial"/>
          <w:noProof/>
          <w:sz w:val="22"/>
          <w:szCs w:val="22"/>
        </w:rPr>
        <w:t>……………………………………………………….</w:t>
      </w:r>
      <w:r w:rsidRPr="00E256B7">
        <w:rPr>
          <w:rFonts w:cs="Arial"/>
          <w:noProof/>
          <w:sz w:val="22"/>
          <w:szCs w:val="22"/>
          <w:lang w:val="en-US"/>
        </w:rPr>
        <w:t>23</w:t>
      </w:r>
    </w:p>
    <w:p w14:paraId="7B74C05D" w14:textId="77777777"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2.1</w:t>
      </w:r>
      <w:r w:rsidRPr="00E256B7">
        <w:rPr>
          <w:rFonts w:cs="Arial"/>
          <w:noProof/>
          <w:sz w:val="22"/>
          <w:szCs w:val="22"/>
          <w:lang w:val="en-ZA" w:eastAsia="en-ZA"/>
        </w:rPr>
        <w:tab/>
        <w:t xml:space="preserve">The </w:t>
      </w:r>
      <w:r w:rsidRPr="00E256B7">
        <w:rPr>
          <w:rFonts w:cs="Arial"/>
          <w:i/>
          <w:noProof/>
          <w:sz w:val="22"/>
          <w:szCs w:val="22"/>
          <w:lang w:val="en-ZA" w:eastAsia="en-ZA"/>
        </w:rPr>
        <w:t>Contractor</w:t>
      </w:r>
      <w:r w:rsidRPr="00E256B7">
        <w:rPr>
          <w:rFonts w:cs="Arial"/>
          <w:noProof/>
          <w:sz w:val="22"/>
          <w:szCs w:val="22"/>
          <w:lang w:val="en-ZA" w:eastAsia="en-ZA"/>
        </w:rPr>
        <w:t xml:space="preserve">’s plan for the </w:t>
      </w:r>
      <w:r w:rsidRPr="00E256B7">
        <w:rPr>
          <w:rFonts w:cs="Arial"/>
          <w:i/>
          <w:noProof/>
          <w:sz w:val="22"/>
          <w:szCs w:val="22"/>
          <w:lang w:val="en-ZA" w:eastAsia="en-ZA"/>
        </w:rPr>
        <w:t>service</w:t>
      </w:r>
      <w:r w:rsidRPr="00E256B7">
        <w:rPr>
          <w:rFonts w:cs="Arial"/>
          <w:noProof/>
          <w:sz w:val="22"/>
          <w:szCs w:val="22"/>
          <w:lang w:val="en-ZA" w:eastAsia="en-ZA"/>
        </w:rPr>
        <w:tab/>
      </w:r>
      <w:r w:rsidRPr="00E256B7">
        <w:rPr>
          <w:rFonts w:cs="Arial"/>
          <w:noProof/>
          <w:sz w:val="22"/>
          <w:szCs w:val="22"/>
          <w:lang w:val="en-US" w:eastAsia="en-ZA"/>
        </w:rPr>
        <w:t>24</w:t>
      </w:r>
    </w:p>
    <w:p w14:paraId="4904B921" w14:textId="77777777"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2.2</w:t>
      </w:r>
      <w:r w:rsidRPr="00E256B7">
        <w:rPr>
          <w:rFonts w:cs="Arial"/>
          <w:noProof/>
          <w:sz w:val="22"/>
          <w:szCs w:val="22"/>
          <w:lang w:val="en-ZA" w:eastAsia="en-ZA"/>
        </w:rPr>
        <w:tab/>
        <w:t>Management meetings</w:t>
      </w:r>
      <w:r w:rsidRPr="00E256B7">
        <w:rPr>
          <w:rFonts w:cs="Arial"/>
          <w:noProof/>
          <w:sz w:val="22"/>
          <w:szCs w:val="22"/>
          <w:lang w:val="en-ZA" w:eastAsia="en-ZA"/>
        </w:rPr>
        <w:tab/>
      </w:r>
      <w:r w:rsidRPr="00E256B7">
        <w:rPr>
          <w:rFonts w:cs="Arial"/>
          <w:noProof/>
          <w:sz w:val="22"/>
          <w:szCs w:val="22"/>
          <w:lang w:val="en-US" w:eastAsia="en-ZA"/>
        </w:rPr>
        <w:t>24</w:t>
      </w:r>
    </w:p>
    <w:p w14:paraId="553EFEE1" w14:textId="77777777"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2.3</w:t>
      </w:r>
      <w:r w:rsidRPr="00E256B7">
        <w:rPr>
          <w:rFonts w:cs="Arial"/>
          <w:noProof/>
          <w:sz w:val="22"/>
          <w:szCs w:val="22"/>
          <w:lang w:val="en-ZA" w:eastAsia="en-ZA"/>
        </w:rPr>
        <w:tab/>
      </w:r>
      <w:r w:rsidRPr="00E256B7">
        <w:rPr>
          <w:rFonts w:cs="Arial"/>
          <w:i/>
          <w:iCs/>
          <w:noProof/>
          <w:sz w:val="22"/>
          <w:szCs w:val="22"/>
          <w:lang w:val="en-ZA" w:eastAsia="en-ZA"/>
        </w:rPr>
        <w:t>Contractor</w:t>
      </w:r>
      <w:r w:rsidRPr="00E256B7">
        <w:rPr>
          <w:rFonts w:cs="Arial"/>
          <w:noProof/>
          <w:sz w:val="22"/>
          <w:szCs w:val="22"/>
          <w:lang w:val="en-ZA" w:eastAsia="en-ZA"/>
        </w:rPr>
        <w:t>’s management, supervision and key people</w:t>
      </w:r>
      <w:r w:rsidRPr="00E256B7">
        <w:rPr>
          <w:rFonts w:cs="Arial"/>
          <w:noProof/>
          <w:sz w:val="22"/>
          <w:szCs w:val="22"/>
          <w:lang w:val="en-ZA" w:eastAsia="en-ZA"/>
        </w:rPr>
        <w:tab/>
      </w:r>
      <w:r w:rsidRPr="00E256B7">
        <w:rPr>
          <w:rFonts w:cs="Arial"/>
          <w:noProof/>
          <w:sz w:val="22"/>
          <w:szCs w:val="22"/>
          <w:lang w:val="en-US" w:eastAsia="en-ZA"/>
        </w:rPr>
        <w:t>25</w:t>
      </w:r>
    </w:p>
    <w:p w14:paraId="6CC4DA0C" w14:textId="4C3A4B1C"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2.4</w:t>
      </w:r>
      <w:r w:rsidRPr="00E256B7">
        <w:rPr>
          <w:rFonts w:cs="Arial"/>
          <w:noProof/>
          <w:sz w:val="22"/>
          <w:szCs w:val="22"/>
          <w:lang w:val="en-ZA" w:eastAsia="en-ZA"/>
        </w:rPr>
        <w:tab/>
        <w:t>Provision of bonds and guarantees</w:t>
      </w:r>
      <w:r w:rsidRPr="00E256B7">
        <w:rPr>
          <w:rFonts w:cs="Arial"/>
          <w:noProof/>
          <w:sz w:val="22"/>
          <w:szCs w:val="22"/>
          <w:lang w:val="en-ZA" w:eastAsia="en-ZA"/>
        </w:rPr>
        <w:tab/>
      </w:r>
      <w:r w:rsidRPr="00E256B7">
        <w:rPr>
          <w:rFonts w:cs="Arial"/>
          <w:noProof/>
          <w:sz w:val="22"/>
          <w:szCs w:val="22"/>
          <w:lang w:val="en-US" w:eastAsia="en-ZA"/>
        </w:rPr>
        <w:t>2</w:t>
      </w:r>
      <w:r w:rsidR="003B5CEA">
        <w:rPr>
          <w:rFonts w:cs="Arial"/>
          <w:noProof/>
          <w:sz w:val="22"/>
          <w:szCs w:val="22"/>
          <w:lang w:val="en-ZA" w:eastAsia="en-ZA"/>
        </w:rPr>
        <w:t>5</w:t>
      </w:r>
    </w:p>
    <w:p w14:paraId="56EDF62B" w14:textId="5104F9EF"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2.5</w:t>
      </w:r>
      <w:r w:rsidRPr="00E256B7">
        <w:rPr>
          <w:rFonts w:cs="Arial"/>
          <w:noProof/>
          <w:sz w:val="22"/>
          <w:szCs w:val="22"/>
          <w:lang w:val="en-ZA" w:eastAsia="en-ZA"/>
        </w:rPr>
        <w:tab/>
        <w:t>Documentation control</w:t>
      </w:r>
      <w:r w:rsidRPr="00E256B7">
        <w:rPr>
          <w:rFonts w:cs="Arial"/>
          <w:noProof/>
          <w:sz w:val="22"/>
          <w:szCs w:val="22"/>
          <w:lang w:val="en-ZA" w:eastAsia="en-ZA"/>
        </w:rPr>
        <w:tab/>
      </w:r>
      <w:r w:rsidRPr="00E256B7">
        <w:rPr>
          <w:rFonts w:cs="Arial"/>
          <w:noProof/>
          <w:sz w:val="22"/>
          <w:szCs w:val="22"/>
          <w:lang w:val="en-US" w:eastAsia="en-ZA"/>
        </w:rPr>
        <w:t>2</w:t>
      </w:r>
      <w:r w:rsidR="003B5CEA">
        <w:rPr>
          <w:rFonts w:cs="Arial"/>
          <w:noProof/>
          <w:sz w:val="22"/>
          <w:szCs w:val="22"/>
          <w:lang w:val="en-ZA" w:eastAsia="en-ZA"/>
        </w:rPr>
        <w:t>5</w:t>
      </w:r>
    </w:p>
    <w:p w14:paraId="0209BA8C" w14:textId="43CF99CF"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2.6</w:t>
      </w:r>
      <w:r w:rsidRPr="00E256B7">
        <w:rPr>
          <w:rFonts w:cs="Arial"/>
          <w:noProof/>
          <w:sz w:val="22"/>
          <w:szCs w:val="22"/>
          <w:lang w:val="en-ZA" w:eastAsia="en-ZA"/>
        </w:rPr>
        <w:tab/>
        <w:t>Invoicing and payment</w:t>
      </w:r>
      <w:r w:rsidRPr="00E256B7">
        <w:rPr>
          <w:rFonts w:cs="Arial"/>
          <w:noProof/>
          <w:sz w:val="22"/>
          <w:szCs w:val="22"/>
          <w:lang w:val="en-ZA" w:eastAsia="en-ZA"/>
        </w:rPr>
        <w:tab/>
      </w:r>
      <w:r w:rsidRPr="00E256B7">
        <w:rPr>
          <w:rFonts w:cs="Arial"/>
          <w:noProof/>
          <w:sz w:val="22"/>
          <w:szCs w:val="22"/>
          <w:lang w:val="en-US" w:eastAsia="en-ZA"/>
        </w:rPr>
        <w:t>2</w:t>
      </w:r>
      <w:r w:rsidR="003B5CEA">
        <w:rPr>
          <w:rFonts w:cs="Arial"/>
          <w:noProof/>
          <w:sz w:val="22"/>
          <w:szCs w:val="22"/>
          <w:lang w:val="en-ZA" w:eastAsia="en-ZA"/>
        </w:rPr>
        <w:t>5</w:t>
      </w:r>
    </w:p>
    <w:p w14:paraId="4A46480D" w14:textId="110A8346"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2.7</w:t>
      </w:r>
      <w:r w:rsidRPr="00E256B7">
        <w:rPr>
          <w:rFonts w:cs="Arial"/>
          <w:noProof/>
          <w:sz w:val="22"/>
          <w:szCs w:val="22"/>
          <w:lang w:val="en-ZA" w:eastAsia="en-ZA"/>
        </w:rPr>
        <w:tab/>
        <w:t>Contract change management</w:t>
      </w:r>
      <w:r w:rsidRPr="00E256B7">
        <w:rPr>
          <w:rFonts w:cs="Arial"/>
          <w:noProof/>
          <w:sz w:val="22"/>
          <w:szCs w:val="22"/>
          <w:lang w:val="en-ZA" w:eastAsia="en-ZA"/>
        </w:rPr>
        <w:tab/>
      </w:r>
      <w:r w:rsidRPr="00E256B7">
        <w:rPr>
          <w:rFonts w:cs="Arial"/>
          <w:noProof/>
          <w:sz w:val="22"/>
          <w:szCs w:val="22"/>
          <w:lang w:val="en-US" w:eastAsia="en-ZA"/>
        </w:rPr>
        <w:t>2</w:t>
      </w:r>
      <w:r w:rsidR="004F6502">
        <w:rPr>
          <w:rFonts w:cs="Arial"/>
          <w:noProof/>
          <w:sz w:val="22"/>
          <w:szCs w:val="22"/>
          <w:lang w:val="en-US" w:eastAsia="en-ZA"/>
        </w:rPr>
        <w:t>6</w:t>
      </w:r>
    </w:p>
    <w:p w14:paraId="0547079A" w14:textId="356786DA"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2.8</w:t>
      </w:r>
      <w:r w:rsidRPr="00E256B7">
        <w:rPr>
          <w:rFonts w:cs="Arial"/>
          <w:noProof/>
          <w:sz w:val="22"/>
          <w:szCs w:val="22"/>
          <w:lang w:val="en-ZA" w:eastAsia="en-ZA"/>
        </w:rPr>
        <w:tab/>
        <w:t xml:space="preserve">Records of Defined Cost to be kept by the </w:t>
      </w:r>
      <w:r w:rsidRPr="00E256B7">
        <w:rPr>
          <w:rFonts w:cs="Arial"/>
          <w:i/>
          <w:noProof/>
          <w:sz w:val="22"/>
          <w:szCs w:val="22"/>
          <w:lang w:val="en-ZA" w:eastAsia="en-ZA"/>
        </w:rPr>
        <w:t>Contractor</w:t>
      </w:r>
      <w:r w:rsidRPr="00E256B7">
        <w:rPr>
          <w:rFonts w:cs="Arial"/>
          <w:noProof/>
          <w:sz w:val="22"/>
          <w:szCs w:val="22"/>
          <w:lang w:val="en-ZA" w:eastAsia="en-ZA"/>
        </w:rPr>
        <w:tab/>
      </w:r>
      <w:r w:rsidRPr="00E256B7">
        <w:rPr>
          <w:rFonts w:cs="Arial"/>
          <w:noProof/>
          <w:sz w:val="22"/>
          <w:szCs w:val="22"/>
          <w:lang w:val="en-US" w:eastAsia="en-ZA"/>
        </w:rPr>
        <w:t>2</w:t>
      </w:r>
      <w:r w:rsidR="004F6502">
        <w:rPr>
          <w:rFonts w:cs="Arial"/>
          <w:noProof/>
          <w:sz w:val="22"/>
          <w:szCs w:val="22"/>
          <w:lang w:val="en-ZA" w:eastAsia="en-ZA"/>
        </w:rPr>
        <w:t>6</w:t>
      </w:r>
    </w:p>
    <w:p w14:paraId="10FB4024" w14:textId="46E7479B"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2.9</w:t>
      </w:r>
      <w:r w:rsidRPr="00E256B7">
        <w:rPr>
          <w:rFonts w:cs="Arial"/>
          <w:noProof/>
          <w:sz w:val="22"/>
          <w:szCs w:val="22"/>
          <w:lang w:val="en-ZA" w:eastAsia="en-ZA"/>
        </w:rPr>
        <w:tab/>
        <w:t xml:space="preserve">Insurance provided by the </w:t>
      </w:r>
      <w:r w:rsidRPr="00E256B7">
        <w:rPr>
          <w:rFonts w:cs="Arial"/>
          <w:i/>
          <w:noProof/>
          <w:sz w:val="22"/>
          <w:szCs w:val="22"/>
          <w:lang w:val="en-ZA" w:eastAsia="en-ZA"/>
        </w:rPr>
        <w:t>Employer</w:t>
      </w:r>
      <w:r w:rsidRPr="00E256B7">
        <w:rPr>
          <w:rFonts w:cs="Arial"/>
          <w:noProof/>
          <w:sz w:val="22"/>
          <w:szCs w:val="22"/>
          <w:lang w:val="en-ZA" w:eastAsia="en-ZA"/>
        </w:rPr>
        <w:tab/>
      </w:r>
      <w:r w:rsidR="003B5CEA">
        <w:rPr>
          <w:rFonts w:cs="Arial"/>
          <w:noProof/>
          <w:sz w:val="22"/>
          <w:szCs w:val="22"/>
          <w:lang w:val="en-ZA" w:eastAsia="en-ZA"/>
        </w:rPr>
        <w:t>2</w:t>
      </w:r>
      <w:r w:rsidR="004F6502">
        <w:rPr>
          <w:rFonts w:cs="Arial"/>
          <w:noProof/>
          <w:sz w:val="22"/>
          <w:szCs w:val="22"/>
          <w:lang w:val="en-ZA" w:eastAsia="en-ZA"/>
        </w:rPr>
        <w:t>6</w:t>
      </w:r>
    </w:p>
    <w:p w14:paraId="11D86A77" w14:textId="31507001"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2.10</w:t>
      </w:r>
      <w:r w:rsidRPr="00E256B7">
        <w:rPr>
          <w:rFonts w:cs="Arial"/>
          <w:noProof/>
          <w:sz w:val="22"/>
          <w:szCs w:val="22"/>
          <w:lang w:val="en-ZA" w:eastAsia="en-ZA"/>
        </w:rPr>
        <w:tab/>
        <w:t>Training workshops and technology transfer</w:t>
      </w:r>
      <w:r w:rsidRPr="00E256B7">
        <w:rPr>
          <w:rFonts w:cs="Arial"/>
          <w:noProof/>
          <w:sz w:val="22"/>
          <w:szCs w:val="22"/>
          <w:lang w:val="en-ZA" w:eastAsia="en-ZA"/>
        </w:rPr>
        <w:tab/>
      </w:r>
      <w:r w:rsidR="003B5CEA">
        <w:rPr>
          <w:rFonts w:cs="Arial"/>
          <w:noProof/>
          <w:sz w:val="22"/>
          <w:szCs w:val="22"/>
          <w:lang w:val="en-US" w:eastAsia="en-ZA"/>
        </w:rPr>
        <w:t>26</w:t>
      </w:r>
    </w:p>
    <w:p w14:paraId="3679125A" w14:textId="5A2F9698"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2.11</w:t>
      </w:r>
      <w:r w:rsidRPr="00E256B7">
        <w:rPr>
          <w:rFonts w:cs="Arial"/>
          <w:noProof/>
          <w:sz w:val="22"/>
          <w:szCs w:val="22"/>
          <w:lang w:val="en-ZA" w:eastAsia="en-ZA"/>
        </w:rPr>
        <w:tab/>
        <w:t>Design and supply of Equipment</w:t>
      </w:r>
      <w:r w:rsidRPr="00E256B7">
        <w:rPr>
          <w:rFonts w:cs="Arial"/>
          <w:noProof/>
          <w:sz w:val="22"/>
          <w:szCs w:val="22"/>
          <w:lang w:val="en-ZA" w:eastAsia="en-ZA"/>
        </w:rPr>
        <w:tab/>
      </w:r>
      <w:r w:rsidR="003B5CEA">
        <w:rPr>
          <w:rFonts w:cs="Arial"/>
          <w:noProof/>
          <w:sz w:val="22"/>
          <w:szCs w:val="22"/>
          <w:lang w:val="en-US" w:eastAsia="en-ZA"/>
        </w:rPr>
        <w:t>27</w:t>
      </w:r>
    </w:p>
    <w:p w14:paraId="5DC1C63C" w14:textId="7777777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2.12</w:t>
      </w:r>
      <w:r w:rsidRPr="00E256B7">
        <w:rPr>
          <w:rFonts w:cs="Arial"/>
          <w:noProof/>
          <w:sz w:val="22"/>
          <w:szCs w:val="22"/>
          <w:lang w:val="en-ZA" w:eastAsia="en-ZA"/>
        </w:rPr>
        <w:tab/>
        <w:t xml:space="preserve">Things provided at the end of the </w:t>
      </w:r>
      <w:r w:rsidRPr="00E256B7">
        <w:rPr>
          <w:rFonts w:cs="Arial"/>
          <w:i/>
          <w:noProof/>
          <w:sz w:val="22"/>
          <w:szCs w:val="22"/>
          <w:lang w:val="en-ZA" w:eastAsia="en-ZA"/>
        </w:rPr>
        <w:t>service period</w:t>
      </w:r>
      <w:r w:rsidRPr="00E256B7">
        <w:rPr>
          <w:rFonts w:cs="Arial"/>
          <w:noProof/>
          <w:sz w:val="22"/>
          <w:szCs w:val="22"/>
          <w:lang w:val="en-ZA" w:eastAsia="en-ZA"/>
        </w:rPr>
        <w:t xml:space="preserve"> for the </w:t>
      </w:r>
      <w:r w:rsidRPr="00E256B7">
        <w:rPr>
          <w:rFonts w:cs="Arial"/>
          <w:i/>
          <w:noProof/>
          <w:sz w:val="22"/>
          <w:szCs w:val="22"/>
          <w:lang w:val="en-ZA" w:eastAsia="en-ZA"/>
        </w:rPr>
        <w:t>Employer</w:t>
      </w:r>
      <w:r w:rsidRPr="00E256B7">
        <w:rPr>
          <w:rFonts w:cs="Arial"/>
          <w:noProof/>
          <w:sz w:val="22"/>
          <w:szCs w:val="22"/>
          <w:lang w:val="en-ZA" w:eastAsia="en-ZA"/>
        </w:rPr>
        <w:t>’s use</w:t>
      </w:r>
      <w:r w:rsidRPr="00E256B7">
        <w:rPr>
          <w:rFonts w:cs="Arial"/>
          <w:noProof/>
          <w:sz w:val="22"/>
          <w:szCs w:val="22"/>
          <w:lang w:val="en-ZA" w:eastAsia="en-ZA"/>
        </w:rPr>
        <w:tab/>
      </w:r>
      <w:r w:rsidRPr="00E256B7">
        <w:rPr>
          <w:rFonts w:cs="Arial"/>
          <w:noProof/>
          <w:sz w:val="22"/>
          <w:szCs w:val="22"/>
          <w:lang w:val="en-US" w:eastAsia="en-ZA"/>
        </w:rPr>
        <w:t>28</w:t>
      </w:r>
    </w:p>
    <w:p w14:paraId="6DDEC6D5" w14:textId="77777777"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2.12.1</w:t>
      </w:r>
      <w:r w:rsidRPr="00E256B7">
        <w:rPr>
          <w:rFonts w:cs="Arial"/>
          <w:noProof/>
          <w:sz w:val="22"/>
          <w:szCs w:val="22"/>
          <w:lang w:val="en-ZA" w:eastAsia="en-ZA"/>
        </w:rPr>
        <w:tab/>
        <w:t>Equipment</w:t>
      </w:r>
      <w:r w:rsidRPr="00E256B7">
        <w:rPr>
          <w:rFonts w:cs="Arial"/>
          <w:noProof/>
          <w:sz w:val="22"/>
          <w:szCs w:val="22"/>
          <w:lang w:val="en-ZA" w:eastAsia="en-ZA"/>
        </w:rPr>
        <w:tab/>
      </w:r>
      <w:r w:rsidRPr="00E256B7">
        <w:rPr>
          <w:rFonts w:cs="Arial"/>
          <w:noProof/>
          <w:sz w:val="22"/>
          <w:szCs w:val="22"/>
          <w:lang w:val="en-US" w:eastAsia="en-ZA"/>
        </w:rPr>
        <w:t>28</w:t>
      </w:r>
    </w:p>
    <w:p w14:paraId="167ECDD2" w14:textId="77777777"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2.12.2</w:t>
      </w:r>
      <w:r w:rsidRPr="00E256B7">
        <w:rPr>
          <w:rFonts w:cs="Arial"/>
          <w:noProof/>
          <w:sz w:val="22"/>
          <w:szCs w:val="22"/>
          <w:lang w:val="en-ZA" w:eastAsia="en-ZA"/>
        </w:rPr>
        <w:tab/>
        <w:t>Information and other things</w:t>
      </w:r>
      <w:r w:rsidRPr="00E256B7">
        <w:rPr>
          <w:rFonts w:cs="Arial"/>
          <w:noProof/>
          <w:sz w:val="22"/>
          <w:szCs w:val="22"/>
          <w:lang w:val="en-ZA" w:eastAsia="en-ZA"/>
        </w:rPr>
        <w:tab/>
      </w:r>
      <w:r w:rsidRPr="00E256B7">
        <w:rPr>
          <w:rFonts w:cs="Arial"/>
          <w:noProof/>
          <w:sz w:val="22"/>
          <w:szCs w:val="22"/>
          <w:lang w:val="en-US" w:eastAsia="en-ZA"/>
        </w:rPr>
        <w:t>28</w:t>
      </w:r>
    </w:p>
    <w:p w14:paraId="19AAAF42" w14:textId="62588636"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2.13</w:t>
      </w:r>
      <w:r w:rsidRPr="00E256B7">
        <w:rPr>
          <w:rFonts w:cs="Arial"/>
          <w:noProof/>
          <w:sz w:val="22"/>
          <w:szCs w:val="22"/>
          <w:lang w:val="en-ZA" w:eastAsia="en-ZA"/>
        </w:rPr>
        <w:tab/>
        <w:t>Management of work done by Task Order</w:t>
      </w:r>
      <w:r w:rsidRPr="00E256B7">
        <w:rPr>
          <w:rFonts w:cs="Arial"/>
          <w:noProof/>
          <w:sz w:val="22"/>
          <w:szCs w:val="22"/>
          <w:lang w:val="en-ZA" w:eastAsia="en-ZA"/>
        </w:rPr>
        <w:tab/>
      </w:r>
      <w:r w:rsidR="003B5CEA">
        <w:rPr>
          <w:rFonts w:cs="Arial"/>
          <w:noProof/>
          <w:sz w:val="22"/>
          <w:szCs w:val="22"/>
          <w:lang w:val="en-US" w:eastAsia="en-ZA"/>
        </w:rPr>
        <w:t>28</w:t>
      </w:r>
    </w:p>
    <w:p w14:paraId="441232C5" w14:textId="318B66D9" w:rsidR="00BA2242" w:rsidRPr="00E256B7" w:rsidRDefault="00BA2242">
      <w:pPr>
        <w:pStyle w:val="TOC1"/>
        <w:rPr>
          <w:rFonts w:cs="Arial"/>
          <w:b/>
          <w:noProof/>
          <w:sz w:val="22"/>
          <w:szCs w:val="22"/>
          <w:lang w:val="en-US" w:eastAsia="en-ZA"/>
        </w:rPr>
      </w:pPr>
      <w:r w:rsidRPr="00E256B7">
        <w:rPr>
          <w:rFonts w:cs="Arial"/>
          <w:noProof/>
          <w:sz w:val="22"/>
          <w:szCs w:val="22"/>
        </w:rPr>
        <w:t>3</w:t>
      </w:r>
      <w:r w:rsidRPr="00E256B7">
        <w:rPr>
          <w:rFonts w:cs="Arial"/>
          <w:b/>
          <w:noProof/>
          <w:sz w:val="22"/>
          <w:szCs w:val="22"/>
          <w:lang w:val="en-ZA" w:eastAsia="en-ZA"/>
        </w:rPr>
        <w:tab/>
      </w:r>
      <w:r w:rsidRPr="00E256B7">
        <w:rPr>
          <w:rFonts w:cs="Arial"/>
          <w:noProof/>
          <w:sz w:val="22"/>
          <w:szCs w:val="22"/>
        </w:rPr>
        <w:t>Health and safety, the environment and quality assurance</w:t>
      </w:r>
      <w:r w:rsidR="003B5CEA">
        <w:rPr>
          <w:rFonts w:cs="Arial"/>
          <w:noProof/>
          <w:sz w:val="22"/>
          <w:szCs w:val="22"/>
        </w:rPr>
        <w:t>……………………………</w:t>
      </w:r>
      <w:r w:rsidRPr="00E256B7">
        <w:rPr>
          <w:rFonts w:cs="Arial"/>
          <w:noProof/>
          <w:sz w:val="22"/>
          <w:szCs w:val="22"/>
          <w:lang w:val="en-US"/>
        </w:rPr>
        <w:t>28</w:t>
      </w:r>
    </w:p>
    <w:p w14:paraId="09328776" w14:textId="7777777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3.1</w:t>
      </w:r>
      <w:r w:rsidRPr="00E256B7">
        <w:rPr>
          <w:rFonts w:cs="Arial"/>
          <w:noProof/>
          <w:sz w:val="22"/>
          <w:szCs w:val="22"/>
          <w:lang w:val="en-ZA" w:eastAsia="en-ZA"/>
        </w:rPr>
        <w:tab/>
        <w:t>Health and safety risk management</w:t>
      </w:r>
      <w:r w:rsidRPr="00E256B7">
        <w:rPr>
          <w:rFonts w:cs="Arial"/>
          <w:noProof/>
          <w:sz w:val="22"/>
          <w:szCs w:val="22"/>
          <w:lang w:val="en-ZA" w:eastAsia="en-ZA"/>
        </w:rPr>
        <w:tab/>
      </w:r>
      <w:r w:rsidRPr="00E256B7">
        <w:rPr>
          <w:rFonts w:cs="Arial"/>
          <w:noProof/>
          <w:sz w:val="22"/>
          <w:szCs w:val="22"/>
          <w:lang w:val="en-US" w:eastAsia="en-ZA"/>
        </w:rPr>
        <w:t>38</w:t>
      </w:r>
    </w:p>
    <w:p w14:paraId="72836FD0" w14:textId="7777777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3.2</w:t>
      </w:r>
      <w:r w:rsidRPr="00E256B7">
        <w:rPr>
          <w:rFonts w:cs="Arial"/>
          <w:noProof/>
          <w:sz w:val="22"/>
          <w:szCs w:val="22"/>
          <w:lang w:val="en-ZA" w:eastAsia="en-ZA"/>
        </w:rPr>
        <w:tab/>
        <w:t>Environmental constraints and management</w:t>
      </w:r>
      <w:r w:rsidRPr="00E256B7">
        <w:rPr>
          <w:rFonts w:cs="Arial"/>
          <w:noProof/>
          <w:sz w:val="22"/>
          <w:szCs w:val="22"/>
          <w:lang w:val="en-ZA" w:eastAsia="en-ZA"/>
        </w:rPr>
        <w:tab/>
      </w:r>
      <w:r w:rsidRPr="00E256B7">
        <w:rPr>
          <w:rFonts w:cs="Arial"/>
          <w:noProof/>
          <w:sz w:val="22"/>
          <w:szCs w:val="22"/>
          <w:lang w:val="en-US" w:eastAsia="en-ZA"/>
        </w:rPr>
        <w:t>38</w:t>
      </w:r>
    </w:p>
    <w:p w14:paraId="37657660" w14:textId="7B76FDC7" w:rsidR="00BA2242" w:rsidRPr="00E256B7" w:rsidRDefault="00BA2242">
      <w:pPr>
        <w:pStyle w:val="TOC2"/>
        <w:tabs>
          <w:tab w:val="left" w:pos="880"/>
          <w:tab w:val="right" w:leader="dot" w:pos="9628"/>
        </w:tabs>
        <w:rPr>
          <w:rFonts w:cs="Arial"/>
          <w:noProof/>
          <w:sz w:val="22"/>
          <w:szCs w:val="22"/>
          <w:lang w:val="en-ZA" w:eastAsia="en-ZA"/>
        </w:rPr>
      </w:pPr>
      <w:r w:rsidRPr="00E256B7">
        <w:rPr>
          <w:rFonts w:cs="Arial"/>
          <w:noProof/>
          <w:sz w:val="22"/>
          <w:szCs w:val="22"/>
          <w:lang w:val="en-ZA" w:eastAsia="en-ZA"/>
        </w:rPr>
        <w:t>3.3</w:t>
      </w:r>
      <w:r w:rsidRPr="00E256B7">
        <w:rPr>
          <w:rFonts w:cs="Arial"/>
          <w:noProof/>
          <w:sz w:val="22"/>
          <w:szCs w:val="22"/>
          <w:lang w:val="en-ZA" w:eastAsia="en-ZA"/>
        </w:rPr>
        <w:tab/>
        <w:t>Quality assurance requirements</w:t>
      </w:r>
      <w:r w:rsidRPr="00E256B7">
        <w:rPr>
          <w:rFonts w:cs="Arial"/>
          <w:noProof/>
          <w:sz w:val="22"/>
          <w:szCs w:val="22"/>
          <w:lang w:val="en-ZA" w:eastAsia="en-ZA"/>
        </w:rPr>
        <w:tab/>
      </w:r>
      <w:r w:rsidRPr="00E256B7">
        <w:rPr>
          <w:rFonts w:cs="Arial"/>
          <w:noProof/>
          <w:sz w:val="22"/>
          <w:szCs w:val="22"/>
          <w:lang w:val="en-US" w:eastAsia="en-ZA"/>
        </w:rPr>
        <w:t>3</w:t>
      </w:r>
      <w:r w:rsidRPr="00E256B7">
        <w:rPr>
          <w:rFonts w:cs="Arial"/>
          <w:noProof/>
          <w:sz w:val="22"/>
          <w:szCs w:val="22"/>
          <w:lang w:val="en-ZA" w:eastAsia="en-ZA"/>
        </w:rPr>
        <w:fldChar w:fldCharType="begin"/>
      </w:r>
      <w:r w:rsidRPr="00E256B7">
        <w:rPr>
          <w:rFonts w:cs="Arial"/>
          <w:noProof/>
          <w:sz w:val="22"/>
          <w:szCs w:val="22"/>
          <w:lang w:val="en-ZA" w:eastAsia="en-ZA"/>
        </w:rPr>
        <w:instrText xml:space="preserve"> PAGEREF _Toc516836525 \h </w:instrText>
      </w:r>
      <w:r w:rsidRPr="00E256B7">
        <w:rPr>
          <w:rFonts w:cs="Arial"/>
          <w:noProof/>
          <w:sz w:val="22"/>
          <w:szCs w:val="22"/>
          <w:lang w:val="en-ZA" w:eastAsia="en-ZA"/>
        </w:rPr>
      </w:r>
      <w:r w:rsidRPr="00E256B7">
        <w:rPr>
          <w:rFonts w:cs="Arial"/>
          <w:noProof/>
          <w:sz w:val="22"/>
          <w:szCs w:val="22"/>
          <w:lang w:val="en-ZA" w:eastAsia="en-ZA"/>
        </w:rPr>
        <w:fldChar w:fldCharType="separate"/>
      </w:r>
      <w:r w:rsidR="00CA0636">
        <w:rPr>
          <w:rFonts w:cs="Arial"/>
          <w:noProof/>
          <w:sz w:val="22"/>
          <w:szCs w:val="22"/>
          <w:lang w:val="en-ZA" w:eastAsia="en-ZA"/>
        </w:rPr>
        <w:t>51</w:t>
      </w:r>
      <w:r w:rsidRPr="00E256B7">
        <w:rPr>
          <w:rFonts w:cs="Arial"/>
          <w:noProof/>
          <w:sz w:val="22"/>
          <w:szCs w:val="22"/>
          <w:lang w:val="en-ZA" w:eastAsia="en-ZA"/>
        </w:rPr>
        <w:fldChar w:fldCharType="end"/>
      </w:r>
    </w:p>
    <w:p w14:paraId="4A7B056F" w14:textId="3B80323B" w:rsidR="00BA2242" w:rsidRPr="00E256B7" w:rsidRDefault="00BA2242">
      <w:pPr>
        <w:pStyle w:val="TOC1"/>
        <w:rPr>
          <w:rFonts w:cs="Arial"/>
          <w:b/>
          <w:noProof/>
          <w:sz w:val="22"/>
          <w:szCs w:val="22"/>
          <w:lang w:val="en-US" w:eastAsia="en-ZA"/>
        </w:rPr>
      </w:pPr>
      <w:r w:rsidRPr="00E256B7">
        <w:rPr>
          <w:rFonts w:cs="Arial"/>
          <w:noProof/>
          <w:sz w:val="22"/>
          <w:szCs w:val="22"/>
        </w:rPr>
        <w:t>4</w:t>
      </w:r>
      <w:r w:rsidRPr="00E256B7">
        <w:rPr>
          <w:rFonts w:cs="Arial"/>
          <w:b/>
          <w:noProof/>
          <w:sz w:val="22"/>
          <w:szCs w:val="22"/>
          <w:lang w:val="en-ZA" w:eastAsia="en-ZA"/>
        </w:rPr>
        <w:tab/>
      </w:r>
      <w:r w:rsidRPr="00E256B7">
        <w:rPr>
          <w:rFonts w:cs="Arial"/>
          <w:noProof/>
          <w:sz w:val="22"/>
          <w:szCs w:val="22"/>
        </w:rPr>
        <w:t>Procurement</w:t>
      </w:r>
      <w:r w:rsidR="003B5CEA">
        <w:rPr>
          <w:rFonts w:cs="Arial"/>
          <w:noProof/>
          <w:sz w:val="22"/>
          <w:szCs w:val="22"/>
        </w:rPr>
        <w:t>………………………………………………………………………………...</w:t>
      </w:r>
      <w:r w:rsidRPr="00E256B7">
        <w:rPr>
          <w:rFonts w:cs="Arial"/>
          <w:noProof/>
          <w:sz w:val="22"/>
          <w:szCs w:val="22"/>
          <w:lang w:val="en-US"/>
        </w:rPr>
        <w:t>39</w:t>
      </w:r>
    </w:p>
    <w:p w14:paraId="6C8C54E1" w14:textId="7777777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4.1</w:t>
      </w:r>
      <w:r w:rsidRPr="00E256B7">
        <w:rPr>
          <w:rFonts w:cs="Arial"/>
          <w:noProof/>
          <w:sz w:val="22"/>
          <w:szCs w:val="22"/>
          <w:lang w:val="en-ZA" w:eastAsia="en-ZA"/>
        </w:rPr>
        <w:tab/>
        <w:t>People</w:t>
      </w:r>
      <w:r w:rsidRPr="00E256B7">
        <w:rPr>
          <w:rFonts w:cs="Arial"/>
          <w:noProof/>
          <w:sz w:val="22"/>
          <w:szCs w:val="22"/>
          <w:lang w:val="en-ZA" w:eastAsia="en-ZA"/>
        </w:rPr>
        <w:tab/>
      </w:r>
      <w:r w:rsidRPr="00E256B7">
        <w:rPr>
          <w:rFonts w:cs="Arial"/>
          <w:noProof/>
          <w:sz w:val="22"/>
          <w:szCs w:val="22"/>
          <w:lang w:val="en-US" w:eastAsia="en-ZA"/>
        </w:rPr>
        <w:t>39</w:t>
      </w:r>
    </w:p>
    <w:p w14:paraId="5EA1289C" w14:textId="77777777"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4.1.1</w:t>
      </w:r>
      <w:r w:rsidRPr="00E256B7">
        <w:rPr>
          <w:rFonts w:cs="Arial"/>
          <w:noProof/>
          <w:sz w:val="22"/>
          <w:szCs w:val="22"/>
          <w:lang w:val="en-ZA" w:eastAsia="en-ZA"/>
        </w:rPr>
        <w:tab/>
        <w:t>Minimum requirements of people employed</w:t>
      </w:r>
      <w:r w:rsidRPr="00E256B7">
        <w:rPr>
          <w:rFonts w:cs="Arial"/>
          <w:noProof/>
          <w:sz w:val="22"/>
          <w:szCs w:val="22"/>
          <w:lang w:val="en-ZA" w:eastAsia="en-ZA"/>
        </w:rPr>
        <w:tab/>
      </w:r>
      <w:r w:rsidRPr="00E256B7">
        <w:rPr>
          <w:rFonts w:cs="Arial"/>
          <w:noProof/>
          <w:sz w:val="22"/>
          <w:szCs w:val="22"/>
          <w:lang w:val="en-US" w:eastAsia="en-ZA"/>
        </w:rPr>
        <w:t>39</w:t>
      </w:r>
    </w:p>
    <w:p w14:paraId="679FBFA9" w14:textId="14E6B8BC" w:rsidR="00BA2242" w:rsidRPr="00E256B7" w:rsidRDefault="00BA2242">
      <w:pPr>
        <w:pStyle w:val="TOC3"/>
        <w:rPr>
          <w:rFonts w:cs="Arial"/>
          <w:noProof/>
          <w:sz w:val="22"/>
          <w:szCs w:val="22"/>
          <w:lang w:val="en-ZA" w:eastAsia="en-ZA"/>
        </w:rPr>
      </w:pPr>
      <w:r w:rsidRPr="00E256B7">
        <w:rPr>
          <w:rFonts w:cs="Arial"/>
          <w:noProof/>
          <w:sz w:val="22"/>
          <w:szCs w:val="22"/>
          <w:lang w:val="en-ZA" w:eastAsia="en-ZA"/>
        </w:rPr>
        <w:t>4.1.2</w:t>
      </w:r>
      <w:r w:rsidRPr="00E256B7">
        <w:rPr>
          <w:rFonts w:cs="Arial"/>
          <w:noProof/>
          <w:sz w:val="22"/>
          <w:szCs w:val="22"/>
          <w:lang w:val="en-ZA" w:eastAsia="en-ZA"/>
        </w:rPr>
        <w:tab/>
        <w:t>BBBEE and preferencing scheme</w:t>
      </w:r>
      <w:r w:rsidRPr="00E256B7">
        <w:rPr>
          <w:rFonts w:cs="Arial"/>
          <w:noProof/>
          <w:sz w:val="22"/>
          <w:szCs w:val="22"/>
          <w:lang w:val="en-ZA" w:eastAsia="en-ZA"/>
        </w:rPr>
        <w:tab/>
      </w:r>
      <w:r w:rsidR="00CB37C1">
        <w:rPr>
          <w:rFonts w:cs="Arial"/>
          <w:noProof/>
          <w:sz w:val="22"/>
          <w:szCs w:val="22"/>
          <w:lang w:val="en-ZA" w:eastAsia="en-ZA"/>
        </w:rPr>
        <w:t>51</w:t>
      </w:r>
    </w:p>
    <w:p w14:paraId="7688B22C" w14:textId="10E89F1C"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4.1.3</w:t>
      </w:r>
      <w:r w:rsidRPr="00E256B7">
        <w:rPr>
          <w:rFonts w:cs="Arial"/>
          <w:noProof/>
          <w:sz w:val="22"/>
          <w:szCs w:val="22"/>
          <w:lang w:val="en-ZA" w:eastAsia="en-ZA"/>
        </w:rPr>
        <w:tab/>
        <w:t>Accelerated Shared Growth Initiative – South Africa (ASGI-SA)</w:t>
      </w:r>
      <w:r w:rsidRPr="00E256B7">
        <w:rPr>
          <w:rFonts w:cs="Arial"/>
          <w:noProof/>
          <w:sz w:val="22"/>
          <w:szCs w:val="22"/>
          <w:lang w:val="en-ZA" w:eastAsia="en-ZA"/>
        </w:rPr>
        <w:tab/>
      </w:r>
      <w:r w:rsidR="00CB37C1">
        <w:rPr>
          <w:rFonts w:cs="Arial"/>
          <w:noProof/>
          <w:sz w:val="22"/>
          <w:szCs w:val="22"/>
          <w:lang w:val="en-ZA" w:eastAsia="en-ZA"/>
        </w:rPr>
        <w:t>51</w:t>
      </w:r>
    </w:p>
    <w:p w14:paraId="752844E2" w14:textId="20961FF3"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4.2</w:t>
      </w:r>
      <w:r w:rsidRPr="00E256B7">
        <w:rPr>
          <w:rFonts w:cs="Arial"/>
          <w:noProof/>
          <w:sz w:val="22"/>
          <w:szCs w:val="22"/>
          <w:lang w:val="en-ZA" w:eastAsia="en-ZA"/>
        </w:rPr>
        <w:tab/>
        <w:t>Subcontracting</w:t>
      </w:r>
      <w:r w:rsidRPr="00E256B7">
        <w:rPr>
          <w:rFonts w:cs="Arial"/>
          <w:noProof/>
          <w:sz w:val="22"/>
          <w:szCs w:val="22"/>
          <w:lang w:val="en-ZA" w:eastAsia="en-ZA"/>
        </w:rPr>
        <w:tab/>
      </w:r>
      <w:r w:rsidR="00CB37C1">
        <w:rPr>
          <w:rFonts w:cs="Arial"/>
          <w:noProof/>
          <w:sz w:val="22"/>
          <w:szCs w:val="22"/>
          <w:lang w:val="en-ZA" w:eastAsia="en-ZA"/>
        </w:rPr>
        <w:t>51</w:t>
      </w:r>
    </w:p>
    <w:p w14:paraId="24E77888" w14:textId="7586EA0B"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lastRenderedPageBreak/>
        <w:t>4.2.1</w:t>
      </w:r>
      <w:r w:rsidRPr="00E256B7">
        <w:rPr>
          <w:rFonts w:cs="Arial"/>
          <w:noProof/>
          <w:sz w:val="22"/>
          <w:szCs w:val="22"/>
          <w:lang w:val="en-ZA" w:eastAsia="en-ZA"/>
        </w:rPr>
        <w:tab/>
        <w:t>Preferred subcontractors</w:t>
      </w:r>
      <w:r w:rsidRPr="00E256B7">
        <w:rPr>
          <w:rFonts w:cs="Arial"/>
          <w:noProof/>
          <w:sz w:val="22"/>
          <w:szCs w:val="22"/>
          <w:lang w:val="en-ZA" w:eastAsia="en-ZA"/>
        </w:rPr>
        <w:tab/>
      </w:r>
      <w:r w:rsidR="00CB37C1">
        <w:rPr>
          <w:rFonts w:cs="Arial"/>
          <w:noProof/>
          <w:sz w:val="22"/>
          <w:szCs w:val="22"/>
          <w:lang w:val="en-ZA" w:eastAsia="en-ZA"/>
        </w:rPr>
        <w:t>51</w:t>
      </w:r>
    </w:p>
    <w:p w14:paraId="5F07B892" w14:textId="688359FF"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4.2.2</w:t>
      </w:r>
      <w:r w:rsidRPr="00E256B7">
        <w:rPr>
          <w:rFonts w:cs="Arial"/>
          <w:noProof/>
          <w:sz w:val="22"/>
          <w:szCs w:val="22"/>
          <w:lang w:val="en-ZA" w:eastAsia="en-ZA"/>
        </w:rPr>
        <w:tab/>
        <w:t>Subcontract documentation, and assessment of subcontract tenders</w:t>
      </w:r>
      <w:r w:rsidRPr="00E256B7">
        <w:rPr>
          <w:rFonts w:cs="Arial"/>
          <w:noProof/>
          <w:sz w:val="22"/>
          <w:szCs w:val="22"/>
          <w:lang w:val="en-ZA" w:eastAsia="en-ZA"/>
        </w:rPr>
        <w:tab/>
      </w:r>
      <w:r w:rsidR="00CB37C1">
        <w:rPr>
          <w:rFonts w:cs="Arial"/>
          <w:noProof/>
          <w:sz w:val="22"/>
          <w:szCs w:val="22"/>
          <w:lang w:val="en-ZA" w:eastAsia="en-ZA"/>
        </w:rPr>
        <w:t>51</w:t>
      </w:r>
    </w:p>
    <w:p w14:paraId="46409799" w14:textId="137A9D06"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4.2.3</w:t>
      </w:r>
      <w:r w:rsidRPr="00E256B7">
        <w:rPr>
          <w:rFonts w:cs="Arial"/>
          <w:noProof/>
          <w:sz w:val="22"/>
          <w:szCs w:val="22"/>
          <w:lang w:val="en-ZA" w:eastAsia="en-ZA"/>
        </w:rPr>
        <w:tab/>
        <w:t>Limitations on subcontracting</w:t>
      </w:r>
      <w:r w:rsidRPr="00E256B7">
        <w:rPr>
          <w:rFonts w:cs="Arial"/>
          <w:noProof/>
          <w:sz w:val="22"/>
          <w:szCs w:val="22"/>
          <w:lang w:val="en-ZA" w:eastAsia="en-ZA"/>
        </w:rPr>
        <w:tab/>
      </w:r>
      <w:r w:rsidR="00CB37C1">
        <w:rPr>
          <w:rFonts w:cs="Arial"/>
          <w:noProof/>
          <w:sz w:val="22"/>
          <w:szCs w:val="22"/>
          <w:lang w:val="en-ZA" w:eastAsia="en-ZA"/>
        </w:rPr>
        <w:t>52</w:t>
      </w:r>
    </w:p>
    <w:p w14:paraId="3704AB43" w14:textId="11FFB79D"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4.2.4</w:t>
      </w:r>
      <w:r w:rsidRPr="00E256B7">
        <w:rPr>
          <w:rFonts w:cs="Arial"/>
          <w:noProof/>
          <w:sz w:val="22"/>
          <w:szCs w:val="22"/>
          <w:lang w:val="en-ZA" w:eastAsia="en-ZA"/>
        </w:rPr>
        <w:tab/>
        <w:t>Attendance on subcontractors</w:t>
      </w:r>
      <w:r w:rsidRPr="00E256B7">
        <w:rPr>
          <w:rFonts w:cs="Arial"/>
          <w:noProof/>
          <w:sz w:val="22"/>
          <w:szCs w:val="22"/>
          <w:lang w:val="en-ZA" w:eastAsia="en-ZA"/>
        </w:rPr>
        <w:tab/>
      </w:r>
      <w:r w:rsidR="00CB37C1">
        <w:rPr>
          <w:rFonts w:cs="Arial"/>
          <w:noProof/>
          <w:sz w:val="22"/>
          <w:szCs w:val="22"/>
          <w:lang w:val="en-ZA" w:eastAsia="en-ZA"/>
        </w:rPr>
        <w:t>52</w:t>
      </w:r>
    </w:p>
    <w:p w14:paraId="492B0BA5" w14:textId="1F1895B7"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4.3</w:t>
      </w:r>
      <w:r w:rsidRPr="00E256B7">
        <w:rPr>
          <w:rFonts w:cs="Arial"/>
          <w:noProof/>
          <w:sz w:val="22"/>
          <w:szCs w:val="22"/>
          <w:lang w:val="en-ZA" w:eastAsia="en-ZA"/>
        </w:rPr>
        <w:tab/>
        <w:t>Plant and Materials</w:t>
      </w:r>
      <w:r w:rsidRPr="00E256B7">
        <w:rPr>
          <w:rFonts w:cs="Arial"/>
          <w:noProof/>
          <w:sz w:val="22"/>
          <w:szCs w:val="22"/>
          <w:lang w:val="en-ZA" w:eastAsia="en-ZA"/>
        </w:rPr>
        <w:tab/>
      </w:r>
      <w:r w:rsidR="00CB37C1">
        <w:rPr>
          <w:rFonts w:cs="Arial"/>
          <w:noProof/>
          <w:sz w:val="22"/>
          <w:szCs w:val="22"/>
          <w:lang w:val="en-ZA" w:eastAsia="en-ZA"/>
        </w:rPr>
        <w:t>53</w:t>
      </w:r>
    </w:p>
    <w:p w14:paraId="136A9EC6" w14:textId="15681F1D"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4.3.1</w:t>
      </w:r>
      <w:r w:rsidRPr="00E256B7">
        <w:rPr>
          <w:rFonts w:cs="Arial"/>
          <w:noProof/>
          <w:sz w:val="22"/>
          <w:szCs w:val="22"/>
          <w:lang w:val="en-ZA" w:eastAsia="en-ZA"/>
        </w:rPr>
        <w:tab/>
        <w:t>Specifications</w:t>
      </w:r>
      <w:r w:rsidRPr="00E256B7">
        <w:rPr>
          <w:rFonts w:cs="Arial"/>
          <w:noProof/>
          <w:sz w:val="22"/>
          <w:szCs w:val="22"/>
          <w:lang w:val="en-ZA" w:eastAsia="en-ZA"/>
        </w:rPr>
        <w:tab/>
      </w:r>
      <w:r w:rsidR="00CB37C1">
        <w:rPr>
          <w:rFonts w:cs="Arial"/>
          <w:noProof/>
          <w:sz w:val="22"/>
          <w:szCs w:val="22"/>
          <w:lang w:val="en-ZA" w:eastAsia="en-ZA"/>
        </w:rPr>
        <w:t>53</w:t>
      </w:r>
    </w:p>
    <w:p w14:paraId="7C59BFA2" w14:textId="0EC3EC93"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4.3.2</w:t>
      </w:r>
      <w:r w:rsidRPr="00E256B7">
        <w:rPr>
          <w:rFonts w:cs="Arial"/>
          <w:noProof/>
          <w:sz w:val="22"/>
          <w:szCs w:val="22"/>
          <w:lang w:val="en-ZA" w:eastAsia="en-ZA"/>
        </w:rPr>
        <w:tab/>
        <w:t>Correction of defects</w:t>
      </w:r>
      <w:r w:rsidRPr="00E256B7">
        <w:rPr>
          <w:rFonts w:cs="Arial"/>
          <w:noProof/>
          <w:sz w:val="22"/>
          <w:szCs w:val="22"/>
          <w:lang w:val="en-ZA" w:eastAsia="en-ZA"/>
        </w:rPr>
        <w:tab/>
      </w:r>
      <w:r w:rsidR="00CB37C1">
        <w:rPr>
          <w:rFonts w:cs="Arial"/>
          <w:noProof/>
          <w:sz w:val="22"/>
          <w:szCs w:val="22"/>
          <w:lang w:val="en-ZA" w:eastAsia="en-ZA"/>
        </w:rPr>
        <w:t>53</w:t>
      </w:r>
    </w:p>
    <w:p w14:paraId="1A19A26A" w14:textId="4FFC2820"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4.3.3</w:t>
      </w:r>
      <w:r w:rsidRPr="00E256B7">
        <w:rPr>
          <w:rFonts w:cs="Arial"/>
          <w:noProof/>
          <w:sz w:val="22"/>
          <w:szCs w:val="22"/>
          <w:lang w:val="en-ZA" w:eastAsia="en-ZA"/>
        </w:rPr>
        <w:tab/>
      </w:r>
      <w:r w:rsidRPr="00E256B7">
        <w:rPr>
          <w:rFonts w:cs="Arial"/>
          <w:i/>
          <w:noProof/>
          <w:sz w:val="22"/>
          <w:szCs w:val="22"/>
          <w:lang w:val="en-ZA" w:eastAsia="en-ZA"/>
        </w:rPr>
        <w:t>Contractor</w:t>
      </w:r>
      <w:r w:rsidRPr="00E256B7">
        <w:rPr>
          <w:rFonts w:cs="Arial"/>
          <w:noProof/>
          <w:sz w:val="22"/>
          <w:szCs w:val="22"/>
          <w:lang w:val="en-ZA" w:eastAsia="en-ZA"/>
        </w:rPr>
        <w:t>’s procurement of Plant and Materials</w:t>
      </w:r>
      <w:r w:rsidRPr="00E256B7">
        <w:rPr>
          <w:rFonts w:cs="Arial"/>
          <w:noProof/>
          <w:sz w:val="22"/>
          <w:szCs w:val="22"/>
          <w:lang w:val="en-ZA" w:eastAsia="en-ZA"/>
        </w:rPr>
        <w:tab/>
      </w:r>
      <w:r w:rsidR="00CB37C1">
        <w:rPr>
          <w:rFonts w:cs="Arial"/>
          <w:noProof/>
          <w:sz w:val="22"/>
          <w:szCs w:val="22"/>
          <w:lang w:val="en-ZA" w:eastAsia="en-ZA"/>
        </w:rPr>
        <w:t>53</w:t>
      </w:r>
    </w:p>
    <w:p w14:paraId="64787A06" w14:textId="547EF51D"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4.3.4</w:t>
      </w:r>
      <w:r w:rsidRPr="00E256B7">
        <w:rPr>
          <w:rFonts w:cs="Arial"/>
          <w:noProof/>
          <w:sz w:val="22"/>
          <w:szCs w:val="22"/>
          <w:lang w:val="en-ZA" w:eastAsia="en-ZA"/>
        </w:rPr>
        <w:tab/>
        <w:t>Tests and inspections before delivery</w:t>
      </w:r>
      <w:r w:rsidRPr="00E256B7">
        <w:rPr>
          <w:rFonts w:cs="Arial"/>
          <w:noProof/>
          <w:sz w:val="22"/>
          <w:szCs w:val="22"/>
          <w:lang w:val="en-ZA" w:eastAsia="en-ZA"/>
        </w:rPr>
        <w:tab/>
      </w:r>
      <w:r w:rsidR="00CB37C1">
        <w:rPr>
          <w:rFonts w:cs="Arial"/>
          <w:noProof/>
          <w:sz w:val="22"/>
          <w:szCs w:val="22"/>
          <w:lang w:val="en-ZA" w:eastAsia="en-ZA"/>
        </w:rPr>
        <w:t>53</w:t>
      </w:r>
    </w:p>
    <w:p w14:paraId="7CEE16E3" w14:textId="63827C43"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4.3.5</w:t>
      </w:r>
      <w:r w:rsidRPr="00E256B7">
        <w:rPr>
          <w:rFonts w:cs="Arial"/>
          <w:noProof/>
          <w:sz w:val="22"/>
          <w:szCs w:val="22"/>
          <w:lang w:val="en-ZA" w:eastAsia="en-ZA"/>
        </w:rPr>
        <w:tab/>
        <w:t xml:space="preserve">Plant &amp; Materials provided “free issue” by the </w:t>
      </w:r>
      <w:r w:rsidRPr="00E256B7">
        <w:rPr>
          <w:rFonts w:cs="Arial"/>
          <w:i/>
          <w:noProof/>
          <w:sz w:val="22"/>
          <w:szCs w:val="22"/>
          <w:lang w:val="en-ZA" w:eastAsia="en-ZA"/>
        </w:rPr>
        <w:t>Employer</w:t>
      </w:r>
      <w:r w:rsidRPr="00E256B7">
        <w:rPr>
          <w:rFonts w:cs="Arial"/>
          <w:noProof/>
          <w:sz w:val="22"/>
          <w:szCs w:val="22"/>
          <w:lang w:val="en-ZA" w:eastAsia="en-ZA"/>
        </w:rPr>
        <w:tab/>
      </w:r>
      <w:r w:rsidR="00CB37C1">
        <w:rPr>
          <w:rFonts w:cs="Arial"/>
          <w:noProof/>
          <w:sz w:val="22"/>
          <w:szCs w:val="22"/>
          <w:lang w:val="en-ZA" w:eastAsia="en-ZA"/>
        </w:rPr>
        <w:t>54</w:t>
      </w:r>
    </w:p>
    <w:p w14:paraId="54F0F315" w14:textId="66945F09"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4.3.6</w:t>
      </w:r>
      <w:r w:rsidRPr="00E256B7">
        <w:rPr>
          <w:rFonts w:cs="Arial"/>
          <w:noProof/>
          <w:sz w:val="22"/>
          <w:szCs w:val="22"/>
          <w:lang w:val="en-ZA" w:eastAsia="en-ZA"/>
        </w:rPr>
        <w:tab/>
      </w:r>
      <w:r w:rsidRPr="00E256B7">
        <w:rPr>
          <w:rFonts w:cs="Arial"/>
          <w:iCs/>
          <w:noProof/>
          <w:sz w:val="22"/>
          <w:szCs w:val="22"/>
          <w:lang w:val="en-ZA" w:eastAsia="en-ZA"/>
        </w:rPr>
        <w:t>Cataloguing requirements</w:t>
      </w:r>
      <w:r w:rsidRPr="00E256B7">
        <w:rPr>
          <w:rFonts w:cs="Arial"/>
          <w:noProof/>
          <w:sz w:val="22"/>
          <w:szCs w:val="22"/>
          <w:lang w:val="en-ZA" w:eastAsia="en-ZA"/>
        </w:rPr>
        <w:tab/>
      </w:r>
      <w:r w:rsidR="00CB37C1">
        <w:rPr>
          <w:rFonts w:cs="Arial"/>
          <w:noProof/>
          <w:sz w:val="22"/>
          <w:szCs w:val="22"/>
          <w:lang w:val="en-ZA" w:eastAsia="en-ZA"/>
        </w:rPr>
        <w:t>54</w:t>
      </w:r>
    </w:p>
    <w:p w14:paraId="3AAA46C5" w14:textId="5F7627FA" w:rsidR="00BA2242" w:rsidRPr="00E256B7" w:rsidRDefault="00BA2242">
      <w:pPr>
        <w:pStyle w:val="TOC1"/>
        <w:rPr>
          <w:rFonts w:cs="Arial"/>
          <w:b/>
          <w:noProof/>
          <w:sz w:val="22"/>
          <w:szCs w:val="22"/>
          <w:lang w:val="en-US" w:eastAsia="en-ZA"/>
        </w:rPr>
      </w:pPr>
      <w:r w:rsidRPr="00E256B7">
        <w:rPr>
          <w:rFonts w:cs="Arial"/>
          <w:noProof/>
          <w:sz w:val="22"/>
          <w:szCs w:val="22"/>
        </w:rPr>
        <w:t>5</w:t>
      </w:r>
      <w:r w:rsidRPr="00E256B7">
        <w:rPr>
          <w:rFonts w:cs="Arial"/>
          <w:b/>
          <w:noProof/>
          <w:sz w:val="22"/>
          <w:szCs w:val="22"/>
          <w:lang w:val="en-ZA" w:eastAsia="en-ZA"/>
        </w:rPr>
        <w:tab/>
      </w:r>
      <w:r w:rsidRPr="00E256B7">
        <w:rPr>
          <w:rFonts w:cs="Arial"/>
          <w:noProof/>
          <w:sz w:val="22"/>
          <w:szCs w:val="22"/>
        </w:rPr>
        <w:t>Working on the Affected Property</w:t>
      </w:r>
      <w:r w:rsidR="003B5CEA">
        <w:rPr>
          <w:rFonts w:cs="Arial"/>
          <w:noProof/>
          <w:sz w:val="22"/>
          <w:szCs w:val="22"/>
        </w:rPr>
        <w:t>………………………………………………………...</w:t>
      </w:r>
      <w:r w:rsidR="00CB37C1">
        <w:rPr>
          <w:rFonts w:cs="Arial"/>
          <w:noProof/>
          <w:sz w:val="22"/>
          <w:szCs w:val="22"/>
          <w:lang w:val="en-US"/>
        </w:rPr>
        <w:t>55</w:t>
      </w:r>
    </w:p>
    <w:p w14:paraId="3169BAC0" w14:textId="542C7C15"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5.1</w:t>
      </w:r>
      <w:r w:rsidRPr="00E256B7">
        <w:rPr>
          <w:rFonts w:cs="Arial"/>
          <w:noProof/>
          <w:sz w:val="22"/>
          <w:szCs w:val="22"/>
          <w:lang w:val="en-ZA" w:eastAsia="en-ZA"/>
        </w:rPr>
        <w:tab/>
      </w:r>
      <w:r w:rsidRPr="00E256B7">
        <w:rPr>
          <w:rFonts w:cs="Arial"/>
          <w:i/>
          <w:iCs/>
          <w:noProof/>
          <w:sz w:val="22"/>
          <w:szCs w:val="22"/>
          <w:lang w:val="en-ZA" w:eastAsia="en-ZA"/>
        </w:rPr>
        <w:t>Employer</w:t>
      </w:r>
      <w:r w:rsidRPr="00E256B7">
        <w:rPr>
          <w:rFonts w:cs="Arial"/>
          <w:noProof/>
          <w:sz w:val="22"/>
          <w:szCs w:val="22"/>
          <w:lang w:val="en-ZA" w:eastAsia="en-ZA"/>
        </w:rPr>
        <w:t>’s site entry and security control, permits, and site regulations</w:t>
      </w:r>
      <w:r w:rsidRPr="00E256B7">
        <w:rPr>
          <w:rFonts w:cs="Arial"/>
          <w:noProof/>
          <w:sz w:val="22"/>
          <w:szCs w:val="22"/>
          <w:lang w:val="en-ZA" w:eastAsia="en-ZA"/>
        </w:rPr>
        <w:tab/>
      </w:r>
      <w:r w:rsidR="00CB37C1">
        <w:rPr>
          <w:rFonts w:cs="Arial"/>
          <w:noProof/>
          <w:sz w:val="22"/>
          <w:szCs w:val="22"/>
          <w:lang w:val="en-US" w:eastAsia="en-ZA"/>
        </w:rPr>
        <w:t>55</w:t>
      </w:r>
    </w:p>
    <w:p w14:paraId="402E20A8" w14:textId="7571458A"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5.2</w:t>
      </w:r>
      <w:r w:rsidRPr="00E256B7">
        <w:rPr>
          <w:rFonts w:cs="Arial"/>
          <w:noProof/>
          <w:sz w:val="22"/>
          <w:szCs w:val="22"/>
          <w:lang w:val="en-ZA" w:eastAsia="en-ZA"/>
        </w:rPr>
        <w:tab/>
        <w:t>People restrictions, hours of work, conduct and records</w:t>
      </w:r>
      <w:r w:rsidRPr="00E256B7">
        <w:rPr>
          <w:rFonts w:cs="Arial"/>
          <w:noProof/>
          <w:sz w:val="22"/>
          <w:szCs w:val="22"/>
          <w:lang w:val="en-ZA" w:eastAsia="en-ZA"/>
        </w:rPr>
        <w:tab/>
      </w:r>
      <w:r w:rsidR="00CB37C1">
        <w:rPr>
          <w:rFonts w:cs="Arial"/>
          <w:noProof/>
          <w:sz w:val="22"/>
          <w:szCs w:val="22"/>
          <w:lang w:val="en-US" w:eastAsia="en-ZA"/>
        </w:rPr>
        <w:t>55</w:t>
      </w:r>
    </w:p>
    <w:p w14:paraId="44A79CC1" w14:textId="46506D7A"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5.3</w:t>
      </w:r>
      <w:r w:rsidRPr="00E256B7">
        <w:rPr>
          <w:rFonts w:cs="Arial"/>
          <w:noProof/>
          <w:sz w:val="22"/>
          <w:szCs w:val="22"/>
          <w:lang w:val="en-ZA" w:eastAsia="en-ZA"/>
        </w:rPr>
        <w:tab/>
        <w:t>Health and safety facilities on the Affected Property</w:t>
      </w:r>
      <w:r w:rsidRPr="00E256B7">
        <w:rPr>
          <w:rFonts w:cs="Arial"/>
          <w:noProof/>
          <w:sz w:val="22"/>
          <w:szCs w:val="22"/>
          <w:lang w:val="en-ZA" w:eastAsia="en-ZA"/>
        </w:rPr>
        <w:tab/>
      </w:r>
      <w:r w:rsidR="00CB37C1">
        <w:rPr>
          <w:rFonts w:cs="Arial"/>
          <w:noProof/>
          <w:sz w:val="22"/>
          <w:szCs w:val="22"/>
          <w:lang w:val="en-US" w:eastAsia="en-ZA"/>
        </w:rPr>
        <w:t>55</w:t>
      </w:r>
    </w:p>
    <w:p w14:paraId="6D357C24" w14:textId="74B6A920"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5.4</w:t>
      </w:r>
      <w:r w:rsidRPr="00E256B7">
        <w:rPr>
          <w:rFonts w:cs="Arial"/>
          <w:noProof/>
          <w:sz w:val="22"/>
          <w:szCs w:val="22"/>
          <w:lang w:val="en-ZA" w:eastAsia="en-ZA"/>
        </w:rPr>
        <w:tab/>
        <w:t>Environmental controls, fauna &amp; flora</w:t>
      </w:r>
      <w:r w:rsidRPr="00E256B7">
        <w:rPr>
          <w:rFonts w:cs="Arial"/>
          <w:noProof/>
          <w:sz w:val="22"/>
          <w:szCs w:val="22"/>
          <w:lang w:val="en-ZA" w:eastAsia="en-ZA"/>
        </w:rPr>
        <w:tab/>
      </w:r>
      <w:r w:rsidR="00CB37C1">
        <w:rPr>
          <w:rFonts w:cs="Arial"/>
          <w:noProof/>
          <w:sz w:val="22"/>
          <w:szCs w:val="22"/>
          <w:lang w:val="en-US" w:eastAsia="en-ZA"/>
        </w:rPr>
        <w:t>55</w:t>
      </w:r>
    </w:p>
    <w:p w14:paraId="37E85DBA" w14:textId="6B38085A"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5.5</w:t>
      </w:r>
      <w:r w:rsidRPr="00E256B7">
        <w:rPr>
          <w:rFonts w:cs="Arial"/>
          <w:noProof/>
          <w:sz w:val="22"/>
          <w:szCs w:val="22"/>
          <w:lang w:val="en-ZA" w:eastAsia="en-ZA"/>
        </w:rPr>
        <w:tab/>
        <w:t>Cooperating with and obtaining acceptance of Others</w:t>
      </w:r>
      <w:r w:rsidRPr="00E256B7">
        <w:rPr>
          <w:rFonts w:cs="Arial"/>
          <w:noProof/>
          <w:sz w:val="22"/>
          <w:szCs w:val="22"/>
          <w:lang w:val="en-ZA" w:eastAsia="en-ZA"/>
        </w:rPr>
        <w:tab/>
      </w:r>
      <w:r w:rsidR="00CB37C1">
        <w:rPr>
          <w:rFonts w:cs="Arial"/>
          <w:noProof/>
          <w:sz w:val="22"/>
          <w:szCs w:val="22"/>
          <w:lang w:val="en-US" w:eastAsia="en-ZA"/>
        </w:rPr>
        <w:t>56</w:t>
      </w:r>
    </w:p>
    <w:p w14:paraId="68606ABB" w14:textId="59CA5C13"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5.6</w:t>
      </w:r>
      <w:r w:rsidRPr="00E256B7">
        <w:rPr>
          <w:rFonts w:cs="Arial"/>
          <w:noProof/>
          <w:sz w:val="22"/>
          <w:szCs w:val="22"/>
          <w:lang w:val="en-ZA" w:eastAsia="en-ZA"/>
        </w:rPr>
        <w:tab/>
        <w:t xml:space="preserve">Records of </w:t>
      </w:r>
      <w:r w:rsidRPr="00E256B7">
        <w:rPr>
          <w:rFonts w:cs="Arial"/>
          <w:i/>
          <w:noProof/>
          <w:sz w:val="22"/>
          <w:szCs w:val="22"/>
          <w:lang w:val="en-ZA" w:eastAsia="en-ZA"/>
        </w:rPr>
        <w:t>Contractor</w:t>
      </w:r>
      <w:r w:rsidRPr="00E256B7">
        <w:rPr>
          <w:rFonts w:cs="Arial"/>
          <w:noProof/>
          <w:sz w:val="22"/>
          <w:szCs w:val="22"/>
          <w:lang w:val="en-ZA" w:eastAsia="en-ZA"/>
        </w:rPr>
        <w:t>’s Equipment</w:t>
      </w:r>
      <w:r w:rsidRPr="00E256B7">
        <w:rPr>
          <w:rFonts w:cs="Arial"/>
          <w:noProof/>
          <w:sz w:val="22"/>
          <w:szCs w:val="22"/>
          <w:lang w:val="en-ZA" w:eastAsia="en-ZA"/>
        </w:rPr>
        <w:tab/>
      </w:r>
      <w:r w:rsidR="00CB37C1">
        <w:rPr>
          <w:rFonts w:cs="Arial"/>
          <w:noProof/>
          <w:sz w:val="22"/>
          <w:szCs w:val="22"/>
          <w:lang w:val="en-US" w:eastAsia="en-ZA"/>
        </w:rPr>
        <w:t>56</w:t>
      </w:r>
    </w:p>
    <w:p w14:paraId="55EB70AF" w14:textId="409334CA"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5.7</w:t>
      </w:r>
      <w:r w:rsidRPr="00E256B7">
        <w:rPr>
          <w:rFonts w:cs="Arial"/>
          <w:noProof/>
          <w:sz w:val="22"/>
          <w:szCs w:val="22"/>
          <w:lang w:val="en-ZA" w:eastAsia="en-ZA"/>
        </w:rPr>
        <w:tab/>
        <w:t xml:space="preserve">Equipment provided by the </w:t>
      </w:r>
      <w:r w:rsidRPr="00E256B7">
        <w:rPr>
          <w:rFonts w:cs="Arial"/>
          <w:i/>
          <w:noProof/>
          <w:sz w:val="22"/>
          <w:szCs w:val="22"/>
          <w:lang w:val="en-ZA" w:eastAsia="en-ZA"/>
        </w:rPr>
        <w:t>Employer</w:t>
      </w:r>
      <w:r w:rsidRPr="00E256B7">
        <w:rPr>
          <w:rFonts w:cs="Arial"/>
          <w:noProof/>
          <w:sz w:val="22"/>
          <w:szCs w:val="22"/>
          <w:lang w:val="en-ZA" w:eastAsia="en-ZA"/>
        </w:rPr>
        <w:tab/>
      </w:r>
      <w:r w:rsidR="00CB37C1">
        <w:rPr>
          <w:rFonts w:cs="Arial"/>
          <w:noProof/>
          <w:sz w:val="22"/>
          <w:szCs w:val="22"/>
          <w:lang w:val="en-US" w:eastAsia="en-ZA"/>
        </w:rPr>
        <w:t>56</w:t>
      </w:r>
    </w:p>
    <w:p w14:paraId="444EC0DE" w14:textId="3E2F262C"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5.8</w:t>
      </w:r>
      <w:r w:rsidRPr="00E256B7">
        <w:rPr>
          <w:rFonts w:cs="Arial"/>
          <w:noProof/>
          <w:sz w:val="22"/>
          <w:szCs w:val="22"/>
          <w:lang w:val="en-ZA" w:eastAsia="en-ZA"/>
        </w:rPr>
        <w:tab/>
        <w:t>Site services and facilities</w:t>
      </w:r>
      <w:r w:rsidRPr="00E256B7">
        <w:rPr>
          <w:rFonts w:cs="Arial"/>
          <w:noProof/>
          <w:sz w:val="22"/>
          <w:szCs w:val="22"/>
          <w:lang w:val="en-ZA" w:eastAsia="en-ZA"/>
        </w:rPr>
        <w:tab/>
      </w:r>
      <w:r w:rsidR="00CB37C1">
        <w:rPr>
          <w:rFonts w:cs="Arial"/>
          <w:noProof/>
          <w:sz w:val="22"/>
          <w:szCs w:val="22"/>
          <w:lang w:val="en-US" w:eastAsia="en-ZA"/>
        </w:rPr>
        <w:t>56</w:t>
      </w:r>
    </w:p>
    <w:p w14:paraId="1C49CF94" w14:textId="30730A38"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5.8.1</w:t>
      </w:r>
      <w:r w:rsidRPr="00E256B7">
        <w:rPr>
          <w:rFonts w:cs="Arial"/>
          <w:noProof/>
          <w:sz w:val="22"/>
          <w:szCs w:val="22"/>
          <w:lang w:val="en-ZA" w:eastAsia="en-ZA"/>
        </w:rPr>
        <w:tab/>
        <w:t xml:space="preserve">Provided by the </w:t>
      </w:r>
      <w:r w:rsidRPr="00E256B7">
        <w:rPr>
          <w:rFonts w:cs="Arial"/>
          <w:i/>
          <w:noProof/>
          <w:sz w:val="22"/>
          <w:szCs w:val="22"/>
          <w:lang w:val="en-ZA" w:eastAsia="en-ZA"/>
        </w:rPr>
        <w:t>Employer</w:t>
      </w:r>
      <w:r w:rsidRPr="00E256B7">
        <w:rPr>
          <w:rFonts w:cs="Arial"/>
          <w:noProof/>
          <w:sz w:val="22"/>
          <w:szCs w:val="22"/>
          <w:lang w:val="en-ZA" w:eastAsia="en-ZA"/>
        </w:rPr>
        <w:tab/>
      </w:r>
      <w:r w:rsidR="00CB37C1">
        <w:rPr>
          <w:rFonts w:cs="Arial"/>
          <w:noProof/>
          <w:sz w:val="22"/>
          <w:szCs w:val="22"/>
          <w:lang w:val="en-US" w:eastAsia="en-ZA"/>
        </w:rPr>
        <w:t>56</w:t>
      </w:r>
    </w:p>
    <w:p w14:paraId="56AD2CD1" w14:textId="2ACF802A"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5.8.2</w:t>
      </w:r>
      <w:r w:rsidRPr="00E256B7">
        <w:rPr>
          <w:rFonts w:cs="Arial"/>
          <w:noProof/>
          <w:sz w:val="22"/>
          <w:szCs w:val="22"/>
          <w:lang w:val="en-ZA" w:eastAsia="en-ZA"/>
        </w:rPr>
        <w:tab/>
        <w:t xml:space="preserve">Provided by the </w:t>
      </w:r>
      <w:r w:rsidRPr="00E256B7">
        <w:rPr>
          <w:rFonts w:cs="Arial"/>
          <w:i/>
          <w:noProof/>
          <w:sz w:val="22"/>
          <w:szCs w:val="22"/>
          <w:lang w:val="en-ZA" w:eastAsia="en-ZA"/>
        </w:rPr>
        <w:t>Contractor</w:t>
      </w:r>
      <w:r w:rsidRPr="00E256B7">
        <w:rPr>
          <w:rFonts w:cs="Arial"/>
          <w:noProof/>
          <w:sz w:val="22"/>
          <w:szCs w:val="22"/>
          <w:lang w:val="en-ZA" w:eastAsia="en-ZA"/>
        </w:rPr>
        <w:tab/>
      </w:r>
      <w:r w:rsidR="00CB37C1">
        <w:rPr>
          <w:rFonts w:cs="Arial"/>
          <w:noProof/>
          <w:sz w:val="22"/>
          <w:szCs w:val="22"/>
          <w:lang w:val="en-US" w:eastAsia="en-ZA"/>
        </w:rPr>
        <w:t>56</w:t>
      </w:r>
    </w:p>
    <w:p w14:paraId="4C9D35C7" w14:textId="2A7B7665"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5.9</w:t>
      </w:r>
      <w:r w:rsidRPr="00E256B7">
        <w:rPr>
          <w:rFonts w:cs="Arial"/>
          <w:noProof/>
          <w:sz w:val="22"/>
          <w:szCs w:val="22"/>
          <w:lang w:val="en-ZA" w:eastAsia="en-ZA"/>
        </w:rPr>
        <w:tab/>
        <w:t>Control of noise, dust, water and waste</w:t>
      </w:r>
      <w:r w:rsidRPr="00E256B7">
        <w:rPr>
          <w:rFonts w:cs="Arial"/>
          <w:noProof/>
          <w:sz w:val="22"/>
          <w:szCs w:val="22"/>
          <w:lang w:val="en-ZA" w:eastAsia="en-ZA"/>
        </w:rPr>
        <w:tab/>
      </w:r>
      <w:r w:rsidR="00CB37C1">
        <w:rPr>
          <w:rFonts w:cs="Arial"/>
          <w:noProof/>
          <w:sz w:val="22"/>
          <w:szCs w:val="22"/>
          <w:lang w:val="en-US" w:eastAsia="en-ZA"/>
        </w:rPr>
        <w:t>56</w:t>
      </w:r>
    </w:p>
    <w:p w14:paraId="4624E3B1" w14:textId="749EB020"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5.10</w:t>
      </w:r>
      <w:r w:rsidRPr="00E256B7">
        <w:rPr>
          <w:rFonts w:cs="Arial"/>
          <w:noProof/>
          <w:sz w:val="22"/>
          <w:szCs w:val="22"/>
          <w:lang w:val="en-ZA" w:eastAsia="en-ZA"/>
        </w:rPr>
        <w:tab/>
        <w:t>Hook ups to existing works</w:t>
      </w:r>
      <w:r w:rsidRPr="00E256B7">
        <w:rPr>
          <w:rFonts w:cs="Arial"/>
          <w:noProof/>
          <w:sz w:val="22"/>
          <w:szCs w:val="22"/>
          <w:lang w:val="en-ZA" w:eastAsia="en-ZA"/>
        </w:rPr>
        <w:tab/>
      </w:r>
      <w:r w:rsidR="00CB37C1">
        <w:rPr>
          <w:rFonts w:cs="Arial"/>
          <w:noProof/>
          <w:sz w:val="22"/>
          <w:szCs w:val="22"/>
          <w:lang w:val="en-US" w:eastAsia="en-ZA"/>
        </w:rPr>
        <w:t>56</w:t>
      </w:r>
    </w:p>
    <w:p w14:paraId="103FD352" w14:textId="75766591"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5.11</w:t>
      </w:r>
      <w:r w:rsidRPr="00E256B7">
        <w:rPr>
          <w:rFonts w:cs="Arial"/>
          <w:noProof/>
          <w:sz w:val="22"/>
          <w:szCs w:val="22"/>
          <w:lang w:val="en-ZA" w:eastAsia="en-ZA"/>
        </w:rPr>
        <w:tab/>
        <w:t>Tests and inspections</w:t>
      </w:r>
      <w:r w:rsidRPr="00E256B7">
        <w:rPr>
          <w:rFonts w:cs="Arial"/>
          <w:noProof/>
          <w:sz w:val="22"/>
          <w:szCs w:val="22"/>
          <w:lang w:val="en-ZA" w:eastAsia="en-ZA"/>
        </w:rPr>
        <w:tab/>
      </w:r>
      <w:r w:rsidR="00CB37C1">
        <w:rPr>
          <w:rFonts w:cs="Arial"/>
          <w:noProof/>
          <w:sz w:val="22"/>
          <w:szCs w:val="22"/>
          <w:lang w:val="en-US" w:eastAsia="en-ZA"/>
        </w:rPr>
        <w:t>57</w:t>
      </w:r>
    </w:p>
    <w:p w14:paraId="7B9AB858" w14:textId="3C35113E"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5.11.1</w:t>
      </w:r>
      <w:r w:rsidRPr="00E256B7">
        <w:rPr>
          <w:rFonts w:cs="Arial"/>
          <w:noProof/>
          <w:sz w:val="22"/>
          <w:szCs w:val="22"/>
          <w:lang w:val="en-ZA" w:eastAsia="en-ZA"/>
        </w:rPr>
        <w:tab/>
        <w:t>Description of tests and inspections</w:t>
      </w:r>
      <w:r w:rsidRPr="00E256B7">
        <w:rPr>
          <w:rFonts w:cs="Arial"/>
          <w:noProof/>
          <w:sz w:val="22"/>
          <w:szCs w:val="22"/>
          <w:lang w:val="en-ZA" w:eastAsia="en-ZA"/>
        </w:rPr>
        <w:tab/>
      </w:r>
      <w:r w:rsidR="00CB37C1">
        <w:rPr>
          <w:rFonts w:cs="Arial"/>
          <w:noProof/>
          <w:sz w:val="22"/>
          <w:szCs w:val="22"/>
          <w:lang w:val="en-US" w:eastAsia="en-ZA"/>
        </w:rPr>
        <w:t>57</w:t>
      </w:r>
    </w:p>
    <w:p w14:paraId="799EF3B6" w14:textId="26D9EE12" w:rsidR="00BA2242" w:rsidRPr="00E256B7" w:rsidRDefault="00BA2242">
      <w:pPr>
        <w:pStyle w:val="TOC3"/>
        <w:rPr>
          <w:rFonts w:cs="Arial"/>
          <w:noProof/>
          <w:sz w:val="22"/>
          <w:szCs w:val="22"/>
          <w:lang w:val="en-US" w:eastAsia="en-ZA"/>
        </w:rPr>
      </w:pPr>
      <w:r w:rsidRPr="00E256B7">
        <w:rPr>
          <w:rFonts w:cs="Arial"/>
          <w:noProof/>
          <w:sz w:val="22"/>
          <w:szCs w:val="22"/>
          <w:lang w:val="en-ZA" w:eastAsia="en-ZA"/>
        </w:rPr>
        <w:t>5.11.2</w:t>
      </w:r>
      <w:r w:rsidRPr="00E256B7">
        <w:rPr>
          <w:rFonts w:cs="Arial"/>
          <w:noProof/>
          <w:sz w:val="22"/>
          <w:szCs w:val="22"/>
          <w:lang w:val="en-ZA" w:eastAsia="en-ZA"/>
        </w:rPr>
        <w:tab/>
        <w:t>Materials facilities and samples for tests and inspections</w:t>
      </w:r>
      <w:r w:rsidRPr="00E256B7">
        <w:rPr>
          <w:rFonts w:cs="Arial"/>
          <w:noProof/>
          <w:sz w:val="22"/>
          <w:szCs w:val="22"/>
          <w:lang w:val="en-ZA" w:eastAsia="en-ZA"/>
        </w:rPr>
        <w:tab/>
      </w:r>
      <w:r w:rsidR="00CB37C1">
        <w:rPr>
          <w:rFonts w:cs="Arial"/>
          <w:noProof/>
          <w:sz w:val="22"/>
          <w:szCs w:val="22"/>
          <w:lang w:val="en-US" w:eastAsia="en-ZA"/>
        </w:rPr>
        <w:t>57</w:t>
      </w:r>
    </w:p>
    <w:p w14:paraId="61F8951C" w14:textId="70D7E34E" w:rsidR="00BA2242" w:rsidRPr="00E256B7" w:rsidRDefault="00BA2242">
      <w:pPr>
        <w:pStyle w:val="TOC1"/>
        <w:rPr>
          <w:rFonts w:cs="Arial"/>
          <w:b/>
          <w:noProof/>
          <w:sz w:val="22"/>
          <w:szCs w:val="22"/>
          <w:lang w:val="en-US" w:eastAsia="en-ZA"/>
        </w:rPr>
      </w:pPr>
      <w:r w:rsidRPr="00E256B7">
        <w:rPr>
          <w:rFonts w:cs="Arial"/>
          <w:noProof/>
          <w:sz w:val="22"/>
          <w:szCs w:val="22"/>
        </w:rPr>
        <w:t>6</w:t>
      </w:r>
      <w:r w:rsidRPr="00E256B7">
        <w:rPr>
          <w:rFonts w:cs="Arial"/>
          <w:b/>
          <w:noProof/>
          <w:sz w:val="22"/>
          <w:szCs w:val="22"/>
          <w:lang w:val="en-ZA" w:eastAsia="en-ZA"/>
        </w:rPr>
        <w:tab/>
      </w:r>
      <w:r w:rsidRPr="00E256B7">
        <w:rPr>
          <w:rFonts w:cs="Arial"/>
          <w:noProof/>
          <w:sz w:val="22"/>
          <w:szCs w:val="22"/>
        </w:rPr>
        <w:t>List of drawings</w:t>
      </w:r>
      <w:r w:rsidR="003B5CEA">
        <w:rPr>
          <w:rFonts w:cs="Arial"/>
          <w:noProof/>
          <w:sz w:val="22"/>
          <w:szCs w:val="22"/>
        </w:rPr>
        <w:t>……………………………………………………………………………..</w:t>
      </w:r>
      <w:r w:rsidR="00D64817">
        <w:rPr>
          <w:rFonts w:cs="Arial"/>
          <w:noProof/>
          <w:sz w:val="22"/>
          <w:szCs w:val="22"/>
        </w:rPr>
        <w:t>82</w:t>
      </w:r>
    </w:p>
    <w:p w14:paraId="187D4717" w14:textId="53DC5F86" w:rsidR="00BA2242" w:rsidRPr="00E256B7" w:rsidRDefault="00BA2242">
      <w:pPr>
        <w:pStyle w:val="TOC2"/>
        <w:tabs>
          <w:tab w:val="left" w:pos="880"/>
          <w:tab w:val="right" w:leader="dot" w:pos="9628"/>
        </w:tabs>
        <w:rPr>
          <w:rFonts w:cs="Arial"/>
          <w:noProof/>
          <w:sz w:val="22"/>
          <w:szCs w:val="22"/>
          <w:lang w:val="en-US" w:eastAsia="en-ZA"/>
        </w:rPr>
      </w:pPr>
      <w:r w:rsidRPr="00E256B7">
        <w:rPr>
          <w:rFonts w:cs="Arial"/>
          <w:noProof/>
          <w:sz w:val="22"/>
          <w:szCs w:val="22"/>
          <w:lang w:val="en-ZA" w:eastAsia="en-ZA"/>
        </w:rPr>
        <w:t>6.1</w:t>
      </w:r>
      <w:r w:rsidRPr="00E256B7">
        <w:rPr>
          <w:rFonts w:cs="Arial"/>
          <w:noProof/>
          <w:sz w:val="22"/>
          <w:szCs w:val="22"/>
          <w:lang w:val="en-ZA" w:eastAsia="en-ZA"/>
        </w:rPr>
        <w:tab/>
        <w:t xml:space="preserve">Drawings issued by the </w:t>
      </w:r>
      <w:r w:rsidRPr="00E256B7">
        <w:rPr>
          <w:rFonts w:cs="Arial"/>
          <w:i/>
          <w:noProof/>
          <w:sz w:val="22"/>
          <w:szCs w:val="22"/>
          <w:lang w:val="en-ZA" w:eastAsia="en-ZA"/>
        </w:rPr>
        <w:t>Employer</w:t>
      </w:r>
      <w:r w:rsidRPr="00E256B7">
        <w:rPr>
          <w:rFonts w:cs="Arial"/>
          <w:noProof/>
          <w:sz w:val="22"/>
          <w:szCs w:val="22"/>
          <w:lang w:val="en-ZA" w:eastAsia="en-ZA"/>
        </w:rPr>
        <w:tab/>
      </w:r>
      <w:r w:rsidR="00D64817">
        <w:rPr>
          <w:rFonts w:cs="Arial"/>
          <w:noProof/>
          <w:sz w:val="22"/>
          <w:szCs w:val="22"/>
          <w:lang w:val="en-US" w:eastAsia="en-ZA"/>
        </w:rPr>
        <w:t>82</w:t>
      </w:r>
    </w:p>
    <w:p w14:paraId="064D0D2F" w14:textId="4CC8F091" w:rsidR="00BA2242" w:rsidRPr="003B5CEA" w:rsidRDefault="00BA2242" w:rsidP="003B5CEA">
      <w:pPr>
        <w:pStyle w:val="TOC1"/>
        <w:rPr>
          <w:rFonts w:cs="Arial"/>
          <w:b/>
          <w:sz w:val="22"/>
          <w:szCs w:val="22"/>
          <w:lang w:val="en-US" w:eastAsia="en-ZA"/>
        </w:rPr>
      </w:pPr>
      <w:r w:rsidRPr="00E256B7">
        <w:rPr>
          <w:rFonts w:cs="Arial"/>
          <w:sz w:val="22"/>
          <w:szCs w:val="22"/>
        </w:rPr>
        <w:fldChar w:fldCharType="end"/>
      </w:r>
      <w:r w:rsidRPr="00E256B7">
        <w:rPr>
          <w:rFonts w:cs="Arial"/>
          <w:sz w:val="22"/>
          <w:szCs w:val="22"/>
          <w:lang w:val="en-US"/>
        </w:rPr>
        <w:t>7</w:t>
      </w:r>
      <w:r w:rsidRPr="00E256B7">
        <w:rPr>
          <w:rFonts w:cs="Arial"/>
          <w:b/>
          <w:sz w:val="22"/>
          <w:szCs w:val="22"/>
          <w:lang w:val="en-ZA" w:eastAsia="en-ZA"/>
        </w:rPr>
        <w:tab/>
      </w:r>
      <w:r w:rsidRPr="00E256B7">
        <w:rPr>
          <w:rFonts w:cs="Arial"/>
          <w:bCs/>
          <w:sz w:val="22"/>
          <w:szCs w:val="22"/>
          <w:lang w:val="en-US" w:eastAsia="en-ZA"/>
        </w:rPr>
        <w:t>Low Service Damages</w:t>
      </w:r>
      <w:r w:rsidR="003B5CEA">
        <w:rPr>
          <w:rFonts w:cs="Arial"/>
          <w:bCs/>
          <w:sz w:val="22"/>
          <w:szCs w:val="22"/>
          <w:lang w:val="en-US" w:eastAsia="en-ZA"/>
        </w:rPr>
        <w:t>……………………………………………</w:t>
      </w:r>
      <w:r w:rsidR="003B5CEA">
        <w:rPr>
          <w:rFonts w:cs="Arial"/>
          <w:sz w:val="22"/>
          <w:szCs w:val="22"/>
        </w:rPr>
        <w:t>………………………..</w:t>
      </w:r>
      <w:r w:rsidR="00D64817">
        <w:rPr>
          <w:rFonts w:cs="Arial"/>
          <w:sz w:val="22"/>
          <w:szCs w:val="22"/>
        </w:rPr>
        <w:t>82</w:t>
      </w:r>
    </w:p>
    <w:p w14:paraId="54FF7B38" w14:textId="4D2D3C26" w:rsidR="00BA2242" w:rsidRPr="00E256B7" w:rsidRDefault="00BA2242">
      <w:pPr>
        <w:pStyle w:val="TOC1"/>
        <w:rPr>
          <w:rFonts w:cs="Arial"/>
          <w:b/>
          <w:sz w:val="22"/>
          <w:szCs w:val="22"/>
          <w:lang w:val="en-US" w:eastAsia="en-ZA"/>
        </w:rPr>
      </w:pPr>
      <w:r w:rsidRPr="00245D5D">
        <w:rPr>
          <w:rFonts w:cs="Arial"/>
          <w:bCs/>
          <w:sz w:val="22"/>
          <w:szCs w:val="22"/>
          <w:lang w:val="en-US" w:eastAsia="en-ZA"/>
        </w:rPr>
        <w:t>8</w:t>
      </w:r>
      <w:r w:rsidRPr="00E256B7">
        <w:rPr>
          <w:rFonts w:cs="Arial"/>
          <w:b/>
          <w:sz w:val="22"/>
          <w:szCs w:val="22"/>
          <w:lang w:val="en-ZA" w:eastAsia="en-ZA"/>
        </w:rPr>
        <w:tab/>
      </w:r>
      <w:r w:rsidRPr="00E256B7">
        <w:rPr>
          <w:rFonts w:cs="Arial"/>
          <w:bCs/>
          <w:sz w:val="22"/>
          <w:szCs w:val="22"/>
          <w:lang w:val="en-US" w:eastAsia="en-ZA"/>
        </w:rPr>
        <w:t>Contractor Service Information</w:t>
      </w:r>
      <w:r w:rsidR="003B5CEA">
        <w:rPr>
          <w:rFonts w:cs="Arial"/>
          <w:sz w:val="22"/>
          <w:szCs w:val="22"/>
        </w:rPr>
        <w:t>……………………………………………………………</w:t>
      </w:r>
      <w:r w:rsidR="00D64817">
        <w:rPr>
          <w:rFonts w:cs="Arial"/>
          <w:sz w:val="22"/>
          <w:szCs w:val="22"/>
        </w:rPr>
        <w:t>84</w:t>
      </w:r>
    </w:p>
    <w:p w14:paraId="6827078E" w14:textId="77777777" w:rsidR="00BA2242" w:rsidRPr="00E256B7" w:rsidRDefault="00BA2242">
      <w:pPr>
        <w:rPr>
          <w:rFonts w:ascii="Arial" w:hAnsi="Arial" w:cs="Arial"/>
        </w:rPr>
      </w:pPr>
    </w:p>
    <w:p w14:paraId="3C59C839" w14:textId="77777777" w:rsidR="00BA2242" w:rsidRPr="00E256B7" w:rsidRDefault="00BA2242">
      <w:pPr>
        <w:rPr>
          <w:rFonts w:ascii="Arial" w:hAnsi="Arial" w:cs="Arial"/>
        </w:rPr>
      </w:pPr>
    </w:p>
    <w:p w14:paraId="5B63134A" w14:textId="77777777" w:rsidR="00BA2242" w:rsidRPr="00E256B7" w:rsidRDefault="00BA2242">
      <w:pPr>
        <w:rPr>
          <w:rFonts w:ascii="Arial" w:hAnsi="Arial" w:cs="Arial"/>
        </w:rPr>
      </w:pPr>
    </w:p>
    <w:p w14:paraId="02E7DCE5" w14:textId="77777777" w:rsidR="00BA2242" w:rsidRPr="00E256B7" w:rsidRDefault="00BA2242">
      <w:pPr>
        <w:rPr>
          <w:rFonts w:ascii="Arial" w:hAnsi="Arial" w:cs="Arial"/>
        </w:rPr>
      </w:pPr>
    </w:p>
    <w:p w14:paraId="08FABD89" w14:textId="77777777" w:rsidR="00BA2242" w:rsidRPr="00E256B7" w:rsidRDefault="00BA2242">
      <w:pPr>
        <w:rPr>
          <w:rFonts w:ascii="Arial" w:hAnsi="Arial" w:cs="Arial"/>
        </w:rPr>
      </w:pPr>
    </w:p>
    <w:p w14:paraId="1645EAEB" w14:textId="77777777" w:rsidR="00BA2242" w:rsidRPr="003B5CEA" w:rsidRDefault="00BA2242" w:rsidP="00BA2242">
      <w:pPr>
        <w:pStyle w:val="Heading1"/>
        <w:keepLines w:val="0"/>
        <w:numPr>
          <w:ilvl w:val="0"/>
          <w:numId w:val="8"/>
        </w:numPr>
        <w:tabs>
          <w:tab w:val="left" w:pos="432"/>
        </w:tabs>
        <w:spacing w:before="240" w:after="240" w:line="240" w:lineRule="auto"/>
        <w:jc w:val="both"/>
        <w:rPr>
          <w:rFonts w:ascii="Arial" w:hAnsi="Arial" w:cs="Arial"/>
          <w:b/>
          <w:bCs/>
          <w:color w:val="auto"/>
          <w:sz w:val="24"/>
          <w:szCs w:val="24"/>
        </w:rPr>
      </w:pPr>
      <w:bookmarkStart w:id="47" w:name="_Toc229128241"/>
      <w:bookmarkStart w:id="48" w:name="_Toc137798038"/>
      <w:bookmarkStart w:id="49" w:name="_Toc232953634"/>
      <w:bookmarkStart w:id="50" w:name="_Toc516836502"/>
      <w:r w:rsidRPr="003B5CEA">
        <w:rPr>
          <w:rFonts w:ascii="Arial" w:hAnsi="Arial" w:cs="Arial"/>
          <w:b/>
          <w:bCs/>
          <w:color w:val="auto"/>
          <w:sz w:val="24"/>
          <w:szCs w:val="24"/>
        </w:rPr>
        <w:lastRenderedPageBreak/>
        <w:t xml:space="preserve">Description of the </w:t>
      </w:r>
      <w:bookmarkEnd w:id="47"/>
      <w:bookmarkEnd w:id="48"/>
      <w:r w:rsidRPr="003B5CEA">
        <w:rPr>
          <w:rFonts w:ascii="Arial" w:hAnsi="Arial" w:cs="Arial"/>
          <w:b/>
          <w:bCs/>
          <w:i/>
          <w:iCs/>
          <w:color w:val="auto"/>
          <w:sz w:val="24"/>
          <w:szCs w:val="24"/>
        </w:rPr>
        <w:t>service</w:t>
      </w:r>
      <w:bookmarkEnd w:id="49"/>
      <w:bookmarkEnd w:id="50"/>
    </w:p>
    <w:p w14:paraId="48B3159C" w14:textId="5803E347" w:rsidR="00BA2242" w:rsidRPr="00D64817" w:rsidRDefault="00BA2242" w:rsidP="00D64817">
      <w:pPr>
        <w:pStyle w:val="Heading2"/>
        <w:keepNext w:val="0"/>
        <w:keepLines w:val="0"/>
        <w:numPr>
          <w:ilvl w:val="1"/>
          <w:numId w:val="8"/>
        </w:numPr>
        <w:tabs>
          <w:tab w:val="left" w:pos="576"/>
        </w:tabs>
        <w:spacing w:before="120" w:after="120" w:line="240" w:lineRule="auto"/>
        <w:rPr>
          <w:rFonts w:ascii="Arial" w:hAnsi="Arial" w:cs="Arial"/>
          <w:b/>
          <w:bCs/>
          <w:color w:val="auto"/>
          <w:sz w:val="24"/>
          <w:szCs w:val="24"/>
        </w:rPr>
      </w:pPr>
      <w:bookmarkStart w:id="51" w:name="_Toc232953635"/>
      <w:bookmarkStart w:id="52" w:name="_Toc137798039"/>
      <w:bookmarkStart w:id="53" w:name="_Toc516836503"/>
      <w:bookmarkStart w:id="54" w:name="_Toc229128242"/>
      <w:r w:rsidRPr="003B5CEA">
        <w:rPr>
          <w:rFonts w:ascii="Arial" w:hAnsi="Arial" w:cs="Arial"/>
          <w:b/>
          <w:bCs/>
          <w:color w:val="auto"/>
          <w:sz w:val="24"/>
          <w:szCs w:val="24"/>
        </w:rPr>
        <w:t>Executive overview</w:t>
      </w:r>
      <w:bookmarkEnd w:id="51"/>
      <w:bookmarkEnd w:id="52"/>
      <w:bookmarkEnd w:id="53"/>
      <w:bookmarkEnd w:id="54"/>
      <w:r w:rsidRPr="003B5CEA">
        <w:rPr>
          <w:rFonts w:ascii="Arial" w:hAnsi="Arial" w:cs="Arial"/>
          <w:b/>
          <w:bCs/>
          <w:color w:val="auto"/>
          <w:sz w:val="24"/>
          <w:szCs w:val="24"/>
        </w:rPr>
        <w:t xml:space="preserve"> </w:t>
      </w:r>
    </w:p>
    <w:p w14:paraId="1950CAE1" w14:textId="6886500E" w:rsidR="00BA2242" w:rsidRPr="00E256B7" w:rsidRDefault="00BA2242" w:rsidP="003B5CEA">
      <w:pPr>
        <w:jc w:val="both"/>
        <w:rPr>
          <w:rFonts w:ascii="Arial" w:hAnsi="Arial" w:cs="Arial"/>
        </w:rPr>
      </w:pPr>
      <w:bookmarkStart w:id="55" w:name="_Hlk197612568"/>
      <w:r w:rsidRPr="00E256B7">
        <w:rPr>
          <w:rFonts w:ascii="Arial" w:hAnsi="Arial" w:cs="Arial"/>
        </w:rPr>
        <w:t xml:space="preserve">The Employer seeks to appoint a suitable and qualified Contractor for </w:t>
      </w:r>
      <w:r w:rsidR="009D7449" w:rsidRPr="009D7449">
        <w:rPr>
          <w:rFonts w:ascii="Arial" w:hAnsi="Arial" w:cs="Arial"/>
        </w:rPr>
        <w:t xml:space="preserve">provision of general cleaning, gardening/general worker, hygiene, pest control and office refuse &amp; garden </w:t>
      </w:r>
      <w:r w:rsidR="00DF1119" w:rsidRPr="009D7449">
        <w:rPr>
          <w:rFonts w:ascii="Arial" w:hAnsi="Arial" w:cs="Arial"/>
        </w:rPr>
        <w:t>waste removal</w:t>
      </w:r>
      <w:r w:rsidR="009D7449" w:rsidRPr="009D7449">
        <w:rPr>
          <w:rFonts w:ascii="Arial" w:hAnsi="Arial" w:cs="Arial"/>
        </w:rPr>
        <w:t xml:space="preserve"> services for the </w:t>
      </w:r>
      <w:r w:rsidR="009D7449">
        <w:rPr>
          <w:rFonts w:ascii="Arial" w:hAnsi="Arial" w:cs="Arial"/>
        </w:rPr>
        <w:t>N</w:t>
      </w:r>
      <w:r w:rsidR="009D7449" w:rsidRPr="009D7449">
        <w:rPr>
          <w:rFonts w:ascii="Arial" w:hAnsi="Arial" w:cs="Arial"/>
        </w:rPr>
        <w:t xml:space="preserve">ational </w:t>
      </w:r>
      <w:r w:rsidR="009D7449">
        <w:rPr>
          <w:rFonts w:ascii="Arial" w:hAnsi="Arial" w:cs="Arial"/>
        </w:rPr>
        <w:t>T</w:t>
      </w:r>
      <w:r w:rsidR="009D7449" w:rsidRPr="009D7449">
        <w:rPr>
          <w:rFonts w:ascii="Arial" w:hAnsi="Arial" w:cs="Arial"/>
        </w:rPr>
        <w:t xml:space="preserve">ransmission </w:t>
      </w:r>
      <w:r w:rsidR="009D7449">
        <w:rPr>
          <w:rFonts w:ascii="Arial" w:hAnsi="Arial" w:cs="Arial"/>
        </w:rPr>
        <w:t>C</w:t>
      </w:r>
      <w:r w:rsidR="009D7449" w:rsidRPr="009D7449">
        <w:rPr>
          <w:rFonts w:ascii="Arial" w:hAnsi="Arial" w:cs="Arial"/>
        </w:rPr>
        <w:t xml:space="preserve">ompany of </w:t>
      </w:r>
      <w:r w:rsidR="009D7449">
        <w:rPr>
          <w:rFonts w:ascii="Arial" w:hAnsi="Arial" w:cs="Arial"/>
        </w:rPr>
        <w:t>S</w:t>
      </w:r>
      <w:r w:rsidR="009D7449" w:rsidRPr="009D7449">
        <w:rPr>
          <w:rFonts w:ascii="Arial" w:hAnsi="Arial" w:cs="Arial"/>
        </w:rPr>
        <w:t xml:space="preserve">outh </w:t>
      </w:r>
      <w:r w:rsidR="009D7449">
        <w:rPr>
          <w:rFonts w:ascii="Arial" w:hAnsi="Arial" w:cs="Arial"/>
        </w:rPr>
        <w:t>A</w:t>
      </w:r>
      <w:r w:rsidR="009D7449" w:rsidRPr="009D7449">
        <w:rPr>
          <w:rFonts w:ascii="Arial" w:hAnsi="Arial" w:cs="Arial"/>
        </w:rPr>
        <w:t xml:space="preserve">frica </w:t>
      </w:r>
      <w:r w:rsidR="009D7449">
        <w:rPr>
          <w:rFonts w:ascii="Arial" w:hAnsi="Arial" w:cs="Arial"/>
        </w:rPr>
        <w:t>C</w:t>
      </w:r>
      <w:r w:rsidR="009D7449" w:rsidRPr="009D7449">
        <w:rPr>
          <w:rFonts w:ascii="Arial" w:hAnsi="Arial" w:cs="Arial"/>
        </w:rPr>
        <w:t xml:space="preserve">ommercial offices including </w:t>
      </w:r>
      <w:r w:rsidR="009D7449">
        <w:rPr>
          <w:rFonts w:ascii="Arial" w:hAnsi="Arial" w:cs="Arial"/>
        </w:rPr>
        <w:t>T</w:t>
      </w:r>
      <w:r w:rsidR="009D7449" w:rsidRPr="009D7449">
        <w:rPr>
          <w:rFonts w:ascii="Arial" w:hAnsi="Arial" w:cs="Arial"/>
        </w:rPr>
        <w:t>elecom</w:t>
      </w:r>
      <w:r w:rsidR="00D64817">
        <w:rPr>
          <w:rFonts w:ascii="Arial" w:hAnsi="Arial" w:cs="Arial"/>
        </w:rPr>
        <w:t>s</w:t>
      </w:r>
      <w:r w:rsidR="009D7449" w:rsidRPr="009D7449">
        <w:rPr>
          <w:rFonts w:ascii="Arial" w:hAnsi="Arial" w:cs="Arial"/>
        </w:rPr>
        <w:t xml:space="preserve"> in</w:t>
      </w:r>
      <w:r w:rsidR="004F6502">
        <w:rPr>
          <w:rFonts w:ascii="Arial" w:hAnsi="Arial" w:cs="Arial"/>
        </w:rPr>
        <w:t xml:space="preserve"> Free State</w:t>
      </w:r>
      <w:r w:rsidR="009D7449" w:rsidRPr="009D7449">
        <w:rPr>
          <w:rFonts w:ascii="Arial" w:hAnsi="Arial" w:cs="Arial"/>
        </w:rPr>
        <w:t xml:space="preserve"> for period of 60 months</w:t>
      </w:r>
      <w:r w:rsidRPr="00E256B7">
        <w:rPr>
          <w:rFonts w:ascii="Arial" w:hAnsi="Arial" w:cs="Arial"/>
        </w:rPr>
        <w:t>. The provision of gar</w:t>
      </w:r>
      <w:r w:rsidR="00D64817">
        <w:rPr>
          <w:rFonts w:ascii="Arial" w:hAnsi="Arial" w:cs="Arial"/>
        </w:rPr>
        <w:t>dening/ general worker</w:t>
      </w:r>
      <w:r w:rsidRPr="00E256B7">
        <w:rPr>
          <w:rFonts w:ascii="Arial" w:hAnsi="Arial" w:cs="Arial"/>
        </w:rPr>
        <w:t xml:space="preserve"> services </w:t>
      </w:r>
      <w:r w:rsidR="001B610E" w:rsidRPr="00E256B7">
        <w:rPr>
          <w:rFonts w:ascii="Arial" w:hAnsi="Arial" w:cs="Arial"/>
        </w:rPr>
        <w:t>does</w:t>
      </w:r>
      <w:r w:rsidRPr="00E256B7">
        <w:rPr>
          <w:rFonts w:ascii="Arial" w:hAnsi="Arial" w:cs="Arial"/>
        </w:rPr>
        <w:t xml:space="preserve"> not include washing of </w:t>
      </w:r>
      <w:r w:rsidRPr="00E256B7">
        <w:rPr>
          <w:rFonts w:ascii="Arial" w:hAnsi="Arial" w:cs="Arial"/>
          <w:lang w:val="en-US"/>
        </w:rPr>
        <w:t>NTCSA</w:t>
      </w:r>
      <w:r w:rsidRPr="00E256B7">
        <w:rPr>
          <w:rFonts w:ascii="Arial" w:hAnsi="Arial" w:cs="Arial"/>
        </w:rPr>
        <w:t xml:space="preserve"> scheme and private vehicles. </w:t>
      </w:r>
    </w:p>
    <w:bookmarkEnd w:id="55"/>
    <w:p w14:paraId="4B83DEF9" w14:textId="77777777" w:rsidR="00BA2242" w:rsidRPr="00E256B7" w:rsidRDefault="00BA2242">
      <w:pPr>
        <w:rPr>
          <w:rFonts w:ascii="Arial" w:hAnsi="Arial" w:cs="Arial"/>
        </w:rPr>
      </w:pPr>
    </w:p>
    <w:p w14:paraId="1D0DCA01" w14:textId="77777777" w:rsidR="00BA2242" w:rsidRPr="00E256B7" w:rsidRDefault="00BA2242" w:rsidP="003B5CEA">
      <w:pPr>
        <w:jc w:val="both"/>
        <w:rPr>
          <w:rFonts w:ascii="Arial" w:hAnsi="Arial" w:cs="Arial"/>
          <w:b/>
          <w:bCs/>
        </w:rPr>
      </w:pPr>
      <w:r w:rsidRPr="00E256B7">
        <w:rPr>
          <w:rFonts w:ascii="Arial" w:hAnsi="Arial" w:cs="Arial"/>
          <w:b/>
          <w:bCs/>
        </w:rPr>
        <w:t>Closure of Site</w:t>
      </w:r>
    </w:p>
    <w:p w14:paraId="350B5025" w14:textId="35BB78CE" w:rsidR="00BA2242" w:rsidRPr="00E256B7" w:rsidRDefault="00BA2242" w:rsidP="003B5CEA">
      <w:pPr>
        <w:jc w:val="both"/>
        <w:rPr>
          <w:rFonts w:ascii="Arial" w:hAnsi="Arial" w:cs="Arial"/>
        </w:rPr>
      </w:pPr>
      <w:r w:rsidRPr="00E256B7">
        <w:rPr>
          <w:rFonts w:ascii="Arial" w:hAnsi="Arial" w:cs="Arial"/>
        </w:rPr>
        <w:t>In the event that a site closes down due to the Lease Agreement coming to an end, then the services at that site will immediately be transferred to a new site if any. No compensation will be paid when a site is closed. No re-allocation or disruption costs will be paid in this respect. The terms and condition of NEC will not change, remain as is.</w:t>
      </w:r>
      <w:r w:rsidR="00D64817">
        <w:rPr>
          <w:rFonts w:ascii="Arial" w:hAnsi="Arial" w:cs="Arial"/>
        </w:rPr>
        <w:t xml:space="preserve"> The services required are not limited to the identified building. Should there be a need </w:t>
      </w:r>
      <w:r w:rsidR="00FB220C">
        <w:rPr>
          <w:rFonts w:ascii="Arial" w:hAnsi="Arial" w:cs="Arial"/>
        </w:rPr>
        <w:t>for a</w:t>
      </w:r>
      <w:r w:rsidR="00D64817">
        <w:rPr>
          <w:rFonts w:ascii="Arial" w:hAnsi="Arial" w:cs="Arial"/>
        </w:rPr>
        <w:t xml:space="preserve"> cleaning and gardening services in Welkom or </w:t>
      </w:r>
      <w:r w:rsidR="00FB220C">
        <w:rPr>
          <w:rFonts w:ascii="Arial" w:hAnsi="Arial" w:cs="Arial"/>
        </w:rPr>
        <w:t>Bethlehem</w:t>
      </w:r>
      <w:r w:rsidR="00D64817">
        <w:rPr>
          <w:rFonts w:ascii="Arial" w:hAnsi="Arial" w:cs="Arial"/>
        </w:rPr>
        <w:t xml:space="preserve"> where Tele</w:t>
      </w:r>
      <w:r w:rsidR="00FB220C">
        <w:rPr>
          <w:rFonts w:ascii="Arial" w:hAnsi="Arial" w:cs="Arial"/>
        </w:rPr>
        <w:t>coms employees are accommodated, the contractor should be able to provide the service in those buildings as well.</w:t>
      </w:r>
    </w:p>
    <w:p w14:paraId="0E0E75BC" w14:textId="77777777" w:rsidR="00BA2242" w:rsidRPr="00E256B7" w:rsidRDefault="00BA2242">
      <w:pPr>
        <w:rPr>
          <w:rFonts w:ascii="Arial" w:hAnsi="Arial" w:cs="Arial"/>
        </w:rPr>
      </w:pPr>
    </w:p>
    <w:p w14:paraId="5BC75C0D" w14:textId="77777777" w:rsidR="00BA2242" w:rsidRPr="00706444" w:rsidRDefault="00BA2242" w:rsidP="00BA2242">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56" w:name="_Toc137798056"/>
      <w:bookmarkStart w:id="57" w:name="_Toc229128259"/>
      <w:bookmarkStart w:id="58" w:name="_Toc232953636"/>
      <w:bookmarkStart w:id="59" w:name="_Toc516836504"/>
      <w:r w:rsidRPr="00706444">
        <w:rPr>
          <w:rFonts w:ascii="Arial" w:hAnsi="Arial" w:cs="Arial"/>
          <w:b/>
          <w:bCs/>
          <w:i/>
          <w:color w:val="auto"/>
          <w:sz w:val="22"/>
          <w:szCs w:val="22"/>
        </w:rPr>
        <w:t>Employer</w:t>
      </w:r>
      <w:r w:rsidRPr="00706444">
        <w:rPr>
          <w:rFonts w:ascii="Arial" w:hAnsi="Arial" w:cs="Arial"/>
          <w:b/>
          <w:bCs/>
          <w:color w:val="auto"/>
          <w:sz w:val="22"/>
          <w:szCs w:val="22"/>
        </w:rPr>
        <w:t xml:space="preserve">’s </w:t>
      </w:r>
      <w:bookmarkEnd w:id="56"/>
      <w:bookmarkEnd w:id="57"/>
      <w:r w:rsidRPr="00706444">
        <w:rPr>
          <w:rFonts w:ascii="Arial" w:hAnsi="Arial" w:cs="Arial"/>
          <w:b/>
          <w:bCs/>
          <w:color w:val="auto"/>
          <w:sz w:val="22"/>
          <w:szCs w:val="22"/>
        </w:rPr>
        <w:t xml:space="preserve">requirements for the </w:t>
      </w:r>
      <w:r w:rsidRPr="00706444">
        <w:rPr>
          <w:rFonts w:ascii="Arial" w:hAnsi="Arial" w:cs="Arial"/>
          <w:b/>
          <w:bCs/>
          <w:i/>
          <w:color w:val="auto"/>
          <w:sz w:val="22"/>
          <w:szCs w:val="22"/>
        </w:rPr>
        <w:t>service</w:t>
      </w:r>
      <w:bookmarkEnd w:id="58"/>
      <w:bookmarkEnd w:id="59"/>
    </w:p>
    <w:p w14:paraId="0A2345C1" w14:textId="77777777" w:rsidR="00BA2242" w:rsidRPr="00E256B7" w:rsidRDefault="00BA2242">
      <w:pPr>
        <w:rPr>
          <w:rFonts w:ascii="Arial" w:hAnsi="Arial" w:cs="Arial"/>
        </w:rPr>
      </w:pPr>
    </w:p>
    <w:p w14:paraId="201712B2" w14:textId="76E7EA44" w:rsidR="00BA2242" w:rsidRPr="00E256B7" w:rsidRDefault="00BA2242">
      <w:pPr>
        <w:rPr>
          <w:rFonts w:ascii="Arial" w:hAnsi="Arial" w:cs="Arial"/>
        </w:rPr>
      </w:pPr>
      <w:r w:rsidRPr="00E256B7">
        <w:rPr>
          <w:rFonts w:ascii="Arial" w:hAnsi="Arial" w:cs="Arial"/>
        </w:rPr>
        <w:t>The scope entails offering the following services:</w:t>
      </w:r>
    </w:p>
    <w:p w14:paraId="3034FA1A" w14:textId="4892B86C" w:rsidR="00BA2242"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Clean</w:t>
      </w:r>
      <w:r w:rsidR="00DF1119">
        <w:rPr>
          <w:rFonts w:ascii="Arial" w:hAnsi="Arial" w:cs="Arial"/>
        </w:rPr>
        <w:t>ing</w:t>
      </w:r>
      <w:r w:rsidRPr="00E256B7">
        <w:rPr>
          <w:rFonts w:ascii="Arial" w:hAnsi="Arial" w:cs="Arial"/>
        </w:rPr>
        <w:t xml:space="preserve"> Service</w:t>
      </w:r>
      <w:r w:rsidR="00DF1119">
        <w:rPr>
          <w:rFonts w:ascii="Arial" w:hAnsi="Arial" w:cs="Arial"/>
        </w:rPr>
        <w:t>s</w:t>
      </w:r>
      <w:r w:rsidRPr="00E256B7">
        <w:rPr>
          <w:rFonts w:ascii="Arial" w:hAnsi="Arial" w:cs="Arial"/>
        </w:rPr>
        <w:t xml:space="preserve"> (Full-time Cleaner</w:t>
      </w:r>
      <w:r w:rsidR="009773EF">
        <w:rPr>
          <w:rFonts w:ascii="Arial" w:hAnsi="Arial" w:cs="Arial"/>
        </w:rPr>
        <w:t>s</w:t>
      </w:r>
      <w:r w:rsidRPr="00E256B7">
        <w:rPr>
          <w:rFonts w:ascii="Arial" w:hAnsi="Arial" w:cs="Arial"/>
        </w:rPr>
        <w:t>)</w:t>
      </w:r>
    </w:p>
    <w:p w14:paraId="387D261D" w14:textId="7B04EE0E" w:rsidR="00EC2292" w:rsidRPr="00E256B7" w:rsidRDefault="00EC2292" w:rsidP="00BA2242">
      <w:pPr>
        <w:numPr>
          <w:ilvl w:val="0"/>
          <w:numId w:val="17"/>
        </w:numPr>
        <w:tabs>
          <w:tab w:val="left" w:pos="357"/>
        </w:tabs>
        <w:spacing w:after="0" w:line="240" w:lineRule="auto"/>
        <w:jc w:val="both"/>
        <w:rPr>
          <w:rFonts w:ascii="Arial" w:hAnsi="Arial" w:cs="Arial"/>
        </w:rPr>
      </w:pPr>
      <w:r>
        <w:rPr>
          <w:rFonts w:ascii="Arial" w:hAnsi="Arial" w:cs="Arial"/>
        </w:rPr>
        <w:t>Garden</w:t>
      </w:r>
      <w:r w:rsidR="00FB220C">
        <w:rPr>
          <w:rFonts w:ascii="Arial" w:hAnsi="Arial" w:cs="Arial"/>
        </w:rPr>
        <w:t>/general worker</w:t>
      </w:r>
      <w:r>
        <w:rPr>
          <w:rFonts w:ascii="Arial" w:hAnsi="Arial" w:cs="Arial"/>
        </w:rPr>
        <w:t xml:space="preserve"> Serv</w:t>
      </w:r>
      <w:r w:rsidR="00FB220C">
        <w:rPr>
          <w:rFonts w:ascii="Arial" w:hAnsi="Arial" w:cs="Arial"/>
        </w:rPr>
        <w:t>ices (As and when required basis</w:t>
      </w:r>
      <w:r>
        <w:rPr>
          <w:rFonts w:ascii="Arial" w:hAnsi="Arial" w:cs="Arial"/>
        </w:rPr>
        <w:t>)</w:t>
      </w:r>
    </w:p>
    <w:p w14:paraId="65AF11D9" w14:textId="4DAF669C" w:rsidR="00BA2242" w:rsidRPr="00FB220C" w:rsidRDefault="00BA2242" w:rsidP="00FB220C">
      <w:pPr>
        <w:numPr>
          <w:ilvl w:val="0"/>
          <w:numId w:val="17"/>
        </w:numPr>
        <w:tabs>
          <w:tab w:val="left" w:pos="357"/>
        </w:tabs>
        <w:spacing w:after="0" w:line="240" w:lineRule="auto"/>
        <w:jc w:val="both"/>
        <w:rPr>
          <w:rFonts w:ascii="Arial" w:hAnsi="Arial" w:cs="Arial"/>
        </w:rPr>
      </w:pPr>
      <w:r w:rsidRPr="00E256B7">
        <w:rPr>
          <w:rFonts w:ascii="Arial" w:hAnsi="Arial" w:cs="Arial"/>
        </w:rPr>
        <w:t>Pest control and rodent control service</w:t>
      </w:r>
      <w:r w:rsidR="009D7449">
        <w:rPr>
          <w:rFonts w:ascii="Arial" w:hAnsi="Arial" w:cs="Arial"/>
        </w:rPr>
        <w:t xml:space="preserve"> </w:t>
      </w:r>
      <w:r w:rsidRPr="00E256B7">
        <w:rPr>
          <w:rFonts w:ascii="Arial" w:hAnsi="Arial" w:cs="Arial"/>
          <w:lang w:val="en-US"/>
        </w:rPr>
        <w:t>(As and when required basis)</w:t>
      </w:r>
      <w:r w:rsidRPr="00E256B7">
        <w:rPr>
          <w:rFonts w:ascii="Arial" w:hAnsi="Arial" w:cs="Arial"/>
        </w:rPr>
        <w:t xml:space="preserve"> </w:t>
      </w:r>
      <w:r w:rsidRPr="00FB220C">
        <w:rPr>
          <w:rFonts w:ascii="Arial" w:hAnsi="Arial" w:cs="Arial"/>
        </w:rPr>
        <w:t xml:space="preserve"> </w:t>
      </w:r>
    </w:p>
    <w:p w14:paraId="084CA9A5" w14:textId="77777777"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Deep Cleaning Service (as and when required)</w:t>
      </w:r>
    </w:p>
    <w:p w14:paraId="0014E36E" w14:textId="0F429A68"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Supply and Delivery of Cleaning and Hygiene Consumables</w:t>
      </w:r>
      <w:r w:rsidR="00FB220C">
        <w:rPr>
          <w:rFonts w:ascii="Arial" w:hAnsi="Arial" w:cs="Arial"/>
        </w:rPr>
        <w:t xml:space="preserve"> (Monthly)</w:t>
      </w:r>
    </w:p>
    <w:p w14:paraId="22CBA712" w14:textId="799DE788" w:rsidR="00BA2242" w:rsidRPr="00FB220C" w:rsidRDefault="00BA2242" w:rsidP="00FB220C">
      <w:pPr>
        <w:numPr>
          <w:ilvl w:val="0"/>
          <w:numId w:val="17"/>
        </w:numPr>
        <w:tabs>
          <w:tab w:val="left" w:pos="357"/>
        </w:tabs>
        <w:spacing w:after="0" w:line="240" w:lineRule="auto"/>
        <w:jc w:val="both"/>
        <w:rPr>
          <w:rFonts w:ascii="Arial" w:hAnsi="Arial" w:cs="Arial"/>
        </w:rPr>
      </w:pPr>
      <w:r w:rsidRPr="00E256B7">
        <w:rPr>
          <w:rFonts w:ascii="Arial" w:hAnsi="Arial" w:cs="Arial"/>
        </w:rPr>
        <w:t>Sanitary Hygiene Bin Service</w:t>
      </w:r>
      <w:r w:rsidR="00FB220C">
        <w:rPr>
          <w:rFonts w:ascii="Arial" w:hAnsi="Arial" w:cs="Arial"/>
        </w:rPr>
        <w:t xml:space="preserve"> (monthly) </w:t>
      </w:r>
    </w:p>
    <w:p w14:paraId="79D51B5A" w14:textId="76D61D58"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Normal cleaning of windows internal and external up to a height of 3.3m</w:t>
      </w:r>
      <w:r w:rsidR="00FB220C">
        <w:rPr>
          <w:rFonts w:ascii="Arial" w:hAnsi="Arial" w:cs="Arial"/>
        </w:rPr>
        <w:t xml:space="preserve"> (As and when required basis)</w:t>
      </w:r>
    </w:p>
    <w:p w14:paraId="7F874646" w14:textId="0ACE50C9"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External Window Cleaning exceeding a height of 3.3m as and when required (Can be subcontracted at the contractor’s expense</w:t>
      </w:r>
      <w:r w:rsidR="00FB220C">
        <w:rPr>
          <w:rFonts w:ascii="Arial" w:hAnsi="Arial" w:cs="Arial"/>
        </w:rPr>
        <w:t>- as and when required basis</w:t>
      </w:r>
      <w:r w:rsidRPr="00E256B7">
        <w:rPr>
          <w:rFonts w:ascii="Arial" w:hAnsi="Arial" w:cs="Arial"/>
        </w:rPr>
        <w:t>)</w:t>
      </w:r>
    </w:p>
    <w:p w14:paraId="039FF1EE" w14:textId="77777777"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 xml:space="preserve">Internal Window cleaning exceeding a height of 3.3m as and when required (Can be subcontracted at the contractor’s expense)  </w:t>
      </w:r>
    </w:p>
    <w:p w14:paraId="2A10ECBD" w14:textId="280694BB"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Waste Removal: Garden &amp; Office waste (Actual weight slip to be submitted with monthly invoice</w:t>
      </w:r>
      <w:r w:rsidR="00706444">
        <w:rPr>
          <w:rFonts w:ascii="Arial" w:hAnsi="Arial" w:cs="Arial"/>
        </w:rPr>
        <w:t xml:space="preserve"> where required</w:t>
      </w:r>
      <w:r w:rsidRPr="00E256B7">
        <w:rPr>
          <w:rFonts w:ascii="Arial" w:hAnsi="Arial" w:cs="Arial"/>
        </w:rPr>
        <w:t xml:space="preserve">) </w:t>
      </w:r>
    </w:p>
    <w:p w14:paraId="6656C7C1" w14:textId="77777777"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Replacement of recycling waste bins (as and when required)</w:t>
      </w:r>
    </w:p>
    <w:p w14:paraId="2A3A20B0" w14:textId="77777777" w:rsidR="00BA2242" w:rsidRPr="00E256B7" w:rsidRDefault="00BA2242" w:rsidP="00BA2242">
      <w:pPr>
        <w:numPr>
          <w:ilvl w:val="0"/>
          <w:numId w:val="17"/>
        </w:numPr>
        <w:tabs>
          <w:tab w:val="left" w:pos="357"/>
        </w:tabs>
        <w:spacing w:after="0" w:line="240" w:lineRule="auto"/>
        <w:jc w:val="both"/>
        <w:rPr>
          <w:rFonts w:ascii="Arial" w:hAnsi="Arial" w:cs="Arial"/>
        </w:rPr>
      </w:pPr>
      <w:r w:rsidRPr="00E256B7">
        <w:rPr>
          <w:rFonts w:ascii="Arial" w:hAnsi="Arial" w:cs="Arial"/>
        </w:rPr>
        <w:t>Replacement of hygiene equipment (as and when required)</w:t>
      </w:r>
    </w:p>
    <w:p w14:paraId="1304D728" w14:textId="77777777" w:rsidR="00BA2242" w:rsidRPr="00E256B7" w:rsidRDefault="00BA2242">
      <w:pPr>
        <w:ind w:left="720"/>
        <w:rPr>
          <w:rFonts w:ascii="Arial" w:hAnsi="Arial" w:cs="Arial"/>
        </w:rPr>
      </w:pPr>
    </w:p>
    <w:p w14:paraId="1F824121" w14:textId="00FBAD35" w:rsidR="006523F9" w:rsidRPr="006523F9" w:rsidRDefault="00BA2242" w:rsidP="006523F9">
      <w:pPr>
        <w:jc w:val="both"/>
        <w:rPr>
          <w:rFonts w:ascii="Arial" w:hAnsi="Arial" w:cs="Arial"/>
        </w:rPr>
      </w:pPr>
      <w:r w:rsidRPr="00E256B7">
        <w:rPr>
          <w:rFonts w:ascii="Arial" w:hAnsi="Arial" w:cs="Arial"/>
        </w:rPr>
        <w:t xml:space="preserve">The Contractor is responsible for supplying labour, administration, management, equipment, tools, supplies, and materials necessary to carry out the cleaning, </w:t>
      </w:r>
      <w:r w:rsidRPr="00E256B7">
        <w:rPr>
          <w:rFonts w:ascii="Arial" w:hAnsi="Arial" w:cs="Arial"/>
          <w:lang w:val="en-US"/>
        </w:rPr>
        <w:t>gardening</w:t>
      </w:r>
      <w:r w:rsidR="00FB220C">
        <w:rPr>
          <w:rFonts w:ascii="Arial" w:hAnsi="Arial" w:cs="Arial"/>
          <w:lang w:val="en-US"/>
        </w:rPr>
        <w:t>/general work</w:t>
      </w:r>
      <w:r w:rsidRPr="00E256B7">
        <w:rPr>
          <w:rFonts w:ascii="Arial" w:hAnsi="Arial" w:cs="Arial"/>
          <w:lang w:val="en-US"/>
        </w:rPr>
        <w:t xml:space="preserve">, </w:t>
      </w:r>
      <w:r w:rsidRPr="00E256B7">
        <w:rPr>
          <w:rFonts w:ascii="Arial" w:hAnsi="Arial" w:cs="Arial"/>
        </w:rPr>
        <w:t>hygiene, waste and pest control services.</w:t>
      </w:r>
      <w:r w:rsidR="009D7449">
        <w:rPr>
          <w:rFonts w:ascii="Arial" w:hAnsi="Arial" w:cs="Arial"/>
        </w:rPr>
        <w:t xml:space="preserve"> </w:t>
      </w:r>
      <w:r w:rsidRPr="00E256B7">
        <w:rPr>
          <w:rFonts w:ascii="Arial" w:hAnsi="Arial" w:cs="Arial"/>
          <w:iCs/>
        </w:rPr>
        <w:t xml:space="preserve">Working times or hours will be as stated below:  </w:t>
      </w:r>
    </w:p>
    <w:p w14:paraId="166593BE" w14:textId="77777777" w:rsidR="006523F9" w:rsidRDefault="00BA2242">
      <w:pPr>
        <w:rPr>
          <w:rFonts w:ascii="Arial" w:hAnsi="Arial" w:cs="Arial"/>
          <w:b/>
          <w:bCs/>
          <w:iCs/>
        </w:rPr>
      </w:pPr>
      <w:r w:rsidRPr="00E256B7">
        <w:rPr>
          <w:rFonts w:ascii="Arial" w:hAnsi="Arial" w:cs="Arial"/>
          <w:b/>
          <w:bCs/>
          <w:iCs/>
        </w:rPr>
        <w:t xml:space="preserve"> </w:t>
      </w:r>
    </w:p>
    <w:p w14:paraId="2F0E9083" w14:textId="78BA1932" w:rsidR="00BA2242" w:rsidRPr="00E256B7" w:rsidRDefault="00BA2242">
      <w:pPr>
        <w:rPr>
          <w:rFonts w:ascii="Arial" w:hAnsi="Arial" w:cs="Arial"/>
          <w:b/>
          <w:bCs/>
          <w:iCs/>
        </w:rPr>
      </w:pPr>
      <w:r w:rsidRPr="00E256B7">
        <w:rPr>
          <w:rFonts w:ascii="Arial" w:hAnsi="Arial" w:cs="Arial"/>
          <w:b/>
          <w:bCs/>
          <w:iCs/>
        </w:rPr>
        <w:t xml:space="preserve">Working Hours </w:t>
      </w:r>
    </w:p>
    <w:p w14:paraId="0D22BBC4" w14:textId="4F91F9B1" w:rsidR="009D7449" w:rsidRDefault="00BA2242" w:rsidP="006523F9">
      <w:pPr>
        <w:jc w:val="both"/>
        <w:rPr>
          <w:rFonts w:ascii="Arial" w:hAnsi="Arial" w:cs="Arial"/>
          <w:iCs/>
        </w:rPr>
      </w:pPr>
      <w:r w:rsidRPr="00E256B7">
        <w:rPr>
          <w:rFonts w:ascii="Arial" w:hAnsi="Arial" w:cs="Arial"/>
          <w:iCs/>
        </w:rPr>
        <w:t>The normal working hours will be from 7:</w:t>
      </w:r>
      <w:r w:rsidR="00FB220C">
        <w:rPr>
          <w:rFonts w:ascii="Arial" w:hAnsi="Arial" w:cs="Arial"/>
          <w:iCs/>
        </w:rPr>
        <w:t>3</w:t>
      </w:r>
      <w:r w:rsidRPr="00E256B7">
        <w:rPr>
          <w:rFonts w:ascii="Arial" w:hAnsi="Arial" w:cs="Arial"/>
          <w:iCs/>
        </w:rPr>
        <w:t xml:space="preserve">0 AM to 4:00 PM, Mondays to Fridays. </w:t>
      </w:r>
    </w:p>
    <w:p w14:paraId="590E3559" w14:textId="77777777" w:rsidR="00FB220C" w:rsidRPr="00FB220C" w:rsidRDefault="00FB220C" w:rsidP="006523F9">
      <w:pPr>
        <w:jc w:val="both"/>
        <w:rPr>
          <w:rFonts w:ascii="Arial" w:hAnsi="Arial" w:cs="Arial"/>
          <w:iCs/>
        </w:rPr>
      </w:pPr>
    </w:p>
    <w:p w14:paraId="1A3506FE" w14:textId="138269D5" w:rsidR="00BA2242" w:rsidRDefault="00BA2242" w:rsidP="006523F9">
      <w:pPr>
        <w:jc w:val="both"/>
        <w:rPr>
          <w:rFonts w:ascii="Arial" w:hAnsi="Arial" w:cs="Arial"/>
          <w:iCs/>
        </w:rPr>
      </w:pPr>
      <w:r w:rsidRPr="00E256B7">
        <w:rPr>
          <w:rFonts w:ascii="Arial" w:hAnsi="Arial" w:cs="Arial"/>
          <w:iCs/>
          <w:lang w:val="en-US"/>
        </w:rPr>
        <w:t>NTCSA</w:t>
      </w:r>
      <w:r w:rsidRPr="00E256B7">
        <w:rPr>
          <w:rFonts w:ascii="Arial" w:hAnsi="Arial" w:cs="Arial"/>
          <w:iCs/>
        </w:rPr>
        <w:t xml:space="preserve"> reserves the right to instruct the Contractor to change working times based on business requirements.</w:t>
      </w:r>
    </w:p>
    <w:p w14:paraId="10421D74" w14:textId="77777777" w:rsidR="006523F9" w:rsidRPr="006523F9" w:rsidRDefault="006523F9" w:rsidP="006523F9">
      <w:pPr>
        <w:jc w:val="both"/>
        <w:rPr>
          <w:rFonts w:ascii="Arial" w:hAnsi="Arial" w:cs="Arial"/>
          <w:iCs/>
        </w:rPr>
      </w:pPr>
    </w:p>
    <w:p w14:paraId="7F59FC89" w14:textId="77777777" w:rsidR="00BA2242" w:rsidRPr="00E256B7" w:rsidRDefault="00BA2242" w:rsidP="00BA2242">
      <w:pPr>
        <w:numPr>
          <w:ilvl w:val="1"/>
          <w:numId w:val="8"/>
        </w:numPr>
        <w:tabs>
          <w:tab w:val="left" w:pos="357"/>
          <w:tab w:val="left" w:pos="576"/>
        </w:tabs>
        <w:spacing w:after="0" w:line="240" w:lineRule="auto"/>
        <w:jc w:val="both"/>
        <w:rPr>
          <w:rFonts w:ascii="Arial" w:hAnsi="Arial" w:cs="Arial"/>
          <w:b/>
          <w:bCs/>
        </w:rPr>
      </w:pPr>
      <w:r w:rsidRPr="00E256B7">
        <w:rPr>
          <w:rFonts w:ascii="Arial" w:hAnsi="Arial" w:cs="Arial"/>
          <w:b/>
          <w:bCs/>
        </w:rPr>
        <w:t xml:space="preserve">  </w:t>
      </w:r>
      <w:bookmarkStart w:id="60" w:name="_Toc38540969"/>
      <w:r w:rsidRPr="00E256B7">
        <w:rPr>
          <w:rFonts w:ascii="Arial" w:hAnsi="Arial" w:cs="Arial"/>
          <w:b/>
          <w:bCs/>
        </w:rPr>
        <w:t xml:space="preserve">Detailed description of the </w:t>
      </w:r>
      <w:r w:rsidRPr="00E256B7">
        <w:rPr>
          <w:rFonts w:ascii="Arial" w:hAnsi="Arial" w:cs="Arial"/>
          <w:b/>
          <w:bCs/>
          <w:i/>
        </w:rPr>
        <w:t>service</w:t>
      </w:r>
      <w:bookmarkEnd w:id="60"/>
    </w:p>
    <w:p w14:paraId="3A3A11CD" w14:textId="77777777" w:rsidR="00BA2242" w:rsidRPr="00E256B7" w:rsidRDefault="00BA2242">
      <w:pPr>
        <w:ind w:left="576"/>
        <w:rPr>
          <w:rFonts w:ascii="Arial" w:hAnsi="Arial" w:cs="Arial"/>
          <w:b/>
          <w:bCs/>
        </w:rPr>
      </w:pPr>
    </w:p>
    <w:p w14:paraId="60C9AD07" w14:textId="77777777" w:rsidR="00BA2242" w:rsidRPr="00E256B7" w:rsidRDefault="00BA2242" w:rsidP="00BA2242">
      <w:pPr>
        <w:numPr>
          <w:ilvl w:val="2"/>
          <w:numId w:val="8"/>
        </w:numPr>
        <w:tabs>
          <w:tab w:val="clear" w:pos="720"/>
          <w:tab w:val="left" w:pos="357"/>
        </w:tabs>
        <w:spacing w:after="0" w:line="240" w:lineRule="auto"/>
        <w:jc w:val="both"/>
        <w:rPr>
          <w:rFonts w:ascii="Arial" w:hAnsi="Arial" w:cs="Arial"/>
        </w:rPr>
      </w:pPr>
      <w:bookmarkStart w:id="61" w:name="_Toc38540970"/>
      <w:r w:rsidRPr="00E256B7">
        <w:rPr>
          <w:rFonts w:ascii="Arial" w:hAnsi="Arial" w:cs="Arial"/>
          <w:b/>
        </w:rPr>
        <w:t>General Cleaning Services</w:t>
      </w:r>
      <w:bookmarkEnd w:id="61"/>
    </w:p>
    <w:p w14:paraId="33FFD14A" w14:textId="77777777" w:rsidR="00BA2242" w:rsidRPr="00E256B7" w:rsidRDefault="00BA2242">
      <w:pPr>
        <w:ind w:left="720"/>
        <w:rPr>
          <w:rFonts w:ascii="Arial" w:hAnsi="Arial" w:cs="Arial"/>
        </w:rPr>
      </w:pPr>
    </w:p>
    <w:p w14:paraId="21C806B1" w14:textId="1440C217" w:rsidR="00BA2242" w:rsidRPr="00E256B7" w:rsidRDefault="00BA2242" w:rsidP="006523F9">
      <w:pPr>
        <w:jc w:val="both"/>
        <w:rPr>
          <w:rFonts w:ascii="Arial" w:hAnsi="Arial" w:cs="Arial"/>
        </w:rPr>
      </w:pPr>
      <w:r w:rsidRPr="00E256B7">
        <w:rPr>
          <w:rFonts w:ascii="Arial" w:hAnsi="Arial" w:cs="Arial"/>
        </w:rPr>
        <w:t xml:space="preserve">The Contractor is responsible for delivering cleaning services according to a predetermined frequency and responding to exceptional circumstances as directed by the Employer (Service Manager). This </w:t>
      </w:r>
      <w:r w:rsidR="00A50596" w:rsidRPr="00E256B7">
        <w:rPr>
          <w:rFonts w:ascii="Arial" w:hAnsi="Arial" w:cs="Arial"/>
        </w:rPr>
        <w:t>encompasses but</w:t>
      </w:r>
      <w:r w:rsidRPr="00E256B7">
        <w:rPr>
          <w:rFonts w:ascii="Arial" w:hAnsi="Arial" w:cs="Arial"/>
        </w:rPr>
        <w:t xml:space="preserve"> is not restricted to </w:t>
      </w:r>
      <w:r w:rsidR="00EC2292">
        <w:rPr>
          <w:rFonts w:ascii="Arial" w:hAnsi="Arial" w:cs="Arial"/>
        </w:rPr>
        <w:t xml:space="preserve">NTCSA </w:t>
      </w:r>
      <w:r w:rsidR="009D7449">
        <w:rPr>
          <w:rFonts w:ascii="Arial" w:hAnsi="Arial" w:cs="Arial"/>
        </w:rPr>
        <w:t>Commercial, Telecoms buildings and Depot’s in</w:t>
      </w:r>
      <w:r w:rsidR="00EC2292">
        <w:rPr>
          <w:rFonts w:ascii="Arial" w:hAnsi="Arial" w:cs="Arial"/>
        </w:rPr>
        <w:t xml:space="preserve"> </w:t>
      </w:r>
      <w:r w:rsidR="00550538">
        <w:rPr>
          <w:rFonts w:ascii="Arial" w:hAnsi="Arial" w:cs="Arial"/>
        </w:rPr>
        <w:t>Free State</w:t>
      </w:r>
      <w:r w:rsidR="00EC2292">
        <w:rPr>
          <w:rFonts w:ascii="Arial" w:hAnsi="Arial" w:cs="Arial"/>
        </w:rPr>
        <w:t>.</w:t>
      </w:r>
    </w:p>
    <w:p w14:paraId="11B568FB" w14:textId="77777777" w:rsidR="00BA2242" w:rsidRPr="00E256B7" w:rsidRDefault="00BA2242">
      <w:pPr>
        <w:rPr>
          <w:rFonts w:ascii="Arial" w:hAnsi="Arial" w:cs="Arial"/>
        </w:rPr>
      </w:pPr>
    </w:p>
    <w:p w14:paraId="77890CE4" w14:textId="3BAB9905" w:rsidR="00BA2242" w:rsidRPr="00E256B7" w:rsidRDefault="00BA2242">
      <w:pPr>
        <w:rPr>
          <w:rFonts w:ascii="Arial" w:hAnsi="Arial" w:cs="Arial"/>
          <w:b/>
          <w:iCs/>
        </w:rPr>
      </w:pPr>
      <w:r w:rsidRPr="00E256B7">
        <w:rPr>
          <w:rFonts w:ascii="Arial" w:hAnsi="Arial" w:cs="Arial"/>
          <w:b/>
          <w:iCs/>
        </w:rPr>
        <w:t>1.</w:t>
      </w:r>
      <w:r w:rsidR="006523F9">
        <w:rPr>
          <w:rFonts w:ascii="Arial" w:hAnsi="Arial" w:cs="Arial"/>
          <w:b/>
          <w:iCs/>
        </w:rPr>
        <w:t>3</w:t>
      </w:r>
      <w:r w:rsidRPr="00E256B7">
        <w:rPr>
          <w:rFonts w:ascii="Arial" w:hAnsi="Arial" w:cs="Arial"/>
          <w:b/>
          <w:iCs/>
        </w:rPr>
        <w:t>.2 The facilities above-mentioned comprise the areas below.</w:t>
      </w:r>
    </w:p>
    <w:p w14:paraId="5FC0915E" w14:textId="77777777" w:rsidR="00BA2242" w:rsidRPr="00E256B7" w:rsidRDefault="00BA2242">
      <w:pPr>
        <w:rPr>
          <w:rFonts w:ascii="Arial" w:hAnsi="Arial" w:cs="Arial"/>
          <w:b/>
          <w:iCs/>
        </w:rPr>
      </w:pPr>
      <w:r w:rsidRPr="00E256B7">
        <w:rPr>
          <w:rFonts w:ascii="Arial" w:hAnsi="Arial" w:cs="Arial"/>
          <w:b/>
          <w:iCs/>
        </w:rPr>
        <w:t xml:space="preserve">  </w:t>
      </w:r>
    </w:p>
    <w:p w14:paraId="009F6EF1" w14:textId="237F8A4D" w:rsidR="00BA2242" w:rsidRDefault="00A50596">
      <w:pPr>
        <w:rPr>
          <w:rFonts w:ascii="Arial" w:hAnsi="Arial" w:cs="Arial"/>
          <w:iCs/>
        </w:rPr>
      </w:pPr>
      <w:r>
        <w:rPr>
          <w:rFonts w:ascii="Arial" w:hAnsi="Arial" w:cs="Arial"/>
          <w:iCs/>
        </w:rPr>
        <w:t xml:space="preserve">National Transmission of South Africa </w:t>
      </w:r>
      <w:r w:rsidR="009D7449" w:rsidRPr="009D7449">
        <w:rPr>
          <w:rFonts w:ascii="Arial" w:hAnsi="Arial" w:cs="Arial"/>
          <w:iCs/>
        </w:rPr>
        <w:t>Commercial, Telecoms buildings and Depot’s</w:t>
      </w:r>
      <w:r>
        <w:rPr>
          <w:rFonts w:ascii="Arial" w:hAnsi="Arial" w:cs="Arial"/>
          <w:iCs/>
        </w:rPr>
        <w:t xml:space="preserve"> in </w:t>
      </w:r>
      <w:r w:rsidR="00550538">
        <w:rPr>
          <w:rFonts w:ascii="Arial" w:hAnsi="Arial" w:cs="Arial"/>
          <w:iCs/>
        </w:rPr>
        <w:t>Free State</w:t>
      </w:r>
      <w:r>
        <w:rPr>
          <w:rFonts w:ascii="Arial" w:hAnsi="Arial" w:cs="Arial"/>
          <w:iCs/>
        </w:rPr>
        <w:t xml:space="preserve">. </w:t>
      </w:r>
    </w:p>
    <w:p w14:paraId="7C52E072" w14:textId="77777777" w:rsidR="009D7449" w:rsidRPr="009D7449" w:rsidRDefault="009D7449">
      <w:pPr>
        <w:rPr>
          <w:rFonts w:ascii="Arial" w:hAnsi="Arial" w:cs="Arial"/>
          <w:iCs/>
        </w:rPr>
      </w:pPr>
    </w:p>
    <w:p w14:paraId="7F6FC4A0" w14:textId="23862710" w:rsidR="00BA2242" w:rsidRPr="006523F9" w:rsidRDefault="00BA2242" w:rsidP="006523F9">
      <w:pPr>
        <w:pStyle w:val="ListParagraph"/>
        <w:numPr>
          <w:ilvl w:val="2"/>
          <w:numId w:val="8"/>
        </w:numPr>
        <w:tabs>
          <w:tab w:val="left" w:pos="357"/>
          <w:tab w:val="left" w:pos="720"/>
        </w:tabs>
        <w:spacing w:after="0" w:line="240" w:lineRule="auto"/>
        <w:jc w:val="both"/>
        <w:rPr>
          <w:rFonts w:ascii="Arial" w:hAnsi="Arial" w:cs="Arial"/>
          <w:b/>
        </w:rPr>
      </w:pPr>
      <w:bookmarkStart w:id="62" w:name="_Toc150714570"/>
      <w:r w:rsidRPr="006523F9">
        <w:rPr>
          <w:rFonts w:ascii="Arial" w:hAnsi="Arial" w:cs="Arial"/>
          <w:b/>
          <w:lang w:val="en"/>
        </w:rPr>
        <w:t>Manpower Requirements for the General Cleaning</w:t>
      </w:r>
      <w:bookmarkEnd w:id="62"/>
      <w:r w:rsidRPr="006523F9">
        <w:rPr>
          <w:rFonts w:ascii="Arial" w:hAnsi="Arial" w:cs="Arial"/>
          <w:b/>
          <w:lang w:val="en"/>
        </w:rPr>
        <w:t xml:space="preserve"> </w:t>
      </w:r>
      <w:bookmarkStart w:id="63" w:name="_Toc150714571"/>
      <w:bookmarkEnd w:id="63"/>
    </w:p>
    <w:p w14:paraId="324D43A4" w14:textId="77777777" w:rsidR="00BA2242" w:rsidRPr="00E256B7" w:rsidRDefault="00BA2242">
      <w:pPr>
        <w:rPr>
          <w:rFonts w:ascii="Arial" w:hAnsi="Arial" w:cs="Arial"/>
          <w:lang w:val="en-US"/>
        </w:rPr>
      </w:pPr>
    </w:p>
    <w:p w14:paraId="5928A698" w14:textId="4D60DB3D" w:rsidR="00BA2242" w:rsidRPr="00E256B7" w:rsidRDefault="00BA2242">
      <w:pPr>
        <w:rPr>
          <w:rFonts w:ascii="Arial" w:hAnsi="Arial" w:cs="Arial"/>
          <w:b/>
          <w:bCs/>
          <w:lang w:val="en-US"/>
        </w:rPr>
      </w:pPr>
      <w:r w:rsidRPr="00E256B7">
        <w:rPr>
          <w:rFonts w:ascii="Arial" w:hAnsi="Arial" w:cs="Arial"/>
          <w:b/>
          <w:bCs/>
          <w:lang w:val="en-US"/>
        </w:rPr>
        <w:t xml:space="preserve"> 1.</w:t>
      </w:r>
      <w:r w:rsidR="006523F9">
        <w:rPr>
          <w:rFonts w:ascii="Arial" w:hAnsi="Arial" w:cs="Arial"/>
          <w:b/>
          <w:bCs/>
          <w:lang w:val="en-US"/>
        </w:rPr>
        <w:t>3</w:t>
      </w:r>
      <w:r w:rsidRPr="00E256B7">
        <w:rPr>
          <w:rFonts w:ascii="Arial" w:hAnsi="Arial" w:cs="Arial"/>
          <w:b/>
          <w:bCs/>
          <w:lang w:val="en-US"/>
        </w:rPr>
        <w:t>.</w:t>
      </w:r>
      <w:r w:rsidR="006523F9">
        <w:rPr>
          <w:rFonts w:ascii="Arial" w:hAnsi="Arial" w:cs="Arial"/>
          <w:b/>
          <w:bCs/>
          <w:lang w:val="en-US"/>
        </w:rPr>
        <w:t>2</w:t>
      </w:r>
      <w:r w:rsidRPr="00E256B7">
        <w:rPr>
          <w:rFonts w:ascii="Arial" w:hAnsi="Arial" w:cs="Arial"/>
          <w:b/>
          <w:bCs/>
          <w:lang w:val="en-US"/>
        </w:rPr>
        <w:t>.</w:t>
      </w:r>
      <w:r w:rsidR="00FB220C">
        <w:rPr>
          <w:rFonts w:ascii="Arial" w:hAnsi="Arial" w:cs="Arial"/>
          <w:b/>
          <w:bCs/>
          <w:lang w:val="en-US"/>
        </w:rPr>
        <w:t>1</w:t>
      </w:r>
      <w:r w:rsidRPr="00E256B7">
        <w:rPr>
          <w:rFonts w:ascii="Arial" w:hAnsi="Arial" w:cs="Arial"/>
          <w:b/>
          <w:bCs/>
          <w:lang w:val="en-US"/>
        </w:rPr>
        <w:t xml:space="preserve"> General Cleaners </w:t>
      </w:r>
    </w:p>
    <w:p w14:paraId="228D0032" w14:textId="77777777" w:rsidR="00BA2242" w:rsidRPr="00E256B7" w:rsidRDefault="00BA2242">
      <w:pPr>
        <w:rPr>
          <w:rFonts w:ascii="Arial" w:hAnsi="Arial" w:cs="Arial"/>
          <w:lang w:val="en-US"/>
        </w:rPr>
      </w:pPr>
      <w:r w:rsidRPr="00E256B7">
        <w:rPr>
          <w:rFonts w:ascii="Arial" w:hAnsi="Arial" w:cs="Arial"/>
          <w:lang w:val="en-US"/>
        </w:rPr>
        <w:t xml:space="preserve"> </w:t>
      </w:r>
    </w:p>
    <w:p w14:paraId="164D511D" w14:textId="1C04A948" w:rsidR="00BA2242" w:rsidRPr="00E256B7" w:rsidRDefault="00BA2242">
      <w:pPr>
        <w:rPr>
          <w:rFonts w:ascii="Arial" w:hAnsi="Arial" w:cs="Arial"/>
          <w:b/>
          <w:bCs/>
          <w:lang w:val="en"/>
        </w:rPr>
      </w:pPr>
      <w:r w:rsidRPr="00E256B7">
        <w:rPr>
          <w:rFonts w:ascii="Arial" w:hAnsi="Arial" w:cs="Arial"/>
          <w:b/>
          <w:bCs/>
          <w:lang w:val="en"/>
        </w:rPr>
        <w:t>1.</w:t>
      </w:r>
      <w:r w:rsidR="006523F9">
        <w:rPr>
          <w:rFonts w:ascii="Arial" w:hAnsi="Arial" w:cs="Arial"/>
          <w:b/>
          <w:bCs/>
          <w:lang w:val="en"/>
        </w:rPr>
        <w:t>3</w:t>
      </w:r>
      <w:r w:rsidRPr="00E256B7">
        <w:rPr>
          <w:rFonts w:ascii="Arial" w:hAnsi="Arial" w:cs="Arial"/>
          <w:b/>
          <w:bCs/>
          <w:lang w:val="en"/>
        </w:rPr>
        <w:t>.</w:t>
      </w:r>
      <w:r w:rsidR="006523F9">
        <w:rPr>
          <w:rFonts w:ascii="Arial" w:hAnsi="Arial" w:cs="Arial"/>
          <w:b/>
          <w:bCs/>
          <w:lang w:val="en"/>
        </w:rPr>
        <w:t>3</w:t>
      </w:r>
      <w:r w:rsidRPr="00E256B7">
        <w:rPr>
          <w:rFonts w:ascii="Arial" w:hAnsi="Arial" w:cs="Arial"/>
          <w:b/>
          <w:bCs/>
          <w:lang w:val="en"/>
        </w:rPr>
        <w:t xml:space="preserve">     List of Cleaning Tools and Equipment for the Services </w:t>
      </w:r>
    </w:p>
    <w:p w14:paraId="2F2D7BEF"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Wet &amp; dry Industrial vacuum machines</w:t>
      </w:r>
    </w:p>
    <w:p w14:paraId="7EF854B7"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Dry/wet vacuum cleaner machine (15Litre Household)</w:t>
      </w:r>
    </w:p>
    <w:p w14:paraId="17D6E8F8"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Feather dusters – short and long</w:t>
      </w:r>
    </w:p>
    <w:p w14:paraId="2AB42891" w14:textId="2AE53178"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Cleaning Trolley</w:t>
      </w:r>
      <w:r w:rsidR="009D7449">
        <w:rPr>
          <w:rFonts w:ascii="Arial" w:hAnsi="Arial" w:cs="Arial"/>
          <w:lang w:val="en"/>
        </w:rPr>
        <w:t xml:space="preserve"> with a wringer</w:t>
      </w:r>
    </w:p>
    <w:p w14:paraId="5C851E89"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Multi-function Cleaning Trolley with gear-press</w:t>
      </w:r>
    </w:p>
    <w:p w14:paraId="79F16221"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Housekeeping trolley</w:t>
      </w:r>
    </w:p>
    <w:p w14:paraId="3C4E8F90"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Brooms</w:t>
      </w:r>
    </w:p>
    <w:p w14:paraId="2CE65FA8"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Gear Press Mops</w:t>
      </w:r>
    </w:p>
    <w:p w14:paraId="1CF0696E"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Mops (household)</w:t>
      </w:r>
    </w:p>
    <w:p w14:paraId="4E0959AE"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Dustpan</w:t>
      </w:r>
    </w:p>
    <w:p w14:paraId="57C2554E"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2 x wet floor signs per cleaner</w:t>
      </w:r>
    </w:p>
    <w:p w14:paraId="554F7D28"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lang w:val="en"/>
        </w:rPr>
        <w:t xml:space="preserve">Step Folding Ladder </w:t>
      </w:r>
      <w:r w:rsidRPr="00E256B7">
        <w:rPr>
          <w:rFonts w:ascii="Arial" w:hAnsi="Arial" w:cs="Arial"/>
        </w:rPr>
        <w:t>(household ladder)</w:t>
      </w:r>
    </w:p>
    <w:p w14:paraId="65814FFB"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Trigger Action Spray Bottles</w:t>
      </w:r>
    </w:p>
    <w:p w14:paraId="2CE631F7"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Mops Lobby Standard</w:t>
      </w:r>
    </w:p>
    <w:p w14:paraId="1617AC25" w14:textId="77777777" w:rsidR="00BA2242" w:rsidRPr="00E256B7" w:rsidRDefault="00BA2242" w:rsidP="00BA2242">
      <w:pPr>
        <w:numPr>
          <w:ilvl w:val="0"/>
          <w:numId w:val="53"/>
        </w:numPr>
        <w:tabs>
          <w:tab w:val="left" w:pos="357"/>
        </w:tabs>
        <w:spacing w:after="0" w:line="240" w:lineRule="auto"/>
        <w:jc w:val="both"/>
        <w:rPr>
          <w:rFonts w:ascii="Arial" w:hAnsi="Arial" w:cs="Arial"/>
          <w:lang w:val="en"/>
        </w:rPr>
      </w:pPr>
      <w:r w:rsidRPr="00E256B7">
        <w:rPr>
          <w:rFonts w:ascii="Arial" w:hAnsi="Arial" w:cs="Arial"/>
        </w:rPr>
        <w:t>Window squeegee, with telescopic 2.4 m pole to extend</w:t>
      </w:r>
    </w:p>
    <w:p w14:paraId="2533D1FF" w14:textId="77777777" w:rsidR="00BA2242" w:rsidRDefault="00BA2242" w:rsidP="00680A98">
      <w:pPr>
        <w:ind w:left="1080"/>
        <w:rPr>
          <w:rFonts w:ascii="Arial" w:hAnsi="Arial" w:cs="Arial"/>
          <w:lang w:val="en"/>
        </w:rPr>
      </w:pPr>
    </w:p>
    <w:p w14:paraId="5EB53C72" w14:textId="77777777" w:rsidR="00FB220C" w:rsidRDefault="00FB220C" w:rsidP="00680A98">
      <w:pPr>
        <w:ind w:left="1080"/>
        <w:rPr>
          <w:rFonts w:ascii="Arial" w:hAnsi="Arial" w:cs="Arial"/>
          <w:lang w:val="en"/>
        </w:rPr>
      </w:pPr>
    </w:p>
    <w:p w14:paraId="550572E7" w14:textId="77777777" w:rsidR="00FB220C" w:rsidRDefault="00FB220C" w:rsidP="00680A98">
      <w:pPr>
        <w:ind w:left="1080"/>
        <w:rPr>
          <w:rFonts w:ascii="Arial" w:hAnsi="Arial" w:cs="Arial"/>
          <w:lang w:val="en"/>
        </w:rPr>
      </w:pPr>
    </w:p>
    <w:p w14:paraId="0B0B1D42" w14:textId="77777777" w:rsidR="00796DAE" w:rsidRPr="00E256B7" w:rsidRDefault="00796DAE" w:rsidP="009D7449">
      <w:pPr>
        <w:rPr>
          <w:rFonts w:ascii="Arial" w:hAnsi="Arial" w:cs="Arial"/>
          <w:lang w:val="en"/>
        </w:rPr>
      </w:pPr>
    </w:p>
    <w:p w14:paraId="500BF336" w14:textId="5FC932E7" w:rsidR="00BA2242" w:rsidRPr="00E256B7" w:rsidRDefault="00BA2242">
      <w:pPr>
        <w:rPr>
          <w:rFonts w:ascii="Arial" w:hAnsi="Arial" w:cs="Arial"/>
          <w:b/>
          <w:lang w:val="en"/>
        </w:rPr>
      </w:pPr>
      <w:bookmarkStart w:id="64" w:name="_Toc150714572"/>
      <w:r w:rsidRPr="00E256B7">
        <w:rPr>
          <w:rFonts w:ascii="Arial" w:hAnsi="Arial" w:cs="Arial"/>
          <w:b/>
          <w:lang w:val="en"/>
        </w:rPr>
        <w:t>1.</w:t>
      </w:r>
      <w:r w:rsidR="006523F9">
        <w:rPr>
          <w:rFonts w:ascii="Arial" w:hAnsi="Arial" w:cs="Arial"/>
          <w:b/>
          <w:lang w:val="en"/>
        </w:rPr>
        <w:t>3</w:t>
      </w:r>
      <w:r w:rsidRPr="00E256B7">
        <w:rPr>
          <w:rFonts w:ascii="Arial" w:hAnsi="Arial" w:cs="Arial"/>
          <w:b/>
          <w:lang w:val="en"/>
        </w:rPr>
        <w:t>.</w:t>
      </w:r>
      <w:r w:rsidR="006523F9">
        <w:rPr>
          <w:rFonts w:ascii="Arial" w:hAnsi="Arial" w:cs="Arial"/>
          <w:b/>
          <w:lang w:val="en"/>
        </w:rPr>
        <w:t>4</w:t>
      </w:r>
      <w:r w:rsidRPr="00E256B7">
        <w:rPr>
          <w:rFonts w:ascii="Arial" w:hAnsi="Arial" w:cs="Arial"/>
          <w:b/>
          <w:lang w:val="en"/>
        </w:rPr>
        <w:t xml:space="preserve">     List of Cleaning Materials for the Services</w:t>
      </w:r>
      <w:bookmarkEnd w:id="64"/>
    </w:p>
    <w:p w14:paraId="757E34B5"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 xml:space="preserve">Tile Cleaner </w:t>
      </w:r>
    </w:p>
    <w:p w14:paraId="05B8F8A5"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Toilet Bowl Cleaner</w:t>
      </w:r>
    </w:p>
    <w:p w14:paraId="24279335"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 xml:space="preserve">Air Freshener </w:t>
      </w:r>
    </w:p>
    <w:p w14:paraId="1D4713C0"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Furniture Polish</w:t>
      </w:r>
    </w:p>
    <w:p w14:paraId="4ACD68C4"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Multi-purpose Cleaner</w:t>
      </w:r>
    </w:p>
    <w:p w14:paraId="45391400"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Window Cleaner</w:t>
      </w:r>
    </w:p>
    <w:p w14:paraId="39C113F3"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Dish Washer</w:t>
      </w:r>
    </w:p>
    <w:p w14:paraId="3F2723D9"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Pine Gel</w:t>
      </w:r>
    </w:p>
    <w:p w14:paraId="5B971C1D"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Floor Polish</w:t>
      </w:r>
    </w:p>
    <w:p w14:paraId="4F1E6E09"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Floor Stripper</w:t>
      </w:r>
    </w:p>
    <w:p w14:paraId="5D701F84"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Multi Surface Liquid Bleach</w:t>
      </w:r>
    </w:p>
    <w:p w14:paraId="3175F966" w14:textId="35C60D7F"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 xml:space="preserve">Clear Refuse bags (10 </w:t>
      </w:r>
      <w:r w:rsidR="006523F9" w:rsidRPr="00E256B7">
        <w:rPr>
          <w:rFonts w:ascii="Arial" w:hAnsi="Arial" w:cs="Arial"/>
          <w:lang w:val="en"/>
        </w:rPr>
        <w:t>liters</w:t>
      </w:r>
      <w:r w:rsidRPr="00E256B7">
        <w:rPr>
          <w:rFonts w:ascii="Arial" w:hAnsi="Arial" w:cs="Arial"/>
          <w:lang w:val="en"/>
        </w:rPr>
        <w:t>)</w:t>
      </w:r>
    </w:p>
    <w:p w14:paraId="15ED8DDB"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Micro Fibre Cloth</w:t>
      </w:r>
    </w:p>
    <w:p w14:paraId="5567CF31"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Dishcloth</w:t>
      </w:r>
    </w:p>
    <w:p w14:paraId="0A847354" w14:textId="77777777" w:rsidR="00BA2242" w:rsidRPr="00E256B7" w:rsidRDefault="00BA2242" w:rsidP="00BA2242">
      <w:pPr>
        <w:numPr>
          <w:ilvl w:val="0"/>
          <w:numId w:val="54"/>
        </w:numPr>
        <w:tabs>
          <w:tab w:val="left" w:pos="357"/>
        </w:tabs>
        <w:spacing w:after="0" w:line="240" w:lineRule="auto"/>
        <w:jc w:val="both"/>
        <w:rPr>
          <w:rFonts w:ascii="Arial" w:hAnsi="Arial" w:cs="Arial"/>
          <w:lang w:val="en"/>
        </w:rPr>
      </w:pPr>
      <w:r w:rsidRPr="00E256B7">
        <w:rPr>
          <w:rFonts w:ascii="Arial" w:hAnsi="Arial" w:cs="Arial"/>
          <w:lang w:val="en"/>
        </w:rPr>
        <w:t>Scrubbing Brush</w:t>
      </w:r>
    </w:p>
    <w:p w14:paraId="16491FE8" w14:textId="77777777" w:rsidR="00BA2242" w:rsidRPr="00E256B7" w:rsidRDefault="00BA2242" w:rsidP="00BA2242">
      <w:pPr>
        <w:numPr>
          <w:ilvl w:val="0"/>
          <w:numId w:val="54"/>
        </w:numPr>
        <w:tabs>
          <w:tab w:val="left" w:pos="357"/>
        </w:tabs>
        <w:spacing w:after="0" w:line="240" w:lineRule="auto"/>
        <w:jc w:val="both"/>
        <w:rPr>
          <w:rFonts w:ascii="Arial" w:hAnsi="Arial" w:cs="Arial"/>
          <w:b/>
          <w:u w:val="single"/>
        </w:rPr>
      </w:pPr>
      <w:r w:rsidRPr="00E256B7">
        <w:rPr>
          <w:rFonts w:ascii="Arial" w:hAnsi="Arial" w:cs="Arial"/>
          <w:lang w:val="en"/>
        </w:rPr>
        <w:t>Scourers</w:t>
      </w:r>
    </w:p>
    <w:p w14:paraId="0E59B836" w14:textId="77777777" w:rsidR="00BA2242" w:rsidRPr="00E256B7" w:rsidRDefault="00BA2242" w:rsidP="00BA2242">
      <w:pPr>
        <w:numPr>
          <w:ilvl w:val="0"/>
          <w:numId w:val="54"/>
        </w:numPr>
        <w:tabs>
          <w:tab w:val="left" w:pos="357"/>
        </w:tabs>
        <w:spacing w:after="0" w:line="240" w:lineRule="auto"/>
        <w:jc w:val="both"/>
        <w:rPr>
          <w:rFonts w:ascii="Arial" w:hAnsi="Arial" w:cs="Arial"/>
        </w:rPr>
      </w:pPr>
      <w:r w:rsidRPr="00E256B7">
        <w:rPr>
          <w:rFonts w:ascii="Arial" w:hAnsi="Arial" w:cs="Arial"/>
        </w:rPr>
        <w:t>Kitchen swabs</w:t>
      </w:r>
    </w:p>
    <w:p w14:paraId="22FCBA8C" w14:textId="77777777" w:rsidR="00BA2242" w:rsidRPr="00E256B7" w:rsidRDefault="00BA2242">
      <w:pPr>
        <w:rPr>
          <w:rFonts w:ascii="Arial" w:hAnsi="Arial" w:cs="Arial"/>
          <w:b/>
          <w:u w:val="single"/>
        </w:rPr>
      </w:pPr>
    </w:p>
    <w:p w14:paraId="548D58E9" w14:textId="5CE247EB" w:rsidR="00BA2242" w:rsidRPr="00E256B7" w:rsidRDefault="00BA2242">
      <w:pPr>
        <w:rPr>
          <w:rFonts w:ascii="Arial" w:hAnsi="Arial" w:cs="Arial"/>
          <w:b/>
        </w:rPr>
      </w:pPr>
      <w:r w:rsidRPr="00E256B7">
        <w:rPr>
          <w:rFonts w:ascii="Arial" w:hAnsi="Arial" w:cs="Arial"/>
          <w:b/>
        </w:rPr>
        <w:t>1</w:t>
      </w:r>
      <w:r w:rsidR="006523F9">
        <w:rPr>
          <w:rFonts w:ascii="Arial" w:hAnsi="Arial" w:cs="Arial"/>
          <w:b/>
        </w:rPr>
        <w:t>.3</w:t>
      </w:r>
      <w:r w:rsidRPr="00E256B7">
        <w:rPr>
          <w:rFonts w:ascii="Arial" w:hAnsi="Arial" w:cs="Arial"/>
          <w:b/>
        </w:rPr>
        <w:t>.</w:t>
      </w:r>
      <w:r w:rsidR="006523F9">
        <w:rPr>
          <w:rFonts w:ascii="Arial" w:hAnsi="Arial" w:cs="Arial"/>
          <w:b/>
        </w:rPr>
        <w:t>5</w:t>
      </w:r>
      <w:r w:rsidRPr="00E256B7">
        <w:rPr>
          <w:rFonts w:ascii="Arial" w:hAnsi="Arial" w:cs="Arial"/>
          <w:b/>
        </w:rPr>
        <w:t xml:space="preserve"> Minimum Requirements to Provide the Required Services </w:t>
      </w:r>
    </w:p>
    <w:p w14:paraId="4D98CA7F" w14:textId="77777777" w:rsidR="00BA2242" w:rsidRPr="00E256B7" w:rsidRDefault="00BA2242">
      <w:pPr>
        <w:rPr>
          <w:rFonts w:ascii="Arial" w:hAnsi="Arial" w:cs="Arial"/>
        </w:rPr>
      </w:pPr>
    </w:p>
    <w:p w14:paraId="799D3A88" w14:textId="5A0919FE" w:rsidR="00BA2242" w:rsidRPr="00E256B7" w:rsidRDefault="00BA2242">
      <w:pPr>
        <w:rPr>
          <w:rFonts w:ascii="Arial" w:hAnsi="Arial" w:cs="Arial"/>
          <w:b/>
          <w:bCs/>
        </w:rPr>
      </w:pPr>
      <w:r w:rsidRPr="00E256B7">
        <w:rPr>
          <w:rFonts w:ascii="Arial" w:hAnsi="Arial" w:cs="Arial"/>
          <w:b/>
          <w:bCs/>
        </w:rPr>
        <w:t>1.</w:t>
      </w:r>
      <w:r w:rsidR="00DE7631">
        <w:rPr>
          <w:rFonts w:ascii="Arial" w:hAnsi="Arial" w:cs="Arial"/>
          <w:b/>
          <w:bCs/>
        </w:rPr>
        <w:t>3</w:t>
      </w:r>
      <w:r w:rsidRPr="00E256B7">
        <w:rPr>
          <w:rFonts w:ascii="Arial" w:hAnsi="Arial" w:cs="Arial"/>
          <w:b/>
          <w:bCs/>
        </w:rPr>
        <w:t>.</w:t>
      </w:r>
      <w:r w:rsidR="00DE7631">
        <w:rPr>
          <w:rFonts w:ascii="Arial" w:hAnsi="Arial" w:cs="Arial"/>
          <w:b/>
          <w:bCs/>
        </w:rPr>
        <w:t>5</w:t>
      </w:r>
      <w:r w:rsidRPr="00E256B7">
        <w:rPr>
          <w:rFonts w:ascii="Arial" w:hAnsi="Arial" w:cs="Arial"/>
          <w:b/>
          <w:bCs/>
        </w:rPr>
        <w:t xml:space="preserve">.1 General Cleaning Requirements </w:t>
      </w:r>
    </w:p>
    <w:p w14:paraId="1FDB6FCA" w14:textId="77777777" w:rsidR="00BA2242" w:rsidRPr="00E256B7" w:rsidRDefault="00BA2242">
      <w:pPr>
        <w:rPr>
          <w:rFonts w:ascii="Arial" w:hAnsi="Arial" w:cs="Arial"/>
          <w:b/>
          <w:bCs/>
        </w:rPr>
      </w:pPr>
    </w:p>
    <w:p w14:paraId="405C5FF1" w14:textId="77777777" w:rsidR="00BA2242" w:rsidRPr="00E256B7" w:rsidRDefault="00BA2242">
      <w:pPr>
        <w:rPr>
          <w:rFonts w:ascii="Arial" w:hAnsi="Arial" w:cs="Arial"/>
          <w:b/>
          <w:bCs/>
        </w:rPr>
      </w:pPr>
      <w:r w:rsidRPr="00E256B7">
        <w:rPr>
          <w:rFonts w:ascii="Arial" w:hAnsi="Arial" w:cs="Arial"/>
          <w:b/>
          <w:bCs/>
        </w:rPr>
        <w:t>ENTRANCES</w:t>
      </w:r>
    </w:p>
    <w:p w14:paraId="32D965EF" w14:textId="77777777" w:rsidR="00BA2242" w:rsidRPr="00E256B7" w:rsidRDefault="00BA2242" w:rsidP="00BA2242">
      <w:pPr>
        <w:numPr>
          <w:ilvl w:val="0"/>
          <w:numId w:val="55"/>
        </w:numPr>
        <w:tabs>
          <w:tab w:val="left" w:pos="357"/>
        </w:tabs>
        <w:spacing w:after="0" w:line="240" w:lineRule="auto"/>
        <w:jc w:val="both"/>
        <w:rPr>
          <w:rFonts w:ascii="Arial" w:hAnsi="Arial" w:cs="Arial"/>
        </w:rPr>
      </w:pPr>
      <w:r w:rsidRPr="00E256B7">
        <w:rPr>
          <w:rFonts w:ascii="Arial" w:hAnsi="Arial" w:cs="Arial"/>
        </w:rPr>
        <w:t>Tiles and stairs to be swept and washed/mopped - daily.</w:t>
      </w:r>
    </w:p>
    <w:p w14:paraId="5928634E" w14:textId="5370FE60" w:rsidR="00BA2242" w:rsidRPr="00E256B7" w:rsidRDefault="00BA2242" w:rsidP="00BA2242">
      <w:pPr>
        <w:numPr>
          <w:ilvl w:val="0"/>
          <w:numId w:val="55"/>
        </w:numPr>
        <w:tabs>
          <w:tab w:val="left" w:pos="357"/>
        </w:tabs>
        <w:spacing w:after="0" w:line="240" w:lineRule="auto"/>
        <w:jc w:val="both"/>
        <w:rPr>
          <w:rFonts w:ascii="Arial" w:hAnsi="Arial" w:cs="Arial"/>
        </w:rPr>
      </w:pPr>
      <w:r w:rsidRPr="00E256B7">
        <w:rPr>
          <w:rFonts w:ascii="Arial" w:hAnsi="Arial" w:cs="Arial"/>
        </w:rPr>
        <w:t xml:space="preserve">Areas to be </w:t>
      </w:r>
      <w:r w:rsidR="006B1EE8">
        <w:rPr>
          <w:rFonts w:ascii="Arial" w:hAnsi="Arial" w:cs="Arial"/>
        </w:rPr>
        <w:t>spot-checked</w:t>
      </w:r>
      <w:r w:rsidRPr="00E256B7">
        <w:rPr>
          <w:rFonts w:ascii="Arial" w:hAnsi="Arial" w:cs="Arial"/>
        </w:rPr>
        <w:t xml:space="preserve"> and tidied – 3 times per day (Weekdays).</w:t>
      </w:r>
    </w:p>
    <w:p w14:paraId="7D768D3C" w14:textId="77777777" w:rsidR="00BA2242" w:rsidRPr="00E256B7" w:rsidRDefault="00BA2242" w:rsidP="00BA2242">
      <w:pPr>
        <w:numPr>
          <w:ilvl w:val="0"/>
          <w:numId w:val="55"/>
        </w:numPr>
        <w:tabs>
          <w:tab w:val="left" w:pos="357"/>
        </w:tabs>
        <w:spacing w:after="0" w:line="240" w:lineRule="auto"/>
        <w:jc w:val="both"/>
        <w:rPr>
          <w:rFonts w:ascii="Arial" w:hAnsi="Arial" w:cs="Arial"/>
        </w:rPr>
      </w:pPr>
      <w:r w:rsidRPr="00E256B7">
        <w:rPr>
          <w:rFonts w:ascii="Arial" w:hAnsi="Arial" w:cs="Arial"/>
        </w:rPr>
        <w:t>Main entrance windows and doors to be washed daily up to reaching height – 3 times per week (early Morning</w:t>
      </w:r>
      <w:r w:rsidRPr="00E256B7">
        <w:rPr>
          <w:rFonts w:ascii="Arial" w:hAnsi="Arial" w:cs="Arial"/>
          <w:lang w:val="en-US"/>
        </w:rPr>
        <w:t>/depends on the weather</w:t>
      </w:r>
      <w:r w:rsidRPr="00E256B7">
        <w:rPr>
          <w:rFonts w:ascii="Arial" w:hAnsi="Arial" w:cs="Arial"/>
        </w:rPr>
        <w:t>).</w:t>
      </w:r>
    </w:p>
    <w:p w14:paraId="48153833" w14:textId="77777777" w:rsidR="00BA2242" w:rsidRPr="00E256B7" w:rsidRDefault="00BA2242">
      <w:pPr>
        <w:rPr>
          <w:rFonts w:ascii="Arial" w:hAnsi="Arial" w:cs="Arial"/>
          <w:b/>
          <w:bCs/>
        </w:rPr>
      </w:pPr>
    </w:p>
    <w:p w14:paraId="7119CAAD" w14:textId="77777777" w:rsidR="00BA2242" w:rsidRPr="00E256B7" w:rsidRDefault="00BA2242">
      <w:pPr>
        <w:rPr>
          <w:rFonts w:ascii="Arial" w:hAnsi="Arial" w:cs="Arial"/>
          <w:b/>
          <w:bCs/>
        </w:rPr>
      </w:pPr>
      <w:r w:rsidRPr="00E256B7">
        <w:rPr>
          <w:rFonts w:ascii="Arial" w:hAnsi="Arial" w:cs="Arial"/>
          <w:b/>
          <w:bCs/>
        </w:rPr>
        <w:t xml:space="preserve">FLOORS </w:t>
      </w:r>
    </w:p>
    <w:p w14:paraId="05813A00" w14:textId="77777777" w:rsidR="00BA2242" w:rsidRPr="00E256B7" w:rsidRDefault="00BA2242" w:rsidP="00BA2242">
      <w:pPr>
        <w:numPr>
          <w:ilvl w:val="0"/>
          <w:numId w:val="56"/>
        </w:numPr>
        <w:tabs>
          <w:tab w:val="left" w:pos="357"/>
        </w:tabs>
        <w:spacing w:after="0" w:line="240" w:lineRule="auto"/>
        <w:jc w:val="both"/>
        <w:rPr>
          <w:rFonts w:ascii="Arial" w:hAnsi="Arial" w:cs="Arial"/>
        </w:rPr>
      </w:pPr>
      <w:r w:rsidRPr="00E256B7">
        <w:rPr>
          <w:rFonts w:ascii="Arial" w:hAnsi="Arial" w:cs="Arial"/>
        </w:rPr>
        <w:t xml:space="preserve">All Carpeted areas must be vacuumed daily. </w:t>
      </w:r>
    </w:p>
    <w:p w14:paraId="499ABBE2" w14:textId="77777777" w:rsidR="00BA2242" w:rsidRPr="00E256B7" w:rsidRDefault="00BA2242" w:rsidP="00BA2242">
      <w:pPr>
        <w:numPr>
          <w:ilvl w:val="0"/>
          <w:numId w:val="56"/>
        </w:numPr>
        <w:tabs>
          <w:tab w:val="left" w:pos="357"/>
        </w:tabs>
        <w:spacing w:after="0" w:line="240" w:lineRule="auto"/>
        <w:jc w:val="both"/>
        <w:rPr>
          <w:rFonts w:ascii="Arial" w:hAnsi="Arial" w:cs="Arial"/>
        </w:rPr>
      </w:pPr>
      <w:r w:rsidRPr="00E256B7">
        <w:rPr>
          <w:rFonts w:ascii="Arial" w:hAnsi="Arial" w:cs="Arial"/>
        </w:rPr>
        <w:t>All non-carpeted areas [ramps, kitchen areas, stairways] must be washed/mopped daily and scrubbed once a week.</w:t>
      </w:r>
    </w:p>
    <w:p w14:paraId="5026BB8C" w14:textId="77777777" w:rsidR="00BA2242" w:rsidRPr="00E256B7" w:rsidRDefault="00BA2242" w:rsidP="00BA2242">
      <w:pPr>
        <w:numPr>
          <w:ilvl w:val="0"/>
          <w:numId w:val="56"/>
        </w:numPr>
        <w:tabs>
          <w:tab w:val="left" w:pos="357"/>
        </w:tabs>
        <w:spacing w:after="0" w:line="240" w:lineRule="auto"/>
        <w:jc w:val="both"/>
        <w:rPr>
          <w:rFonts w:ascii="Arial" w:hAnsi="Arial" w:cs="Arial"/>
        </w:rPr>
      </w:pPr>
      <w:r w:rsidRPr="00E256B7">
        <w:rPr>
          <w:rFonts w:ascii="Arial" w:hAnsi="Arial" w:cs="Arial"/>
        </w:rPr>
        <w:t xml:space="preserve">Heavy duty industrial vacuum cleaners, scrubbing machines, etc must be used.   </w:t>
      </w:r>
    </w:p>
    <w:p w14:paraId="78F5B9A8" w14:textId="77777777" w:rsidR="00BA2242" w:rsidRPr="00E256B7" w:rsidRDefault="00BA2242" w:rsidP="00BA2242">
      <w:pPr>
        <w:numPr>
          <w:ilvl w:val="0"/>
          <w:numId w:val="56"/>
        </w:numPr>
        <w:tabs>
          <w:tab w:val="left" w:pos="357"/>
        </w:tabs>
        <w:spacing w:after="0" w:line="240" w:lineRule="auto"/>
        <w:jc w:val="both"/>
        <w:rPr>
          <w:rFonts w:ascii="Arial" w:hAnsi="Arial" w:cs="Arial"/>
        </w:rPr>
      </w:pPr>
      <w:r w:rsidRPr="00E256B7">
        <w:rPr>
          <w:rFonts w:ascii="Arial" w:hAnsi="Arial" w:cs="Arial"/>
        </w:rPr>
        <w:t xml:space="preserve">Spot cleaning of carpets must be done as required. </w:t>
      </w:r>
    </w:p>
    <w:p w14:paraId="05E04D08" w14:textId="77777777" w:rsidR="00BA2242" w:rsidRPr="00E256B7" w:rsidRDefault="00BA2242" w:rsidP="00BA2242">
      <w:pPr>
        <w:numPr>
          <w:ilvl w:val="0"/>
          <w:numId w:val="56"/>
        </w:numPr>
        <w:tabs>
          <w:tab w:val="left" w:pos="357"/>
        </w:tabs>
        <w:spacing w:after="0" w:line="240" w:lineRule="auto"/>
        <w:jc w:val="both"/>
        <w:rPr>
          <w:rFonts w:ascii="Arial" w:hAnsi="Arial" w:cs="Arial"/>
        </w:rPr>
      </w:pPr>
      <w:r w:rsidRPr="00E256B7">
        <w:rPr>
          <w:rFonts w:ascii="Arial" w:hAnsi="Arial" w:cs="Arial"/>
        </w:rPr>
        <w:t xml:space="preserve">Stairways must be washed/vacuumed daily. </w:t>
      </w:r>
    </w:p>
    <w:p w14:paraId="08F7EE12" w14:textId="77777777" w:rsidR="00BA2242" w:rsidRPr="00E256B7" w:rsidRDefault="00BA2242">
      <w:pPr>
        <w:rPr>
          <w:rFonts w:ascii="Arial" w:hAnsi="Arial" w:cs="Arial"/>
        </w:rPr>
      </w:pPr>
    </w:p>
    <w:p w14:paraId="2A74EAED" w14:textId="77777777" w:rsidR="00BA2242" w:rsidRPr="00E256B7" w:rsidRDefault="00BA2242">
      <w:pPr>
        <w:rPr>
          <w:rFonts w:ascii="Arial" w:hAnsi="Arial" w:cs="Arial"/>
          <w:b/>
          <w:bCs/>
        </w:rPr>
      </w:pPr>
      <w:r w:rsidRPr="00E256B7">
        <w:rPr>
          <w:rFonts w:ascii="Arial" w:hAnsi="Arial" w:cs="Arial"/>
          <w:b/>
          <w:bCs/>
        </w:rPr>
        <w:t xml:space="preserve">FURNITURE/UPHOLSTERED CHAIRS AND COUCHES, AND EQUIPMENT (DAILY) </w:t>
      </w:r>
    </w:p>
    <w:p w14:paraId="62655D63" w14:textId="77777777" w:rsidR="00BA2242" w:rsidRPr="00E256B7" w:rsidRDefault="00BA2242" w:rsidP="00BA2242">
      <w:pPr>
        <w:numPr>
          <w:ilvl w:val="0"/>
          <w:numId w:val="57"/>
        </w:numPr>
        <w:tabs>
          <w:tab w:val="left" w:pos="357"/>
        </w:tabs>
        <w:spacing w:after="0" w:line="240" w:lineRule="auto"/>
        <w:jc w:val="both"/>
        <w:rPr>
          <w:rFonts w:ascii="Arial" w:hAnsi="Arial" w:cs="Arial"/>
        </w:rPr>
      </w:pPr>
      <w:r w:rsidRPr="00E256B7">
        <w:rPr>
          <w:rFonts w:ascii="Arial" w:hAnsi="Arial" w:cs="Arial"/>
        </w:rPr>
        <w:t xml:space="preserve">All furniture, pictures, top of office dividers, etc to be dusted and polished. </w:t>
      </w:r>
    </w:p>
    <w:p w14:paraId="65BC9041" w14:textId="77777777" w:rsidR="00BA2242" w:rsidRPr="00E256B7" w:rsidRDefault="00BA2242" w:rsidP="00BA2242">
      <w:pPr>
        <w:numPr>
          <w:ilvl w:val="0"/>
          <w:numId w:val="57"/>
        </w:numPr>
        <w:tabs>
          <w:tab w:val="left" w:pos="357"/>
        </w:tabs>
        <w:spacing w:after="0" w:line="240" w:lineRule="auto"/>
        <w:jc w:val="both"/>
        <w:rPr>
          <w:rFonts w:ascii="Arial" w:hAnsi="Arial" w:cs="Arial"/>
        </w:rPr>
      </w:pPr>
      <w:r w:rsidRPr="00E256B7">
        <w:rPr>
          <w:rFonts w:ascii="Arial" w:hAnsi="Arial" w:cs="Arial"/>
        </w:rPr>
        <w:t>Telephones to be cleaned with a disinfectant (wet cloth).</w:t>
      </w:r>
    </w:p>
    <w:p w14:paraId="0DF70008" w14:textId="77777777" w:rsidR="00BA2242" w:rsidRPr="00E256B7" w:rsidRDefault="00BA2242" w:rsidP="00BA2242">
      <w:pPr>
        <w:numPr>
          <w:ilvl w:val="0"/>
          <w:numId w:val="57"/>
        </w:numPr>
        <w:tabs>
          <w:tab w:val="left" w:pos="357"/>
        </w:tabs>
        <w:spacing w:after="0" w:line="240" w:lineRule="auto"/>
        <w:jc w:val="both"/>
        <w:rPr>
          <w:rFonts w:ascii="Arial" w:hAnsi="Arial" w:cs="Arial"/>
        </w:rPr>
      </w:pPr>
      <w:r w:rsidRPr="00E256B7">
        <w:rPr>
          <w:rFonts w:ascii="Arial" w:hAnsi="Arial" w:cs="Arial"/>
        </w:rPr>
        <w:t>Computer equipment to be dusted with a feather duster or dry cloth.</w:t>
      </w:r>
    </w:p>
    <w:p w14:paraId="57C8F464" w14:textId="77777777" w:rsidR="00BA2242" w:rsidRPr="00E256B7" w:rsidRDefault="00BA2242" w:rsidP="00BA2242">
      <w:pPr>
        <w:numPr>
          <w:ilvl w:val="0"/>
          <w:numId w:val="57"/>
        </w:numPr>
        <w:tabs>
          <w:tab w:val="left" w:pos="357"/>
        </w:tabs>
        <w:spacing w:after="0" w:line="240" w:lineRule="auto"/>
        <w:jc w:val="both"/>
        <w:rPr>
          <w:rFonts w:ascii="Arial" w:hAnsi="Arial" w:cs="Arial"/>
        </w:rPr>
      </w:pPr>
      <w:r w:rsidRPr="00E256B7">
        <w:rPr>
          <w:rFonts w:ascii="Arial" w:hAnsi="Arial" w:cs="Arial"/>
        </w:rPr>
        <w:t>Couches and chairs upholstered, to be properly cleaned with a soft cloth (daily).</w:t>
      </w:r>
    </w:p>
    <w:p w14:paraId="53549717" w14:textId="77777777" w:rsidR="00BA2242" w:rsidRPr="00E256B7" w:rsidRDefault="00BA2242" w:rsidP="00BA2242">
      <w:pPr>
        <w:numPr>
          <w:ilvl w:val="0"/>
          <w:numId w:val="57"/>
        </w:numPr>
        <w:tabs>
          <w:tab w:val="left" w:pos="357"/>
        </w:tabs>
        <w:spacing w:after="0" w:line="240" w:lineRule="auto"/>
        <w:jc w:val="both"/>
        <w:rPr>
          <w:rFonts w:ascii="Arial" w:hAnsi="Arial" w:cs="Arial"/>
          <w:b/>
          <w:bCs/>
        </w:rPr>
      </w:pPr>
      <w:r w:rsidRPr="00E256B7">
        <w:rPr>
          <w:rFonts w:ascii="Arial" w:hAnsi="Arial" w:cs="Arial"/>
        </w:rPr>
        <w:t>Upholstery of fabric chairs and couches to be vacuumed once a week</w:t>
      </w:r>
      <w:r w:rsidRPr="00E256B7">
        <w:rPr>
          <w:rFonts w:ascii="Arial" w:hAnsi="Arial" w:cs="Arial"/>
          <w:b/>
          <w:bCs/>
        </w:rPr>
        <w:t xml:space="preserve">. </w:t>
      </w:r>
    </w:p>
    <w:p w14:paraId="6F35235F" w14:textId="77777777" w:rsidR="00BA2242" w:rsidRPr="00E256B7" w:rsidRDefault="00BA2242">
      <w:pPr>
        <w:rPr>
          <w:rFonts w:ascii="Arial" w:hAnsi="Arial" w:cs="Arial"/>
          <w:b/>
          <w:bCs/>
        </w:rPr>
      </w:pPr>
    </w:p>
    <w:p w14:paraId="649AE16E" w14:textId="77777777" w:rsidR="00BA2242" w:rsidRPr="00E256B7" w:rsidRDefault="00BA2242">
      <w:pPr>
        <w:rPr>
          <w:rFonts w:ascii="Arial" w:hAnsi="Arial" w:cs="Arial"/>
          <w:b/>
          <w:bCs/>
        </w:rPr>
      </w:pPr>
      <w:r w:rsidRPr="00E256B7">
        <w:rPr>
          <w:rFonts w:ascii="Arial" w:hAnsi="Arial" w:cs="Arial"/>
          <w:b/>
          <w:bCs/>
        </w:rPr>
        <w:t xml:space="preserve">WALLS, OFFICE DOORS, DOOR HANDLES AND HANDRAILS </w:t>
      </w:r>
    </w:p>
    <w:p w14:paraId="24C724C9"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Walls to be spot cleaned up to reach height - daily. (Not allowed to use chairs) </w:t>
      </w:r>
    </w:p>
    <w:p w14:paraId="06DAF51C"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Windowsills to be cleaned with a wet cloth - daily. </w:t>
      </w:r>
    </w:p>
    <w:p w14:paraId="18F9EE98"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Skirting, including power skirting, to be cleaned and disinfected (wet cloth to be used) – daily</w:t>
      </w:r>
    </w:p>
    <w:p w14:paraId="4742F245"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Office Doors to be cleaned with disinfectant (Marks to be removed) - daily. </w:t>
      </w:r>
    </w:p>
    <w:p w14:paraId="6E550B9E"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All door handles to be cleaned with disinfectant - daily. </w:t>
      </w:r>
    </w:p>
    <w:p w14:paraId="4FABA256"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All door handles to be polished – once a week. </w:t>
      </w:r>
    </w:p>
    <w:p w14:paraId="067F937D" w14:textId="77777777" w:rsidR="00BA2242" w:rsidRPr="00E256B7" w:rsidRDefault="00BA2242" w:rsidP="00BA2242">
      <w:pPr>
        <w:numPr>
          <w:ilvl w:val="0"/>
          <w:numId w:val="58"/>
        </w:numPr>
        <w:tabs>
          <w:tab w:val="left" w:pos="357"/>
        </w:tabs>
        <w:spacing w:after="0" w:line="240" w:lineRule="auto"/>
        <w:jc w:val="both"/>
        <w:rPr>
          <w:rFonts w:ascii="Arial" w:hAnsi="Arial" w:cs="Arial"/>
        </w:rPr>
      </w:pPr>
      <w:r w:rsidRPr="00E256B7">
        <w:rPr>
          <w:rFonts w:ascii="Arial" w:hAnsi="Arial" w:cs="Arial"/>
        </w:rPr>
        <w:t xml:space="preserve">All handrails on stairways to be cleaned with disinfectant – 3x times a day. </w:t>
      </w:r>
    </w:p>
    <w:p w14:paraId="6749D882" w14:textId="77777777" w:rsidR="00BA2242" w:rsidRPr="00E256B7" w:rsidRDefault="00BA2242" w:rsidP="00BA2242">
      <w:pPr>
        <w:numPr>
          <w:ilvl w:val="0"/>
          <w:numId w:val="58"/>
        </w:numPr>
        <w:tabs>
          <w:tab w:val="left" w:pos="357"/>
        </w:tabs>
        <w:spacing w:after="0" w:line="240" w:lineRule="auto"/>
        <w:jc w:val="both"/>
        <w:rPr>
          <w:rFonts w:ascii="Arial" w:hAnsi="Arial" w:cs="Arial"/>
          <w:b/>
          <w:bCs/>
        </w:rPr>
      </w:pPr>
      <w:r w:rsidRPr="00E256B7">
        <w:rPr>
          <w:rFonts w:ascii="Arial" w:hAnsi="Arial" w:cs="Arial"/>
        </w:rPr>
        <w:t xml:space="preserve">Oil spills/Acid spills - to be reported to </w:t>
      </w:r>
      <w:r w:rsidRPr="00E256B7">
        <w:rPr>
          <w:rFonts w:ascii="Arial" w:hAnsi="Arial" w:cs="Arial"/>
          <w:lang w:val="en-US"/>
        </w:rPr>
        <w:t>NTCSA</w:t>
      </w:r>
      <w:r w:rsidRPr="00E256B7">
        <w:rPr>
          <w:rFonts w:ascii="Arial" w:hAnsi="Arial" w:cs="Arial"/>
        </w:rPr>
        <w:t xml:space="preserve"> Representative</w:t>
      </w:r>
      <w:r w:rsidRPr="00E256B7">
        <w:rPr>
          <w:rFonts w:ascii="Arial" w:hAnsi="Arial" w:cs="Arial"/>
          <w:b/>
          <w:bCs/>
        </w:rPr>
        <w:t>.</w:t>
      </w:r>
    </w:p>
    <w:p w14:paraId="1703D29D" w14:textId="77777777" w:rsidR="00BA2242" w:rsidRPr="00E256B7" w:rsidRDefault="00BA2242" w:rsidP="00BA2242">
      <w:pPr>
        <w:numPr>
          <w:ilvl w:val="0"/>
          <w:numId w:val="58"/>
        </w:numPr>
        <w:tabs>
          <w:tab w:val="left" w:pos="357"/>
        </w:tabs>
        <w:spacing w:after="0" w:line="240" w:lineRule="auto"/>
        <w:jc w:val="both"/>
        <w:rPr>
          <w:rFonts w:ascii="Arial" w:hAnsi="Arial" w:cs="Arial"/>
          <w:b/>
          <w:bCs/>
        </w:rPr>
      </w:pPr>
      <w:r w:rsidRPr="00E256B7">
        <w:rPr>
          <w:rFonts w:ascii="Arial" w:hAnsi="Arial" w:cs="Arial"/>
          <w:bCs/>
        </w:rPr>
        <w:t>Glass partitions and shopfronts, rails to be cleaned daily and handled with care.</w:t>
      </w:r>
    </w:p>
    <w:p w14:paraId="08B38D48" w14:textId="77777777" w:rsidR="00BA2242" w:rsidRPr="00E256B7" w:rsidRDefault="00BA2242">
      <w:pPr>
        <w:rPr>
          <w:rFonts w:ascii="Arial" w:hAnsi="Arial" w:cs="Arial"/>
          <w:b/>
          <w:bCs/>
        </w:rPr>
      </w:pPr>
    </w:p>
    <w:p w14:paraId="6B3FB821" w14:textId="77777777" w:rsidR="00BA2242" w:rsidRPr="00E256B7" w:rsidRDefault="00BA2242">
      <w:pPr>
        <w:rPr>
          <w:rFonts w:ascii="Arial" w:hAnsi="Arial" w:cs="Arial"/>
          <w:b/>
          <w:bCs/>
        </w:rPr>
      </w:pPr>
      <w:r w:rsidRPr="00E256B7">
        <w:rPr>
          <w:rFonts w:ascii="Arial" w:hAnsi="Arial" w:cs="Arial"/>
          <w:b/>
          <w:bCs/>
        </w:rPr>
        <w:t xml:space="preserve">WASTE-PAPER BINS (DAILY) </w:t>
      </w:r>
    </w:p>
    <w:p w14:paraId="0687B3F1" w14:textId="77777777" w:rsidR="00BA2242" w:rsidRPr="00E256B7" w:rsidRDefault="00BA2242" w:rsidP="00BA2242">
      <w:pPr>
        <w:numPr>
          <w:ilvl w:val="0"/>
          <w:numId w:val="59"/>
        </w:numPr>
        <w:tabs>
          <w:tab w:val="left" w:pos="357"/>
        </w:tabs>
        <w:spacing w:after="0" w:line="240" w:lineRule="auto"/>
        <w:jc w:val="both"/>
        <w:rPr>
          <w:rFonts w:ascii="Arial" w:hAnsi="Arial" w:cs="Arial"/>
        </w:rPr>
      </w:pPr>
      <w:r w:rsidRPr="00E256B7">
        <w:rPr>
          <w:rFonts w:ascii="Arial" w:hAnsi="Arial" w:cs="Arial"/>
        </w:rPr>
        <w:t xml:space="preserve">Empty wastepaper bins and wash with disinfectant – twice a day – to be fitted with clear plastic bags. </w:t>
      </w:r>
    </w:p>
    <w:p w14:paraId="1F0ED209" w14:textId="77777777" w:rsidR="00BA2242" w:rsidRPr="00E256B7" w:rsidRDefault="00BA2242" w:rsidP="00BA2242">
      <w:pPr>
        <w:numPr>
          <w:ilvl w:val="0"/>
          <w:numId w:val="59"/>
        </w:numPr>
        <w:tabs>
          <w:tab w:val="left" w:pos="357"/>
        </w:tabs>
        <w:spacing w:after="0" w:line="240" w:lineRule="auto"/>
        <w:jc w:val="both"/>
        <w:rPr>
          <w:rFonts w:ascii="Arial" w:hAnsi="Arial" w:cs="Arial"/>
        </w:rPr>
      </w:pPr>
      <w:r w:rsidRPr="00E256B7">
        <w:rPr>
          <w:rFonts w:ascii="Arial" w:hAnsi="Arial" w:cs="Arial"/>
        </w:rPr>
        <w:t xml:space="preserve">Empty general </w:t>
      </w:r>
      <w:r w:rsidRPr="00E256B7">
        <w:rPr>
          <w:rFonts w:ascii="Arial" w:hAnsi="Arial" w:cs="Arial"/>
          <w:lang w:val="en-US"/>
        </w:rPr>
        <w:t>waste bins</w:t>
      </w:r>
      <w:r w:rsidRPr="00E256B7">
        <w:rPr>
          <w:rFonts w:ascii="Arial" w:hAnsi="Arial" w:cs="Arial"/>
        </w:rPr>
        <w:t xml:space="preserve"> and wash with disinfectant, empty boxes, general waste to be removed to refuse area and stacked in a tidy orderly manner. – twice a day. </w:t>
      </w:r>
    </w:p>
    <w:p w14:paraId="169C6090" w14:textId="77777777" w:rsidR="00BA2242" w:rsidRPr="00E256B7" w:rsidRDefault="00BA2242">
      <w:pPr>
        <w:rPr>
          <w:rFonts w:ascii="Arial" w:hAnsi="Arial" w:cs="Arial"/>
        </w:rPr>
      </w:pPr>
    </w:p>
    <w:p w14:paraId="08313E1F" w14:textId="77777777" w:rsidR="00BA2242" w:rsidRPr="00E256B7" w:rsidRDefault="00BA2242">
      <w:pPr>
        <w:rPr>
          <w:rFonts w:ascii="Arial" w:hAnsi="Arial" w:cs="Arial"/>
          <w:b/>
          <w:bCs/>
        </w:rPr>
      </w:pPr>
      <w:r w:rsidRPr="00E256B7">
        <w:rPr>
          <w:rFonts w:ascii="Arial" w:hAnsi="Arial" w:cs="Arial"/>
          <w:b/>
          <w:bCs/>
        </w:rPr>
        <w:t xml:space="preserve">SPOT CLEANING </w:t>
      </w:r>
    </w:p>
    <w:p w14:paraId="6428DB83" w14:textId="77777777" w:rsidR="00BA2242" w:rsidRPr="00E256B7" w:rsidRDefault="00BA2242" w:rsidP="00BA2242">
      <w:pPr>
        <w:numPr>
          <w:ilvl w:val="0"/>
          <w:numId w:val="60"/>
        </w:numPr>
        <w:tabs>
          <w:tab w:val="left" w:pos="357"/>
        </w:tabs>
        <w:spacing w:after="0" w:line="240" w:lineRule="auto"/>
        <w:jc w:val="both"/>
        <w:rPr>
          <w:rFonts w:ascii="Arial" w:hAnsi="Arial" w:cs="Arial"/>
        </w:rPr>
      </w:pPr>
      <w:r w:rsidRPr="00E256B7">
        <w:rPr>
          <w:rFonts w:ascii="Arial" w:hAnsi="Arial" w:cs="Arial"/>
        </w:rPr>
        <w:t xml:space="preserve">Check all </w:t>
      </w:r>
      <w:r w:rsidRPr="00E256B7">
        <w:rPr>
          <w:rFonts w:ascii="Arial" w:hAnsi="Arial" w:cs="Arial"/>
          <w:lang w:val="en-US"/>
        </w:rPr>
        <w:t>change rooms</w:t>
      </w:r>
      <w:r w:rsidRPr="00E256B7">
        <w:rPr>
          <w:rFonts w:ascii="Arial" w:hAnsi="Arial" w:cs="Arial"/>
        </w:rPr>
        <w:t xml:space="preserve"> two times a day and replenish toilet paper, liquid hand soap, toilet wipes and hand paper towels. </w:t>
      </w:r>
    </w:p>
    <w:p w14:paraId="0E7A2FE5" w14:textId="77777777" w:rsidR="00BA2242" w:rsidRPr="00E256B7" w:rsidRDefault="00BA2242" w:rsidP="00BA2242">
      <w:pPr>
        <w:numPr>
          <w:ilvl w:val="0"/>
          <w:numId w:val="60"/>
        </w:numPr>
        <w:tabs>
          <w:tab w:val="left" w:pos="357"/>
        </w:tabs>
        <w:spacing w:after="0" w:line="240" w:lineRule="auto"/>
        <w:jc w:val="both"/>
        <w:rPr>
          <w:rFonts w:ascii="Arial" w:hAnsi="Arial" w:cs="Arial"/>
        </w:rPr>
      </w:pPr>
      <w:r w:rsidRPr="00E256B7">
        <w:rPr>
          <w:rFonts w:ascii="Arial" w:hAnsi="Arial" w:cs="Arial"/>
        </w:rPr>
        <w:t xml:space="preserve">Toilet bowls and hand wash basins to be spot cleaned three times a day. </w:t>
      </w:r>
    </w:p>
    <w:p w14:paraId="008C2EF9" w14:textId="77777777" w:rsidR="00BA2242" w:rsidRPr="00E256B7" w:rsidRDefault="00BA2242" w:rsidP="00BA2242">
      <w:pPr>
        <w:numPr>
          <w:ilvl w:val="0"/>
          <w:numId w:val="60"/>
        </w:numPr>
        <w:tabs>
          <w:tab w:val="left" w:pos="357"/>
        </w:tabs>
        <w:spacing w:after="0" w:line="240" w:lineRule="auto"/>
        <w:jc w:val="both"/>
        <w:rPr>
          <w:rFonts w:ascii="Arial" w:hAnsi="Arial" w:cs="Arial"/>
        </w:rPr>
      </w:pPr>
      <w:r w:rsidRPr="00E256B7">
        <w:rPr>
          <w:rFonts w:ascii="Arial" w:hAnsi="Arial" w:cs="Arial"/>
        </w:rPr>
        <w:t>Reception area to be properly cleaned (Furniture, floor, and counter) – twice a day.</w:t>
      </w:r>
    </w:p>
    <w:p w14:paraId="1CF2C493" w14:textId="77777777" w:rsidR="00BA2242" w:rsidRPr="00E256B7" w:rsidRDefault="00BA2242" w:rsidP="00BA2242">
      <w:pPr>
        <w:numPr>
          <w:ilvl w:val="0"/>
          <w:numId w:val="60"/>
        </w:numPr>
        <w:tabs>
          <w:tab w:val="left" w:pos="357"/>
        </w:tabs>
        <w:spacing w:after="0" w:line="240" w:lineRule="auto"/>
        <w:jc w:val="both"/>
        <w:rPr>
          <w:rFonts w:ascii="Arial" w:hAnsi="Arial" w:cs="Arial"/>
        </w:rPr>
      </w:pPr>
      <w:r w:rsidRPr="00E256B7">
        <w:rPr>
          <w:rFonts w:ascii="Arial" w:hAnsi="Arial" w:cs="Arial"/>
        </w:rPr>
        <w:t>Emergency exits – to be cleaned daily. Areas are to be kept free from obstacles – twice a day.</w:t>
      </w:r>
    </w:p>
    <w:p w14:paraId="286C0522" w14:textId="77777777" w:rsidR="00BA2242" w:rsidRPr="00E256B7" w:rsidRDefault="00BA2242">
      <w:pPr>
        <w:rPr>
          <w:rFonts w:ascii="Arial" w:hAnsi="Arial" w:cs="Arial"/>
        </w:rPr>
      </w:pPr>
      <w:r w:rsidRPr="00E256B7">
        <w:rPr>
          <w:rFonts w:ascii="Arial" w:hAnsi="Arial" w:cs="Arial"/>
          <w:lang w:val="en"/>
        </w:rPr>
        <w:t xml:space="preserve"> </w:t>
      </w:r>
    </w:p>
    <w:p w14:paraId="530DC480" w14:textId="2A37063B" w:rsidR="00BA2242" w:rsidRPr="00E256B7" w:rsidRDefault="00BA2242">
      <w:pPr>
        <w:rPr>
          <w:rFonts w:ascii="Arial" w:hAnsi="Arial" w:cs="Arial"/>
          <w:b/>
        </w:rPr>
      </w:pPr>
      <w:r w:rsidRPr="00E256B7">
        <w:rPr>
          <w:rFonts w:ascii="Arial" w:hAnsi="Arial" w:cs="Arial"/>
          <w:b/>
        </w:rPr>
        <w:t>1.4. Inspection for cleaning the</w:t>
      </w:r>
      <w:r w:rsidRPr="00E256B7">
        <w:rPr>
          <w:rFonts w:ascii="Arial" w:hAnsi="Arial" w:cs="Arial"/>
          <w:b/>
          <w:lang w:val="en-US"/>
        </w:rPr>
        <w:t xml:space="preserve"> </w:t>
      </w:r>
      <w:r w:rsidRPr="00E256B7">
        <w:rPr>
          <w:rFonts w:ascii="Arial" w:hAnsi="Arial" w:cs="Arial"/>
          <w:b/>
        </w:rPr>
        <w:t>building</w:t>
      </w:r>
      <w:r w:rsidRPr="00E256B7">
        <w:rPr>
          <w:rFonts w:ascii="Arial" w:hAnsi="Arial" w:cs="Arial"/>
          <w:b/>
          <w:lang w:val="en-US"/>
        </w:rPr>
        <w:t>.</w:t>
      </w:r>
      <w:r w:rsidRPr="00E256B7">
        <w:rPr>
          <w:rFonts w:ascii="Arial" w:hAnsi="Arial" w:cs="Arial"/>
          <w:b/>
        </w:rPr>
        <w:t xml:space="preserve"> </w:t>
      </w:r>
    </w:p>
    <w:p w14:paraId="52384E35" w14:textId="77777777" w:rsidR="00BA2242" w:rsidRPr="00E256B7" w:rsidRDefault="00BA2242">
      <w:pPr>
        <w:rPr>
          <w:rFonts w:ascii="Arial" w:hAnsi="Arial" w:cs="Arial"/>
          <w:b/>
        </w:rPr>
      </w:pPr>
    </w:p>
    <w:p w14:paraId="551D3865" w14:textId="77777777" w:rsidR="00BA2242" w:rsidRPr="00E256B7" w:rsidRDefault="00BA2242">
      <w:pPr>
        <w:rPr>
          <w:rFonts w:ascii="Arial" w:hAnsi="Arial" w:cs="Arial"/>
          <w:bCs/>
        </w:rPr>
      </w:pPr>
      <w:r w:rsidRPr="00E256B7">
        <w:rPr>
          <w:rFonts w:ascii="Arial" w:hAnsi="Arial" w:cs="Arial"/>
          <w:bCs/>
        </w:rPr>
        <w:t>Inspection to be carried out in according with the inspection list.</w:t>
      </w:r>
    </w:p>
    <w:p w14:paraId="5D095F2B" w14:textId="77777777" w:rsidR="00BA2242" w:rsidRPr="00E256B7" w:rsidRDefault="00BA2242">
      <w:pPr>
        <w:rPr>
          <w:rFonts w:ascii="Arial" w:hAnsi="Arial" w:cs="Arial"/>
        </w:rPr>
      </w:pPr>
    </w:p>
    <w:p w14:paraId="4B94E4B7" w14:textId="57AF2C6D" w:rsidR="00BA2242" w:rsidRPr="00E256B7" w:rsidRDefault="00BA2242">
      <w:pPr>
        <w:rPr>
          <w:rFonts w:ascii="Arial" w:hAnsi="Arial" w:cs="Arial"/>
          <w:b/>
          <w:lang w:val="en-US"/>
        </w:rPr>
      </w:pPr>
      <w:r w:rsidRPr="00E256B7">
        <w:rPr>
          <w:rFonts w:ascii="Arial" w:hAnsi="Arial" w:cs="Arial"/>
          <w:b/>
          <w:lang w:val="en-US"/>
        </w:rPr>
        <w:t>1.4.</w:t>
      </w:r>
      <w:r w:rsidR="00DE7631">
        <w:rPr>
          <w:rFonts w:ascii="Arial" w:hAnsi="Arial" w:cs="Arial"/>
          <w:b/>
          <w:lang w:val="en-US"/>
        </w:rPr>
        <w:t>1</w:t>
      </w:r>
      <w:r w:rsidRPr="00E256B7">
        <w:rPr>
          <w:rFonts w:ascii="Arial" w:hAnsi="Arial" w:cs="Arial"/>
          <w:b/>
          <w:lang w:val="en-US"/>
        </w:rPr>
        <w:t xml:space="preserve"> Items / Surfaces for Cleaning.</w:t>
      </w:r>
    </w:p>
    <w:p w14:paraId="2A171022" w14:textId="77777777" w:rsidR="00BA2242" w:rsidRPr="00E256B7" w:rsidRDefault="00BA2242">
      <w:pPr>
        <w:rPr>
          <w:rFonts w:ascii="Arial" w:hAnsi="Arial" w:cs="Arial"/>
          <w:b/>
          <w:lang w:val="en-US"/>
        </w:rPr>
      </w:pPr>
    </w:p>
    <w:p w14:paraId="51D29F0C" w14:textId="3369471C" w:rsidR="00BA2242" w:rsidRPr="00E256B7" w:rsidRDefault="00BA2242">
      <w:pPr>
        <w:rPr>
          <w:rFonts w:ascii="Arial" w:hAnsi="Arial" w:cs="Arial"/>
          <w:b/>
          <w:lang w:val="en-US"/>
        </w:rPr>
      </w:pPr>
      <w:r w:rsidRPr="00E256B7">
        <w:rPr>
          <w:rFonts w:ascii="Arial" w:hAnsi="Arial" w:cs="Arial"/>
          <w:b/>
          <w:lang w:val="en-US"/>
        </w:rPr>
        <w:t>1.4.</w:t>
      </w:r>
      <w:r w:rsidR="00DE7631">
        <w:rPr>
          <w:rFonts w:ascii="Arial" w:hAnsi="Arial" w:cs="Arial"/>
          <w:b/>
          <w:lang w:val="en-US"/>
        </w:rPr>
        <w:t>1.1</w:t>
      </w:r>
      <w:r w:rsidRPr="00E256B7">
        <w:rPr>
          <w:rFonts w:ascii="Arial" w:hAnsi="Arial" w:cs="Arial"/>
          <w:b/>
          <w:lang w:val="en-US"/>
        </w:rPr>
        <w:t xml:space="preserve"> List of General Surfaces for Cleaning</w:t>
      </w:r>
    </w:p>
    <w:p w14:paraId="182C8021"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Vinyl floors (area where available)</w:t>
      </w:r>
      <w:r w:rsidRPr="00E256B7">
        <w:rPr>
          <w:rFonts w:ascii="Arial" w:eastAsia="Times New Roman" w:hAnsi="Arial" w:cs="Arial"/>
          <w:lang w:val="en-US"/>
        </w:rPr>
        <w:tab/>
      </w:r>
    </w:p>
    <w:p w14:paraId="7E3C339F"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Stone Floors (area where available)</w:t>
      </w:r>
      <w:r w:rsidRPr="00E256B7">
        <w:rPr>
          <w:rFonts w:ascii="Arial" w:eastAsia="Times New Roman" w:hAnsi="Arial" w:cs="Arial"/>
          <w:lang w:val="en-US"/>
        </w:rPr>
        <w:tab/>
      </w:r>
    </w:p>
    <w:p w14:paraId="66955F75"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Ceramic tile floors</w:t>
      </w:r>
      <w:r w:rsidRPr="00E256B7">
        <w:rPr>
          <w:rFonts w:ascii="Arial" w:eastAsia="Times New Roman" w:hAnsi="Arial" w:cs="Arial"/>
          <w:lang w:val="en-US"/>
        </w:rPr>
        <w:tab/>
      </w:r>
    </w:p>
    <w:p w14:paraId="0B7BFFB9"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Concrete floors</w:t>
      </w:r>
    </w:p>
    <w:p w14:paraId="2F0E051F"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Telephones</w:t>
      </w:r>
      <w:r w:rsidRPr="00E256B7">
        <w:rPr>
          <w:rFonts w:ascii="Arial" w:eastAsia="Times New Roman" w:hAnsi="Arial" w:cs="Arial"/>
          <w:lang w:val="en-US"/>
        </w:rPr>
        <w:tab/>
      </w:r>
    </w:p>
    <w:p w14:paraId="47E7307B"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Glass windows and doors</w:t>
      </w:r>
    </w:p>
    <w:p w14:paraId="0B3BBDB2"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Wastepaper Dustbin</w:t>
      </w:r>
      <w:r w:rsidRPr="00E256B7">
        <w:rPr>
          <w:rFonts w:ascii="Arial" w:eastAsia="Times New Roman" w:hAnsi="Arial" w:cs="Arial"/>
          <w:lang w:val="en-US"/>
        </w:rPr>
        <w:tab/>
      </w:r>
    </w:p>
    <w:p w14:paraId="0DE9156E" w14:textId="77777777" w:rsidR="00BA2242" w:rsidRPr="00E256B7" w:rsidRDefault="00BA2242" w:rsidP="00BA2242">
      <w:pPr>
        <w:numPr>
          <w:ilvl w:val="0"/>
          <w:numId w:val="61"/>
        </w:numPr>
        <w:tabs>
          <w:tab w:val="left" w:pos="357"/>
        </w:tabs>
        <w:spacing w:after="0" w:line="240" w:lineRule="auto"/>
        <w:jc w:val="both"/>
        <w:rPr>
          <w:rFonts w:ascii="Arial" w:eastAsia="Times New Roman" w:hAnsi="Arial" w:cs="Arial"/>
          <w:lang w:val="en-US"/>
        </w:rPr>
      </w:pPr>
      <w:r w:rsidRPr="00E256B7">
        <w:rPr>
          <w:rFonts w:ascii="Arial" w:eastAsia="Times New Roman" w:hAnsi="Arial" w:cs="Arial"/>
          <w:lang w:val="en-US"/>
        </w:rPr>
        <w:t>Entrance Mat Wells (vacuum)</w:t>
      </w:r>
    </w:p>
    <w:p w14:paraId="41E7E68A" w14:textId="77777777" w:rsidR="00BA2242" w:rsidRPr="00E256B7" w:rsidRDefault="00BA2242" w:rsidP="00BA2242">
      <w:pPr>
        <w:numPr>
          <w:ilvl w:val="0"/>
          <w:numId w:val="62"/>
        </w:numPr>
        <w:tabs>
          <w:tab w:val="left" w:pos="357"/>
        </w:tabs>
        <w:spacing w:after="0" w:line="240" w:lineRule="auto"/>
        <w:ind w:left="717"/>
        <w:jc w:val="both"/>
        <w:rPr>
          <w:rFonts w:ascii="Arial" w:eastAsia="Times New Roman" w:hAnsi="Arial" w:cs="Arial"/>
          <w:lang w:val="en-US"/>
        </w:rPr>
      </w:pPr>
      <w:r w:rsidRPr="00E256B7">
        <w:rPr>
          <w:rFonts w:ascii="Arial" w:eastAsia="Times New Roman" w:hAnsi="Arial" w:cs="Arial"/>
          <w:lang w:val="en-US"/>
        </w:rPr>
        <w:t>Light switches</w:t>
      </w:r>
    </w:p>
    <w:p w14:paraId="78842435" w14:textId="77777777" w:rsidR="00BA2242" w:rsidRPr="00E256B7" w:rsidRDefault="00BA2242" w:rsidP="00BA2242">
      <w:pPr>
        <w:numPr>
          <w:ilvl w:val="0"/>
          <w:numId w:val="62"/>
        </w:numPr>
        <w:tabs>
          <w:tab w:val="left" w:pos="357"/>
        </w:tabs>
        <w:spacing w:after="0" w:line="240" w:lineRule="auto"/>
        <w:ind w:left="717"/>
        <w:jc w:val="both"/>
        <w:rPr>
          <w:rFonts w:ascii="Arial" w:eastAsia="Times New Roman" w:hAnsi="Arial" w:cs="Arial"/>
          <w:lang w:val="en-US"/>
        </w:rPr>
      </w:pPr>
      <w:r w:rsidRPr="00E256B7">
        <w:rPr>
          <w:rFonts w:ascii="Arial" w:eastAsia="Times New Roman" w:hAnsi="Arial" w:cs="Arial"/>
          <w:lang w:val="en-US"/>
        </w:rPr>
        <w:lastRenderedPageBreak/>
        <w:t>Carpets and Rugs (vacuum)</w:t>
      </w:r>
    </w:p>
    <w:p w14:paraId="006DEA90" w14:textId="77777777" w:rsidR="00BA2242" w:rsidRPr="00E256B7" w:rsidRDefault="00BA2242" w:rsidP="00BA2242">
      <w:pPr>
        <w:numPr>
          <w:ilvl w:val="0"/>
          <w:numId w:val="62"/>
        </w:numPr>
        <w:tabs>
          <w:tab w:val="left" w:pos="357"/>
        </w:tabs>
        <w:spacing w:after="0" w:line="240" w:lineRule="auto"/>
        <w:ind w:left="717"/>
        <w:jc w:val="both"/>
        <w:rPr>
          <w:rFonts w:ascii="Arial" w:eastAsia="Times New Roman" w:hAnsi="Arial" w:cs="Arial"/>
          <w:lang w:val="en-US"/>
        </w:rPr>
      </w:pPr>
      <w:r w:rsidRPr="00E256B7">
        <w:rPr>
          <w:rFonts w:ascii="Arial" w:eastAsia="Times New Roman" w:hAnsi="Arial" w:cs="Arial"/>
          <w:lang w:val="en-US"/>
        </w:rPr>
        <w:t xml:space="preserve">Glass surfaces </w:t>
      </w:r>
    </w:p>
    <w:p w14:paraId="13CC399B" w14:textId="77777777" w:rsidR="00BA2242" w:rsidRPr="00E256B7" w:rsidRDefault="00BA2242">
      <w:pPr>
        <w:ind w:left="720"/>
        <w:rPr>
          <w:rFonts w:ascii="Arial" w:hAnsi="Arial" w:cs="Arial"/>
          <w:lang w:val="en-US"/>
        </w:rPr>
      </w:pPr>
      <w:r w:rsidRPr="00E256B7">
        <w:rPr>
          <w:rFonts w:ascii="Arial" w:hAnsi="Arial" w:cs="Arial"/>
          <w:lang w:val="en-US"/>
        </w:rPr>
        <w:tab/>
      </w:r>
    </w:p>
    <w:p w14:paraId="1CCAB7FE" w14:textId="6773D51A" w:rsidR="00BA2242" w:rsidRPr="00E256B7" w:rsidRDefault="00BA2242">
      <w:pPr>
        <w:rPr>
          <w:rFonts w:ascii="Arial" w:hAnsi="Arial" w:cs="Arial"/>
          <w:b/>
          <w:lang w:val="en-US"/>
        </w:rPr>
      </w:pPr>
      <w:r w:rsidRPr="00E256B7">
        <w:rPr>
          <w:rFonts w:ascii="Arial" w:hAnsi="Arial" w:cs="Arial"/>
          <w:b/>
          <w:lang w:val="en-US"/>
        </w:rPr>
        <w:t>1.4.</w:t>
      </w:r>
      <w:r w:rsidR="00DE7631">
        <w:rPr>
          <w:rFonts w:ascii="Arial" w:hAnsi="Arial" w:cs="Arial"/>
          <w:b/>
          <w:lang w:val="en-US"/>
        </w:rPr>
        <w:t>1.2</w:t>
      </w:r>
      <w:r w:rsidRPr="00E256B7">
        <w:rPr>
          <w:rFonts w:ascii="Arial" w:hAnsi="Arial" w:cs="Arial"/>
          <w:b/>
          <w:lang w:val="en-US"/>
        </w:rPr>
        <w:t xml:space="preserve"> Fire escapes</w:t>
      </w:r>
    </w:p>
    <w:p w14:paraId="28015198" w14:textId="77777777" w:rsidR="00BA2242" w:rsidRPr="00E256B7" w:rsidRDefault="00BA2242" w:rsidP="00BA2242">
      <w:pPr>
        <w:numPr>
          <w:ilvl w:val="0"/>
          <w:numId w:val="63"/>
        </w:numPr>
        <w:tabs>
          <w:tab w:val="left" w:pos="357"/>
        </w:tabs>
        <w:spacing w:after="0" w:line="240" w:lineRule="auto"/>
        <w:ind w:left="717"/>
        <w:jc w:val="both"/>
        <w:rPr>
          <w:rFonts w:ascii="Arial" w:hAnsi="Arial" w:cs="Arial"/>
          <w:lang w:val="en-US"/>
        </w:rPr>
      </w:pPr>
      <w:r w:rsidRPr="00E256B7">
        <w:rPr>
          <w:rFonts w:ascii="Arial" w:hAnsi="Arial" w:cs="Arial"/>
          <w:lang w:val="en-US"/>
        </w:rPr>
        <w:t>Handrails</w:t>
      </w:r>
      <w:r w:rsidRPr="00E256B7">
        <w:rPr>
          <w:rFonts w:ascii="Arial" w:hAnsi="Arial" w:cs="Arial"/>
          <w:lang w:val="en-US"/>
        </w:rPr>
        <w:tab/>
      </w:r>
    </w:p>
    <w:p w14:paraId="55A40CE5" w14:textId="77777777" w:rsidR="00BA2242" w:rsidRPr="00E256B7" w:rsidRDefault="00BA2242" w:rsidP="00BA2242">
      <w:pPr>
        <w:numPr>
          <w:ilvl w:val="0"/>
          <w:numId w:val="63"/>
        </w:numPr>
        <w:tabs>
          <w:tab w:val="left" w:pos="357"/>
        </w:tabs>
        <w:spacing w:after="0" w:line="240" w:lineRule="auto"/>
        <w:ind w:left="717"/>
        <w:jc w:val="both"/>
        <w:rPr>
          <w:rFonts w:ascii="Arial" w:hAnsi="Arial" w:cs="Arial"/>
          <w:lang w:val="en-US"/>
        </w:rPr>
      </w:pPr>
      <w:r w:rsidRPr="00E256B7">
        <w:rPr>
          <w:rFonts w:ascii="Arial" w:hAnsi="Arial" w:cs="Arial"/>
          <w:lang w:val="en-US"/>
        </w:rPr>
        <w:t>Landings, treads and rises.</w:t>
      </w:r>
    </w:p>
    <w:p w14:paraId="118F9921" w14:textId="77777777" w:rsidR="00BA2242" w:rsidRPr="00E256B7" w:rsidRDefault="00BA2242" w:rsidP="00BA2242">
      <w:pPr>
        <w:numPr>
          <w:ilvl w:val="0"/>
          <w:numId w:val="63"/>
        </w:numPr>
        <w:tabs>
          <w:tab w:val="left" w:pos="357"/>
        </w:tabs>
        <w:spacing w:after="0" w:line="240" w:lineRule="auto"/>
        <w:ind w:left="717"/>
        <w:jc w:val="both"/>
        <w:rPr>
          <w:rFonts w:ascii="Arial" w:hAnsi="Arial" w:cs="Arial"/>
          <w:lang w:val="en-US"/>
        </w:rPr>
      </w:pPr>
      <w:r w:rsidRPr="00E256B7">
        <w:rPr>
          <w:rFonts w:ascii="Arial" w:hAnsi="Arial" w:cs="Arial"/>
          <w:lang w:val="en-US"/>
        </w:rPr>
        <w:t>Doors</w:t>
      </w:r>
    </w:p>
    <w:p w14:paraId="4CF24062" w14:textId="77777777" w:rsidR="00BA2242" w:rsidRPr="00E256B7" w:rsidRDefault="00BA2242" w:rsidP="00BA2242">
      <w:pPr>
        <w:numPr>
          <w:ilvl w:val="0"/>
          <w:numId w:val="63"/>
        </w:numPr>
        <w:tabs>
          <w:tab w:val="left" w:pos="357"/>
        </w:tabs>
        <w:spacing w:after="0" w:line="240" w:lineRule="auto"/>
        <w:ind w:left="717"/>
        <w:jc w:val="both"/>
        <w:rPr>
          <w:rFonts w:ascii="Arial" w:hAnsi="Arial" w:cs="Arial"/>
          <w:lang w:val="en-US"/>
        </w:rPr>
      </w:pPr>
      <w:r w:rsidRPr="00E256B7">
        <w:rPr>
          <w:rFonts w:ascii="Arial" w:hAnsi="Arial" w:cs="Arial"/>
          <w:lang w:val="en-US"/>
        </w:rPr>
        <w:t>Painted and tiled walls</w:t>
      </w:r>
    </w:p>
    <w:p w14:paraId="049CCEB1" w14:textId="77777777" w:rsidR="00BA2242" w:rsidRPr="00E256B7" w:rsidRDefault="00BA2242" w:rsidP="002D71A5">
      <w:pPr>
        <w:rPr>
          <w:rFonts w:ascii="Arial" w:hAnsi="Arial" w:cs="Arial"/>
          <w:lang w:val="en-US"/>
        </w:rPr>
      </w:pPr>
      <w:r w:rsidRPr="00E256B7">
        <w:rPr>
          <w:rFonts w:ascii="Arial" w:hAnsi="Arial" w:cs="Arial"/>
          <w:lang w:val="en-US"/>
        </w:rPr>
        <w:tab/>
      </w:r>
    </w:p>
    <w:p w14:paraId="0EB1FCAC" w14:textId="1777EE26" w:rsidR="00BA2242" w:rsidRPr="00E256B7" w:rsidRDefault="00BA2242">
      <w:pPr>
        <w:rPr>
          <w:rFonts w:ascii="Arial" w:hAnsi="Arial" w:cs="Arial"/>
          <w:b/>
          <w:lang w:val="en-US"/>
        </w:rPr>
      </w:pPr>
      <w:r w:rsidRPr="00E256B7">
        <w:rPr>
          <w:rFonts w:ascii="Arial" w:hAnsi="Arial" w:cs="Arial"/>
          <w:b/>
          <w:lang w:val="en-US"/>
        </w:rPr>
        <w:t>1.4.1.3 Tea and coffee areas</w:t>
      </w:r>
    </w:p>
    <w:p w14:paraId="5D3717F1"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Glass doors and windows</w:t>
      </w:r>
    </w:p>
    <w:p w14:paraId="259E6101"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Aluminum railing</w:t>
      </w:r>
    </w:p>
    <w:p w14:paraId="47FC1EC8"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Plastic seats</w:t>
      </w:r>
      <w:r w:rsidRPr="00E256B7">
        <w:rPr>
          <w:rFonts w:ascii="Arial" w:hAnsi="Arial" w:cs="Arial"/>
          <w:lang w:val="en-US"/>
        </w:rPr>
        <w:tab/>
      </w:r>
    </w:p>
    <w:p w14:paraId="2E35BA12"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Chrome piping</w:t>
      </w:r>
      <w:r w:rsidRPr="00E256B7">
        <w:rPr>
          <w:rFonts w:ascii="Arial" w:hAnsi="Arial" w:cs="Arial"/>
          <w:lang w:val="en-US"/>
        </w:rPr>
        <w:tab/>
      </w:r>
    </w:p>
    <w:p w14:paraId="5E300F17"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Tiled walls</w:t>
      </w:r>
      <w:r w:rsidRPr="00E256B7">
        <w:rPr>
          <w:rFonts w:ascii="Arial" w:hAnsi="Arial" w:cs="Arial"/>
          <w:lang w:val="en-US"/>
        </w:rPr>
        <w:tab/>
      </w:r>
    </w:p>
    <w:p w14:paraId="74BFDB4A"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Sinks and taps</w:t>
      </w:r>
    </w:p>
    <w:p w14:paraId="7F4CA256" w14:textId="77777777" w:rsidR="00BA2242" w:rsidRPr="00E256B7" w:rsidRDefault="00BA2242" w:rsidP="00BA2242">
      <w:pPr>
        <w:numPr>
          <w:ilvl w:val="0"/>
          <w:numId w:val="64"/>
        </w:numPr>
        <w:tabs>
          <w:tab w:val="left" w:pos="357"/>
        </w:tabs>
        <w:spacing w:after="0" w:line="240" w:lineRule="auto"/>
        <w:jc w:val="both"/>
        <w:rPr>
          <w:rFonts w:ascii="Arial" w:hAnsi="Arial" w:cs="Arial"/>
          <w:lang w:val="en-US"/>
        </w:rPr>
      </w:pPr>
      <w:r w:rsidRPr="00E256B7">
        <w:rPr>
          <w:rFonts w:ascii="Arial" w:hAnsi="Arial" w:cs="Arial"/>
          <w:lang w:val="en-US"/>
        </w:rPr>
        <w:t>Hydro boil(risk assessment to be conducted prior)</w:t>
      </w:r>
    </w:p>
    <w:p w14:paraId="39FCB235" w14:textId="77777777" w:rsidR="00BA2242" w:rsidRPr="00E256B7" w:rsidRDefault="00BA2242">
      <w:pPr>
        <w:ind w:left="720"/>
        <w:rPr>
          <w:rFonts w:ascii="Arial" w:hAnsi="Arial" w:cs="Arial"/>
          <w:lang w:val="en-US"/>
        </w:rPr>
      </w:pPr>
      <w:r w:rsidRPr="00E256B7">
        <w:rPr>
          <w:rFonts w:ascii="Arial" w:hAnsi="Arial" w:cs="Arial"/>
          <w:lang w:val="en-US"/>
        </w:rPr>
        <w:tab/>
      </w:r>
    </w:p>
    <w:p w14:paraId="69F149A7" w14:textId="4F6276D3" w:rsidR="00BA2242" w:rsidRPr="00DE7631" w:rsidRDefault="00BA2242">
      <w:pPr>
        <w:rPr>
          <w:rFonts w:ascii="Arial" w:hAnsi="Arial" w:cs="Arial"/>
          <w:b/>
          <w:lang w:val="fr-FR"/>
        </w:rPr>
      </w:pPr>
      <w:r w:rsidRPr="00E256B7">
        <w:rPr>
          <w:rFonts w:ascii="Arial" w:hAnsi="Arial" w:cs="Arial"/>
          <w:b/>
          <w:lang w:val="fr-FR"/>
        </w:rPr>
        <w:t>1.4.1</w:t>
      </w:r>
      <w:r w:rsidRPr="00E256B7">
        <w:rPr>
          <w:rFonts w:ascii="Arial" w:hAnsi="Arial" w:cs="Arial"/>
          <w:b/>
          <w:lang w:val="en-US"/>
        </w:rPr>
        <w:t xml:space="preserve">.4 </w:t>
      </w:r>
      <w:r w:rsidRPr="00E256B7">
        <w:rPr>
          <w:rFonts w:ascii="Arial" w:hAnsi="Arial" w:cs="Arial"/>
          <w:b/>
          <w:lang w:val="fr-FR"/>
        </w:rPr>
        <w:t xml:space="preserve">Toilet Areas </w:t>
      </w:r>
    </w:p>
    <w:p w14:paraId="68A36A4D" w14:textId="77777777" w:rsidR="00BA2242" w:rsidRPr="00E256B7" w:rsidRDefault="00BA2242" w:rsidP="00BA2242">
      <w:pPr>
        <w:numPr>
          <w:ilvl w:val="0"/>
          <w:numId w:val="65"/>
        </w:numPr>
        <w:tabs>
          <w:tab w:val="left" w:pos="357"/>
        </w:tabs>
        <w:spacing w:after="0" w:line="240" w:lineRule="auto"/>
        <w:jc w:val="both"/>
        <w:rPr>
          <w:rFonts w:ascii="Arial" w:hAnsi="Arial" w:cs="Arial"/>
          <w:lang w:val="fr-FR"/>
        </w:rPr>
      </w:pPr>
      <w:r w:rsidRPr="00E256B7">
        <w:rPr>
          <w:rFonts w:ascii="Arial" w:hAnsi="Arial" w:cs="Arial"/>
          <w:lang w:val="fr-FR"/>
        </w:rPr>
        <w:t>Dustbins</w:t>
      </w:r>
      <w:r w:rsidRPr="00E256B7">
        <w:rPr>
          <w:rFonts w:ascii="Arial" w:hAnsi="Arial" w:cs="Arial"/>
          <w:lang w:val="fr-FR"/>
        </w:rPr>
        <w:tab/>
      </w:r>
    </w:p>
    <w:p w14:paraId="6031F59F" w14:textId="77777777" w:rsidR="00BA2242" w:rsidRPr="00E256B7" w:rsidRDefault="00BA2242" w:rsidP="00BA2242">
      <w:pPr>
        <w:numPr>
          <w:ilvl w:val="0"/>
          <w:numId w:val="65"/>
        </w:numPr>
        <w:tabs>
          <w:tab w:val="left" w:pos="357"/>
        </w:tabs>
        <w:spacing w:after="0" w:line="240" w:lineRule="auto"/>
        <w:jc w:val="both"/>
        <w:rPr>
          <w:rFonts w:ascii="Arial" w:hAnsi="Arial" w:cs="Arial"/>
          <w:lang w:val="fr-FR"/>
        </w:rPr>
      </w:pPr>
      <w:r w:rsidRPr="00E256B7">
        <w:rPr>
          <w:rFonts w:ascii="Arial" w:hAnsi="Arial" w:cs="Arial"/>
          <w:lang w:val="fr-FR"/>
        </w:rPr>
        <w:t>Toilet bowls</w:t>
      </w:r>
      <w:r w:rsidRPr="00E256B7">
        <w:rPr>
          <w:rFonts w:ascii="Arial" w:hAnsi="Arial" w:cs="Arial"/>
          <w:lang w:val="fr-FR"/>
        </w:rPr>
        <w:tab/>
      </w:r>
    </w:p>
    <w:p w14:paraId="77A8B2F2"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Basins</w:t>
      </w:r>
      <w:r w:rsidRPr="00E256B7">
        <w:rPr>
          <w:rFonts w:ascii="Arial" w:hAnsi="Arial" w:cs="Arial"/>
          <w:lang w:val="en-US"/>
        </w:rPr>
        <w:tab/>
      </w:r>
    </w:p>
    <w:p w14:paraId="1DE5D41E"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Urinals</w:t>
      </w:r>
      <w:r w:rsidRPr="00E256B7">
        <w:rPr>
          <w:rFonts w:ascii="Arial" w:hAnsi="Arial" w:cs="Arial"/>
          <w:lang w:val="en-US"/>
        </w:rPr>
        <w:tab/>
      </w:r>
    </w:p>
    <w:p w14:paraId="15075373"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fr-FR"/>
        </w:rPr>
        <w:t>Mirrors</w:t>
      </w:r>
    </w:p>
    <w:p w14:paraId="5519205E" w14:textId="77777777" w:rsidR="00BA2242" w:rsidRPr="00E256B7" w:rsidRDefault="00BA2242" w:rsidP="00BA2242">
      <w:pPr>
        <w:numPr>
          <w:ilvl w:val="0"/>
          <w:numId w:val="65"/>
        </w:numPr>
        <w:tabs>
          <w:tab w:val="left" w:pos="357"/>
        </w:tabs>
        <w:spacing w:after="0" w:line="240" w:lineRule="auto"/>
        <w:jc w:val="both"/>
        <w:rPr>
          <w:rFonts w:ascii="Arial" w:hAnsi="Arial" w:cs="Arial"/>
          <w:b/>
          <w:u w:val="single"/>
          <w:lang w:val="en-US"/>
        </w:rPr>
      </w:pPr>
      <w:r w:rsidRPr="00E256B7">
        <w:rPr>
          <w:rFonts w:ascii="Arial" w:hAnsi="Arial" w:cs="Arial"/>
          <w:lang w:val="fr-FR"/>
        </w:rPr>
        <w:t>Fittings</w:t>
      </w:r>
    </w:p>
    <w:p w14:paraId="3FFB9BD4" w14:textId="77777777" w:rsidR="00BA2242" w:rsidRPr="00E256B7" w:rsidRDefault="00BA2242" w:rsidP="00BA2242">
      <w:pPr>
        <w:numPr>
          <w:ilvl w:val="0"/>
          <w:numId w:val="65"/>
        </w:numPr>
        <w:tabs>
          <w:tab w:val="left" w:pos="357"/>
        </w:tabs>
        <w:spacing w:after="0" w:line="240" w:lineRule="auto"/>
        <w:jc w:val="both"/>
        <w:rPr>
          <w:rFonts w:ascii="Arial" w:hAnsi="Arial" w:cs="Arial"/>
          <w:b/>
          <w:u w:val="single"/>
          <w:lang w:val="en-US"/>
        </w:rPr>
      </w:pPr>
      <w:r w:rsidRPr="00E256B7">
        <w:rPr>
          <w:rFonts w:ascii="Arial" w:hAnsi="Arial" w:cs="Arial"/>
          <w:lang w:val="en-US"/>
        </w:rPr>
        <w:t>Tiled walls and floors</w:t>
      </w:r>
    </w:p>
    <w:p w14:paraId="3295DA26"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Doors and partitions</w:t>
      </w:r>
    </w:p>
    <w:p w14:paraId="39DEBE3E"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Showers</w:t>
      </w:r>
    </w:p>
    <w:p w14:paraId="31353394"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Change rooms</w:t>
      </w:r>
    </w:p>
    <w:p w14:paraId="6108938C" w14:textId="77777777" w:rsidR="00BA2242" w:rsidRPr="00E256B7" w:rsidRDefault="00BA2242" w:rsidP="00BA2242">
      <w:pPr>
        <w:numPr>
          <w:ilvl w:val="0"/>
          <w:numId w:val="65"/>
        </w:numPr>
        <w:tabs>
          <w:tab w:val="left" w:pos="357"/>
        </w:tabs>
        <w:spacing w:after="0" w:line="240" w:lineRule="auto"/>
        <w:jc w:val="both"/>
        <w:rPr>
          <w:rFonts w:ascii="Arial" w:hAnsi="Arial" w:cs="Arial"/>
          <w:lang w:val="en-US"/>
        </w:rPr>
      </w:pPr>
      <w:r w:rsidRPr="00E256B7">
        <w:rPr>
          <w:rFonts w:ascii="Arial" w:hAnsi="Arial" w:cs="Arial"/>
          <w:lang w:val="en-US"/>
        </w:rPr>
        <w:t>Metal and wooden lockers</w:t>
      </w:r>
    </w:p>
    <w:p w14:paraId="21115972" w14:textId="77777777" w:rsidR="00BA2242" w:rsidRPr="00E256B7" w:rsidRDefault="00BA2242">
      <w:pPr>
        <w:rPr>
          <w:rFonts w:ascii="Arial" w:hAnsi="Arial" w:cs="Arial"/>
          <w:lang w:val="en-US"/>
        </w:rPr>
      </w:pPr>
    </w:p>
    <w:p w14:paraId="122ECA03" w14:textId="13CD8B37" w:rsidR="00BA2242" w:rsidRPr="00E256B7" w:rsidRDefault="00BA2242">
      <w:pPr>
        <w:rPr>
          <w:rFonts w:ascii="Arial" w:hAnsi="Arial" w:cs="Arial"/>
          <w:b/>
        </w:rPr>
      </w:pPr>
      <w:r w:rsidRPr="00E256B7">
        <w:rPr>
          <w:rFonts w:ascii="Arial" w:hAnsi="Arial" w:cs="Arial"/>
          <w:b/>
        </w:rPr>
        <w:t>1.4.1</w:t>
      </w:r>
      <w:r w:rsidRPr="00E256B7">
        <w:rPr>
          <w:rFonts w:ascii="Arial" w:hAnsi="Arial" w:cs="Arial"/>
          <w:b/>
          <w:lang w:val="en-US"/>
        </w:rPr>
        <w:t>.5</w:t>
      </w:r>
      <w:r w:rsidRPr="00E256B7">
        <w:rPr>
          <w:rFonts w:ascii="Arial" w:hAnsi="Arial" w:cs="Arial"/>
          <w:b/>
        </w:rPr>
        <w:t xml:space="preserve"> Cleaning Duties inside Toilets </w:t>
      </w:r>
    </w:p>
    <w:p w14:paraId="28089E99" w14:textId="77777777" w:rsidR="00BA2242" w:rsidRPr="00E256B7" w:rsidRDefault="00BA2242" w:rsidP="00BA2242">
      <w:pPr>
        <w:numPr>
          <w:ilvl w:val="0"/>
          <w:numId w:val="66"/>
        </w:numPr>
        <w:tabs>
          <w:tab w:val="left" w:pos="357"/>
        </w:tabs>
        <w:spacing w:after="0" w:line="240" w:lineRule="auto"/>
        <w:jc w:val="both"/>
        <w:rPr>
          <w:rFonts w:ascii="Arial" w:hAnsi="Arial" w:cs="Arial"/>
        </w:rPr>
      </w:pPr>
      <w:r w:rsidRPr="00E256B7">
        <w:rPr>
          <w:rFonts w:ascii="Arial" w:hAnsi="Arial" w:cs="Arial"/>
        </w:rPr>
        <w:t xml:space="preserve">Descale and remove algae, bacteria, and uric encrustations from all areas. </w:t>
      </w:r>
    </w:p>
    <w:p w14:paraId="6DB90E53" w14:textId="77777777" w:rsidR="00BA2242" w:rsidRPr="00E256B7" w:rsidRDefault="00BA2242" w:rsidP="00BA2242">
      <w:pPr>
        <w:numPr>
          <w:ilvl w:val="0"/>
          <w:numId w:val="66"/>
        </w:numPr>
        <w:tabs>
          <w:tab w:val="left" w:pos="357"/>
        </w:tabs>
        <w:spacing w:after="0" w:line="240" w:lineRule="auto"/>
        <w:jc w:val="both"/>
        <w:rPr>
          <w:rFonts w:ascii="Arial" w:hAnsi="Arial" w:cs="Arial"/>
        </w:rPr>
      </w:pPr>
      <w:r w:rsidRPr="00E256B7">
        <w:rPr>
          <w:rFonts w:ascii="Arial" w:hAnsi="Arial" w:cs="Arial"/>
        </w:rPr>
        <w:t>Clean and disinfect both internal and external surfaces.</w:t>
      </w:r>
    </w:p>
    <w:p w14:paraId="6F676F93" w14:textId="77777777" w:rsidR="00BA2242" w:rsidRPr="00E256B7" w:rsidRDefault="00BA2242" w:rsidP="00BA2242">
      <w:pPr>
        <w:numPr>
          <w:ilvl w:val="0"/>
          <w:numId w:val="66"/>
        </w:numPr>
        <w:tabs>
          <w:tab w:val="left" w:pos="357"/>
        </w:tabs>
        <w:spacing w:after="0" w:line="240" w:lineRule="auto"/>
        <w:jc w:val="both"/>
        <w:rPr>
          <w:rFonts w:ascii="Arial" w:hAnsi="Arial" w:cs="Arial"/>
        </w:rPr>
      </w:pPr>
      <w:r w:rsidRPr="00E256B7">
        <w:rPr>
          <w:rFonts w:ascii="Arial" w:hAnsi="Arial" w:cs="Arial"/>
        </w:rPr>
        <w:t xml:space="preserve">Inspection to be done at least 3x per day with Inspection </w:t>
      </w:r>
      <w:r w:rsidRPr="00E256B7">
        <w:rPr>
          <w:rFonts w:ascii="Arial" w:hAnsi="Arial" w:cs="Arial"/>
          <w:lang w:val="en-US"/>
        </w:rPr>
        <w:t>s</w:t>
      </w:r>
      <w:r w:rsidRPr="00E256B7">
        <w:rPr>
          <w:rFonts w:ascii="Arial" w:hAnsi="Arial" w:cs="Arial"/>
        </w:rPr>
        <w:t>heet behind the door (signed).</w:t>
      </w:r>
    </w:p>
    <w:p w14:paraId="6E304A1E" w14:textId="77777777" w:rsidR="00BA2242" w:rsidRPr="00E256B7" w:rsidRDefault="00BA2242" w:rsidP="00BA2242">
      <w:pPr>
        <w:numPr>
          <w:ilvl w:val="0"/>
          <w:numId w:val="66"/>
        </w:numPr>
        <w:tabs>
          <w:tab w:val="left" w:pos="357"/>
        </w:tabs>
        <w:spacing w:after="0" w:line="240" w:lineRule="auto"/>
        <w:jc w:val="both"/>
        <w:rPr>
          <w:rFonts w:ascii="Arial" w:hAnsi="Arial" w:cs="Arial"/>
        </w:rPr>
      </w:pPr>
      <w:r w:rsidRPr="00E256B7">
        <w:rPr>
          <w:rFonts w:ascii="Arial" w:hAnsi="Arial" w:cs="Arial"/>
        </w:rPr>
        <w:t>Replenish toilet paper, hand soap (</w:t>
      </w:r>
      <w:r w:rsidRPr="00E256B7">
        <w:rPr>
          <w:rFonts w:ascii="Arial" w:hAnsi="Arial" w:cs="Arial"/>
          <w:lang w:val="en-US"/>
        </w:rPr>
        <w:t>2</w:t>
      </w:r>
      <w:r w:rsidRPr="00E256B7">
        <w:rPr>
          <w:rFonts w:ascii="Arial" w:hAnsi="Arial" w:cs="Arial"/>
        </w:rPr>
        <w:t xml:space="preserve"> x per day</w:t>
      </w:r>
      <w:r w:rsidRPr="00E256B7">
        <w:rPr>
          <w:rFonts w:ascii="Arial" w:hAnsi="Arial" w:cs="Arial"/>
          <w:lang w:val="en-US"/>
        </w:rPr>
        <w:t>-depending one the use</w:t>
      </w:r>
      <w:r w:rsidRPr="00E256B7">
        <w:rPr>
          <w:rFonts w:ascii="Arial" w:hAnsi="Arial" w:cs="Arial"/>
        </w:rPr>
        <w:t>).</w:t>
      </w:r>
    </w:p>
    <w:p w14:paraId="4D985A82" w14:textId="77777777" w:rsidR="00BA2242" w:rsidRPr="00E256B7" w:rsidRDefault="00BA2242" w:rsidP="00BA2242">
      <w:pPr>
        <w:numPr>
          <w:ilvl w:val="0"/>
          <w:numId w:val="66"/>
        </w:numPr>
        <w:tabs>
          <w:tab w:val="left" w:pos="357"/>
        </w:tabs>
        <w:spacing w:after="0" w:line="240" w:lineRule="auto"/>
        <w:jc w:val="both"/>
        <w:rPr>
          <w:rFonts w:ascii="Arial" w:hAnsi="Arial" w:cs="Arial"/>
        </w:rPr>
      </w:pPr>
      <w:r w:rsidRPr="00E256B7">
        <w:rPr>
          <w:rFonts w:ascii="Arial" w:hAnsi="Arial" w:cs="Arial"/>
        </w:rPr>
        <w:t>Defects to be attended to immediately. Report any defects e.g., blocked toilets, broken toilet seats, handles or taps etc.</w:t>
      </w:r>
    </w:p>
    <w:p w14:paraId="68D4FF92" w14:textId="77777777" w:rsidR="00BA2242" w:rsidRPr="00E256B7" w:rsidRDefault="00BA2242">
      <w:pPr>
        <w:ind w:left="720"/>
        <w:rPr>
          <w:rFonts w:ascii="Arial" w:hAnsi="Arial" w:cs="Arial"/>
        </w:rPr>
      </w:pPr>
    </w:p>
    <w:p w14:paraId="727C4927" w14:textId="40D05805" w:rsidR="00BA2242" w:rsidRPr="00E256B7" w:rsidRDefault="00BA2242">
      <w:pPr>
        <w:rPr>
          <w:rFonts w:ascii="Arial" w:hAnsi="Arial" w:cs="Arial"/>
          <w:b/>
        </w:rPr>
      </w:pPr>
      <w:r w:rsidRPr="00E256B7">
        <w:rPr>
          <w:rFonts w:ascii="Arial" w:hAnsi="Arial" w:cs="Arial"/>
          <w:b/>
        </w:rPr>
        <w:t>1.4.1</w:t>
      </w:r>
      <w:r w:rsidRPr="00E256B7">
        <w:rPr>
          <w:rFonts w:ascii="Arial" w:hAnsi="Arial" w:cs="Arial"/>
          <w:b/>
          <w:lang w:val="en-US"/>
        </w:rPr>
        <w:t xml:space="preserve">.6 </w:t>
      </w:r>
      <w:r w:rsidRPr="00E256B7">
        <w:rPr>
          <w:rFonts w:ascii="Arial" w:hAnsi="Arial" w:cs="Arial"/>
          <w:b/>
        </w:rPr>
        <w:t xml:space="preserve">Urinals </w:t>
      </w:r>
    </w:p>
    <w:p w14:paraId="250F52A8" w14:textId="77777777" w:rsidR="00BA2242" w:rsidRPr="00E256B7" w:rsidRDefault="00BA2242" w:rsidP="00BA2242">
      <w:pPr>
        <w:numPr>
          <w:ilvl w:val="0"/>
          <w:numId w:val="67"/>
        </w:numPr>
        <w:tabs>
          <w:tab w:val="left" w:pos="357"/>
        </w:tabs>
        <w:spacing w:after="0" w:line="240" w:lineRule="auto"/>
        <w:jc w:val="both"/>
        <w:rPr>
          <w:rFonts w:ascii="Arial" w:hAnsi="Arial" w:cs="Arial"/>
        </w:rPr>
      </w:pPr>
      <w:r w:rsidRPr="00E256B7">
        <w:rPr>
          <w:rFonts w:ascii="Arial" w:hAnsi="Arial" w:cs="Arial"/>
        </w:rPr>
        <w:t>Descale and remove algae, bacteria, and uric encrustations from the unit of fitment.</w:t>
      </w:r>
    </w:p>
    <w:p w14:paraId="57E2C9AD" w14:textId="77777777" w:rsidR="00BA2242" w:rsidRPr="00E256B7" w:rsidRDefault="00BA2242" w:rsidP="00BA2242">
      <w:pPr>
        <w:numPr>
          <w:ilvl w:val="0"/>
          <w:numId w:val="67"/>
        </w:numPr>
        <w:tabs>
          <w:tab w:val="left" w:pos="357"/>
        </w:tabs>
        <w:spacing w:after="0" w:line="240" w:lineRule="auto"/>
        <w:jc w:val="both"/>
        <w:rPr>
          <w:rFonts w:ascii="Arial" w:hAnsi="Arial" w:cs="Arial"/>
        </w:rPr>
      </w:pPr>
      <w:r w:rsidRPr="00E256B7">
        <w:rPr>
          <w:rFonts w:ascii="Arial" w:hAnsi="Arial" w:cs="Arial"/>
        </w:rPr>
        <w:t>Remove trap where possible and clean / disinfect and clear away all waste around and inside the trap.</w:t>
      </w:r>
    </w:p>
    <w:p w14:paraId="325FD91A" w14:textId="77777777" w:rsidR="00BA2242" w:rsidRPr="00E256B7" w:rsidRDefault="00BA2242" w:rsidP="00BA2242">
      <w:pPr>
        <w:numPr>
          <w:ilvl w:val="0"/>
          <w:numId w:val="67"/>
        </w:numPr>
        <w:tabs>
          <w:tab w:val="left" w:pos="357"/>
        </w:tabs>
        <w:spacing w:after="0" w:line="240" w:lineRule="auto"/>
        <w:jc w:val="both"/>
        <w:rPr>
          <w:rFonts w:ascii="Arial" w:hAnsi="Arial" w:cs="Arial"/>
        </w:rPr>
      </w:pPr>
      <w:r w:rsidRPr="00E256B7">
        <w:rPr>
          <w:rFonts w:ascii="Arial" w:hAnsi="Arial" w:cs="Arial"/>
        </w:rPr>
        <w:t>Clean and disinfect both internal and external surfaces of the unit.</w:t>
      </w:r>
    </w:p>
    <w:p w14:paraId="77495507" w14:textId="77777777" w:rsidR="006B1EE8" w:rsidRPr="00E256B7" w:rsidRDefault="006B1EE8" w:rsidP="005342CE">
      <w:pPr>
        <w:rPr>
          <w:rFonts w:ascii="Arial" w:hAnsi="Arial" w:cs="Arial"/>
        </w:rPr>
      </w:pPr>
    </w:p>
    <w:p w14:paraId="1999CA56" w14:textId="0FBA7720" w:rsidR="00BA2242" w:rsidRPr="00E256B7" w:rsidRDefault="00BA2242">
      <w:pPr>
        <w:rPr>
          <w:rFonts w:ascii="Arial" w:hAnsi="Arial" w:cs="Arial"/>
          <w:b/>
        </w:rPr>
      </w:pPr>
      <w:r w:rsidRPr="00E256B7">
        <w:rPr>
          <w:rFonts w:ascii="Arial" w:hAnsi="Arial" w:cs="Arial"/>
          <w:b/>
        </w:rPr>
        <w:lastRenderedPageBreak/>
        <w:t>1.4.1</w:t>
      </w:r>
      <w:r w:rsidRPr="00E256B7">
        <w:rPr>
          <w:rFonts w:ascii="Arial" w:hAnsi="Arial" w:cs="Arial"/>
          <w:b/>
          <w:lang w:val="en-US"/>
        </w:rPr>
        <w:t>.7</w:t>
      </w:r>
      <w:r w:rsidRPr="00E256B7">
        <w:rPr>
          <w:rFonts w:ascii="Arial" w:hAnsi="Arial" w:cs="Arial"/>
          <w:b/>
        </w:rPr>
        <w:t xml:space="preserve"> Hand Basins, Showers, Baths and Sinks</w:t>
      </w:r>
    </w:p>
    <w:p w14:paraId="3BF40070" w14:textId="77777777" w:rsidR="00BA2242" w:rsidRPr="00E256B7" w:rsidRDefault="00BA2242" w:rsidP="00BA2242">
      <w:pPr>
        <w:numPr>
          <w:ilvl w:val="0"/>
          <w:numId w:val="68"/>
        </w:numPr>
        <w:tabs>
          <w:tab w:val="left" w:pos="357"/>
        </w:tabs>
        <w:spacing w:after="0" w:line="240" w:lineRule="auto"/>
        <w:jc w:val="both"/>
        <w:rPr>
          <w:rFonts w:ascii="Arial" w:hAnsi="Arial" w:cs="Arial"/>
        </w:rPr>
      </w:pPr>
      <w:r w:rsidRPr="00E256B7">
        <w:rPr>
          <w:rFonts w:ascii="Arial" w:hAnsi="Arial" w:cs="Arial"/>
        </w:rPr>
        <w:t>Remove all scale deposits and algae from surfaces.</w:t>
      </w:r>
    </w:p>
    <w:p w14:paraId="1AC18F33" w14:textId="77777777" w:rsidR="00BA2242" w:rsidRPr="00E256B7" w:rsidRDefault="00BA2242" w:rsidP="00BA2242">
      <w:pPr>
        <w:numPr>
          <w:ilvl w:val="0"/>
          <w:numId w:val="68"/>
        </w:numPr>
        <w:tabs>
          <w:tab w:val="left" w:pos="357"/>
        </w:tabs>
        <w:spacing w:after="0" w:line="240" w:lineRule="auto"/>
        <w:jc w:val="both"/>
        <w:rPr>
          <w:rFonts w:ascii="Arial" w:hAnsi="Arial" w:cs="Arial"/>
        </w:rPr>
      </w:pPr>
      <w:r w:rsidRPr="00E256B7">
        <w:rPr>
          <w:rFonts w:ascii="Arial" w:hAnsi="Arial" w:cs="Arial"/>
        </w:rPr>
        <w:t>Clean and disinfect both internal and external surfaces of the fitments.</w:t>
      </w:r>
    </w:p>
    <w:p w14:paraId="0E9F4816" w14:textId="77777777" w:rsidR="00BA2242" w:rsidRPr="00E256B7" w:rsidRDefault="00BA2242" w:rsidP="00BA2242">
      <w:pPr>
        <w:numPr>
          <w:ilvl w:val="0"/>
          <w:numId w:val="68"/>
        </w:numPr>
        <w:tabs>
          <w:tab w:val="left" w:pos="357"/>
        </w:tabs>
        <w:spacing w:after="0" w:line="240" w:lineRule="auto"/>
        <w:jc w:val="both"/>
        <w:rPr>
          <w:rFonts w:ascii="Arial" w:hAnsi="Arial" w:cs="Arial"/>
        </w:rPr>
      </w:pPr>
      <w:r w:rsidRPr="00E256B7">
        <w:rPr>
          <w:rFonts w:ascii="Arial" w:hAnsi="Arial" w:cs="Arial"/>
        </w:rPr>
        <w:t>Clear overflows and waste pipes of accumulated waste deposits.</w:t>
      </w:r>
    </w:p>
    <w:p w14:paraId="0F9D1C15" w14:textId="77777777" w:rsidR="00BA2242" w:rsidRPr="00E256B7" w:rsidRDefault="00BA2242" w:rsidP="00BA2242">
      <w:pPr>
        <w:numPr>
          <w:ilvl w:val="0"/>
          <w:numId w:val="68"/>
        </w:numPr>
        <w:tabs>
          <w:tab w:val="left" w:pos="357"/>
        </w:tabs>
        <w:spacing w:after="0" w:line="240" w:lineRule="auto"/>
        <w:jc w:val="both"/>
        <w:rPr>
          <w:rFonts w:ascii="Arial" w:hAnsi="Arial" w:cs="Arial"/>
        </w:rPr>
      </w:pPr>
      <w:r w:rsidRPr="00E256B7">
        <w:rPr>
          <w:rFonts w:ascii="Arial" w:hAnsi="Arial" w:cs="Arial"/>
        </w:rPr>
        <w:t>Clear and disinfect all taps, plugs, chains, outlets, channels, and gullies.</w:t>
      </w:r>
    </w:p>
    <w:p w14:paraId="6F1542B6" w14:textId="77777777" w:rsidR="00BA2242" w:rsidRPr="00E256B7" w:rsidRDefault="00BA2242" w:rsidP="0062365E">
      <w:pPr>
        <w:rPr>
          <w:rFonts w:ascii="Arial" w:hAnsi="Arial" w:cs="Arial"/>
        </w:rPr>
      </w:pPr>
    </w:p>
    <w:p w14:paraId="1602EF95" w14:textId="13F0968B" w:rsidR="00BA2242" w:rsidRPr="00DE7631" w:rsidRDefault="00BA2242">
      <w:pPr>
        <w:rPr>
          <w:rFonts w:ascii="Arial" w:hAnsi="Arial" w:cs="Arial"/>
          <w:b/>
        </w:rPr>
      </w:pPr>
      <w:r w:rsidRPr="00E256B7">
        <w:rPr>
          <w:rFonts w:ascii="Arial" w:hAnsi="Arial" w:cs="Arial"/>
          <w:b/>
          <w:lang w:val="en-US"/>
        </w:rPr>
        <w:t>1.4.</w:t>
      </w:r>
      <w:r w:rsidR="00DE7631">
        <w:rPr>
          <w:rFonts w:ascii="Arial" w:hAnsi="Arial" w:cs="Arial"/>
          <w:b/>
          <w:lang w:val="en-US"/>
        </w:rPr>
        <w:t>1.</w:t>
      </w:r>
      <w:r w:rsidRPr="00E256B7">
        <w:rPr>
          <w:rFonts w:ascii="Arial" w:hAnsi="Arial" w:cs="Arial"/>
          <w:b/>
          <w:lang w:val="en-US"/>
        </w:rPr>
        <w:t>8 Cleaning Duties for the Equipment Storerooms</w:t>
      </w:r>
    </w:p>
    <w:p w14:paraId="2C74B280" w14:textId="7DACA76F" w:rsidR="00DE7631" w:rsidRDefault="00BA2242">
      <w:pPr>
        <w:rPr>
          <w:rFonts w:ascii="Arial" w:hAnsi="Arial" w:cs="Arial"/>
          <w:lang w:val="en-US"/>
        </w:rPr>
      </w:pPr>
      <w:r w:rsidRPr="00E256B7">
        <w:rPr>
          <w:rFonts w:ascii="Arial" w:hAnsi="Arial" w:cs="Arial"/>
          <w:lang w:val="en-US"/>
        </w:rPr>
        <w:t xml:space="preserve">Use </w:t>
      </w:r>
      <w:r w:rsidR="005342CE">
        <w:rPr>
          <w:rFonts w:ascii="Arial" w:hAnsi="Arial" w:cs="Arial"/>
          <w:lang w:val="en-US"/>
        </w:rPr>
        <w:t xml:space="preserve">applicable </w:t>
      </w:r>
      <w:r w:rsidRPr="00E256B7">
        <w:rPr>
          <w:rFonts w:ascii="Arial" w:hAnsi="Arial" w:cs="Arial"/>
          <w:lang w:val="en-US"/>
        </w:rPr>
        <w:t xml:space="preserve">spill kits to clean-up </w:t>
      </w:r>
      <w:r w:rsidR="005342CE">
        <w:rPr>
          <w:rFonts w:ascii="Arial" w:hAnsi="Arial" w:cs="Arial"/>
          <w:lang w:val="en-US"/>
        </w:rPr>
        <w:t xml:space="preserve">the </w:t>
      </w:r>
      <w:r w:rsidRPr="00E256B7">
        <w:rPr>
          <w:rFonts w:ascii="Arial" w:hAnsi="Arial" w:cs="Arial"/>
          <w:lang w:val="en-US"/>
        </w:rPr>
        <w:t xml:space="preserve">spillages on floor surfaces. </w:t>
      </w:r>
    </w:p>
    <w:p w14:paraId="4B5BA970" w14:textId="77777777" w:rsidR="00DE7631" w:rsidRPr="00E256B7" w:rsidRDefault="00DE7631">
      <w:pPr>
        <w:rPr>
          <w:rFonts w:ascii="Arial" w:hAnsi="Arial" w:cs="Arial"/>
          <w:lang w:val="en-US"/>
        </w:rPr>
      </w:pPr>
    </w:p>
    <w:p w14:paraId="22BD65A0" w14:textId="42DECAD4" w:rsidR="00BA2242" w:rsidRPr="00E256B7" w:rsidRDefault="00BA2242">
      <w:pPr>
        <w:rPr>
          <w:rFonts w:ascii="Arial" w:hAnsi="Arial" w:cs="Arial"/>
          <w:b/>
          <w:bCs/>
        </w:rPr>
      </w:pPr>
      <w:bookmarkStart w:id="65" w:name="_Toc150714573"/>
      <w:r w:rsidRPr="00E256B7">
        <w:rPr>
          <w:rFonts w:ascii="Arial" w:hAnsi="Arial" w:cs="Arial"/>
          <w:b/>
          <w:bCs/>
        </w:rPr>
        <w:t>1.4.</w:t>
      </w:r>
      <w:r w:rsidR="00DE7631">
        <w:rPr>
          <w:rFonts w:ascii="Arial" w:hAnsi="Arial" w:cs="Arial"/>
          <w:b/>
          <w:bCs/>
        </w:rPr>
        <w:t>1.</w:t>
      </w:r>
      <w:r w:rsidRPr="00E256B7">
        <w:rPr>
          <w:rFonts w:ascii="Arial" w:hAnsi="Arial" w:cs="Arial"/>
          <w:b/>
          <w:bCs/>
        </w:rPr>
        <w:t>9 Equipment and Cleaning Consumables</w:t>
      </w:r>
      <w:bookmarkEnd w:id="65"/>
      <w:r w:rsidRPr="00E256B7">
        <w:rPr>
          <w:rFonts w:ascii="Arial" w:hAnsi="Arial" w:cs="Arial"/>
          <w:b/>
          <w:bCs/>
        </w:rPr>
        <w:t xml:space="preserve"> </w:t>
      </w:r>
    </w:p>
    <w:p w14:paraId="61528A1F" w14:textId="16800D39" w:rsidR="00BA2242" w:rsidRPr="00E256B7" w:rsidRDefault="00BA2242" w:rsidP="00DE7631">
      <w:pPr>
        <w:jc w:val="both"/>
        <w:rPr>
          <w:rFonts w:ascii="Arial" w:hAnsi="Arial" w:cs="Arial"/>
        </w:rPr>
      </w:pPr>
      <w:r w:rsidRPr="00E256B7">
        <w:rPr>
          <w:rFonts w:ascii="Arial" w:hAnsi="Arial" w:cs="Arial"/>
        </w:rPr>
        <w:t>The Contractor shall: - ensure that all cleaning equipment used in the provision of the Service are in good working condition with no parts missing; inspect the cleaning equipment to ensure compliance with this responsibility; repair or replace all cleaning equipment to the extent required to comply with the responsibilities stipulated in this Agreement. Contractor to ensure that the servicing of equipment is done by approved accredited Contractor/service provider.</w:t>
      </w:r>
    </w:p>
    <w:p w14:paraId="59EA8920" w14:textId="1A87EDE1" w:rsidR="00BA2242" w:rsidRPr="00DE7631" w:rsidRDefault="00BA2242" w:rsidP="00DE7631">
      <w:pPr>
        <w:jc w:val="both"/>
        <w:rPr>
          <w:rFonts w:ascii="Arial" w:hAnsi="Arial" w:cs="Arial"/>
          <w:lang w:val="en-US"/>
        </w:rPr>
      </w:pPr>
      <w:r w:rsidRPr="00E256B7">
        <w:rPr>
          <w:rFonts w:ascii="Arial" w:hAnsi="Arial" w:cs="Arial"/>
          <w:lang w:val="en-US"/>
        </w:rPr>
        <w:t>The Contractor will inspect all hygiene equipment while performing their duties and report any defective or damaged hygiene equipment to NTCSA.</w:t>
      </w:r>
    </w:p>
    <w:p w14:paraId="057E5259" w14:textId="6BBD802A" w:rsidR="00BA2242" w:rsidRPr="00E256B7" w:rsidRDefault="00BA2242" w:rsidP="00DE7631">
      <w:pPr>
        <w:jc w:val="both"/>
        <w:rPr>
          <w:rFonts w:ascii="Arial" w:hAnsi="Arial" w:cs="Arial"/>
          <w:lang w:val="en-US"/>
        </w:rPr>
      </w:pPr>
      <w:r w:rsidRPr="00E256B7">
        <w:rPr>
          <w:rFonts w:ascii="Arial" w:hAnsi="Arial" w:cs="Arial"/>
          <w:lang w:val="en-US"/>
        </w:rPr>
        <w:t>A register shall be kept of all cleaning equipment for random inspection / physical/ operational checks.</w:t>
      </w:r>
    </w:p>
    <w:p w14:paraId="10B56920" w14:textId="5FEACAA2" w:rsidR="00BA2242" w:rsidRPr="00DE7631" w:rsidRDefault="00BA2242" w:rsidP="00DE7631">
      <w:pPr>
        <w:jc w:val="both"/>
        <w:rPr>
          <w:rFonts w:ascii="Arial" w:hAnsi="Arial" w:cs="Arial"/>
          <w:lang w:val="en-US"/>
        </w:rPr>
      </w:pPr>
      <w:r w:rsidRPr="00E256B7">
        <w:rPr>
          <w:rFonts w:ascii="Arial" w:hAnsi="Arial" w:cs="Arial"/>
          <w:lang w:val="en-US"/>
        </w:rPr>
        <w:t>Provide proof that every employee has been trained to use the equipment they are supposed to use (e.g., Vacuum cleaners).</w:t>
      </w:r>
    </w:p>
    <w:p w14:paraId="6F25D500" w14:textId="4D6CA0F6" w:rsidR="00BA2242" w:rsidRPr="00E256B7" w:rsidRDefault="00BA2242" w:rsidP="00DE7631">
      <w:pPr>
        <w:jc w:val="both"/>
        <w:rPr>
          <w:rFonts w:ascii="Arial" w:hAnsi="Arial" w:cs="Arial"/>
          <w:lang w:val="en-US"/>
        </w:rPr>
      </w:pPr>
      <w:r w:rsidRPr="00E256B7">
        <w:rPr>
          <w:rFonts w:ascii="Arial" w:hAnsi="Arial" w:cs="Arial"/>
          <w:lang w:val="en-US"/>
        </w:rPr>
        <w:t>Failure to provide proof of inspection, on request, will result in non-compliance.</w:t>
      </w:r>
    </w:p>
    <w:p w14:paraId="19695298" w14:textId="77777777" w:rsidR="00BA2242" w:rsidRPr="00E256B7" w:rsidRDefault="00BA2242" w:rsidP="00DE7631">
      <w:pPr>
        <w:jc w:val="both"/>
        <w:rPr>
          <w:rFonts w:ascii="Arial" w:hAnsi="Arial" w:cs="Arial"/>
          <w:lang w:val="en-US"/>
        </w:rPr>
      </w:pPr>
      <w:r w:rsidRPr="00E256B7">
        <w:rPr>
          <w:rFonts w:ascii="Arial" w:hAnsi="Arial" w:cs="Arial"/>
          <w:lang w:val="en-US"/>
        </w:rPr>
        <w:t>Contractor to submit completed and updated register with the Monthly Report, failure will result in con-compliance.</w:t>
      </w:r>
    </w:p>
    <w:p w14:paraId="789252C7" w14:textId="3AB1F2AD" w:rsidR="00BA2242" w:rsidRPr="00DE7631" w:rsidRDefault="00BA2242" w:rsidP="00DE7631">
      <w:pPr>
        <w:pStyle w:val="Heading1"/>
        <w:jc w:val="both"/>
        <w:rPr>
          <w:rFonts w:ascii="Arial" w:hAnsi="Arial" w:cs="Arial"/>
          <w:b/>
          <w:color w:val="auto"/>
          <w:sz w:val="22"/>
          <w:szCs w:val="22"/>
          <w:lang w:val="en-US"/>
        </w:rPr>
      </w:pPr>
      <w:bookmarkStart w:id="66" w:name="_Toc162263453"/>
      <w:r w:rsidRPr="00DE7631">
        <w:rPr>
          <w:rFonts w:ascii="Arial" w:hAnsi="Arial" w:cs="Arial"/>
          <w:b/>
          <w:color w:val="auto"/>
          <w:sz w:val="22"/>
          <w:szCs w:val="22"/>
          <w:lang w:val="en-US"/>
        </w:rPr>
        <w:t>1.4.</w:t>
      </w:r>
      <w:r w:rsidR="00DE7631">
        <w:rPr>
          <w:rFonts w:ascii="Arial" w:hAnsi="Arial" w:cs="Arial"/>
          <w:b/>
          <w:color w:val="auto"/>
          <w:sz w:val="22"/>
          <w:szCs w:val="22"/>
          <w:lang w:val="en-US"/>
        </w:rPr>
        <w:t>1.</w:t>
      </w:r>
      <w:r w:rsidRPr="00DE7631">
        <w:rPr>
          <w:rFonts w:ascii="Arial" w:hAnsi="Arial" w:cs="Arial"/>
          <w:b/>
          <w:color w:val="auto"/>
          <w:sz w:val="22"/>
          <w:szCs w:val="22"/>
          <w:lang w:val="en-US"/>
        </w:rPr>
        <w:t>10 Cleaning Equipment Separation</w:t>
      </w:r>
      <w:bookmarkEnd w:id="66"/>
    </w:p>
    <w:p w14:paraId="207E9A06" w14:textId="44CA5E3C" w:rsidR="00BA2242" w:rsidRPr="00E256B7" w:rsidRDefault="00BA2242" w:rsidP="00DE7631">
      <w:pPr>
        <w:jc w:val="both"/>
        <w:rPr>
          <w:rFonts w:ascii="Arial" w:hAnsi="Arial" w:cs="Arial"/>
          <w:lang w:val="en-US"/>
        </w:rPr>
      </w:pPr>
      <w:r w:rsidRPr="00E256B7">
        <w:rPr>
          <w:rFonts w:ascii="Arial" w:hAnsi="Arial" w:cs="Arial"/>
          <w:lang w:val="en-US"/>
        </w:rPr>
        <w:t xml:space="preserve">Separate cleaning </w:t>
      </w:r>
      <w:r w:rsidR="00DE7631" w:rsidRPr="00E256B7">
        <w:rPr>
          <w:rFonts w:ascii="Arial" w:hAnsi="Arial" w:cs="Arial"/>
          <w:lang w:val="en-US"/>
        </w:rPr>
        <w:t xml:space="preserve">equipment </w:t>
      </w:r>
      <w:r w:rsidRPr="00E256B7">
        <w:rPr>
          <w:rFonts w:ascii="Arial" w:hAnsi="Arial" w:cs="Arial"/>
          <w:lang w:val="en-US"/>
        </w:rPr>
        <w:t xml:space="preserve">for toilets and other bathroom areas should be used to prevent any germs / bacteria </w:t>
      </w:r>
      <w:r w:rsidR="00DE7631" w:rsidRPr="00E256B7">
        <w:rPr>
          <w:rFonts w:ascii="Arial" w:hAnsi="Arial" w:cs="Arial"/>
          <w:lang w:val="en-US"/>
        </w:rPr>
        <w:t>from</w:t>
      </w:r>
      <w:r w:rsidRPr="00E256B7">
        <w:rPr>
          <w:rFonts w:ascii="Arial" w:hAnsi="Arial" w:cs="Arial"/>
          <w:lang w:val="en-US"/>
        </w:rPr>
        <w:t xml:space="preserve"> spreading to other areas as the toilet is a big breeder of germs / bacteria. By using the same cleaning materials, </w:t>
      </w:r>
      <w:r w:rsidR="00DE7631" w:rsidRPr="00E256B7">
        <w:rPr>
          <w:rFonts w:ascii="Arial" w:hAnsi="Arial" w:cs="Arial"/>
          <w:lang w:val="en-US"/>
        </w:rPr>
        <w:t>it will</w:t>
      </w:r>
      <w:r w:rsidR="00DE7631">
        <w:rPr>
          <w:rFonts w:ascii="Arial" w:hAnsi="Arial" w:cs="Arial"/>
          <w:lang w:val="en-US"/>
        </w:rPr>
        <w:t xml:space="preserve"> result in </w:t>
      </w:r>
      <w:r w:rsidR="00DE7631" w:rsidRPr="00E256B7">
        <w:rPr>
          <w:rFonts w:ascii="Arial" w:hAnsi="Arial" w:cs="Arial"/>
          <w:lang w:val="en-US"/>
        </w:rPr>
        <w:t>transferring</w:t>
      </w:r>
      <w:r w:rsidRPr="00E256B7">
        <w:rPr>
          <w:rFonts w:ascii="Arial" w:hAnsi="Arial" w:cs="Arial"/>
          <w:lang w:val="en-US"/>
        </w:rPr>
        <w:t xml:space="preserve"> germs </w:t>
      </w:r>
      <w:r w:rsidR="00DE7631">
        <w:rPr>
          <w:rFonts w:ascii="Arial" w:hAnsi="Arial" w:cs="Arial"/>
          <w:lang w:val="en-US"/>
        </w:rPr>
        <w:t xml:space="preserve">from one area </w:t>
      </w:r>
      <w:r w:rsidRPr="00E256B7">
        <w:rPr>
          <w:rFonts w:ascii="Arial" w:hAnsi="Arial" w:cs="Arial"/>
          <w:lang w:val="en-US"/>
        </w:rPr>
        <w:t xml:space="preserve">to </w:t>
      </w:r>
      <w:r w:rsidR="00FB220C">
        <w:rPr>
          <w:rFonts w:ascii="Arial" w:hAnsi="Arial" w:cs="Arial"/>
          <w:lang w:val="en-US"/>
        </w:rPr>
        <w:t>other</w:t>
      </w:r>
      <w:r w:rsidRPr="00E256B7">
        <w:rPr>
          <w:rFonts w:ascii="Arial" w:hAnsi="Arial" w:cs="Arial"/>
          <w:lang w:val="en-US"/>
        </w:rPr>
        <w:t xml:space="preserve"> areas and cause cross contamination.</w:t>
      </w:r>
    </w:p>
    <w:p w14:paraId="33E7AA3A" w14:textId="77777777" w:rsidR="00BA2242" w:rsidRPr="00E256B7" w:rsidRDefault="00BA2242">
      <w:pPr>
        <w:rPr>
          <w:rFonts w:ascii="Arial" w:hAnsi="Arial" w:cs="Arial"/>
          <w:lang w:val="en-US"/>
        </w:rPr>
      </w:pPr>
    </w:p>
    <w:p w14:paraId="434CFF2C" w14:textId="534FD372" w:rsidR="00BA2242" w:rsidRPr="00DE7631" w:rsidRDefault="00BA2242" w:rsidP="00DE7631">
      <w:pPr>
        <w:rPr>
          <w:rFonts w:ascii="Arial" w:hAnsi="Arial" w:cs="Arial"/>
          <w:b/>
          <w:bCs/>
          <w:lang w:val="en-US"/>
        </w:rPr>
      </w:pPr>
      <w:r w:rsidRPr="00E256B7">
        <w:rPr>
          <w:rFonts w:ascii="Arial" w:hAnsi="Arial" w:cs="Arial"/>
          <w:b/>
          <w:bCs/>
          <w:lang w:val="en-US"/>
        </w:rPr>
        <w:t xml:space="preserve"> 1.4.11 Personal Protective Clothing </w:t>
      </w:r>
    </w:p>
    <w:p w14:paraId="142802DD" w14:textId="77777777" w:rsidR="00DE7631" w:rsidRPr="00DE7631" w:rsidRDefault="00DE7631" w:rsidP="00DE7631">
      <w:pPr>
        <w:spacing w:before="100" w:beforeAutospacing="1" w:after="100" w:afterAutospacing="1" w:line="240" w:lineRule="auto"/>
        <w:rPr>
          <w:rFonts w:ascii="Arial" w:eastAsia="Times New Roman" w:hAnsi="Arial" w:cs="Arial"/>
          <w:b/>
          <w:bCs/>
          <w:kern w:val="0"/>
          <w:lang w:eastAsia="en-ZA"/>
          <w14:ligatures w14:val="none"/>
        </w:rPr>
      </w:pPr>
      <w:r w:rsidRPr="00DE7631">
        <w:rPr>
          <w:rFonts w:ascii="Arial" w:eastAsia="Times New Roman" w:hAnsi="Arial" w:cs="Arial"/>
          <w:b/>
          <w:bCs/>
          <w:kern w:val="0"/>
          <w:lang w:eastAsia="en-ZA"/>
          <w14:ligatures w14:val="none"/>
        </w:rPr>
        <w:t>Personal protective clothing should be worn when cleaning toilets for the following reasons:</w:t>
      </w:r>
    </w:p>
    <w:p w14:paraId="0DEF6350" w14:textId="77777777" w:rsidR="00DE7631" w:rsidRDefault="00DE7631" w:rsidP="00DE7631">
      <w:pPr>
        <w:numPr>
          <w:ilvl w:val="0"/>
          <w:numId w:val="69"/>
        </w:numPr>
        <w:tabs>
          <w:tab w:val="left" w:pos="357"/>
        </w:tabs>
        <w:spacing w:after="0" w:line="240" w:lineRule="auto"/>
        <w:jc w:val="both"/>
        <w:rPr>
          <w:rFonts w:ascii="Arial" w:hAnsi="Arial" w:cs="Arial"/>
          <w:lang w:val="en-US"/>
        </w:rPr>
      </w:pPr>
      <w:r w:rsidRPr="00DE7631">
        <w:rPr>
          <w:rFonts w:ascii="Arial" w:hAnsi="Arial" w:cs="Arial"/>
          <w:lang w:val="en-US"/>
        </w:rPr>
        <w:t>Using the same cleaning materials can transfer germs to other areas, leading to cross-contamination.</w:t>
      </w:r>
    </w:p>
    <w:p w14:paraId="1E6C7BF5" w14:textId="77777777" w:rsidR="00DE7631" w:rsidRDefault="00DE7631" w:rsidP="00DE7631">
      <w:pPr>
        <w:numPr>
          <w:ilvl w:val="0"/>
          <w:numId w:val="69"/>
        </w:numPr>
        <w:tabs>
          <w:tab w:val="left" w:pos="357"/>
        </w:tabs>
        <w:spacing w:after="0" w:line="240" w:lineRule="auto"/>
        <w:jc w:val="both"/>
        <w:rPr>
          <w:rFonts w:ascii="Arial" w:hAnsi="Arial" w:cs="Arial"/>
          <w:lang w:val="en-US"/>
        </w:rPr>
      </w:pPr>
      <w:r w:rsidRPr="00DE7631">
        <w:rPr>
          <w:rFonts w:ascii="Arial" w:hAnsi="Arial" w:cs="Arial"/>
          <w:lang w:val="en-US"/>
        </w:rPr>
        <w:t>To prevent the spread of germs and bacteria or the risk of contracting illnesses.</w:t>
      </w:r>
    </w:p>
    <w:p w14:paraId="27E7D76C" w14:textId="77777777" w:rsidR="00DE7631" w:rsidRDefault="00DE7631" w:rsidP="00DE7631">
      <w:pPr>
        <w:numPr>
          <w:ilvl w:val="0"/>
          <w:numId w:val="69"/>
        </w:numPr>
        <w:tabs>
          <w:tab w:val="left" w:pos="357"/>
        </w:tabs>
        <w:spacing w:after="0" w:line="240" w:lineRule="auto"/>
        <w:jc w:val="both"/>
        <w:rPr>
          <w:rFonts w:ascii="Arial" w:hAnsi="Arial" w:cs="Arial"/>
          <w:lang w:val="en-US"/>
        </w:rPr>
      </w:pPr>
      <w:r w:rsidRPr="00DE7631">
        <w:rPr>
          <w:rFonts w:ascii="Arial" w:hAnsi="Arial" w:cs="Arial"/>
          <w:lang w:val="en-US"/>
        </w:rPr>
        <w:t>Toilets need to be cleaned with strong chemicals and sanitizers to kill germs.</w:t>
      </w:r>
    </w:p>
    <w:p w14:paraId="5E029AF8" w14:textId="4E9AE8F5" w:rsidR="00DE7631" w:rsidRPr="00DE7631" w:rsidRDefault="00DE7631" w:rsidP="00DE7631">
      <w:pPr>
        <w:numPr>
          <w:ilvl w:val="0"/>
          <w:numId w:val="69"/>
        </w:numPr>
        <w:tabs>
          <w:tab w:val="left" w:pos="357"/>
        </w:tabs>
        <w:spacing w:after="0" w:line="240" w:lineRule="auto"/>
        <w:jc w:val="both"/>
        <w:rPr>
          <w:rFonts w:ascii="Arial" w:hAnsi="Arial" w:cs="Arial"/>
          <w:lang w:val="en-US"/>
        </w:rPr>
      </w:pPr>
      <w:r w:rsidRPr="00DE7631">
        <w:rPr>
          <w:rFonts w:ascii="Arial" w:hAnsi="Arial" w:cs="Arial"/>
          <w:lang w:val="en-US"/>
        </w:rPr>
        <w:t>To avoid inhalation of fumes or skin irritation, it is necessary to wear gloves, a face mask, and other protective clothing.</w:t>
      </w:r>
    </w:p>
    <w:p w14:paraId="30CFB2B2" w14:textId="77777777" w:rsidR="00BA2242" w:rsidRPr="00E256B7" w:rsidRDefault="00BA2242">
      <w:pPr>
        <w:rPr>
          <w:rFonts w:ascii="Arial" w:hAnsi="Arial" w:cs="Arial"/>
          <w:lang w:val="en-US"/>
        </w:rPr>
      </w:pPr>
    </w:p>
    <w:p w14:paraId="4E27532C" w14:textId="45EB4308" w:rsidR="00BA2242" w:rsidRPr="00E256B7" w:rsidRDefault="00BA2242">
      <w:pPr>
        <w:rPr>
          <w:rFonts w:ascii="Arial" w:hAnsi="Arial" w:cs="Arial"/>
          <w:b/>
          <w:bCs/>
          <w:lang w:val="en-US"/>
        </w:rPr>
      </w:pPr>
      <w:r w:rsidRPr="00E256B7">
        <w:rPr>
          <w:rFonts w:ascii="Arial" w:hAnsi="Arial" w:cs="Arial"/>
          <w:b/>
          <w:bCs/>
          <w:lang w:val="en-US"/>
        </w:rPr>
        <w:lastRenderedPageBreak/>
        <w:t>1.4.</w:t>
      </w:r>
      <w:r w:rsidR="00DE7631">
        <w:rPr>
          <w:rFonts w:ascii="Arial" w:hAnsi="Arial" w:cs="Arial"/>
          <w:b/>
          <w:bCs/>
          <w:lang w:val="en-US"/>
        </w:rPr>
        <w:t>1.</w:t>
      </w:r>
      <w:r w:rsidRPr="00E256B7">
        <w:rPr>
          <w:rFonts w:ascii="Arial" w:hAnsi="Arial" w:cs="Arial"/>
          <w:b/>
          <w:bCs/>
          <w:lang w:val="en-US"/>
        </w:rPr>
        <w:t>12 Floors and Carpet Cleaning</w:t>
      </w:r>
    </w:p>
    <w:p w14:paraId="27491B65" w14:textId="5A7B43F7" w:rsidR="00BA2242" w:rsidRPr="00E256B7" w:rsidRDefault="00BA2242">
      <w:pPr>
        <w:rPr>
          <w:rFonts w:ascii="Arial" w:hAnsi="Arial" w:cs="Arial"/>
          <w:b/>
          <w:bCs/>
          <w:lang w:val="en-US"/>
        </w:rPr>
      </w:pPr>
      <w:r w:rsidRPr="00E256B7">
        <w:rPr>
          <w:rFonts w:ascii="Arial" w:hAnsi="Arial" w:cs="Arial"/>
          <w:b/>
          <w:bCs/>
          <w:lang w:val="en-US"/>
        </w:rPr>
        <w:t xml:space="preserve">During cleaning the floors and carpets, and the following safety rules must be followed:  </w:t>
      </w:r>
    </w:p>
    <w:p w14:paraId="3AACAE9C"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Bend your knees when lifting anything heavy like a bucket.</w:t>
      </w:r>
    </w:p>
    <w:p w14:paraId="0DB36400"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Stand up straight when using a broom or mop.</w:t>
      </w:r>
    </w:p>
    <w:p w14:paraId="361018DC"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Use your arms not your back muscles to swing the mop.</w:t>
      </w:r>
    </w:p>
    <w:p w14:paraId="229686FE"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Never use electrical equipment near water.</w:t>
      </w:r>
    </w:p>
    <w:p w14:paraId="03C5744D"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Never tough electrical sockets with wet hands, you may get shocked.</w:t>
      </w:r>
    </w:p>
    <w:p w14:paraId="490B6006"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Always display the appropriate warning sign</w:t>
      </w:r>
    </w:p>
    <w:p w14:paraId="546FACE8"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Mop up spills immediately.</w:t>
      </w:r>
    </w:p>
    <w:p w14:paraId="5B491B3E"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Report any loose wires or faulty equipment to maintenance or your supervisor.</w:t>
      </w:r>
    </w:p>
    <w:p w14:paraId="1EA706FF"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Do not pull vacuum cleaners by the cord.</w:t>
      </w:r>
    </w:p>
    <w:p w14:paraId="08C42694"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Do not leave electrical equipment switched on when not in use.</w:t>
      </w:r>
    </w:p>
    <w:p w14:paraId="6808A93F"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Take immediately all damaged / faulty equipment out of service.</w:t>
      </w:r>
    </w:p>
    <w:p w14:paraId="2F51B98B"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Service all equipment regularly.</w:t>
      </w:r>
    </w:p>
    <w:p w14:paraId="6D47D34C" w14:textId="77777777" w:rsidR="00BA2242" w:rsidRPr="00E256B7" w:rsidRDefault="00BA2242" w:rsidP="00BA2242">
      <w:pPr>
        <w:numPr>
          <w:ilvl w:val="0"/>
          <w:numId w:val="69"/>
        </w:numPr>
        <w:tabs>
          <w:tab w:val="left" w:pos="357"/>
        </w:tabs>
        <w:spacing w:after="0" w:line="240" w:lineRule="auto"/>
        <w:jc w:val="both"/>
        <w:rPr>
          <w:rFonts w:ascii="Arial" w:hAnsi="Arial" w:cs="Arial"/>
          <w:lang w:val="en-US"/>
        </w:rPr>
      </w:pPr>
      <w:r w:rsidRPr="00E256B7">
        <w:rPr>
          <w:rFonts w:ascii="Arial" w:hAnsi="Arial" w:cs="Arial"/>
          <w:lang w:val="en-US"/>
        </w:rPr>
        <w:t>During use of any equipment, follow the manufacturer’s instruction.</w:t>
      </w:r>
    </w:p>
    <w:p w14:paraId="77820796" w14:textId="77777777" w:rsidR="00BA2242" w:rsidRPr="00E256B7" w:rsidRDefault="00BA2242">
      <w:pPr>
        <w:rPr>
          <w:rFonts w:ascii="Arial" w:hAnsi="Arial" w:cs="Arial"/>
          <w:lang w:val="en-US"/>
        </w:rPr>
      </w:pPr>
    </w:p>
    <w:p w14:paraId="526A04CB" w14:textId="29D2582E" w:rsidR="00BA2242" w:rsidRPr="00E256B7" w:rsidRDefault="00BA2242">
      <w:pPr>
        <w:rPr>
          <w:rFonts w:ascii="Arial" w:hAnsi="Arial" w:cs="Arial"/>
          <w:b/>
          <w:lang w:val="en-US"/>
        </w:rPr>
      </w:pPr>
      <w:r w:rsidRPr="00E256B7">
        <w:rPr>
          <w:rFonts w:ascii="Arial" w:hAnsi="Arial" w:cs="Arial"/>
          <w:b/>
          <w:lang w:val="en-US"/>
        </w:rPr>
        <w:t>1.4.</w:t>
      </w:r>
      <w:r w:rsidR="00997A86">
        <w:rPr>
          <w:rFonts w:ascii="Arial" w:hAnsi="Arial" w:cs="Arial"/>
          <w:b/>
          <w:lang w:val="en-US"/>
        </w:rPr>
        <w:t>1.</w:t>
      </w:r>
      <w:r w:rsidRPr="00E256B7">
        <w:rPr>
          <w:rFonts w:ascii="Arial" w:hAnsi="Arial" w:cs="Arial"/>
          <w:b/>
          <w:lang w:val="en-US"/>
        </w:rPr>
        <w:t xml:space="preserve">13 Requisite PPE When Spraying with Chemicals </w:t>
      </w:r>
    </w:p>
    <w:p w14:paraId="4846D0F6" w14:textId="77777777" w:rsidR="00BA2242" w:rsidRPr="00E256B7" w:rsidRDefault="00BA2242" w:rsidP="00BA2242">
      <w:pPr>
        <w:numPr>
          <w:ilvl w:val="0"/>
          <w:numId w:val="86"/>
        </w:numPr>
        <w:tabs>
          <w:tab w:val="left" w:pos="357"/>
        </w:tabs>
        <w:spacing w:after="0" w:line="240" w:lineRule="auto"/>
        <w:jc w:val="both"/>
        <w:rPr>
          <w:rFonts w:ascii="Arial" w:hAnsi="Arial" w:cs="Arial"/>
          <w:lang w:val="en-US"/>
        </w:rPr>
      </w:pPr>
      <w:r w:rsidRPr="00E256B7">
        <w:rPr>
          <w:rFonts w:ascii="Arial" w:hAnsi="Arial" w:cs="Arial"/>
          <w:lang w:val="en-US"/>
        </w:rPr>
        <w:t xml:space="preserve">Respirator </w:t>
      </w:r>
    </w:p>
    <w:p w14:paraId="5FCB58D0" w14:textId="77777777" w:rsidR="00BA2242" w:rsidRPr="00E256B7" w:rsidRDefault="00BA2242" w:rsidP="00BA2242">
      <w:pPr>
        <w:numPr>
          <w:ilvl w:val="0"/>
          <w:numId w:val="86"/>
        </w:numPr>
        <w:tabs>
          <w:tab w:val="left" w:pos="357"/>
        </w:tabs>
        <w:spacing w:after="0" w:line="240" w:lineRule="auto"/>
        <w:jc w:val="both"/>
        <w:rPr>
          <w:rFonts w:ascii="Arial" w:hAnsi="Arial" w:cs="Arial"/>
          <w:lang w:val="en-US"/>
        </w:rPr>
      </w:pPr>
      <w:r w:rsidRPr="00E256B7">
        <w:rPr>
          <w:rFonts w:ascii="Arial" w:hAnsi="Arial" w:cs="Arial"/>
          <w:lang w:val="en-US"/>
        </w:rPr>
        <w:t>Goggles / face shield</w:t>
      </w:r>
    </w:p>
    <w:p w14:paraId="171B0F89" w14:textId="77777777" w:rsidR="00BA2242" w:rsidRPr="00E256B7" w:rsidRDefault="00BA2242" w:rsidP="00BA2242">
      <w:pPr>
        <w:numPr>
          <w:ilvl w:val="0"/>
          <w:numId w:val="86"/>
        </w:numPr>
        <w:tabs>
          <w:tab w:val="left" w:pos="357"/>
        </w:tabs>
        <w:spacing w:after="0" w:line="240" w:lineRule="auto"/>
        <w:jc w:val="both"/>
        <w:rPr>
          <w:rFonts w:ascii="Arial" w:hAnsi="Arial" w:cs="Arial"/>
          <w:lang w:val="en-US"/>
        </w:rPr>
      </w:pPr>
      <w:r w:rsidRPr="00E256B7">
        <w:rPr>
          <w:rFonts w:ascii="Arial" w:hAnsi="Arial" w:cs="Arial"/>
          <w:lang w:val="en-US"/>
        </w:rPr>
        <w:t>PPE- overalls and safety shoes / boots</w:t>
      </w:r>
    </w:p>
    <w:p w14:paraId="042FCACC" w14:textId="77777777" w:rsidR="00BA2242" w:rsidRPr="00E256B7" w:rsidRDefault="00BA2242">
      <w:pPr>
        <w:ind w:left="717"/>
        <w:rPr>
          <w:rFonts w:ascii="Arial" w:hAnsi="Arial" w:cs="Arial"/>
          <w:lang w:val="en-US"/>
        </w:rPr>
      </w:pPr>
    </w:p>
    <w:p w14:paraId="3883A749" w14:textId="25EC5010" w:rsidR="00BA2242" w:rsidRPr="00E256B7" w:rsidRDefault="00BA2242">
      <w:pPr>
        <w:rPr>
          <w:rFonts w:ascii="Arial" w:hAnsi="Arial" w:cs="Arial"/>
          <w:b/>
        </w:rPr>
      </w:pPr>
      <w:r w:rsidRPr="00E256B7">
        <w:rPr>
          <w:rFonts w:ascii="Arial" w:hAnsi="Arial" w:cs="Arial"/>
          <w:b/>
          <w:lang w:val="en-US"/>
        </w:rPr>
        <w:t>1.4.</w:t>
      </w:r>
      <w:r w:rsidR="00997A86">
        <w:rPr>
          <w:rFonts w:ascii="Arial" w:hAnsi="Arial" w:cs="Arial"/>
          <w:b/>
          <w:lang w:val="en-US"/>
        </w:rPr>
        <w:t>1.</w:t>
      </w:r>
      <w:r w:rsidRPr="00E256B7">
        <w:rPr>
          <w:rFonts w:ascii="Arial" w:hAnsi="Arial" w:cs="Arial"/>
          <w:b/>
          <w:lang w:val="en-US"/>
        </w:rPr>
        <w:t>14. Inspection checklist</w:t>
      </w:r>
    </w:p>
    <w:p w14:paraId="2DB577AF" w14:textId="77777777" w:rsidR="00BA2242" w:rsidRPr="00E256B7" w:rsidRDefault="00BA2242" w:rsidP="00BA2242">
      <w:pPr>
        <w:numPr>
          <w:ilvl w:val="0"/>
          <w:numId w:val="85"/>
        </w:numPr>
        <w:tabs>
          <w:tab w:val="left" w:pos="357"/>
        </w:tabs>
        <w:spacing w:after="0" w:line="240" w:lineRule="auto"/>
        <w:jc w:val="both"/>
        <w:rPr>
          <w:rFonts w:ascii="Arial" w:hAnsi="Arial" w:cs="Arial"/>
          <w:lang w:val="en-US"/>
        </w:rPr>
      </w:pPr>
      <w:r w:rsidRPr="00E256B7">
        <w:rPr>
          <w:rFonts w:ascii="Arial" w:hAnsi="Arial" w:cs="Arial"/>
          <w:lang w:val="en-US"/>
        </w:rPr>
        <w:t>Inspection sheets to be displayed in predetermined areas.</w:t>
      </w:r>
    </w:p>
    <w:p w14:paraId="25BD3816" w14:textId="77777777" w:rsidR="00BA2242" w:rsidRPr="00E256B7" w:rsidRDefault="00BA2242" w:rsidP="00BA2242">
      <w:pPr>
        <w:numPr>
          <w:ilvl w:val="0"/>
          <w:numId w:val="85"/>
        </w:numPr>
        <w:tabs>
          <w:tab w:val="left" w:pos="357"/>
        </w:tabs>
        <w:spacing w:after="0" w:line="240" w:lineRule="auto"/>
        <w:jc w:val="both"/>
        <w:rPr>
          <w:rFonts w:ascii="Arial" w:hAnsi="Arial" w:cs="Arial"/>
          <w:lang w:val="en-US"/>
        </w:rPr>
      </w:pPr>
      <w:r w:rsidRPr="00E256B7">
        <w:rPr>
          <w:rFonts w:ascii="Arial" w:hAnsi="Arial" w:cs="Arial"/>
          <w:lang w:val="en-US"/>
        </w:rPr>
        <w:t>Cleaner to do inspections as per check list and sign off.</w:t>
      </w:r>
    </w:p>
    <w:p w14:paraId="671D70B7" w14:textId="77777777" w:rsidR="00BA2242" w:rsidRPr="00E256B7" w:rsidRDefault="00BA2242" w:rsidP="00BA2242">
      <w:pPr>
        <w:numPr>
          <w:ilvl w:val="0"/>
          <w:numId w:val="85"/>
        </w:numPr>
        <w:tabs>
          <w:tab w:val="left" w:pos="357"/>
        </w:tabs>
        <w:spacing w:after="0" w:line="240" w:lineRule="auto"/>
        <w:jc w:val="both"/>
        <w:rPr>
          <w:rFonts w:ascii="Arial" w:hAnsi="Arial" w:cs="Arial"/>
          <w:lang w:val="en-US"/>
        </w:rPr>
      </w:pPr>
      <w:r w:rsidRPr="00E256B7">
        <w:rPr>
          <w:rFonts w:ascii="Arial" w:hAnsi="Arial" w:cs="Arial"/>
          <w:lang w:val="en-US"/>
        </w:rPr>
        <w:t>All the lists: cleaning check list, consumable list, equipment list, service sheet for SHE bins, waste removal/weigh certificate, pest control (if done) to be submitted with the invoice on a monthly basis.</w:t>
      </w:r>
    </w:p>
    <w:p w14:paraId="6F7A1CAE" w14:textId="77777777" w:rsidR="00BA2242" w:rsidRPr="00E256B7" w:rsidRDefault="00BA2242">
      <w:pPr>
        <w:rPr>
          <w:rFonts w:ascii="Arial" w:hAnsi="Arial" w:cs="Arial"/>
          <w:lang w:val="en-US"/>
        </w:rPr>
      </w:pPr>
    </w:p>
    <w:p w14:paraId="3AAB373F" w14:textId="1DFAF0AF" w:rsidR="00BA2242" w:rsidRPr="00E256B7" w:rsidRDefault="00BA2242">
      <w:pPr>
        <w:rPr>
          <w:rFonts w:ascii="Arial" w:hAnsi="Arial" w:cs="Arial"/>
          <w:b/>
        </w:rPr>
      </w:pPr>
      <w:r w:rsidRPr="00E256B7">
        <w:rPr>
          <w:rFonts w:ascii="Arial" w:hAnsi="Arial" w:cs="Arial"/>
          <w:b/>
          <w:lang w:val="en-US"/>
        </w:rPr>
        <w:t>1.4.</w:t>
      </w:r>
      <w:r w:rsidR="00997A86">
        <w:rPr>
          <w:rFonts w:ascii="Arial" w:hAnsi="Arial" w:cs="Arial"/>
          <w:b/>
          <w:lang w:val="en-US"/>
        </w:rPr>
        <w:t>2</w:t>
      </w:r>
      <w:r w:rsidRPr="00E256B7">
        <w:rPr>
          <w:rFonts w:ascii="Arial" w:hAnsi="Arial" w:cs="Arial"/>
          <w:b/>
          <w:lang w:val="en-US"/>
        </w:rPr>
        <w:t xml:space="preserve"> Uniforms for the staff </w:t>
      </w:r>
    </w:p>
    <w:p w14:paraId="5573456D" w14:textId="77777777" w:rsidR="00BA2242" w:rsidRPr="00E256B7" w:rsidRDefault="00BA2242" w:rsidP="00BA2242">
      <w:pPr>
        <w:numPr>
          <w:ilvl w:val="0"/>
          <w:numId w:val="84"/>
        </w:numPr>
        <w:tabs>
          <w:tab w:val="left" w:pos="357"/>
        </w:tabs>
        <w:spacing w:after="0" w:line="240" w:lineRule="auto"/>
        <w:jc w:val="both"/>
        <w:rPr>
          <w:rFonts w:ascii="Arial" w:hAnsi="Arial" w:cs="Arial"/>
          <w:lang w:val="en-US"/>
        </w:rPr>
      </w:pPr>
      <w:r w:rsidRPr="00E256B7">
        <w:rPr>
          <w:rFonts w:ascii="Arial" w:hAnsi="Arial" w:cs="Arial"/>
          <w:lang w:val="en-US"/>
        </w:rPr>
        <w:t>All staff to be issued with appropriate PPE (Including boots, pants, winter clothing, gloves etc.)</w:t>
      </w:r>
    </w:p>
    <w:p w14:paraId="423B42C2" w14:textId="77777777" w:rsidR="00BA2242" w:rsidRPr="00E256B7" w:rsidRDefault="00BA2242" w:rsidP="00BA2242">
      <w:pPr>
        <w:numPr>
          <w:ilvl w:val="0"/>
          <w:numId w:val="84"/>
        </w:numPr>
        <w:tabs>
          <w:tab w:val="left" w:pos="357"/>
        </w:tabs>
        <w:spacing w:after="0" w:line="240" w:lineRule="auto"/>
        <w:jc w:val="both"/>
        <w:rPr>
          <w:rFonts w:ascii="Arial" w:hAnsi="Arial" w:cs="Arial"/>
          <w:lang w:val="en-US"/>
        </w:rPr>
      </w:pPr>
      <w:r w:rsidRPr="00E256B7">
        <w:rPr>
          <w:rFonts w:ascii="Arial" w:hAnsi="Arial" w:cs="Arial"/>
          <w:lang w:val="en-US"/>
        </w:rPr>
        <w:t>All staff to be clearly identified.</w:t>
      </w:r>
    </w:p>
    <w:p w14:paraId="767CF659" w14:textId="77777777" w:rsidR="00BA2242" w:rsidRPr="00E256B7" w:rsidRDefault="00BA2242" w:rsidP="00BA2242">
      <w:pPr>
        <w:numPr>
          <w:ilvl w:val="0"/>
          <w:numId w:val="84"/>
        </w:numPr>
        <w:tabs>
          <w:tab w:val="left" w:pos="357"/>
        </w:tabs>
        <w:spacing w:after="0" w:line="240" w:lineRule="auto"/>
        <w:jc w:val="both"/>
        <w:rPr>
          <w:rFonts w:ascii="Arial" w:hAnsi="Arial" w:cs="Arial"/>
          <w:lang w:val="en-US"/>
        </w:rPr>
      </w:pPr>
      <w:r w:rsidRPr="00E256B7">
        <w:rPr>
          <w:rFonts w:ascii="Arial" w:hAnsi="Arial" w:cs="Arial"/>
          <w:lang w:val="en-US"/>
        </w:rPr>
        <w:t>The Contractor shall ensure that their staff appearance is neat at all times</w:t>
      </w:r>
    </w:p>
    <w:p w14:paraId="3303A76C" w14:textId="77777777" w:rsidR="00BA2242" w:rsidRPr="00E256B7" w:rsidRDefault="00BA2242">
      <w:pPr>
        <w:ind w:left="720"/>
        <w:rPr>
          <w:rFonts w:ascii="Arial" w:hAnsi="Arial" w:cs="Arial"/>
          <w:lang w:val="en-US"/>
        </w:rPr>
      </w:pPr>
    </w:p>
    <w:p w14:paraId="2E3AB413" w14:textId="35FDF3DB" w:rsidR="00BA2242" w:rsidRPr="00E256B7" w:rsidRDefault="00BA2242">
      <w:pPr>
        <w:rPr>
          <w:rFonts w:ascii="Arial" w:hAnsi="Arial" w:cs="Arial"/>
          <w:b/>
        </w:rPr>
      </w:pPr>
      <w:r w:rsidRPr="00E256B7">
        <w:rPr>
          <w:rFonts w:ascii="Arial" w:hAnsi="Arial" w:cs="Arial"/>
          <w:b/>
          <w:lang w:val="en-US"/>
        </w:rPr>
        <w:t>1.4.</w:t>
      </w:r>
      <w:r w:rsidR="00997A86">
        <w:rPr>
          <w:rFonts w:ascii="Arial" w:hAnsi="Arial" w:cs="Arial"/>
          <w:b/>
          <w:lang w:val="en-US"/>
        </w:rPr>
        <w:t>3</w:t>
      </w:r>
      <w:r w:rsidRPr="00E256B7">
        <w:rPr>
          <w:rFonts w:ascii="Arial" w:hAnsi="Arial" w:cs="Arial"/>
          <w:b/>
          <w:lang w:val="en-US"/>
        </w:rPr>
        <w:t xml:space="preserve"> Customer survey</w:t>
      </w:r>
    </w:p>
    <w:p w14:paraId="1D1B0E94" w14:textId="68B9CF05" w:rsidR="00BA2242" w:rsidRPr="00E256B7" w:rsidRDefault="00BA2242" w:rsidP="00997A86">
      <w:pPr>
        <w:jc w:val="both"/>
        <w:rPr>
          <w:rFonts w:ascii="Arial" w:hAnsi="Arial" w:cs="Arial"/>
          <w:lang w:val="en-US"/>
        </w:rPr>
      </w:pPr>
      <w:r w:rsidRPr="00E256B7">
        <w:rPr>
          <w:rFonts w:ascii="Arial" w:hAnsi="Arial" w:cs="Arial"/>
          <w:lang w:val="en-US"/>
        </w:rPr>
        <w:t>Customer surveys shall take place between the Contractor and building users for continuous improvement. Building users shall send their feedback to the Contractor, and Service Manager.</w:t>
      </w:r>
      <w:r w:rsidR="00997A86">
        <w:rPr>
          <w:rFonts w:ascii="Arial" w:hAnsi="Arial" w:cs="Arial"/>
          <w:lang w:val="en-US"/>
        </w:rPr>
        <w:t xml:space="preserve"> </w:t>
      </w:r>
      <w:r w:rsidRPr="00E256B7">
        <w:rPr>
          <w:rFonts w:ascii="Arial" w:hAnsi="Arial" w:cs="Arial"/>
          <w:lang w:val="en-US"/>
        </w:rPr>
        <w:t>Contractor, and Service Manager shall address the concerns or areas for improvement from the building users.</w:t>
      </w:r>
    </w:p>
    <w:p w14:paraId="320AF6CB" w14:textId="77777777" w:rsidR="00BA2242" w:rsidRPr="00E256B7" w:rsidRDefault="00BA2242">
      <w:pPr>
        <w:rPr>
          <w:rFonts w:ascii="Arial" w:hAnsi="Arial" w:cs="Arial"/>
          <w:lang w:val="en-US"/>
        </w:rPr>
      </w:pPr>
    </w:p>
    <w:p w14:paraId="6C199F81" w14:textId="3615F61D" w:rsidR="00997A86" w:rsidRPr="006B1EE8" w:rsidRDefault="00BA2242">
      <w:pPr>
        <w:rPr>
          <w:rFonts w:ascii="Arial" w:hAnsi="Arial" w:cs="Arial"/>
          <w:b/>
          <w:bCs/>
        </w:rPr>
      </w:pPr>
      <w:bookmarkStart w:id="67" w:name="_Toc38540989"/>
      <w:r w:rsidRPr="00E256B7">
        <w:rPr>
          <w:rFonts w:ascii="Arial" w:hAnsi="Arial" w:cs="Arial"/>
          <w:b/>
          <w:bCs/>
        </w:rPr>
        <w:t xml:space="preserve"> </w:t>
      </w:r>
      <w:bookmarkEnd w:id="67"/>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1</w:t>
      </w:r>
      <w:r w:rsidRPr="00E256B7">
        <w:rPr>
          <w:rFonts w:ascii="Arial" w:hAnsi="Arial" w:cs="Arial"/>
          <w:b/>
          <w:lang w:val="en-US"/>
        </w:rPr>
        <w:t xml:space="preserve"> General Cleaning and Gardening Services</w:t>
      </w:r>
    </w:p>
    <w:p w14:paraId="13BD0E1B" w14:textId="446E319C" w:rsidR="00BA2242" w:rsidRPr="00E256B7" w:rsidRDefault="00BA2242">
      <w:pPr>
        <w:rPr>
          <w:rFonts w:ascii="Arial" w:hAnsi="Arial" w:cs="Arial"/>
          <w:b/>
          <w:lang w:val="en-US"/>
        </w:rPr>
      </w:pPr>
      <w:r w:rsidRPr="00E256B7">
        <w:rPr>
          <w:rFonts w:ascii="Arial" w:hAnsi="Arial" w:cs="Arial"/>
          <w:b/>
          <w:lang w:val="en-US"/>
        </w:rPr>
        <w:t xml:space="preserve">A daily cleaning and gardening service must be rendered. </w:t>
      </w:r>
    </w:p>
    <w:p w14:paraId="7083EC3E" w14:textId="0853D2E7" w:rsidR="00BA2242" w:rsidRPr="00E256B7" w:rsidRDefault="00BA2242">
      <w:pPr>
        <w:rPr>
          <w:rFonts w:ascii="Arial" w:hAnsi="Arial" w:cs="Arial"/>
          <w:b/>
          <w:lang w:val="en-US"/>
        </w:rPr>
      </w:pPr>
      <w:r w:rsidRPr="00E256B7">
        <w:rPr>
          <w:rFonts w:ascii="Arial" w:hAnsi="Arial" w:cs="Arial"/>
          <w:b/>
          <w:lang w:val="en-US"/>
        </w:rPr>
        <w:lastRenderedPageBreak/>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2</w:t>
      </w:r>
      <w:r w:rsidRPr="00E256B7">
        <w:rPr>
          <w:rFonts w:ascii="Arial" w:hAnsi="Arial" w:cs="Arial"/>
          <w:b/>
          <w:lang w:val="en-US"/>
        </w:rPr>
        <w:t xml:space="preserve"> Floors Cleaning </w:t>
      </w:r>
    </w:p>
    <w:p w14:paraId="100AF3D9" w14:textId="77777777" w:rsidR="00BA2242" w:rsidRPr="00E256B7" w:rsidRDefault="00BA2242">
      <w:pPr>
        <w:rPr>
          <w:rFonts w:ascii="Arial" w:hAnsi="Arial" w:cs="Arial"/>
          <w:b/>
          <w:lang w:val="en-US"/>
        </w:rPr>
      </w:pPr>
      <w:r w:rsidRPr="00E256B7">
        <w:rPr>
          <w:rFonts w:ascii="Arial" w:hAnsi="Arial" w:cs="Arial"/>
          <w:lang w:val="en-US"/>
        </w:rPr>
        <w:t>Heavy duty industrial vacuum machine or scrubbing machines, etc. must be used.</w:t>
      </w:r>
    </w:p>
    <w:p w14:paraId="0F397FE9" w14:textId="77777777" w:rsidR="00BA2242" w:rsidRPr="00E256B7" w:rsidRDefault="00BA2242" w:rsidP="00BA2242">
      <w:pPr>
        <w:numPr>
          <w:ilvl w:val="0"/>
          <w:numId w:val="71"/>
        </w:numPr>
        <w:tabs>
          <w:tab w:val="left" w:pos="357"/>
        </w:tabs>
        <w:spacing w:after="0" w:line="240" w:lineRule="auto"/>
        <w:jc w:val="both"/>
        <w:rPr>
          <w:rFonts w:ascii="Arial" w:hAnsi="Arial" w:cs="Arial"/>
          <w:lang w:val="en-US"/>
        </w:rPr>
      </w:pPr>
      <w:r w:rsidRPr="00E256B7">
        <w:rPr>
          <w:rFonts w:ascii="Arial" w:hAnsi="Arial" w:cs="Arial"/>
          <w:lang w:val="en-US"/>
        </w:rPr>
        <w:t xml:space="preserve">All Carpeted areas must be vacuumed </w:t>
      </w:r>
      <w:r w:rsidRPr="00E256B7">
        <w:rPr>
          <w:rFonts w:ascii="Arial" w:hAnsi="Arial" w:cs="Arial"/>
          <w:b/>
          <w:lang w:val="en-US"/>
        </w:rPr>
        <w:t>daily.</w:t>
      </w:r>
    </w:p>
    <w:p w14:paraId="2BECCA57" w14:textId="77777777" w:rsidR="00BA2242" w:rsidRPr="00E256B7" w:rsidRDefault="00BA2242" w:rsidP="00BA2242">
      <w:pPr>
        <w:numPr>
          <w:ilvl w:val="0"/>
          <w:numId w:val="71"/>
        </w:numPr>
        <w:tabs>
          <w:tab w:val="left" w:pos="357"/>
        </w:tabs>
        <w:spacing w:after="0" w:line="240" w:lineRule="auto"/>
        <w:jc w:val="both"/>
        <w:rPr>
          <w:rFonts w:ascii="Arial" w:hAnsi="Arial" w:cs="Arial"/>
          <w:lang w:val="en-US"/>
        </w:rPr>
      </w:pPr>
      <w:r w:rsidRPr="00E256B7">
        <w:rPr>
          <w:rFonts w:ascii="Arial" w:hAnsi="Arial" w:cs="Arial"/>
          <w:lang w:val="en-US"/>
        </w:rPr>
        <w:t xml:space="preserve">All non-carpeted areas [ramps, kitchen areas, stairways] must be washed/mopped </w:t>
      </w:r>
      <w:r w:rsidRPr="00E256B7">
        <w:rPr>
          <w:rFonts w:ascii="Arial" w:hAnsi="Arial" w:cs="Arial"/>
          <w:b/>
          <w:lang w:val="en-US"/>
        </w:rPr>
        <w:t xml:space="preserve">daily </w:t>
      </w:r>
      <w:r w:rsidRPr="00E256B7">
        <w:rPr>
          <w:rFonts w:ascii="Arial" w:hAnsi="Arial" w:cs="Arial"/>
          <w:lang w:val="en-US"/>
        </w:rPr>
        <w:t xml:space="preserve">and scrubbed </w:t>
      </w:r>
      <w:r w:rsidRPr="00E256B7">
        <w:rPr>
          <w:rFonts w:ascii="Arial" w:hAnsi="Arial" w:cs="Arial"/>
          <w:b/>
          <w:lang w:val="en-US"/>
        </w:rPr>
        <w:t>once a week</w:t>
      </w:r>
      <w:r w:rsidRPr="00E256B7">
        <w:rPr>
          <w:rFonts w:ascii="Arial" w:hAnsi="Arial" w:cs="Arial"/>
          <w:lang w:val="en-US"/>
        </w:rPr>
        <w:t>.</w:t>
      </w:r>
    </w:p>
    <w:p w14:paraId="361B2407" w14:textId="77777777" w:rsidR="00BA2242" w:rsidRPr="00E256B7" w:rsidRDefault="00BA2242" w:rsidP="00BA2242">
      <w:pPr>
        <w:numPr>
          <w:ilvl w:val="0"/>
          <w:numId w:val="71"/>
        </w:numPr>
        <w:tabs>
          <w:tab w:val="left" w:pos="357"/>
        </w:tabs>
        <w:spacing w:after="0" w:line="240" w:lineRule="auto"/>
        <w:jc w:val="both"/>
        <w:rPr>
          <w:rFonts w:ascii="Arial" w:hAnsi="Arial" w:cs="Arial"/>
          <w:lang w:val="en-US"/>
        </w:rPr>
      </w:pPr>
      <w:r w:rsidRPr="00E256B7">
        <w:rPr>
          <w:rFonts w:ascii="Arial" w:hAnsi="Arial" w:cs="Arial"/>
          <w:lang w:val="en-US"/>
        </w:rPr>
        <w:t>Spot cleaning of carpets must be done when necessary.</w:t>
      </w:r>
    </w:p>
    <w:p w14:paraId="4A41F1C4" w14:textId="77777777" w:rsidR="00BA2242" w:rsidRPr="00E256B7" w:rsidRDefault="00BA2242" w:rsidP="00BA2242">
      <w:pPr>
        <w:numPr>
          <w:ilvl w:val="0"/>
          <w:numId w:val="71"/>
        </w:numPr>
        <w:tabs>
          <w:tab w:val="left" w:pos="357"/>
        </w:tabs>
        <w:spacing w:after="0" w:line="240" w:lineRule="auto"/>
        <w:jc w:val="both"/>
        <w:rPr>
          <w:rFonts w:ascii="Arial" w:hAnsi="Arial" w:cs="Arial"/>
          <w:b/>
          <w:u w:val="single"/>
        </w:rPr>
      </w:pPr>
      <w:r w:rsidRPr="00E256B7">
        <w:rPr>
          <w:rFonts w:ascii="Arial" w:hAnsi="Arial" w:cs="Arial"/>
          <w:lang w:val="en-US"/>
        </w:rPr>
        <w:t xml:space="preserve">Stairways must be mopped/vacuumed </w:t>
      </w:r>
      <w:r w:rsidRPr="00E256B7">
        <w:rPr>
          <w:rFonts w:ascii="Arial" w:hAnsi="Arial" w:cs="Arial"/>
          <w:b/>
          <w:lang w:val="en-US"/>
        </w:rPr>
        <w:t>daily.</w:t>
      </w:r>
    </w:p>
    <w:p w14:paraId="5EE4C225" w14:textId="77777777" w:rsidR="00BA2242" w:rsidRPr="00E256B7" w:rsidRDefault="00BA2242">
      <w:pPr>
        <w:ind w:left="720"/>
        <w:rPr>
          <w:rFonts w:ascii="Arial" w:hAnsi="Arial" w:cs="Arial"/>
          <w:b/>
          <w:u w:val="single"/>
        </w:rPr>
      </w:pPr>
    </w:p>
    <w:p w14:paraId="08F8EC66" w14:textId="78615516"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3</w:t>
      </w:r>
      <w:r w:rsidRPr="00E256B7">
        <w:rPr>
          <w:rFonts w:ascii="Arial" w:hAnsi="Arial" w:cs="Arial"/>
          <w:b/>
          <w:lang w:val="en-US"/>
        </w:rPr>
        <w:t xml:space="preserve"> Furniture / Upholstered Chairs and Couches, and Equipment (Daily)</w:t>
      </w:r>
    </w:p>
    <w:p w14:paraId="5091A832" w14:textId="77777777" w:rsidR="00BA2242" w:rsidRPr="00E256B7" w:rsidRDefault="00BA2242" w:rsidP="00BA2242">
      <w:pPr>
        <w:numPr>
          <w:ilvl w:val="0"/>
          <w:numId w:val="72"/>
        </w:numPr>
        <w:tabs>
          <w:tab w:val="left" w:pos="357"/>
        </w:tabs>
        <w:spacing w:after="0" w:line="240" w:lineRule="auto"/>
        <w:jc w:val="both"/>
        <w:rPr>
          <w:rFonts w:ascii="Arial" w:hAnsi="Arial" w:cs="Arial"/>
          <w:lang w:val="en-US"/>
        </w:rPr>
      </w:pPr>
      <w:r w:rsidRPr="00E256B7">
        <w:rPr>
          <w:rFonts w:ascii="Arial" w:hAnsi="Arial" w:cs="Arial"/>
          <w:lang w:val="en-US"/>
        </w:rPr>
        <w:t>All furniture, pictures, top of office dividers, etc. to be dusted and polished.</w:t>
      </w:r>
    </w:p>
    <w:p w14:paraId="7EEE6745" w14:textId="77777777" w:rsidR="00BA2242" w:rsidRPr="00E256B7" w:rsidRDefault="00BA2242" w:rsidP="00BA2242">
      <w:pPr>
        <w:numPr>
          <w:ilvl w:val="0"/>
          <w:numId w:val="72"/>
        </w:numPr>
        <w:tabs>
          <w:tab w:val="left" w:pos="357"/>
        </w:tabs>
        <w:spacing w:after="0" w:line="240" w:lineRule="auto"/>
        <w:jc w:val="both"/>
        <w:rPr>
          <w:rFonts w:ascii="Arial" w:hAnsi="Arial" w:cs="Arial"/>
          <w:lang w:val="en-US"/>
        </w:rPr>
      </w:pPr>
      <w:r w:rsidRPr="00E256B7">
        <w:rPr>
          <w:rFonts w:ascii="Arial" w:hAnsi="Arial" w:cs="Arial"/>
          <w:lang w:val="en-US"/>
        </w:rPr>
        <w:t>Telephones to be cleaned with a disinfectant (wet cloth).</w:t>
      </w:r>
    </w:p>
    <w:p w14:paraId="1AFCAB7E" w14:textId="77777777" w:rsidR="00BA2242" w:rsidRPr="00E256B7" w:rsidRDefault="00BA2242" w:rsidP="00BA2242">
      <w:pPr>
        <w:numPr>
          <w:ilvl w:val="0"/>
          <w:numId w:val="72"/>
        </w:numPr>
        <w:tabs>
          <w:tab w:val="left" w:pos="357"/>
        </w:tabs>
        <w:spacing w:after="0" w:line="240" w:lineRule="auto"/>
        <w:jc w:val="both"/>
        <w:rPr>
          <w:rFonts w:ascii="Arial" w:hAnsi="Arial" w:cs="Arial"/>
          <w:lang w:val="en-US"/>
        </w:rPr>
      </w:pPr>
      <w:r w:rsidRPr="00E256B7">
        <w:rPr>
          <w:rFonts w:ascii="Arial" w:hAnsi="Arial" w:cs="Arial"/>
          <w:lang w:val="en-US"/>
        </w:rPr>
        <w:t>TV’s and Computer equipment to be dusted with a feather duster or dry cloth.</w:t>
      </w:r>
    </w:p>
    <w:p w14:paraId="6A4BCA20" w14:textId="77777777" w:rsidR="00BA2242" w:rsidRPr="00E256B7" w:rsidRDefault="00BA2242" w:rsidP="00BA2242">
      <w:pPr>
        <w:numPr>
          <w:ilvl w:val="0"/>
          <w:numId w:val="72"/>
        </w:numPr>
        <w:tabs>
          <w:tab w:val="left" w:pos="357"/>
        </w:tabs>
        <w:spacing w:after="0" w:line="240" w:lineRule="auto"/>
        <w:jc w:val="both"/>
        <w:rPr>
          <w:rFonts w:ascii="Arial" w:hAnsi="Arial" w:cs="Arial"/>
          <w:b/>
          <w:lang w:val="en-US"/>
        </w:rPr>
      </w:pPr>
      <w:r w:rsidRPr="00E256B7">
        <w:rPr>
          <w:rFonts w:ascii="Arial" w:hAnsi="Arial" w:cs="Arial"/>
          <w:lang w:val="en-US"/>
        </w:rPr>
        <w:t xml:space="preserve">Upholstery of fabric chairs and couches to be vacuumed </w:t>
      </w:r>
      <w:r w:rsidRPr="00E256B7">
        <w:rPr>
          <w:rFonts w:ascii="Arial" w:hAnsi="Arial" w:cs="Arial"/>
          <w:b/>
          <w:lang w:val="en-US"/>
        </w:rPr>
        <w:t>once a week.</w:t>
      </w:r>
    </w:p>
    <w:p w14:paraId="78962728" w14:textId="77777777" w:rsidR="00BA2242" w:rsidRPr="00E256B7" w:rsidRDefault="00BA2242" w:rsidP="00BA2242">
      <w:pPr>
        <w:numPr>
          <w:ilvl w:val="0"/>
          <w:numId w:val="72"/>
        </w:numPr>
        <w:tabs>
          <w:tab w:val="left" w:pos="357"/>
        </w:tabs>
        <w:spacing w:after="0" w:line="240" w:lineRule="auto"/>
        <w:jc w:val="both"/>
        <w:rPr>
          <w:rFonts w:ascii="Arial" w:hAnsi="Arial" w:cs="Arial"/>
          <w:b/>
          <w:lang w:val="en-US"/>
        </w:rPr>
      </w:pPr>
      <w:r w:rsidRPr="00E256B7">
        <w:rPr>
          <w:rFonts w:ascii="Arial" w:hAnsi="Arial" w:cs="Arial"/>
          <w:lang w:val="en-US"/>
        </w:rPr>
        <w:t xml:space="preserve">Couches and chairs upholstered with leather, to be properly cleaned with a soft cloth </w:t>
      </w:r>
      <w:r w:rsidRPr="00E256B7">
        <w:rPr>
          <w:rFonts w:ascii="Arial" w:hAnsi="Arial" w:cs="Arial"/>
          <w:b/>
          <w:lang w:val="en-US"/>
        </w:rPr>
        <w:t>(daily)</w:t>
      </w:r>
      <w:r w:rsidRPr="00E256B7">
        <w:rPr>
          <w:rFonts w:ascii="Arial" w:hAnsi="Arial" w:cs="Arial"/>
          <w:lang w:val="en-US"/>
        </w:rPr>
        <w:t xml:space="preserve"> and to be treated with applicable leather cream, </w:t>
      </w:r>
      <w:r w:rsidRPr="00E256B7">
        <w:rPr>
          <w:rFonts w:ascii="Arial" w:hAnsi="Arial" w:cs="Arial"/>
          <w:b/>
          <w:lang w:val="en-US"/>
        </w:rPr>
        <w:t>once a month.</w:t>
      </w:r>
    </w:p>
    <w:p w14:paraId="33691B33" w14:textId="77777777" w:rsidR="00BA2242" w:rsidRPr="00E256B7" w:rsidRDefault="00BA2242" w:rsidP="00BA2242">
      <w:pPr>
        <w:numPr>
          <w:ilvl w:val="0"/>
          <w:numId w:val="72"/>
        </w:numPr>
        <w:tabs>
          <w:tab w:val="left" w:pos="357"/>
        </w:tabs>
        <w:spacing w:after="0" w:line="240" w:lineRule="auto"/>
        <w:jc w:val="both"/>
        <w:rPr>
          <w:rFonts w:ascii="Arial" w:hAnsi="Arial" w:cs="Arial"/>
          <w:lang w:val="en-US"/>
        </w:rPr>
      </w:pPr>
      <w:r w:rsidRPr="00E256B7">
        <w:rPr>
          <w:rFonts w:ascii="Arial" w:hAnsi="Arial" w:cs="Arial"/>
          <w:lang w:val="en-US"/>
        </w:rPr>
        <w:t>Clean all internal glass (e.g., booths) and all gaming machines, including front panels, sides and top.</w:t>
      </w:r>
    </w:p>
    <w:p w14:paraId="62453C22" w14:textId="77777777" w:rsidR="00BA2242" w:rsidRPr="00E256B7" w:rsidRDefault="00BA2242" w:rsidP="00BA2242">
      <w:pPr>
        <w:numPr>
          <w:ilvl w:val="0"/>
          <w:numId w:val="72"/>
        </w:numPr>
        <w:tabs>
          <w:tab w:val="left" w:pos="357"/>
        </w:tabs>
        <w:spacing w:after="0" w:line="240" w:lineRule="auto"/>
        <w:jc w:val="both"/>
        <w:rPr>
          <w:rFonts w:ascii="Arial" w:hAnsi="Arial" w:cs="Arial"/>
          <w:b/>
          <w:lang w:val="en-US"/>
        </w:rPr>
      </w:pPr>
      <w:r w:rsidRPr="00E256B7">
        <w:rPr>
          <w:rFonts w:ascii="Arial" w:hAnsi="Arial" w:cs="Arial"/>
          <w:lang w:val="en-US"/>
        </w:rPr>
        <w:t xml:space="preserve">Wet wipe all skirting boards </w:t>
      </w:r>
      <w:r w:rsidRPr="00E256B7">
        <w:rPr>
          <w:rFonts w:ascii="Arial" w:hAnsi="Arial" w:cs="Arial"/>
          <w:b/>
          <w:lang w:val="en-US"/>
        </w:rPr>
        <w:t>once a week.</w:t>
      </w:r>
    </w:p>
    <w:p w14:paraId="1520BE91" w14:textId="77777777" w:rsidR="00BA2242" w:rsidRPr="00E256B7" w:rsidRDefault="00BA2242" w:rsidP="00BA2242">
      <w:pPr>
        <w:numPr>
          <w:ilvl w:val="0"/>
          <w:numId w:val="72"/>
        </w:numPr>
        <w:tabs>
          <w:tab w:val="left" w:pos="357"/>
        </w:tabs>
        <w:spacing w:after="0" w:line="240" w:lineRule="auto"/>
        <w:jc w:val="both"/>
        <w:rPr>
          <w:rFonts w:ascii="Arial" w:hAnsi="Arial" w:cs="Arial"/>
          <w:b/>
          <w:lang w:val="en-US"/>
        </w:rPr>
      </w:pPr>
      <w:r w:rsidRPr="00E256B7">
        <w:rPr>
          <w:rFonts w:ascii="Arial" w:hAnsi="Arial" w:cs="Arial"/>
          <w:lang w:val="en-US"/>
        </w:rPr>
        <w:t xml:space="preserve">Dust all lamp shades and bulbs </w:t>
      </w:r>
      <w:r w:rsidRPr="00E256B7">
        <w:rPr>
          <w:rFonts w:ascii="Arial" w:hAnsi="Arial" w:cs="Arial"/>
          <w:b/>
          <w:lang w:val="en-US"/>
        </w:rPr>
        <w:t>daily.</w:t>
      </w:r>
    </w:p>
    <w:p w14:paraId="243B8ED4" w14:textId="77777777" w:rsidR="00BA2242" w:rsidRPr="00E256B7" w:rsidRDefault="00BA2242" w:rsidP="00BA2242">
      <w:pPr>
        <w:numPr>
          <w:ilvl w:val="0"/>
          <w:numId w:val="72"/>
        </w:numPr>
        <w:tabs>
          <w:tab w:val="left" w:pos="357"/>
        </w:tabs>
        <w:spacing w:after="0" w:line="240" w:lineRule="auto"/>
        <w:jc w:val="both"/>
        <w:rPr>
          <w:rFonts w:ascii="Arial" w:hAnsi="Arial" w:cs="Arial"/>
          <w:b/>
          <w:lang w:val="en-US"/>
        </w:rPr>
      </w:pPr>
      <w:r w:rsidRPr="00E256B7">
        <w:rPr>
          <w:rFonts w:ascii="Arial" w:hAnsi="Arial" w:cs="Arial"/>
          <w:lang w:val="en-US"/>
        </w:rPr>
        <w:t xml:space="preserve">Wet-wipe and polish all high-level shelves, bric-a-brac and books </w:t>
      </w:r>
      <w:r w:rsidRPr="00E256B7">
        <w:rPr>
          <w:rFonts w:ascii="Arial" w:hAnsi="Arial" w:cs="Arial"/>
          <w:b/>
          <w:lang w:val="en-US"/>
        </w:rPr>
        <w:t>once a week.</w:t>
      </w:r>
    </w:p>
    <w:p w14:paraId="1BE31FCD" w14:textId="77777777" w:rsidR="00BA2242" w:rsidRPr="00E256B7" w:rsidRDefault="00BA2242" w:rsidP="00BA2242">
      <w:pPr>
        <w:numPr>
          <w:ilvl w:val="0"/>
          <w:numId w:val="72"/>
        </w:numPr>
        <w:tabs>
          <w:tab w:val="left" w:pos="357"/>
        </w:tabs>
        <w:spacing w:after="0" w:line="240" w:lineRule="auto"/>
        <w:jc w:val="both"/>
        <w:rPr>
          <w:rFonts w:ascii="Arial" w:hAnsi="Arial" w:cs="Arial"/>
          <w:lang w:val="en-US"/>
        </w:rPr>
      </w:pPr>
      <w:r w:rsidRPr="00E256B7">
        <w:rPr>
          <w:rFonts w:ascii="Arial" w:hAnsi="Arial" w:cs="Arial"/>
          <w:lang w:val="en-US"/>
        </w:rPr>
        <w:t xml:space="preserve">Wet-wipe window ledges </w:t>
      </w:r>
      <w:r w:rsidRPr="00E256B7">
        <w:rPr>
          <w:rFonts w:ascii="Arial" w:hAnsi="Arial" w:cs="Arial"/>
          <w:b/>
          <w:lang w:val="en-US"/>
        </w:rPr>
        <w:t>daily.</w:t>
      </w:r>
    </w:p>
    <w:p w14:paraId="7347CB91" w14:textId="77777777" w:rsidR="00BA2242" w:rsidRPr="00E256B7" w:rsidRDefault="00BA2242">
      <w:pPr>
        <w:ind w:left="720"/>
        <w:rPr>
          <w:rFonts w:ascii="Arial" w:hAnsi="Arial" w:cs="Arial"/>
          <w:lang w:val="en-US"/>
        </w:rPr>
      </w:pPr>
    </w:p>
    <w:p w14:paraId="18A552E7" w14:textId="280B9055"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4</w:t>
      </w:r>
      <w:r w:rsidRPr="00E256B7">
        <w:rPr>
          <w:rFonts w:ascii="Arial" w:hAnsi="Arial" w:cs="Arial"/>
          <w:b/>
          <w:lang w:val="en-US"/>
        </w:rPr>
        <w:t xml:space="preserve"> Walls, Rooms, Doors, Handles and Handrails </w:t>
      </w:r>
    </w:p>
    <w:p w14:paraId="196A2BCE"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 xml:space="preserve">Walls to be spot cleaned up to reach height – </w:t>
      </w:r>
      <w:r w:rsidRPr="00E256B7">
        <w:rPr>
          <w:rFonts w:ascii="Arial" w:hAnsi="Arial" w:cs="Arial"/>
          <w:b/>
          <w:lang w:val="en-US"/>
        </w:rPr>
        <w:t>daily</w:t>
      </w:r>
      <w:r w:rsidRPr="00E256B7">
        <w:rPr>
          <w:rFonts w:ascii="Arial" w:hAnsi="Arial" w:cs="Arial"/>
          <w:lang w:val="en-US"/>
        </w:rPr>
        <w:t xml:space="preserve"> (not allowed to use chairs or in appropriate ladders to clean certain heights).</w:t>
      </w:r>
    </w:p>
    <w:p w14:paraId="191F470B"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 xml:space="preserve">Windowsills to be cleaned with a wet cloth – </w:t>
      </w:r>
      <w:r w:rsidRPr="00E256B7">
        <w:rPr>
          <w:rFonts w:ascii="Arial" w:hAnsi="Arial" w:cs="Arial"/>
          <w:b/>
          <w:lang w:val="en-US"/>
        </w:rPr>
        <w:t>daily</w:t>
      </w:r>
      <w:r w:rsidRPr="00E256B7">
        <w:rPr>
          <w:rFonts w:ascii="Arial" w:hAnsi="Arial" w:cs="Arial"/>
          <w:lang w:val="en-US"/>
        </w:rPr>
        <w:t xml:space="preserve"> (daily checklist shall apply).</w:t>
      </w:r>
    </w:p>
    <w:p w14:paraId="5FF5363A"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 xml:space="preserve">Skirting, including power skirting, to be cleaned and disinfected (wet cloth to be used) – </w:t>
      </w:r>
      <w:r w:rsidRPr="00E256B7">
        <w:rPr>
          <w:rFonts w:ascii="Arial" w:hAnsi="Arial" w:cs="Arial"/>
          <w:b/>
          <w:lang w:val="en-US"/>
        </w:rPr>
        <w:t>once a week</w:t>
      </w:r>
      <w:r w:rsidRPr="00E256B7">
        <w:rPr>
          <w:rFonts w:ascii="Arial" w:hAnsi="Arial" w:cs="Arial"/>
          <w:lang w:val="en-US"/>
        </w:rPr>
        <w:t xml:space="preserve"> (register – Supervisor).</w:t>
      </w:r>
    </w:p>
    <w:p w14:paraId="5D2E48FA"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 xml:space="preserve">Office Doors to be cleaned with disinfectant (Marks to be removed) – </w:t>
      </w:r>
      <w:r w:rsidRPr="00E256B7">
        <w:rPr>
          <w:rFonts w:ascii="Arial" w:hAnsi="Arial" w:cs="Arial"/>
          <w:b/>
          <w:lang w:val="en-US"/>
        </w:rPr>
        <w:t>daily</w:t>
      </w:r>
      <w:r w:rsidRPr="00E256B7">
        <w:rPr>
          <w:rFonts w:ascii="Arial" w:hAnsi="Arial" w:cs="Arial"/>
          <w:lang w:val="en-US"/>
        </w:rPr>
        <w:t xml:space="preserve"> (daily checklist shall apply).</w:t>
      </w:r>
    </w:p>
    <w:p w14:paraId="53B28CF7"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All door handles to be cleaned with disinfectant – daily (daily checklist shall apply).</w:t>
      </w:r>
    </w:p>
    <w:p w14:paraId="03D6BA06" w14:textId="77777777"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 xml:space="preserve">All door handles to be polished – </w:t>
      </w:r>
      <w:r w:rsidRPr="00E256B7">
        <w:rPr>
          <w:rFonts w:ascii="Arial" w:hAnsi="Arial" w:cs="Arial"/>
          <w:b/>
          <w:lang w:val="en-US"/>
        </w:rPr>
        <w:t>once a week</w:t>
      </w:r>
      <w:r w:rsidRPr="00E256B7">
        <w:rPr>
          <w:rFonts w:ascii="Arial" w:hAnsi="Arial" w:cs="Arial"/>
          <w:lang w:val="en-US"/>
        </w:rPr>
        <w:t xml:space="preserve"> (weekly register shall apply).</w:t>
      </w:r>
    </w:p>
    <w:p w14:paraId="5FAB26EF" w14:textId="7DC281F2" w:rsidR="00BA2242" w:rsidRPr="00E256B7" w:rsidRDefault="00BA2242" w:rsidP="00BA2242">
      <w:pPr>
        <w:numPr>
          <w:ilvl w:val="0"/>
          <w:numId w:val="73"/>
        </w:numPr>
        <w:tabs>
          <w:tab w:val="left" w:pos="357"/>
        </w:tabs>
        <w:spacing w:after="0" w:line="240" w:lineRule="auto"/>
        <w:jc w:val="both"/>
        <w:rPr>
          <w:rFonts w:ascii="Arial" w:hAnsi="Arial" w:cs="Arial"/>
          <w:lang w:val="en-US"/>
        </w:rPr>
      </w:pPr>
      <w:r w:rsidRPr="00E256B7">
        <w:rPr>
          <w:rFonts w:ascii="Arial" w:hAnsi="Arial" w:cs="Arial"/>
          <w:lang w:val="en-US"/>
        </w:rPr>
        <w:t>All handrails on stairways</w:t>
      </w:r>
      <w:r w:rsidR="00997A86">
        <w:rPr>
          <w:rFonts w:ascii="Arial" w:hAnsi="Arial" w:cs="Arial"/>
          <w:lang w:val="en-US"/>
        </w:rPr>
        <w:t xml:space="preserve">/balustrade </w:t>
      </w:r>
      <w:r w:rsidRPr="00E256B7">
        <w:rPr>
          <w:rFonts w:ascii="Arial" w:hAnsi="Arial" w:cs="Arial"/>
          <w:lang w:val="en-US"/>
        </w:rPr>
        <w:t xml:space="preserve">to be cleaned with disinfectant –   </w:t>
      </w:r>
      <w:r w:rsidRPr="00E256B7">
        <w:rPr>
          <w:rFonts w:ascii="Arial" w:hAnsi="Arial" w:cs="Arial"/>
          <w:b/>
          <w:lang w:val="en-US"/>
        </w:rPr>
        <w:t xml:space="preserve">3x times a day </w:t>
      </w:r>
      <w:r w:rsidRPr="00E256B7">
        <w:rPr>
          <w:rFonts w:ascii="Arial" w:hAnsi="Arial" w:cs="Arial"/>
          <w:lang w:val="en-US"/>
        </w:rPr>
        <w:t>(daily checklist shall apply).</w:t>
      </w:r>
    </w:p>
    <w:p w14:paraId="440185DA" w14:textId="77777777" w:rsidR="00BA2242" w:rsidRPr="00E256B7" w:rsidRDefault="00BA2242" w:rsidP="00BA2242">
      <w:pPr>
        <w:numPr>
          <w:ilvl w:val="0"/>
          <w:numId w:val="73"/>
        </w:numPr>
        <w:tabs>
          <w:tab w:val="left" w:pos="357"/>
        </w:tabs>
        <w:spacing w:after="0" w:line="240" w:lineRule="auto"/>
        <w:jc w:val="both"/>
        <w:rPr>
          <w:rFonts w:ascii="Arial" w:hAnsi="Arial" w:cs="Arial"/>
          <w:lang w:val="en"/>
        </w:rPr>
      </w:pPr>
      <w:r w:rsidRPr="00E256B7">
        <w:rPr>
          <w:rFonts w:ascii="Arial" w:hAnsi="Arial" w:cs="Arial"/>
          <w:lang w:val="en"/>
        </w:rPr>
        <w:t xml:space="preserve">Clean all door handles and entrance doors, including wooden rail, and </w:t>
      </w:r>
      <w:r w:rsidRPr="00E256B7">
        <w:rPr>
          <w:rFonts w:ascii="Arial" w:hAnsi="Arial" w:cs="Arial"/>
          <w:lang w:val="en-US"/>
        </w:rPr>
        <w:t>skirting</w:t>
      </w:r>
      <w:r w:rsidRPr="00E256B7">
        <w:rPr>
          <w:rFonts w:ascii="Arial" w:hAnsi="Arial" w:cs="Arial"/>
          <w:lang w:val="en"/>
        </w:rPr>
        <w:t>.</w:t>
      </w:r>
    </w:p>
    <w:p w14:paraId="0978CCAC" w14:textId="77777777" w:rsidR="00BA2242" w:rsidRPr="00E256B7" w:rsidRDefault="00BA2242">
      <w:pPr>
        <w:ind w:left="720"/>
        <w:rPr>
          <w:rFonts w:ascii="Arial" w:hAnsi="Arial" w:cs="Arial"/>
          <w:lang w:val="en"/>
        </w:rPr>
      </w:pPr>
    </w:p>
    <w:p w14:paraId="7A50991B" w14:textId="7C0DEDB0"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6</w:t>
      </w:r>
      <w:r w:rsidRPr="00E256B7">
        <w:rPr>
          <w:rFonts w:ascii="Arial" w:hAnsi="Arial" w:cs="Arial"/>
          <w:b/>
          <w:lang w:val="en-US"/>
        </w:rPr>
        <w:t xml:space="preserve"> Waste Papers Bins (Daily)</w:t>
      </w:r>
    </w:p>
    <w:p w14:paraId="010E8A9D" w14:textId="77777777" w:rsidR="00BA2242" w:rsidRPr="00E256B7" w:rsidRDefault="00BA2242" w:rsidP="00BA2242">
      <w:pPr>
        <w:numPr>
          <w:ilvl w:val="0"/>
          <w:numId w:val="74"/>
        </w:numPr>
        <w:tabs>
          <w:tab w:val="left" w:pos="357"/>
        </w:tabs>
        <w:spacing w:after="0" w:line="240" w:lineRule="auto"/>
        <w:jc w:val="both"/>
        <w:rPr>
          <w:rFonts w:ascii="Arial" w:hAnsi="Arial" w:cs="Arial"/>
          <w:lang w:val="en-US"/>
        </w:rPr>
      </w:pPr>
      <w:r w:rsidRPr="00E256B7">
        <w:rPr>
          <w:rFonts w:ascii="Arial" w:hAnsi="Arial" w:cs="Arial"/>
          <w:lang w:val="en-US"/>
        </w:rPr>
        <w:t xml:space="preserve">All waste papers bins to be emptied and washed with disinfectant </w:t>
      </w:r>
      <w:r w:rsidRPr="00E256B7">
        <w:rPr>
          <w:rFonts w:ascii="Arial" w:hAnsi="Arial" w:cs="Arial"/>
          <w:b/>
          <w:lang w:val="en-US"/>
        </w:rPr>
        <w:t xml:space="preserve">– twice a day </w:t>
      </w:r>
      <w:r w:rsidRPr="00E256B7">
        <w:rPr>
          <w:rFonts w:ascii="Arial" w:hAnsi="Arial" w:cs="Arial"/>
          <w:lang w:val="en-US"/>
        </w:rPr>
        <w:t>– to be fitted with plastic bags (hygiene) (daily check list shall apply).</w:t>
      </w:r>
    </w:p>
    <w:p w14:paraId="25E8486F" w14:textId="77777777" w:rsidR="00BA2242" w:rsidRPr="00E256B7" w:rsidRDefault="00BA2242" w:rsidP="00BA2242">
      <w:pPr>
        <w:numPr>
          <w:ilvl w:val="0"/>
          <w:numId w:val="74"/>
        </w:numPr>
        <w:tabs>
          <w:tab w:val="left" w:pos="357"/>
        </w:tabs>
        <w:spacing w:after="0" w:line="240" w:lineRule="auto"/>
        <w:jc w:val="both"/>
        <w:rPr>
          <w:rFonts w:ascii="Arial" w:hAnsi="Arial" w:cs="Arial"/>
          <w:b/>
          <w:lang w:val="en-US"/>
        </w:rPr>
      </w:pPr>
      <w:r w:rsidRPr="00E256B7">
        <w:rPr>
          <w:rFonts w:ascii="Arial" w:hAnsi="Arial" w:cs="Arial"/>
          <w:lang w:val="en-US"/>
        </w:rPr>
        <w:t xml:space="preserve">Refuse bags with refuse, empty boxes, etc. to be removed to refuse area and stacked in a tidy orderly manner. – </w:t>
      </w:r>
      <w:r w:rsidRPr="00E256B7">
        <w:rPr>
          <w:rFonts w:ascii="Arial" w:hAnsi="Arial" w:cs="Arial"/>
          <w:bCs/>
          <w:lang w:val="en-US"/>
        </w:rPr>
        <w:t>twice a day (daily checklist shall apply.</w:t>
      </w:r>
    </w:p>
    <w:p w14:paraId="5B2F81EC" w14:textId="77777777" w:rsidR="00BA2242" w:rsidRPr="00E256B7" w:rsidRDefault="00BA2242">
      <w:pPr>
        <w:ind w:left="1287"/>
        <w:rPr>
          <w:rFonts w:ascii="Arial" w:hAnsi="Arial" w:cs="Arial"/>
          <w:b/>
          <w:lang w:val="en-US"/>
        </w:rPr>
      </w:pPr>
    </w:p>
    <w:p w14:paraId="48981788" w14:textId="337ABBB8"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 xml:space="preserve">7 </w:t>
      </w:r>
      <w:r w:rsidRPr="00E256B7">
        <w:rPr>
          <w:rFonts w:ascii="Arial" w:hAnsi="Arial" w:cs="Arial"/>
          <w:b/>
          <w:lang w:val="en-US"/>
        </w:rPr>
        <w:t>Waste Disposal</w:t>
      </w:r>
    </w:p>
    <w:p w14:paraId="0DCBA802" w14:textId="77777777" w:rsidR="00BA2242" w:rsidRPr="00E256B7" w:rsidRDefault="00BA2242" w:rsidP="00BA2242">
      <w:pPr>
        <w:numPr>
          <w:ilvl w:val="0"/>
          <w:numId w:val="75"/>
        </w:numPr>
        <w:tabs>
          <w:tab w:val="left" w:pos="357"/>
        </w:tabs>
        <w:spacing w:after="0" w:line="240" w:lineRule="auto"/>
        <w:jc w:val="both"/>
        <w:rPr>
          <w:rFonts w:ascii="Arial" w:hAnsi="Arial" w:cs="Arial"/>
          <w:lang w:val="en-US"/>
        </w:rPr>
      </w:pPr>
      <w:r w:rsidRPr="00E256B7">
        <w:rPr>
          <w:rFonts w:ascii="Arial" w:hAnsi="Arial" w:cs="Arial"/>
          <w:lang w:val="en-US"/>
        </w:rPr>
        <w:t>Empty and sanitize bins.</w:t>
      </w:r>
    </w:p>
    <w:p w14:paraId="58F901E8" w14:textId="77777777" w:rsidR="00BA2242" w:rsidRPr="00E256B7" w:rsidRDefault="00BA2242" w:rsidP="00BA2242">
      <w:pPr>
        <w:numPr>
          <w:ilvl w:val="0"/>
          <w:numId w:val="75"/>
        </w:numPr>
        <w:tabs>
          <w:tab w:val="left" w:pos="357"/>
        </w:tabs>
        <w:spacing w:after="0" w:line="240" w:lineRule="auto"/>
        <w:jc w:val="both"/>
        <w:rPr>
          <w:rFonts w:ascii="Arial" w:hAnsi="Arial" w:cs="Arial"/>
          <w:lang w:val="en-US"/>
        </w:rPr>
      </w:pPr>
      <w:r w:rsidRPr="00E256B7">
        <w:rPr>
          <w:rFonts w:ascii="Arial" w:hAnsi="Arial" w:cs="Arial"/>
          <w:lang w:val="en-US"/>
        </w:rPr>
        <w:t>Remove rubbish to waste area located outside the building next to the volleyball court, and place inside the waste bin provided by NTCSA.</w:t>
      </w:r>
    </w:p>
    <w:p w14:paraId="63CB0F6D" w14:textId="77777777" w:rsidR="00BA2242" w:rsidRPr="00E256B7" w:rsidRDefault="00BA2242" w:rsidP="00BA2242">
      <w:pPr>
        <w:numPr>
          <w:ilvl w:val="0"/>
          <w:numId w:val="75"/>
        </w:numPr>
        <w:tabs>
          <w:tab w:val="left" w:pos="357"/>
        </w:tabs>
        <w:spacing w:after="0" w:line="240" w:lineRule="auto"/>
        <w:jc w:val="both"/>
        <w:rPr>
          <w:rFonts w:ascii="Arial" w:hAnsi="Arial" w:cs="Arial"/>
          <w:lang w:val="en-US"/>
        </w:rPr>
      </w:pPr>
      <w:r w:rsidRPr="00E256B7">
        <w:rPr>
          <w:rFonts w:ascii="Arial" w:hAnsi="Arial" w:cs="Arial"/>
          <w:lang w:val="en-US"/>
        </w:rPr>
        <w:lastRenderedPageBreak/>
        <w:t>Trolleys to be cleaned and kept in the contractor storeroom.</w:t>
      </w:r>
    </w:p>
    <w:p w14:paraId="001BA2E4" w14:textId="77777777" w:rsidR="00BA2242" w:rsidRPr="00E256B7" w:rsidRDefault="00BA2242">
      <w:pPr>
        <w:ind w:left="720"/>
        <w:rPr>
          <w:rFonts w:ascii="Arial" w:hAnsi="Arial" w:cs="Arial"/>
          <w:lang w:val="en-US"/>
        </w:rPr>
      </w:pPr>
    </w:p>
    <w:p w14:paraId="3F44B395" w14:textId="4BDA9B58"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8</w:t>
      </w:r>
      <w:r w:rsidRPr="00E256B7">
        <w:rPr>
          <w:rFonts w:ascii="Arial" w:hAnsi="Arial" w:cs="Arial"/>
          <w:b/>
          <w:lang w:val="en-US"/>
        </w:rPr>
        <w:t xml:space="preserve"> Spot Cleaning</w:t>
      </w:r>
    </w:p>
    <w:p w14:paraId="49AA4228" w14:textId="77777777" w:rsidR="00BA2242" w:rsidRPr="00E256B7" w:rsidRDefault="00BA2242" w:rsidP="00BA2242">
      <w:pPr>
        <w:numPr>
          <w:ilvl w:val="0"/>
          <w:numId w:val="76"/>
        </w:numPr>
        <w:tabs>
          <w:tab w:val="left" w:pos="357"/>
        </w:tabs>
        <w:spacing w:after="0" w:line="240" w:lineRule="auto"/>
        <w:jc w:val="both"/>
        <w:rPr>
          <w:rFonts w:ascii="Arial" w:hAnsi="Arial" w:cs="Arial"/>
          <w:lang w:val="en-US"/>
        </w:rPr>
      </w:pPr>
      <w:r w:rsidRPr="00E256B7">
        <w:rPr>
          <w:rFonts w:ascii="Arial" w:hAnsi="Arial" w:cs="Arial"/>
          <w:lang w:val="en-US"/>
        </w:rPr>
        <w:t xml:space="preserve">Check all bathrooms </w:t>
      </w:r>
      <w:r w:rsidRPr="00E256B7">
        <w:rPr>
          <w:rFonts w:ascii="Arial" w:hAnsi="Arial" w:cs="Arial"/>
          <w:b/>
          <w:lang w:val="en-US"/>
        </w:rPr>
        <w:t>three times a day</w:t>
      </w:r>
      <w:r w:rsidRPr="00E256B7">
        <w:rPr>
          <w:rFonts w:ascii="Arial" w:hAnsi="Arial" w:cs="Arial"/>
          <w:lang w:val="en-US"/>
        </w:rPr>
        <w:t xml:space="preserve"> and replenish toilet paper, liquid hand soap, toilet wipes and hand paper towels (daily checklist shall apply).</w:t>
      </w:r>
    </w:p>
    <w:p w14:paraId="23B8D764" w14:textId="77777777" w:rsidR="00BA2242" w:rsidRPr="00E256B7" w:rsidRDefault="00BA2242" w:rsidP="00BA2242">
      <w:pPr>
        <w:numPr>
          <w:ilvl w:val="0"/>
          <w:numId w:val="76"/>
        </w:numPr>
        <w:tabs>
          <w:tab w:val="left" w:pos="357"/>
        </w:tabs>
        <w:spacing w:after="0" w:line="240" w:lineRule="auto"/>
        <w:jc w:val="both"/>
        <w:rPr>
          <w:rFonts w:ascii="Arial" w:hAnsi="Arial" w:cs="Arial"/>
          <w:lang w:val="en-US"/>
        </w:rPr>
      </w:pPr>
      <w:r w:rsidRPr="00E256B7">
        <w:rPr>
          <w:rFonts w:ascii="Arial" w:hAnsi="Arial" w:cs="Arial"/>
          <w:lang w:val="en-US"/>
        </w:rPr>
        <w:t xml:space="preserve">Toilet bowls and hand wash basins to be spot cleaned </w:t>
      </w:r>
      <w:r w:rsidRPr="00E256B7">
        <w:rPr>
          <w:rFonts w:ascii="Arial" w:hAnsi="Arial" w:cs="Arial"/>
          <w:b/>
          <w:lang w:val="en-US"/>
        </w:rPr>
        <w:t>three times a day</w:t>
      </w:r>
      <w:r w:rsidRPr="00E256B7">
        <w:rPr>
          <w:rFonts w:ascii="Arial" w:hAnsi="Arial" w:cs="Arial"/>
          <w:lang w:val="en-US"/>
        </w:rPr>
        <w:t xml:space="preserve"> (daily checklist shall apply).</w:t>
      </w:r>
    </w:p>
    <w:p w14:paraId="052BEF86" w14:textId="77777777" w:rsidR="00BA2242" w:rsidRPr="00E256B7" w:rsidRDefault="00BA2242" w:rsidP="00BA2242">
      <w:pPr>
        <w:numPr>
          <w:ilvl w:val="0"/>
          <w:numId w:val="76"/>
        </w:numPr>
        <w:tabs>
          <w:tab w:val="left" w:pos="357"/>
        </w:tabs>
        <w:spacing w:after="0" w:line="240" w:lineRule="auto"/>
        <w:jc w:val="both"/>
        <w:rPr>
          <w:rFonts w:ascii="Arial" w:hAnsi="Arial" w:cs="Arial"/>
          <w:lang w:val="en-US"/>
        </w:rPr>
      </w:pPr>
      <w:r w:rsidRPr="00E256B7">
        <w:rPr>
          <w:rFonts w:ascii="Arial" w:hAnsi="Arial" w:cs="Arial"/>
          <w:lang w:val="en-US"/>
        </w:rPr>
        <w:t xml:space="preserve">Reception area to be properly cleaned (furniture, floor, and counter) – </w:t>
      </w:r>
      <w:r w:rsidRPr="00E256B7">
        <w:rPr>
          <w:rFonts w:ascii="Arial" w:hAnsi="Arial" w:cs="Arial"/>
          <w:b/>
          <w:lang w:val="en-US"/>
        </w:rPr>
        <w:t>twice a day</w:t>
      </w:r>
      <w:r w:rsidRPr="00E256B7">
        <w:rPr>
          <w:rFonts w:ascii="Arial" w:hAnsi="Arial" w:cs="Arial"/>
          <w:lang w:val="en-US"/>
        </w:rPr>
        <w:t xml:space="preserve"> (daily checklist shall apply).</w:t>
      </w:r>
    </w:p>
    <w:p w14:paraId="01909324" w14:textId="77777777" w:rsidR="00BA2242" w:rsidRPr="00E256B7" w:rsidRDefault="00BA2242" w:rsidP="00BA2242">
      <w:pPr>
        <w:numPr>
          <w:ilvl w:val="0"/>
          <w:numId w:val="76"/>
        </w:numPr>
        <w:tabs>
          <w:tab w:val="left" w:pos="357"/>
        </w:tabs>
        <w:spacing w:after="0" w:line="240" w:lineRule="auto"/>
        <w:jc w:val="both"/>
        <w:rPr>
          <w:rFonts w:ascii="Arial" w:hAnsi="Arial" w:cs="Arial"/>
          <w:lang w:val="en-US"/>
        </w:rPr>
      </w:pPr>
      <w:r w:rsidRPr="00E256B7">
        <w:rPr>
          <w:rFonts w:ascii="Arial" w:hAnsi="Arial" w:cs="Arial"/>
          <w:lang w:val="en-US"/>
        </w:rPr>
        <w:t xml:space="preserve">Emergency exits – to be cleaned daily.  Areas are to be kept free from obstacles – </w:t>
      </w:r>
      <w:r w:rsidRPr="00E256B7">
        <w:rPr>
          <w:rFonts w:ascii="Arial" w:hAnsi="Arial" w:cs="Arial"/>
          <w:b/>
          <w:lang w:val="en-US"/>
        </w:rPr>
        <w:t xml:space="preserve">twice a day </w:t>
      </w:r>
      <w:r w:rsidRPr="00E256B7">
        <w:rPr>
          <w:rFonts w:ascii="Arial" w:hAnsi="Arial" w:cs="Arial"/>
          <w:lang w:val="en-US"/>
        </w:rPr>
        <w:t>(daily checklist shall apply).</w:t>
      </w:r>
    </w:p>
    <w:p w14:paraId="22698D0B" w14:textId="77777777" w:rsidR="00BA2242" w:rsidRPr="00E256B7" w:rsidRDefault="00BA2242">
      <w:pPr>
        <w:rPr>
          <w:rFonts w:ascii="Arial" w:hAnsi="Arial" w:cs="Arial"/>
          <w:lang w:val="en-US"/>
        </w:rPr>
      </w:pPr>
    </w:p>
    <w:p w14:paraId="4654A4FB" w14:textId="4427401C"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w:t>
      </w:r>
      <w:r w:rsidRPr="00E256B7">
        <w:rPr>
          <w:rFonts w:ascii="Arial" w:hAnsi="Arial" w:cs="Arial"/>
          <w:b/>
          <w:lang w:val="en-US"/>
        </w:rPr>
        <w:t>.</w:t>
      </w:r>
      <w:r w:rsidR="00997A86">
        <w:rPr>
          <w:rFonts w:ascii="Arial" w:hAnsi="Arial" w:cs="Arial"/>
          <w:b/>
          <w:lang w:val="en-US"/>
        </w:rPr>
        <w:t>9</w:t>
      </w:r>
      <w:r w:rsidRPr="00E256B7">
        <w:rPr>
          <w:rFonts w:ascii="Arial" w:hAnsi="Arial" w:cs="Arial"/>
          <w:b/>
          <w:lang w:val="en-US"/>
        </w:rPr>
        <w:t xml:space="preserve"> Pause Area Services</w:t>
      </w:r>
    </w:p>
    <w:p w14:paraId="384A0930" w14:textId="77777777" w:rsidR="00BA2242" w:rsidRPr="00E256B7" w:rsidRDefault="00BA2242" w:rsidP="00BA2242">
      <w:pPr>
        <w:numPr>
          <w:ilvl w:val="0"/>
          <w:numId w:val="77"/>
        </w:numPr>
        <w:tabs>
          <w:tab w:val="left" w:pos="357"/>
        </w:tabs>
        <w:spacing w:after="0" w:line="240" w:lineRule="auto"/>
        <w:jc w:val="both"/>
        <w:rPr>
          <w:rFonts w:ascii="Arial" w:hAnsi="Arial" w:cs="Arial"/>
          <w:b/>
          <w:lang w:val="en-US"/>
        </w:rPr>
      </w:pPr>
      <w:r w:rsidRPr="00E256B7">
        <w:rPr>
          <w:rFonts w:ascii="Arial" w:hAnsi="Arial" w:cs="Arial"/>
          <w:lang w:val="en-US"/>
        </w:rPr>
        <w:t xml:space="preserve">All containers (tea, coffee, sugar, and milk) are to be kept filled with ingredients </w:t>
      </w:r>
      <w:r w:rsidRPr="00E256B7">
        <w:rPr>
          <w:rFonts w:ascii="Arial" w:hAnsi="Arial" w:cs="Arial"/>
          <w:b/>
          <w:lang w:val="en-US"/>
        </w:rPr>
        <w:t>3x times daily.</w:t>
      </w:r>
    </w:p>
    <w:p w14:paraId="0B4F4A10" w14:textId="77777777" w:rsidR="00BA2242"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Wash crockery &amp; cutlery during the day and after lunches and clean and tidy the kitchen (kitchens to be always tidied).</w:t>
      </w:r>
    </w:p>
    <w:p w14:paraId="65C787C7" w14:textId="0EC54FB6" w:rsidR="00FB220C" w:rsidRPr="00E256B7" w:rsidRDefault="00FB220C" w:rsidP="00BA2242">
      <w:pPr>
        <w:numPr>
          <w:ilvl w:val="0"/>
          <w:numId w:val="77"/>
        </w:numPr>
        <w:tabs>
          <w:tab w:val="left" w:pos="357"/>
        </w:tabs>
        <w:spacing w:after="0" w:line="240" w:lineRule="auto"/>
        <w:jc w:val="both"/>
        <w:rPr>
          <w:rFonts w:ascii="Arial" w:hAnsi="Arial" w:cs="Arial"/>
          <w:lang w:val="en-US"/>
        </w:rPr>
      </w:pPr>
      <w:r>
        <w:rPr>
          <w:rFonts w:ascii="Arial" w:hAnsi="Arial" w:cs="Arial"/>
          <w:lang w:val="en-US"/>
        </w:rPr>
        <w:t xml:space="preserve">No washing of NTCSA employees personal lunch </w:t>
      </w:r>
      <w:r w:rsidR="00D47EC5">
        <w:rPr>
          <w:rFonts w:ascii="Arial" w:hAnsi="Arial" w:cs="Arial"/>
          <w:lang w:val="en-US"/>
        </w:rPr>
        <w:t>boxes.</w:t>
      </w:r>
    </w:p>
    <w:p w14:paraId="7BD8F032"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Responsible for ingredients and crockery issued to them.</w:t>
      </w:r>
    </w:p>
    <w:p w14:paraId="4C83AAB2"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Kitchens and equipment to be always kept clean and neat</w:t>
      </w:r>
      <w:r w:rsidRPr="00E256B7">
        <w:rPr>
          <w:rFonts w:ascii="Arial" w:hAnsi="Arial" w:cs="Arial"/>
          <w:b/>
          <w:lang w:val="en-US"/>
        </w:rPr>
        <w:t xml:space="preserve"> </w:t>
      </w:r>
      <w:r w:rsidRPr="00E256B7">
        <w:rPr>
          <w:rFonts w:ascii="Arial" w:hAnsi="Arial" w:cs="Arial"/>
          <w:lang w:val="en-US"/>
        </w:rPr>
        <w:t>- (daily checklist shall apply - morning and afternoon).</w:t>
      </w:r>
    </w:p>
    <w:p w14:paraId="7238444E"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 xml:space="preserve">Kitchen cupboards to be emptied and properly cleaned/washed and tidied – </w:t>
      </w:r>
      <w:r w:rsidRPr="00E256B7">
        <w:rPr>
          <w:rFonts w:ascii="Arial" w:hAnsi="Arial" w:cs="Arial"/>
          <w:b/>
          <w:lang w:val="en-US"/>
        </w:rPr>
        <w:t>once a week.</w:t>
      </w:r>
    </w:p>
    <w:p w14:paraId="73A155C6"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 xml:space="preserve">Fridges to be wiped – </w:t>
      </w:r>
      <w:r w:rsidRPr="00E256B7">
        <w:rPr>
          <w:rFonts w:ascii="Arial" w:hAnsi="Arial" w:cs="Arial"/>
          <w:b/>
          <w:lang w:val="en-US"/>
        </w:rPr>
        <w:t xml:space="preserve">daily </w:t>
      </w:r>
      <w:r w:rsidRPr="00E256B7">
        <w:rPr>
          <w:rFonts w:ascii="Arial" w:hAnsi="Arial" w:cs="Arial"/>
          <w:lang w:val="en-US"/>
        </w:rPr>
        <w:t xml:space="preserve">properly cleaned with disinfectant – </w:t>
      </w:r>
      <w:r w:rsidRPr="00E256B7">
        <w:rPr>
          <w:rFonts w:ascii="Arial" w:hAnsi="Arial" w:cs="Arial"/>
          <w:b/>
          <w:lang w:val="en-US"/>
        </w:rPr>
        <w:t xml:space="preserve">weekly </w:t>
      </w:r>
      <w:r w:rsidRPr="00E256B7">
        <w:rPr>
          <w:rFonts w:ascii="Arial" w:hAnsi="Arial" w:cs="Arial"/>
          <w:lang w:val="en-US"/>
        </w:rPr>
        <w:t xml:space="preserve">and defrosted </w:t>
      </w:r>
      <w:r w:rsidRPr="00E256B7">
        <w:rPr>
          <w:rFonts w:ascii="Arial" w:hAnsi="Arial" w:cs="Arial"/>
          <w:b/>
          <w:lang w:val="en-US"/>
        </w:rPr>
        <w:t>–once a month.</w:t>
      </w:r>
    </w:p>
    <w:p w14:paraId="0F648D6F"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 xml:space="preserve">Microwave ovens to be properly cleaned – </w:t>
      </w:r>
      <w:r w:rsidRPr="00E256B7">
        <w:rPr>
          <w:rFonts w:ascii="Arial" w:hAnsi="Arial" w:cs="Arial"/>
          <w:b/>
          <w:lang w:val="en-US"/>
        </w:rPr>
        <w:t>daily</w:t>
      </w:r>
      <w:r w:rsidRPr="00E256B7">
        <w:rPr>
          <w:rFonts w:ascii="Arial" w:hAnsi="Arial" w:cs="Arial"/>
          <w:lang w:val="en-US"/>
        </w:rPr>
        <w:t>.</w:t>
      </w:r>
    </w:p>
    <w:p w14:paraId="1F92A295"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All washcloths and towels to be always kept clean and hygienic – daily.</w:t>
      </w:r>
    </w:p>
    <w:p w14:paraId="5773FE00" w14:textId="77777777" w:rsidR="00BA2242" w:rsidRPr="00E256B7" w:rsidRDefault="00BA2242" w:rsidP="00BA2242">
      <w:pPr>
        <w:numPr>
          <w:ilvl w:val="0"/>
          <w:numId w:val="77"/>
        </w:numPr>
        <w:tabs>
          <w:tab w:val="left" w:pos="357"/>
        </w:tabs>
        <w:spacing w:after="0" w:line="240" w:lineRule="auto"/>
        <w:jc w:val="both"/>
        <w:rPr>
          <w:rFonts w:ascii="Arial" w:hAnsi="Arial" w:cs="Arial"/>
          <w:lang w:val="en-US"/>
        </w:rPr>
      </w:pPr>
      <w:r w:rsidRPr="00E256B7">
        <w:rPr>
          <w:rFonts w:ascii="Arial" w:hAnsi="Arial" w:cs="Arial"/>
          <w:lang w:val="en-US"/>
        </w:rPr>
        <w:t>Bins – empty bins regularly (</w:t>
      </w:r>
      <w:r w:rsidRPr="00E256B7">
        <w:rPr>
          <w:rFonts w:ascii="Arial" w:hAnsi="Arial" w:cs="Arial"/>
          <w:b/>
          <w:lang w:val="en-US"/>
        </w:rPr>
        <w:t xml:space="preserve">3 to 4 times a day) </w:t>
      </w:r>
      <w:r w:rsidRPr="00E256B7">
        <w:rPr>
          <w:rFonts w:ascii="Arial" w:hAnsi="Arial" w:cs="Arial"/>
          <w:lang w:val="en-US"/>
        </w:rPr>
        <w:t>and replace refuse bags (as needed).</w:t>
      </w:r>
    </w:p>
    <w:p w14:paraId="17E437F8" w14:textId="77777777" w:rsidR="00BA2242" w:rsidRPr="00E256B7" w:rsidRDefault="00BA2242">
      <w:pPr>
        <w:ind w:left="720"/>
        <w:rPr>
          <w:rFonts w:ascii="Arial" w:hAnsi="Arial" w:cs="Arial"/>
          <w:lang w:val="en-US"/>
        </w:rPr>
      </w:pPr>
    </w:p>
    <w:p w14:paraId="2943E323" w14:textId="214BD1F5"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5.10</w:t>
      </w:r>
      <w:r w:rsidRPr="00E256B7">
        <w:rPr>
          <w:rFonts w:ascii="Arial" w:hAnsi="Arial" w:cs="Arial"/>
          <w:b/>
          <w:lang w:val="en-US"/>
        </w:rPr>
        <w:t xml:space="preserve"> Entrances </w:t>
      </w:r>
    </w:p>
    <w:p w14:paraId="2C6D787A" w14:textId="77777777" w:rsidR="00BA2242" w:rsidRPr="00E256B7" w:rsidRDefault="00BA2242" w:rsidP="00BA2242">
      <w:pPr>
        <w:numPr>
          <w:ilvl w:val="0"/>
          <w:numId w:val="78"/>
        </w:numPr>
        <w:tabs>
          <w:tab w:val="left" w:pos="357"/>
        </w:tabs>
        <w:spacing w:after="0" w:line="240" w:lineRule="auto"/>
        <w:jc w:val="both"/>
        <w:rPr>
          <w:rFonts w:ascii="Arial" w:hAnsi="Arial" w:cs="Arial"/>
          <w:lang w:val="en-US"/>
        </w:rPr>
      </w:pPr>
      <w:r w:rsidRPr="00E256B7">
        <w:rPr>
          <w:rFonts w:ascii="Arial" w:hAnsi="Arial" w:cs="Arial"/>
          <w:lang w:val="en-US"/>
        </w:rPr>
        <w:t>Tiles and stairs to be swept and washed daily (daily checklist shall apply).</w:t>
      </w:r>
    </w:p>
    <w:p w14:paraId="7EB3B416" w14:textId="77777777" w:rsidR="00BA2242" w:rsidRPr="00E256B7" w:rsidRDefault="00BA2242" w:rsidP="00BA2242">
      <w:pPr>
        <w:numPr>
          <w:ilvl w:val="0"/>
          <w:numId w:val="78"/>
        </w:numPr>
        <w:tabs>
          <w:tab w:val="left" w:pos="357"/>
        </w:tabs>
        <w:spacing w:after="0" w:line="240" w:lineRule="auto"/>
        <w:jc w:val="both"/>
        <w:rPr>
          <w:rFonts w:ascii="Arial" w:hAnsi="Arial" w:cs="Arial"/>
          <w:lang w:val="en-US"/>
        </w:rPr>
      </w:pPr>
      <w:r w:rsidRPr="00E256B7">
        <w:rPr>
          <w:rFonts w:ascii="Arial" w:hAnsi="Arial" w:cs="Arial"/>
          <w:lang w:val="en-US"/>
        </w:rPr>
        <w:t xml:space="preserve">Areas to be spot checked and tidied – </w:t>
      </w:r>
      <w:r w:rsidRPr="00E256B7">
        <w:rPr>
          <w:rFonts w:ascii="Arial" w:hAnsi="Arial" w:cs="Arial"/>
          <w:b/>
          <w:lang w:val="en-US"/>
        </w:rPr>
        <w:t xml:space="preserve">3 times per day </w:t>
      </w:r>
      <w:r w:rsidRPr="00E256B7">
        <w:rPr>
          <w:rFonts w:ascii="Arial" w:hAnsi="Arial" w:cs="Arial"/>
          <w:lang w:val="en-US"/>
        </w:rPr>
        <w:t>(Mondays to Fridays).</w:t>
      </w:r>
    </w:p>
    <w:p w14:paraId="4F10B30B" w14:textId="77777777" w:rsidR="00BA2242" w:rsidRPr="00E256B7" w:rsidRDefault="00BA2242" w:rsidP="00BA2242">
      <w:pPr>
        <w:numPr>
          <w:ilvl w:val="0"/>
          <w:numId w:val="78"/>
        </w:numPr>
        <w:tabs>
          <w:tab w:val="left" w:pos="357"/>
        </w:tabs>
        <w:spacing w:after="0" w:line="240" w:lineRule="auto"/>
        <w:jc w:val="both"/>
        <w:rPr>
          <w:rFonts w:ascii="Arial" w:hAnsi="Arial" w:cs="Arial"/>
          <w:b/>
          <w:lang w:val="en-US"/>
        </w:rPr>
      </w:pPr>
      <w:r w:rsidRPr="00E256B7">
        <w:rPr>
          <w:rFonts w:ascii="Arial" w:hAnsi="Arial" w:cs="Arial"/>
          <w:lang w:val="en-US"/>
        </w:rPr>
        <w:t xml:space="preserve">Main entrance windows and doors to be washed </w:t>
      </w:r>
      <w:r w:rsidRPr="00E256B7">
        <w:rPr>
          <w:rFonts w:ascii="Arial" w:hAnsi="Arial" w:cs="Arial"/>
          <w:b/>
          <w:lang w:val="en-US"/>
        </w:rPr>
        <w:t>daily</w:t>
      </w:r>
      <w:r w:rsidRPr="00E256B7">
        <w:rPr>
          <w:rFonts w:ascii="Arial" w:hAnsi="Arial" w:cs="Arial"/>
          <w:lang w:val="en-US"/>
        </w:rPr>
        <w:t xml:space="preserve"> up to reaching height – </w:t>
      </w:r>
      <w:r w:rsidRPr="00E256B7">
        <w:rPr>
          <w:rFonts w:ascii="Arial" w:hAnsi="Arial" w:cs="Arial"/>
          <w:b/>
          <w:lang w:val="en-US"/>
        </w:rPr>
        <w:t>3 times per week (early morning).</w:t>
      </w:r>
    </w:p>
    <w:p w14:paraId="4EB17AFF" w14:textId="77777777" w:rsidR="00BA2242" w:rsidRPr="00E256B7" w:rsidRDefault="00BA2242">
      <w:pPr>
        <w:ind w:left="720"/>
        <w:rPr>
          <w:rFonts w:ascii="Arial" w:hAnsi="Arial" w:cs="Arial"/>
          <w:b/>
          <w:lang w:val="en-US"/>
        </w:rPr>
      </w:pPr>
    </w:p>
    <w:p w14:paraId="09C865DA" w14:textId="3AD534A3" w:rsidR="00BA2242" w:rsidRPr="00E256B7" w:rsidRDefault="00BA2242">
      <w:pPr>
        <w:rPr>
          <w:rFonts w:ascii="Arial" w:hAnsi="Arial" w:cs="Arial"/>
          <w:b/>
        </w:rPr>
      </w:pPr>
      <w:r w:rsidRPr="00E256B7">
        <w:rPr>
          <w:rFonts w:ascii="Arial" w:hAnsi="Arial" w:cs="Arial"/>
          <w:b/>
        </w:rPr>
        <w:t>1.</w:t>
      </w:r>
      <w:r w:rsidR="00997A86">
        <w:rPr>
          <w:rFonts w:ascii="Arial" w:hAnsi="Arial" w:cs="Arial"/>
          <w:b/>
        </w:rPr>
        <w:t xml:space="preserve">5.11 </w:t>
      </w:r>
      <w:r w:rsidRPr="00E256B7">
        <w:rPr>
          <w:rFonts w:ascii="Arial" w:hAnsi="Arial" w:cs="Arial"/>
          <w:b/>
        </w:rPr>
        <w:t>Windows &amp; Walls at Reach (2m and below)</w:t>
      </w:r>
    </w:p>
    <w:p w14:paraId="67F80E2C" w14:textId="77777777" w:rsidR="00BA2242" w:rsidRPr="00E256B7" w:rsidRDefault="00BA2242" w:rsidP="00BA2242">
      <w:pPr>
        <w:numPr>
          <w:ilvl w:val="0"/>
          <w:numId w:val="79"/>
        </w:numPr>
        <w:tabs>
          <w:tab w:val="left" w:pos="357"/>
        </w:tabs>
        <w:spacing w:after="0" w:line="240" w:lineRule="auto"/>
        <w:jc w:val="both"/>
        <w:rPr>
          <w:rFonts w:ascii="Arial" w:hAnsi="Arial" w:cs="Arial"/>
          <w:b/>
        </w:rPr>
      </w:pPr>
      <w:r w:rsidRPr="00E256B7">
        <w:rPr>
          <w:rFonts w:ascii="Arial" w:hAnsi="Arial" w:cs="Arial"/>
        </w:rPr>
        <w:t>Walls, mirrors, doors, and windows will be always kept clean as part of the cleaning duties.</w:t>
      </w:r>
    </w:p>
    <w:p w14:paraId="32448DBE" w14:textId="77777777" w:rsidR="00BA2242" w:rsidRPr="00E256B7" w:rsidRDefault="00BA2242">
      <w:pPr>
        <w:ind w:left="720"/>
        <w:rPr>
          <w:rFonts w:ascii="Arial" w:hAnsi="Arial" w:cs="Arial"/>
          <w:b/>
        </w:rPr>
      </w:pPr>
    </w:p>
    <w:p w14:paraId="0AFE911C" w14:textId="3A8EABD5" w:rsidR="00BA2242" w:rsidRPr="00E256B7" w:rsidRDefault="00BA2242">
      <w:pPr>
        <w:rPr>
          <w:rFonts w:ascii="Arial" w:hAnsi="Arial" w:cs="Arial"/>
          <w:b/>
        </w:rPr>
      </w:pPr>
      <w:r w:rsidRPr="00E256B7">
        <w:rPr>
          <w:rFonts w:ascii="Arial" w:hAnsi="Arial" w:cs="Arial"/>
          <w:b/>
        </w:rPr>
        <w:t>1.</w:t>
      </w:r>
      <w:r w:rsidR="00997A86">
        <w:rPr>
          <w:rFonts w:ascii="Arial" w:hAnsi="Arial" w:cs="Arial"/>
          <w:b/>
        </w:rPr>
        <w:t>5.12</w:t>
      </w:r>
      <w:r w:rsidRPr="00E256B7">
        <w:rPr>
          <w:rFonts w:ascii="Arial" w:hAnsi="Arial" w:cs="Arial"/>
          <w:b/>
        </w:rPr>
        <w:t xml:space="preserve"> General</w:t>
      </w:r>
    </w:p>
    <w:p w14:paraId="6311A5E7" w14:textId="77777777" w:rsidR="00BA2242" w:rsidRPr="00E256B7" w:rsidRDefault="00BA2242" w:rsidP="00BA2242">
      <w:pPr>
        <w:numPr>
          <w:ilvl w:val="0"/>
          <w:numId w:val="80"/>
        </w:numPr>
        <w:tabs>
          <w:tab w:val="left" w:pos="357"/>
        </w:tabs>
        <w:spacing w:after="0" w:line="240" w:lineRule="auto"/>
        <w:jc w:val="both"/>
        <w:rPr>
          <w:rFonts w:ascii="Arial" w:hAnsi="Arial" w:cs="Arial"/>
          <w:b/>
        </w:rPr>
      </w:pPr>
      <w:r w:rsidRPr="00E256B7">
        <w:rPr>
          <w:rFonts w:ascii="Arial" w:hAnsi="Arial" w:cs="Arial"/>
        </w:rPr>
        <w:t>Clean and disinfect accessible surfaces of fixtures.</w:t>
      </w:r>
    </w:p>
    <w:p w14:paraId="37167ABE" w14:textId="77777777" w:rsidR="00BA2242" w:rsidRPr="00E256B7" w:rsidRDefault="00BA2242" w:rsidP="00BA2242">
      <w:pPr>
        <w:numPr>
          <w:ilvl w:val="0"/>
          <w:numId w:val="80"/>
        </w:numPr>
        <w:tabs>
          <w:tab w:val="left" w:pos="357"/>
        </w:tabs>
        <w:spacing w:after="0" w:line="240" w:lineRule="auto"/>
        <w:jc w:val="both"/>
        <w:rPr>
          <w:rFonts w:ascii="Arial" w:hAnsi="Arial" w:cs="Arial"/>
          <w:b/>
        </w:rPr>
      </w:pPr>
      <w:r w:rsidRPr="00E256B7">
        <w:rPr>
          <w:rFonts w:ascii="Arial" w:hAnsi="Arial" w:cs="Arial"/>
        </w:rPr>
        <w:t>Where possible remove shower drains, traps on urinals and basins, gratings, and other parts so the unit can be cleared thoroughly.</w:t>
      </w:r>
    </w:p>
    <w:p w14:paraId="746F8D1B" w14:textId="77777777" w:rsidR="00BA2242" w:rsidRPr="00E256B7" w:rsidRDefault="00BA2242" w:rsidP="00BA2242">
      <w:pPr>
        <w:numPr>
          <w:ilvl w:val="0"/>
          <w:numId w:val="80"/>
        </w:numPr>
        <w:tabs>
          <w:tab w:val="left" w:pos="357"/>
        </w:tabs>
        <w:spacing w:after="0" w:line="240" w:lineRule="auto"/>
        <w:jc w:val="both"/>
        <w:rPr>
          <w:rFonts w:ascii="Arial" w:hAnsi="Arial" w:cs="Arial"/>
        </w:rPr>
      </w:pPr>
      <w:r w:rsidRPr="00E256B7">
        <w:rPr>
          <w:rFonts w:ascii="Arial" w:hAnsi="Arial" w:cs="Arial"/>
        </w:rPr>
        <w:t>Wash all walls, partitions and floors surrounding the units.</w:t>
      </w:r>
    </w:p>
    <w:p w14:paraId="76854CF3" w14:textId="77777777" w:rsidR="00BA2242" w:rsidRPr="00E256B7" w:rsidRDefault="00BA2242" w:rsidP="00BA2242">
      <w:pPr>
        <w:numPr>
          <w:ilvl w:val="0"/>
          <w:numId w:val="80"/>
        </w:numPr>
        <w:tabs>
          <w:tab w:val="left" w:pos="357"/>
        </w:tabs>
        <w:spacing w:after="0" w:line="240" w:lineRule="auto"/>
        <w:jc w:val="both"/>
        <w:rPr>
          <w:rFonts w:ascii="Arial" w:hAnsi="Arial" w:cs="Arial"/>
        </w:rPr>
      </w:pPr>
      <w:r w:rsidRPr="00E256B7">
        <w:rPr>
          <w:rFonts w:ascii="Arial" w:hAnsi="Arial" w:cs="Arial"/>
        </w:rPr>
        <w:t>High pressure cleans all units to flush deposits or growths through the plumbing and into the main line.</w:t>
      </w:r>
    </w:p>
    <w:p w14:paraId="72E60820" w14:textId="77777777" w:rsidR="00BA2242" w:rsidRPr="00E256B7" w:rsidRDefault="00BA2242" w:rsidP="00BA2242">
      <w:pPr>
        <w:numPr>
          <w:ilvl w:val="0"/>
          <w:numId w:val="80"/>
        </w:numPr>
        <w:tabs>
          <w:tab w:val="left" w:pos="357"/>
        </w:tabs>
        <w:spacing w:after="0" w:line="240" w:lineRule="auto"/>
        <w:jc w:val="both"/>
        <w:rPr>
          <w:rFonts w:ascii="Arial" w:hAnsi="Arial" w:cs="Arial"/>
        </w:rPr>
      </w:pPr>
      <w:r w:rsidRPr="00E256B7">
        <w:rPr>
          <w:rFonts w:ascii="Arial" w:hAnsi="Arial" w:cs="Arial"/>
        </w:rPr>
        <w:lastRenderedPageBreak/>
        <w:t>Issue a service certificate on completion of the work.</w:t>
      </w:r>
    </w:p>
    <w:p w14:paraId="7DD2AB95" w14:textId="77777777" w:rsidR="00BA2242" w:rsidRPr="00E256B7" w:rsidRDefault="00BA2242" w:rsidP="00BA2242">
      <w:pPr>
        <w:numPr>
          <w:ilvl w:val="0"/>
          <w:numId w:val="80"/>
        </w:numPr>
        <w:tabs>
          <w:tab w:val="left" w:pos="357"/>
        </w:tabs>
        <w:spacing w:after="0" w:line="240" w:lineRule="auto"/>
        <w:jc w:val="both"/>
        <w:rPr>
          <w:rFonts w:ascii="Arial" w:hAnsi="Arial" w:cs="Arial"/>
          <w:b/>
          <w:lang w:val="en-US"/>
        </w:rPr>
      </w:pPr>
      <w:r w:rsidRPr="00E256B7">
        <w:rPr>
          <w:rFonts w:ascii="Arial" w:hAnsi="Arial" w:cs="Arial"/>
        </w:rPr>
        <w:t>Report all defective plumbing and sanitary fitments.</w:t>
      </w:r>
    </w:p>
    <w:p w14:paraId="160D6BFE" w14:textId="77777777" w:rsidR="00BA2242" w:rsidRPr="00D22019" w:rsidRDefault="00BA2242" w:rsidP="00BA2242">
      <w:pPr>
        <w:numPr>
          <w:ilvl w:val="0"/>
          <w:numId w:val="80"/>
        </w:numPr>
        <w:tabs>
          <w:tab w:val="left" w:pos="357"/>
        </w:tabs>
        <w:spacing w:after="0" w:line="240" w:lineRule="auto"/>
        <w:jc w:val="both"/>
        <w:rPr>
          <w:rFonts w:ascii="Arial" w:hAnsi="Arial" w:cs="Arial"/>
          <w:b/>
          <w:lang w:val="en-US"/>
        </w:rPr>
      </w:pPr>
      <w:r w:rsidRPr="00E256B7">
        <w:rPr>
          <w:rFonts w:ascii="Arial" w:hAnsi="Arial" w:cs="Arial"/>
        </w:rPr>
        <w:t>All stairs including treads, risers, nosing banisters, balustrades, handrails, ledges and guards must be free from dust, debris, stains and marks.</w:t>
      </w:r>
    </w:p>
    <w:p w14:paraId="523A7C16" w14:textId="1623719B" w:rsidR="00D22019" w:rsidRPr="00E256B7" w:rsidRDefault="00D22019" w:rsidP="00BA2242">
      <w:pPr>
        <w:numPr>
          <w:ilvl w:val="0"/>
          <w:numId w:val="80"/>
        </w:numPr>
        <w:tabs>
          <w:tab w:val="left" w:pos="357"/>
        </w:tabs>
        <w:spacing w:after="0" w:line="240" w:lineRule="auto"/>
        <w:jc w:val="both"/>
        <w:rPr>
          <w:rFonts w:ascii="Arial" w:hAnsi="Arial" w:cs="Arial"/>
          <w:b/>
          <w:lang w:val="en-US"/>
        </w:rPr>
      </w:pPr>
      <w:r>
        <w:rPr>
          <w:rFonts w:ascii="Arial" w:hAnsi="Arial" w:cs="Arial"/>
        </w:rPr>
        <w:t>No contractor employees to be sent by NTCSA employees to shops.</w:t>
      </w:r>
    </w:p>
    <w:p w14:paraId="1BF4A24D" w14:textId="77777777" w:rsidR="00BA2242" w:rsidRPr="00E256B7" w:rsidRDefault="00BA2242" w:rsidP="002D71A5">
      <w:pPr>
        <w:ind w:left="717"/>
        <w:rPr>
          <w:rFonts w:ascii="Arial" w:hAnsi="Arial" w:cs="Arial"/>
          <w:b/>
          <w:lang w:val="en-US"/>
        </w:rPr>
      </w:pPr>
    </w:p>
    <w:p w14:paraId="13033233" w14:textId="698EF109"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5.13</w:t>
      </w:r>
      <w:r w:rsidRPr="00E256B7">
        <w:rPr>
          <w:rFonts w:ascii="Arial" w:hAnsi="Arial" w:cs="Arial"/>
          <w:b/>
          <w:lang w:val="en-US"/>
        </w:rPr>
        <w:t xml:space="preserve"> Ablution Block</w:t>
      </w:r>
    </w:p>
    <w:p w14:paraId="7CA99A47"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Toilet bowl to be cleaned and scrubbed with disinfectant </w:t>
      </w:r>
      <w:r w:rsidRPr="00E256B7">
        <w:rPr>
          <w:rFonts w:ascii="Arial" w:hAnsi="Arial" w:cs="Arial"/>
          <w:b/>
          <w:lang w:val="en-US"/>
        </w:rPr>
        <w:t xml:space="preserve">daily </w:t>
      </w:r>
      <w:r w:rsidRPr="00E256B7">
        <w:rPr>
          <w:rFonts w:ascii="Arial" w:hAnsi="Arial" w:cs="Arial"/>
          <w:lang w:val="en-US"/>
        </w:rPr>
        <w:t>(daily checklist shall apply).</w:t>
      </w:r>
    </w:p>
    <w:p w14:paraId="11908823" w14:textId="77777777" w:rsidR="00BA2242" w:rsidRPr="00E256B7" w:rsidRDefault="00BA2242" w:rsidP="00BA2242">
      <w:pPr>
        <w:numPr>
          <w:ilvl w:val="0"/>
          <w:numId w:val="81"/>
        </w:numPr>
        <w:tabs>
          <w:tab w:val="left" w:pos="357"/>
        </w:tabs>
        <w:spacing w:after="0" w:line="240" w:lineRule="auto"/>
        <w:jc w:val="both"/>
        <w:rPr>
          <w:rFonts w:ascii="Arial" w:hAnsi="Arial" w:cs="Arial"/>
          <w:b/>
          <w:lang w:val="en-US"/>
        </w:rPr>
      </w:pPr>
      <w:r w:rsidRPr="00E256B7">
        <w:rPr>
          <w:rFonts w:ascii="Arial" w:hAnsi="Arial" w:cs="Arial"/>
          <w:lang w:val="en-US"/>
        </w:rPr>
        <w:t xml:space="preserve">Hand wash basin to be cleaned and washed with a disinfectant </w:t>
      </w:r>
      <w:r w:rsidRPr="00E256B7">
        <w:rPr>
          <w:rFonts w:ascii="Arial" w:hAnsi="Arial" w:cs="Arial"/>
          <w:b/>
          <w:lang w:val="en-US"/>
        </w:rPr>
        <w:t xml:space="preserve">daily </w:t>
      </w:r>
      <w:r w:rsidRPr="00E256B7">
        <w:rPr>
          <w:rFonts w:ascii="Arial" w:hAnsi="Arial" w:cs="Arial"/>
          <w:lang w:val="en-US"/>
        </w:rPr>
        <w:t xml:space="preserve">and spot cleaned </w:t>
      </w:r>
      <w:r w:rsidRPr="00E256B7">
        <w:rPr>
          <w:rFonts w:ascii="Arial" w:hAnsi="Arial" w:cs="Arial"/>
          <w:b/>
          <w:lang w:val="en-US"/>
        </w:rPr>
        <w:t>once a day</w:t>
      </w:r>
      <w:r w:rsidRPr="00E256B7">
        <w:rPr>
          <w:rFonts w:ascii="Arial" w:hAnsi="Arial" w:cs="Arial"/>
          <w:lang w:val="en-US"/>
        </w:rPr>
        <w:t xml:space="preserve"> (daily checklist shall apply).</w:t>
      </w:r>
      <w:r w:rsidRPr="00E256B7">
        <w:rPr>
          <w:rFonts w:ascii="Arial" w:hAnsi="Arial" w:cs="Arial"/>
          <w:b/>
          <w:lang w:val="en-US"/>
        </w:rPr>
        <w:t xml:space="preserve"> </w:t>
      </w:r>
    </w:p>
    <w:p w14:paraId="70C36162"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Taps and fittings, basin outflow (drain) to be washed and disinfected </w:t>
      </w:r>
      <w:r w:rsidRPr="00E256B7">
        <w:rPr>
          <w:rFonts w:ascii="Arial" w:hAnsi="Arial" w:cs="Arial"/>
          <w:b/>
          <w:lang w:val="en-US"/>
        </w:rPr>
        <w:t>once daily</w:t>
      </w:r>
      <w:r w:rsidRPr="00E256B7">
        <w:rPr>
          <w:rFonts w:ascii="Arial" w:hAnsi="Arial" w:cs="Arial"/>
          <w:lang w:val="en-US"/>
        </w:rPr>
        <w:t>, steel wool to be used to clear all alkaline deposits (daily checklist shall apply).</w:t>
      </w:r>
    </w:p>
    <w:p w14:paraId="127BCF0F"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Bathroom floors to be washed with disinfectant (no polish to be used) </w:t>
      </w:r>
      <w:r w:rsidRPr="00E256B7">
        <w:rPr>
          <w:rFonts w:ascii="Arial" w:hAnsi="Arial" w:cs="Arial"/>
          <w:b/>
          <w:lang w:val="en-US"/>
        </w:rPr>
        <w:t xml:space="preserve">daily </w:t>
      </w:r>
      <w:r w:rsidRPr="00E256B7">
        <w:rPr>
          <w:rFonts w:ascii="Arial" w:hAnsi="Arial" w:cs="Arial"/>
          <w:lang w:val="en-US"/>
        </w:rPr>
        <w:t>(daily checklist shall apply).</w:t>
      </w:r>
    </w:p>
    <w:p w14:paraId="32C34000"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Bathroom floors to be stripped – </w:t>
      </w:r>
      <w:r w:rsidRPr="00E256B7">
        <w:rPr>
          <w:rFonts w:ascii="Arial" w:hAnsi="Arial" w:cs="Arial"/>
          <w:b/>
          <w:lang w:val="en-US"/>
        </w:rPr>
        <w:t>once a month</w:t>
      </w:r>
      <w:r w:rsidRPr="00E256B7">
        <w:rPr>
          <w:rFonts w:ascii="Arial" w:hAnsi="Arial" w:cs="Arial"/>
          <w:lang w:val="en-US"/>
        </w:rPr>
        <w:t>.</w:t>
      </w:r>
    </w:p>
    <w:p w14:paraId="077B19C5"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Walls to be spot cleaned with disinfectant – </w:t>
      </w:r>
      <w:r w:rsidRPr="00E256B7">
        <w:rPr>
          <w:rFonts w:ascii="Arial" w:hAnsi="Arial" w:cs="Arial"/>
          <w:b/>
          <w:lang w:val="en-US"/>
        </w:rPr>
        <w:t>daily</w:t>
      </w:r>
      <w:r w:rsidRPr="00E256B7">
        <w:rPr>
          <w:rFonts w:ascii="Arial" w:hAnsi="Arial" w:cs="Arial"/>
          <w:lang w:val="en-US"/>
        </w:rPr>
        <w:t xml:space="preserve"> (daily checklist shall apply).</w:t>
      </w:r>
    </w:p>
    <w:p w14:paraId="18983EE9"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Walls to have complete wash with disinfectant – </w:t>
      </w:r>
      <w:r w:rsidRPr="00E256B7">
        <w:rPr>
          <w:rFonts w:ascii="Arial" w:hAnsi="Arial" w:cs="Arial"/>
          <w:b/>
          <w:lang w:val="en-US"/>
        </w:rPr>
        <w:t>once a week</w:t>
      </w:r>
      <w:r w:rsidRPr="00E256B7">
        <w:rPr>
          <w:rFonts w:ascii="Arial" w:hAnsi="Arial" w:cs="Arial"/>
          <w:lang w:val="en-US"/>
        </w:rPr>
        <w:t xml:space="preserve"> (weekly register shall apply).</w:t>
      </w:r>
    </w:p>
    <w:p w14:paraId="23B227CB"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Doors to be disinfected and markings to be removed, door handles to be polished </w:t>
      </w:r>
      <w:r w:rsidRPr="00E256B7">
        <w:rPr>
          <w:rFonts w:ascii="Arial" w:hAnsi="Arial" w:cs="Arial"/>
          <w:b/>
          <w:lang w:val="en-US"/>
        </w:rPr>
        <w:t>3x per week (</w:t>
      </w:r>
      <w:r w:rsidRPr="00E256B7">
        <w:rPr>
          <w:rFonts w:ascii="Arial" w:hAnsi="Arial" w:cs="Arial"/>
          <w:lang w:val="en-US"/>
        </w:rPr>
        <w:t>weekly register shall apply).</w:t>
      </w:r>
    </w:p>
    <w:p w14:paraId="04AD649A" w14:textId="77777777" w:rsidR="00BA2242" w:rsidRPr="00E256B7" w:rsidRDefault="00BA2242" w:rsidP="00BA2242">
      <w:pPr>
        <w:numPr>
          <w:ilvl w:val="0"/>
          <w:numId w:val="81"/>
        </w:numPr>
        <w:tabs>
          <w:tab w:val="left" w:pos="357"/>
        </w:tabs>
        <w:spacing w:after="0" w:line="240" w:lineRule="auto"/>
        <w:jc w:val="both"/>
        <w:rPr>
          <w:rFonts w:ascii="Arial" w:hAnsi="Arial" w:cs="Arial"/>
          <w:lang w:val="en-US"/>
        </w:rPr>
      </w:pPr>
      <w:r w:rsidRPr="00E256B7">
        <w:rPr>
          <w:rFonts w:ascii="Arial" w:hAnsi="Arial" w:cs="Arial"/>
          <w:lang w:val="en-US"/>
        </w:rPr>
        <w:t xml:space="preserve">Shower to be cleaned and scrubbed with disinfectant </w:t>
      </w:r>
      <w:r w:rsidRPr="00E256B7">
        <w:rPr>
          <w:rFonts w:ascii="Arial" w:hAnsi="Arial" w:cs="Arial"/>
          <w:b/>
          <w:lang w:val="en-US"/>
        </w:rPr>
        <w:t>daily</w:t>
      </w:r>
      <w:r w:rsidRPr="00E256B7">
        <w:rPr>
          <w:rFonts w:ascii="Arial" w:hAnsi="Arial" w:cs="Arial"/>
          <w:lang w:val="en-US"/>
        </w:rPr>
        <w:t>.</w:t>
      </w:r>
    </w:p>
    <w:p w14:paraId="0AF910DC" w14:textId="77777777" w:rsidR="00BA2242" w:rsidRPr="00E256B7" w:rsidRDefault="00BA2242" w:rsidP="00BA2242">
      <w:pPr>
        <w:numPr>
          <w:ilvl w:val="0"/>
          <w:numId w:val="81"/>
        </w:numPr>
        <w:tabs>
          <w:tab w:val="left" w:pos="357"/>
        </w:tabs>
        <w:spacing w:after="0" w:line="240" w:lineRule="auto"/>
        <w:jc w:val="both"/>
        <w:rPr>
          <w:rFonts w:ascii="Arial" w:hAnsi="Arial" w:cs="Arial"/>
        </w:rPr>
      </w:pPr>
      <w:r w:rsidRPr="00E256B7">
        <w:rPr>
          <w:rFonts w:ascii="Arial" w:hAnsi="Arial" w:cs="Arial"/>
          <w:b/>
          <w:bCs/>
        </w:rPr>
        <w:t xml:space="preserve">Toilet bowls </w:t>
      </w:r>
      <w:r w:rsidRPr="00E256B7">
        <w:rPr>
          <w:rFonts w:ascii="Arial" w:hAnsi="Arial" w:cs="Arial"/>
        </w:rPr>
        <w:t xml:space="preserve">- Descale and disinfect all surfaces and underneath flush rims. Chemically remove deposits from inside soiled pipes. </w:t>
      </w:r>
    </w:p>
    <w:p w14:paraId="10088225" w14:textId="77777777" w:rsidR="00BA2242" w:rsidRPr="00E256B7" w:rsidRDefault="00BA2242">
      <w:pPr>
        <w:rPr>
          <w:rFonts w:ascii="Arial" w:hAnsi="Arial" w:cs="Arial"/>
        </w:rPr>
      </w:pPr>
    </w:p>
    <w:p w14:paraId="0372F820" w14:textId="0AFA102E" w:rsidR="00BA2242" w:rsidRPr="00E256B7" w:rsidRDefault="00BA2242">
      <w:pPr>
        <w:rPr>
          <w:rFonts w:ascii="Arial" w:hAnsi="Arial" w:cs="Arial"/>
          <w:b/>
          <w:lang w:val="en-US"/>
        </w:rPr>
      </w:pPr>
      <w:bookmarkStart w:id="68" w:name="_Toc38540990"/>
      <w:r w:rsidRPr="00E256B7">
        <w:rPr>
          <w:rFonts w:ascii="Arial" w:hAnsi="Arial" w:cs="Arial"/>
          <w:b/>
          <w:lang w:val="en-US"/>
        </w:rPr>
        <w:t>1.</w:t>
      </w:r>
      <w:r w:rsidR="00997A86">
        <w:rPr>
          <w:rFonts w:ascii="Arial" w:hAnsi="Arial" w:cs="Arial"/>
          <w:b/>
          <w:lang w:val="en-US"/>
        </w:rPr>
        <w:t>5.14</w:t>
      </w:r>
      <w:r w:rsidRPr="00E256B7">
        <w:rPr>
          <w:rFonts w:ascii="Arial" w:hAnsi="Arial" w:cs="Arial"/>
        </w:rPr>
        <w:t xml:space="preserve"> </w:t>
      </w:r>
      <w:r w:rsidRPr="00E256B7">
        <w:rPr>
          <w:rFonts w:ascii="Arial" w:hAnsi="Arial" w:cs="Arial"/>
          <w:b/>
          <w:lang w:val="en-US"/>
        </w:rPr>
        <w:t>Boardrooms/ Small meeting rooms</w:t>
      </w:r>
    </w:p>
    <w:p w14:paraId="6CA586D7" w14:textId="77777777" w:rsidR="00BA2242" w:rsidRPr="00E256B7" w:rsidRDefault="00BA2242" w:rsidP="00BA2242">
      <w:pPr>
        <w:numPr>
          <w:ilvl w:val="0"/>
          <w:numId w:val="82"/>
        </w:numPr>
        <w:tabs>
          <w:tab w:val="left" w:pos="357"/>
        </w:tabs>
        <w:spacing w:after="0" w:line="240" w:lineRule="auto"/>
        <w:jc w:val="both"/>
        <w:rPr>
          <w:rFonts w:ascii="Arial" w:hAnsi="Arial" w:cs="Arial"/>
          <w:lang w:val="en-US"/>
        </w:rPr>
      </w:pPr>
      <w:r w:rsidRPr="00E256B7">
        <w:rPr>
          <w:rFonts w:ascii="Arial" w:hAnsi="Arial" w:cs="Arial"/>
          <w:lang w:val="en-US"/>
        </w:rPr>
        <w:t xml:space="preserve"> Must be cleaned as per specification for the rest of the building – daily. </w:t>
      </w:r>
    </w:p>
    <w:p w14:paraId="2532CE2F" w14:textId="77777777" w:rsidR="00BA2242" w:rsidRPr="00E256B7" w:rsidRDefault="00BA2242" w:rsidP="00BA2242">
      <w:pPr>
        <w:numPr>
          <w:ilvl w:val="0"/>
          <w:numId w:val="82"/>
        </w:numPr>
        <w:tabs>
          <w:tab w:val="left" w:pos="357"/>
        </w:tabs>
        <w:spacing w:after="0" w:line="240" w:lineRule="auto"/>
        <w:jc w:val="both"/>
        <w:rPr>
          <w:rFonts w:ascii="Arial" w:hAnsi="Arial" w:cs="Arial"/>
          <w:lang w:val="en-US"/>
        </w:rPr>
      </w:pPr>
      <w:r w:rsidRPr="00E256B7">
        <w:rPr>
          <w:rFonts w:ascii="Arial" w:hAnsi="Arial" w:cs="Arial"/>
          <w:lang w:val="en-US"/>
        </w:rPr>
        <w:t xml:space="preserve"> Must be inspected for neatness and tidied where required pre and post use – daily.</w:t>
      </w:r>
    </w:p>
    <w:p w14:paraId="291CA017" w14:textId="77777777" w:rsidR="00BA2242" w:rsidRPr="00E256B7" w:rsidRDefault="00BA2242" w:rsidP="00BA2242">
      <w:pPr>
        <w:numPr>
          <w:ilvl w:val="0"/>
          <w:numId w:val="82"/>
        </w:numPr>
        <w:spacing w:after="0" w:line="240" w:lineRule="auto"/>
        <w:jc w:val="both"/>
        <w:rPr>
          <w:rFonts w:ascii="Arial" w:hAnsi="Arial" w:cs="Arial"/>
          <w:lang w:val="en-US"/>
        </w:rPr>
      </w:pPr>
      <w:r w:rsidRPr="00E256B7">
        <w:rPr>
          <w:rFonts w:ascii="Arial" w:hAnsi="Arial" w:cs="Arial"/>
          <w:lang w:val="en-US"/>
        </w:rPr>
        <w:t>Vacuum boardrooms before 07h00 or after 16h00 depending on specific site requirements, these times may vary and shall be determined at kick off meetings – daily.</w:t>
      </w:r>
      <w:bookmarkEnd w:id="68"/>
    </w:p>
    <w:p w14:paraId="4A3662FA" w14:textId="77777777" w:rsidR="00BA2242" w:rsidRPr="00E256B7" w:rsidRDefault="00BA2242">
      <w:pPr>
        <w:rPr>
          <w:rFonts w:ascii="Arial" w:hAnsi="Arial" w:cs="Arial"/>
          <w:lang w:val="en-US"/>
        </w:rPr>
      </w:pPr>
    </w:p>
    <w:p w14:paraId="237FFBBF" w14:textId="40BEBADC" w:rsidR="00BA2242" w:rsidRPr="00E256B7" w:rsidRDefault="00BA2242">
      <w:pPr>
        <w:rPr>
          <w:rFonts w:ascii="Arial" w:hAnsi="Arial" w:cs="Arial"/>
          <w:b/>
        </w:rPr>
      </w:pPr>
      <w:r w:rsidRPr="00E256B7">
        <w:rPr>
          <w:rFonts w:ascii="Arial" w:hAnsi="Arial" w:cs="Arial"/>
          <w:b/>
        </w:rPr>
        <w:t xml:space="preserve"> 1.</w:t>
      </w:r>
      <w:r w:rsidR="00997A86">
        <w:rPr>
          <w:rFonts w:ascii="Arial" w:hAnsi="Arial" w:cs="Arial"/>
          <w:b/>
        </w:rPr>
        <w:t xml:space="preserve">5.14 </w:t>
      </w:r>
      <w:r w:rsidRPr="00E256B7">
        <w:rPr>
          <w:rFonts w:ascii="Arial" w:hAnsi="Arial" w:cs="Arial"/>
          <w:b/>
        </w:rPr>
        <w:t>Window Cleaning, Carpet Steaming &amp; High-Level Cleaning</w:t>
      </w:r>
    </w:p>
    <w:p w14:paraId="7FE98994" w14:textId="77777777" w:rsidR="00BA2242" w:rsidRPr="00E256B7" w:rsidRDefault="00BA2242">
      <w:pPr>
        <w:rPr>
          <w:rFonts w:ascii="Arial" w:hAnsi="Arial" w:cs="Arial"/>
        </w:rPr>
      </w:pPr>
    </w:p>
    <w:p w14:paraId="3D4FDFA3" w14:textId="77777777" w:rsidR="00BA2242" w:rsidRPr="00E256B7" w:rsidRDefault="00BA2242">
      <w:pPr>
        <w:rPr>
          <w:rFonts w:ascii="Arial" w:hAnsi="Arial" w:cs="Arial"/>
        </w:rPr>
      </w:pPr>
      <w:r w:rsidRPr="00E256B7">
        <w:rPr>
          <w:rFonts w:ascii="Arial" w:hAnsi="Arial" w:cs="Arial"/>
        </w:rPr>
        <w:t>The frequency of cleaning will be as listed below:</w:t>
      </w:r>
    </w:p>
    <w:p w14:paraId="3C434735" w14:textId="77777777" w:rsidR="00BA2242" w:rsidRPr="00E256B7" w:rsidRDefault="00BA2242" w:rsidP="00BA2242">
      <w:pPr>
        <w:numPr>
          <w:ilvl w:val="0"/>
          <w:numId w:val="83"/>
        </w:numPr>
        <w:tabs>
          <w:tab w:val="left" w:pos="357"/>
        </w:tabs>
        <w:spacing w:after="0" w:line="240" w:lineRule="auto"/>
        <w:jc w:val="both"/>
        <w:rPr>
          <w:rFonts w:ascii="Arial" w:hAnsi="Arial" w:cs="Arial"/>
        </w:rPr>
      </w:pPr>
      <w:r w:rsidRPr="00E256B7">
        <w:rPr>
          <w:rFonts w:ascii="Arial" w:hAnsi="Arial" w:cs="Arial"/>
        </w:rPr>
        <w:t>External Windows – quarterly</w:t>
      </w:r>
    </w:p>
    <w:p w14:paraId="7C0F91AB" w14:textId="77777777" w:rsidR="00BA2242" w:rsidRPr="00E256B7" w:rsidRDefault="00BA2242" w:rsidP="00BA2242">
      <w:pPr>
        <w:numPr>
          <w:ilvl w:val="0"/>
          <w:numId w:val="83"/>
        </w:numPr>
        <w:tabs>
          <w:tab w:val="left" w:pos="357"/>
        </w:tabs>
        <w:spacing w:after="0" w:line="240" w:lineRule="auto"/>
        <w:jc w:val="both"/>
        <w:rPr>
          <w:rFonts w:ascii="Arial" w:hAnsi="Arial" w:cs="Arial"/>
        </w:rPr>
      </w:pPr>
      <w:r w:rsidRPr="00E256B7">
        <w:rPr>
          <w:rFonts w:ascii="Arial" w:hAnsi="Arial" w:cs="Arial"/>
        </w:rPr>
        <w:t>Internal Windows – monthly</w:t>
      </w:r>
    </w:p>
    <w:p w14:paraId="7C545004" w14:textId="77777777" w:rsidR="00BA2242" w:rsidRPr="00E256B7" w:rsidRDefault="00BA2242" w:rsidP="00BA2242">
      <w:pPr>
        <w:numPr>
          <w:ilvl w:val="0"/>
          <w:numId w:val="83"/>
        </w:numPr>
        <w:tabs>
          <w:tab w:val="left" w:pos="357"/>
        </w:tabs>
        <w:spacing w:after="0" w:line="240" w:lineRule="auto"/>
        <w:jc w:val="both"/>
        <w:rPr>
          <w:rFonts w:ascii="Arial" w:hAnsi="Arial" w:cs="Arial"/>
        </w:rPr>
      </w:pPr>
      <w:r w:rsidRPr="00E256B7">
        <w:rPr>
          <w:rFonts w:ascii="Arial" w:hAnsi="Arial" w:cs="Arial"/>
        </w:rPr>
        <w:t>Carpet Steam Cleaning – 2 times a year quick dry machines to be used, done on preferably on Saturdays, not during working hours unless arranged with Site Supervisor.</w:t>
      </w:r>
    </w:p>
    <w:p w14:paraId="498EB63E" w14:textId="77777777" w:rsidR="00BA2242" w:rsidRPr="00E256B7" w:rsidRDefault="00BA2242" w:rsidP="00BA2242">
      <w:pPr>
        <w:numPr>
          <w:ilvl w:val="0"/>
          <w:numId w:val="83"/>
        </w:numPr>
        <w:tabs>
          <w:tab w:val="left" w:pos="357"/>
        </w:tabs>
        <w:spacing w:after="0" w:line="240" w:lineRule="auto"/>
        <w:jc w:val="both"/>
        <w:rPr>
          <w:rFonts w:ascii="Arial" w:hAnsi="Arial" w:cs="Arial"/>
        </w:rPr>
      </w:pPr>
      <w:r w:rsidRPr="00E256B7">
        <w:rPr>
          <w:rFonts w:ascii="Arial" w:hAnsi="Arial" w:cs="Arial"/>
        </w:rPr>
        <w:t>Upholstery Cleaning – as and when required, but on weekends.</w:t>
      </w:r>
    </w:p>
    <w:p w14:paraId="24F05E82" w14:textId="77777777" w:rsidR="006B1EE8" w:rsidRPr="00E256B7" w:rsidRDefault="006B1EE8">
      <w:pPr>
        <w:rPr>
          <w:rFonts w:ascii="Arial" w:hAnsi="Arial" w:cs="Arial"/>
        </w:rPr>
      </w:pPr>
    </w:p>
    <w:p w14:paraId="0854D7D8" w14:textId="492B283C" w:rsidR="00BA2242" w:rsidRPr="00997A86" w:rsidRDefault="00997A86">
      <w:pPr>
        <w:rPr>
          <w:rFonts w:ascii="Arial" w:hAnsi="Arial" w:cs="Arial"/>
          <w:b/>
          <w:lang w:val="en-US"/>
        </w:rPr>
      </w:pPr>
      <w:r>
        <w:rPr>
          <w:rFonts w:ascii="Arial" w:hAnsi="Arial" w:cs="Arial"/>
          <w:b/>
          <w:lang w:val="en-US"/>
        </w:rPr>
        <w:t xml:space="preserve">1.6 </w:t>
      </w:r>
      <w:r w:rsidR="00BA2242" w:rsidRPr="00E256B7">
        <w:rPr>
          <w:rFonts w:ascii="Arial" w:hAnsi="Arial" w:cs="Arial"/>
          <w:b/>
          <w:lang w:val="en-US"/>
        </w:rPr>
        <w:t>Incidental Cleaning</w:t>
      </w:r>
    </w:p>
    <w:p w14:paraId="408AC678" w14:textId="34667812" w:rsidR="00997A86" w:rsidRDefault="00BA2242">
      <w:pPr>
        <w:rPr>
          <w:rFonts w:ascii="Arial" w:hAnsi="Arial" w:cs="Arial"/>
          <w:lang w:val="en-US"/>
        </w:rPr>
      </w:pPr>
      <w:r w:rsidRPr="00E256B7">
        <w:rPr>
          <w:rFonts w:ascii="Arial" w:hAnsi="Arial" w:cs="Arial"/>
          <w:lang w:val="en-US"/>
        </w:rPr>
        <w:t xml:space="preserve">All accidental and unforeseen occurrences to be attended to immediately. Availability to clean for functions and special occupations on request by the </w:t>
      </w:r>
      <w:r w:rsidRPr="00E256B7">
        <w:rPr>
          <w:rFonts w:ascii="Arial" w:hAnsi="Arial" w:cs="Arial"/>
          <w:i/>
          <w:iCs/>
          <w:lang w:val="en-US"/>
        </w:rPr>
        <w:t>Employer</w:t>
      </w:r>
      <w:r w:rsidRPr="00E256B7">
        <w:rPr>
          <w:rFonts w:ascii="Arial" w:hAnsi="Arial" w:cs="Arial"/>
          <w:lang w:val="en-US"/>
        </w:rPr>
        <w:t>.</w:t>
      </w:r>
    </w:p>
    <w:p w14:paraId="0ED52E99" w14:textId="77777777" w:rsidR="006B1EE8" w:rsidRPr="00997A86" w:rsidRDefault="006B1EE8">
      <w:pPr>
        <w:rPr>
          <w:rFonts w:ascii="Arial" w:hAnsi="Arial" w:cs="Arial"/>
          <w:lang w:val="en-US"/>
        </w:rPr>
      </w:pPr>
    </w:p>
    <w:p w14:paraId="56E159AC" w14:textId="1C4BD6E0" w:rsidR="00BA2242" w:rsidRPr="00E256B7" w:rsidRDefault="00997A86">
      <w:pPr>
        <w:rPr>
          <w:rFonts w:ascii="Arial" w:hAnsi="Arial" w:cs="Arial"/>
          <w:b/>
        </w:rPr>
      </w:pPr>
      <w:r>
        <w:rPr>
          <w:rFonts w:ascii="Arial" w:hAnsi="Arial" w:cs="Arial"/>
          <w:b/>
        </w:rPr>
        <w:lastRenderedPageBreak/>
        <w:t xml:space="preserve">1.7 </w:t>
      </w:r>
      <w:r w:rsidR="00BA2242" w:rsidRPr="00E256B7">
        <w:rPr>
          <w:rFonts w:ascii="Arial" w:hAnsi="Arial" w:cs="Arial"/>
          <w:b/>
        </w:rPr>
        <w:t>Water Coolers</w:t>
      </w:r>
    </w:p>
    <w:p w14:paraId="1E39F853" w14:textId="77777777" w:rsidR="00BA2242" w:rsidRPr="00E256B7" w:rsidRDefault="00BA2242" w:rsidP="00BA2242">
      <w:pPr>
        <w:numPr>
          <w:ilvl w:val="0"/>
          <w:numId w:val="87"/>
        </w:numPr>
        <w:tabs>
          <w:tab w:val="left" w:pos="357"/>
        </w:tabs>
        <w:spacing w:after="0" w:line="240" w:lineRule="auto"/>
        <w:jc w:val="both"/>
        <w:rPr>
          <w:rFonts w:ascii="Arial" w:hAnsi="Arial" w:cs="Arial"/>
        </w:rPr>
      </w:pPr>
      <w:r w:rsidRPr="00E256B7">
        <w:rPr>
          <w:rFonts w:ascii="Arial" w:hAnsi="Arial" w:cs="Arial"/>
        </w:rPr>
        <w:t>Ensure that water coolers are always filled with water.</w:t>
      </w:r>
    </w:p>
    <w:p w14:paraId="30F83DA7" w14:textId="77777777" w:rsidR="00BA2242" w:rsidRPr="00E256B7" w:rsidRDefault="00BA2242" w:rsidP="00BA2242">
      <w:pPr>
        <w:numPr>
          <w:ilvl w:val="0"/>
          <w:numId w:val="87"/>
        </w:numPr>
        <w:tabs>
          <w:tab w:val="left" w:pos="357"/>
        </w:tabs>
        <w:spacing w:after="0" w:line="240" w:lineRule="auto"/>
        <w:jc w:val="both"/>
        <w:rPr>
          <w:rFonts w:ascii="Arial" w:hAnsi="Arial" w:cs="Arial"/>
          <w:b/>
        </w:rPr>
      </w:pPr>
      <w:r w:rsidRPr="00E256B7">
        <w:rPr>
          <w:rFonts w:ascii="Arial" w:hAnsi="Arial" w:cs="Arial"/>
        </w:rPr>
        <w:t>Ensure that water cooler bottles are always disinfected and kept in a hygienic state.</w:t>
      </w:r>
    </w:p>
    <w:p w14:paraId="3E61FDAB" w14:textId="77777777" w:rsidR="00BA2242" w:rsidRPr="00E256B7" w:rsidRDefault="00BA2242">
      <w:pPr>
        <w:ind w:left="720"/>
        <w:rPr>
          <w:rFonts w:ascii="Arial" w:hAnsi="Arial" w:cs="Arial"/>
          <w:b/>
        </w:rPr>
      </w:pPr>
    </w:p>
    <w:p w14:paraId="504D6655" w14:textId="77777777" w:rsidR="00BA2242" w:rsidRPr="00E256B7" w:rsidRDefault="00BA2242" w:rsidP="00997A86">
      <w:pPr>
        <w:jc w:val="both"/>
        <w:rPr>
          <w:rFonts w:ascii="Arial" w:hAnsi="Arial" w:cs="Arial"/>
        </w:rPr>
      </w:pPr>
      <w:r w:rsidRPr="00E256B7">
        <w:rPr>
          <w:rFonts w:ascii="Arial" w:hAnsi="Arial" w:cs="Arial"/>
        </w:rPr>
        <w:t xml:space="preserve">The Contractor undertakes to compensate </w:t>
      </w:r>
      <w:r w:rsidRPr="00E256B7">
        <w:rPr>
          <w:rFonts w:ascii="Arial" w:hAnsi="Arial" w:cs="Arial"/>
          <w:lang w:val="en-US"/>
        </w:rPr>
        <w:t>NTCSA</w:t>
      </w:r>
      <w:r w:rsidRPr="00E256B7">
        <w:rPr>
          <w:rFonts w:ascii="Arial" w:hAnsi="Arial" w:cs="Arial"/>
        </w:rPr>
        <w:t xml:space="preserve"> for any determination or award as well as all reasonable legal expenses incurred by the Employer to avoid or oppose such liability alleged by or on behalf of an employee of the Supplier. There will be no obligation on the Employer to oppose any proceedings resulting from such an alleged liability, but this does not detract from the Contractor’s responsibilities in terms of this clause.</w:t>
      </w:r>
    </w:p>
    <w:p w14:paraId="445BA338" w14:textId="77777777" w:rsidR="00BA2242" w:rsidRPr="00E256B7" w:rsidRDefault="00BA2242">
      <w:pPr>
        <w:rPr>
          <w:rFonts w:ascii="Arial" w:hAnsi="Arial" w:cs="Arial"/>
        </w:rPr>
      </w:pPr>
    </w:p>
    <w:p w14:paraId="0A917B1B" w14:textId="49622238" w:rsidR="00BA2242" w:rsidRPr="00E256B7" w:rsidRDefault="00BA2242">
      <w:pPr>
        <w:rPr>
          <w:rFonts w:ascii="Arial" w:hAnsi="Arial" w:cs="Arial"/>
          <w:b/>
        </w:rPr>
      </w:pPr>
      <w:r w:rsidRPr="00E256B7">
        <w:rPr>
          <w:rFonts w:ascii="Arial" w:hAnsi="Arial" w:cs="Arial"/>
          <w:b/>
        </w:rPr>
        <w:t>1.</w:t>
      </w:r>
      <w:r w:rsidR="00997A86">
        <w:rPr>
          <w:rFonts w:ascii="Arial" w:hAnsi="Arial" w:cs="Arial"/>
          <w:b/>
        </w:rPr>
        <w:t xml:space="preserve">8 </w:t>
      </w:r>
      <w:r w:rsidRPr="00E256B7">
        <w:rPr>
          <w:rFonts w:ascii="Arial" w:hAnsi="Arial" w:cs="Arial"/>
          <w:b/>
        </w:rPr>
        <w:t xml:space="preserve">Inspection for the Work Areas and Surfaces </w:t>
      </w:r>
    </w:p>
    <w:p w14:paraId="0A2C7388" w14:textId="77777777" w:rsidR="00BA2242" w:rsidRPr="00E256B7" w:rsidRDefault="00BA2242">
      <w:pPr>
        <w:rPr>
          <w:rFonts w:ascii="Arial" w:hAnsi="Arial" w:cs="Arial"/>
          <w:b/>
        </w:rPr>
      </w:pPr>
    </w:p>
    <w:p w14:paraId="6658EF23" w14:textId="120ABBEE" w:rsidR="00BA2242" w:rsidRPr="00E256B7" w:rsidRDefault="00BA2242">
      <w:pPr>
        <w:rPr>
          <w:rFonts w:ascii="Arial" w:hAnsi="Arial" w:cs="Arial"/>
          <w:bCs/>
        </w:rPr>
      </w:pPr>
      <w:r w:rsidRPr="00E256B7">
        <w:rPr>
          <w:rFonts w:ascii="Arial" w:hAnsi="Arial" w:cs="Arial"/>
          <w:bCs/>
        </w:rPr>
        <w:t>Inspection to be carried out in accordance with</w:t>
      </w:r>
      <w:r w:rsidR="00B04EB4">
        <w:rPr>
          <w:rFonts w:ascii="Arial" w:hAnsi="Arial" w:cs="Arial"/>
          <w:bCs/>
        </w:rPr>
        <w:t xml:space="preserve"> the</w:t>
      </w:r>
      <w:r w:rsidRPr="00E256B7">
        <w:rPr>
          <w:rFonts w:ascii="Arial" w:hAnsi="Arial" w:cs="Arial"/>
          <w:bCs/>
        </w:rPr>
        <w:t xml:space="preserve"> inspection list.</w:t>
      </w:r>
    </w:p>
    <w:p w14:paraId="7CDAFD89" w14:textId="77777777" w:rsidR="00BA2242" w:rsidRPr="00E256B7" w:rsidRDefault="00BA2242">
      <w:pPr>
        <w:rPr>
          <w:rFonts w:ascii="Arial" w:hAnsi="Arial" w:cs="Arial"/>
          <w:b/>
        </w:rPr>
      </w:pPr>
      <w:r w:rsidRPr="00E256B7">
        <w:rPr>
          <w:rFonts w:ascii="Arial" w:hAnsi="Arial" w:cs="Arial"/>
          <w:b/>
        </w:rPr>
        <w:t xml:space="preserve"> </w:t>
      </w:r>
    </w:p>
    <w:p w14:paraId="64949B46" w14:textId="1415D247" w:rsidR="00BA2242" w:rsidRPr="00E256B7" w:rsidRDefault="00BA2242">
      <w:pPr>
        <w:rPr>
          <w:rFonts w:ascii="Arial" w:hAnsi="Arial" w:cs="Arial"/>
          <w:b/>
          <w:lang w:val="en-US"/>
        </w:rPr>
      </w:pPr>
      <w:bookmarkStart w:id="69" w:name="_Toc38540991"/>
      <w:r w:rsidRPr="00E256B7">
        <w:rPr>
          <w:rFonts w:ascii="Arial" w:hAnsi="Arial" w:cs="Arial"/>
          <w:b/>
          <w:lang w:val="en-US"/>
        </w:rPr>
        <w:t>1.</w:t>
      </w:r>
      <w:r w:rsidR="00997A86">
        <w:rPr>
          <w:rFonts w:ascii="Arial" w:hAnsi="Arial" w:cs="Arial"/>
          <w:b/>
          <w:lang w:val="en-US"/>
        </w:rPr>
        <w:t>8</w:t>
      </w:r>
      <w:r w:rsidRPr="00E256B7">
        <w:rPr>
          <w:rFonts w:ascii="Arial" w:hAnsi="Arial" w:cs="Arial"/>
          <w:b/>
          <w:lang w:val="en-US"/>
        </w:rPr>
        <w:t xml:space="preserve">.1 Types of Cleaning Surfaces </w:t>
      </w:r>
      <w:bookmarkStart w:id="70" w:name="_Toc38540992"/>
      <w:bookmarkEnd w:id="69"/>
    </w:p>
    <w:p w14:paraId="3415B5DB" w14:textId="6FAFE875" w:rsidR="00BA2242" w:rsidRPr="00E256B7" w:rsidRDefault="00BA2242">
      <w:pPr>
        <w:rPr>
          <w:rFonts w:ascii="Arial" w:hAnsi="Arial" w:cs="Arial"/>
          <w:b/>
          <w:lang w:val="en-US"/>
        </w:rPr>
      </w:pPr>
      <w:r w:rsidRPr="00E256B7">
        <w:rPr>
          <w:rFonts w:ascii="Arial" w:hAnsi="Arial" w:cs="Arial"/>
          <w:b/>
          <w:lang w:val="en-US"/>
        </w:rPr>
        <w:t>1.</w:t>
      </w:r>
      <w:r w:rsidR="00997A86">
        <w:rPr>
          <w:rFonts w:ascii="Arial" w:hAnsi="Arial" w:cs="Arial"/>
          <w:b/>
          <w:lang w:val="en-US"/>
        </w:rPr>
        <w:t xml:space="preserve">8.2 </w:t>
      </w:r>
      <w:r w:rsidRPr="00E256B7">
        <w:rPr>
          <w:rFonts w:ascii="Arial" w:hAnsi="Arial" w:cs="Arial"/>
          <w:b/>
          <w:lang w:val="en-US"/>
        </w:rPr>
        <w:t>General</w:t>
      </w:r>
      <w:bookmarkEnd w:id="70"/>
    </w:p>
    <w:p w14:paraId="3FEE5BD7"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Vinyl floors</w:t>
      </w:r>
      <w:r w:rsidRPr="00E256B7">
        <w:rPr>
          <w:rFonts w:ascii="Arial" w:hAnsi="Arial" w:cs="Arial"/>
          <w:lang w:val="en-US"/>
        </w:rPr>
        <w:tab/>
      </w:r>
    </w:p>
    <w:p w14:paraId="3646134F"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Stone Floors</w:t>
      </w:r>
      <w:r w:rsidRPr="00E256B7">
        <w:rPr>
          <w:rFonts w:ascii="Arial" w:hAnsi="Arial" w:cs="Arial"/>
          <w:lang w:val="en-US"/>
        </w:rPr>
        <w:tab/>
      </w:r>
    </w:p>
    <w:p w14:paraId="395F8D20"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Ceramic tile floors</w:t>
      </w:r>
      <w:r w:rsidRPr="00E256B7">
        <w:rPr>
          <w:rFonts w:ascii="Arial" w:hAnsi="Arial" w:cs="Arial"/>
          <w:lang w:val="en-US"/>
        </w:rPr>
        <w:tab/>
      </w:r>
    </w:p>
    <w:p w14:paraId="21B5CCC8"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Concrete floors</w:t>
      </w:r>
      <w:r w:rsidRPr="00E256B7">
        <w:rPr>
          <w:rFonts w:ascii="Arial" w:hAnsi="Arial" w:cs="Arial"/>
          <w:lang w:val="en-US"/>
        </w:rPr>
        <w:tab/>
      </w:r>
    </w:p>
    <w:p w14:paraId="567DEB6C"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Telephones</w:t>
      </w:r>
      <w:r w:rsidRPr="00E256B7">
        <w:rPr>
          <w:rFonts w:ascii="Arial" w:hAnsi="Arial" w:cs="Arial"/>
          <w:lang w:val="en-US"/>
        </w:rPr>
        <w:tab/>
      </w:r>
    </w:p>
    <w:p w14:paraId="37BD751D"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Glass windows and doors</w:t>
      </w:r>
    </w:p>
    <w:p w14:paraId="7A429C11"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Wastepaper Dustbin</w:t>
      </w:r>
      <w:r w:rsidRPr="00E256B7">
        <w:rPr>
          <w:rFonts w:ascii="Arial" w:hAnsi="Arial" w:cs="Arial"/>
          <w:lang w:val="en-US"/>
        </w:rPr>
        <w:tab/>
      </w:r>
    </w:p>
    <w:p w14:paraId="686A43C4"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Entrance Mat Wells (vacuum)</w:t>
      </w:r>
    </w:p>
    <w:p w14:paraId="4FB69F54" w14:textId="77777777" w:rsidR="00BA2242" w:rsidRPr="00E256B7"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Light switches</w:t>
      </w:r>
    </w:p>
    <w:p w14:paraId="2C0B2D49" w14:textId="77777777" w:rsidR="00BA2242" w:rsidRDefault="00BA2242" w:rsidP="00BA2242">
      <w:pPr>
        <w:numPr>
          <w:ilvl w:val="0"/>
          <w:numId w:val="88"/>
        </w:numPr>
        <w:tabs>
          <w:tab w:val="left" w:pos="357"/>
        </w:tabs>
        <w:spacing w:after="0" w:line="240" w:lineRule="auto"/>
        <w:jc w:val="both"/>
        <w:rPr>
          <w:rFonts w:ascii="Arial" w:hAnsi="Arial" w:cs="Arial"/>
          <w:lang w:val="en-US"/>
        </w:rPr>
      </w:pPr>
      <w:r w:rsidRPr="00E256B7">
        <w:rPr>
          <w:rFonts w:ascii="Arial" w:hAnsi="Arial" w:cs="Arial"/>
          <w:lang w:val="en-US"/>
        </w:rPr>
        <w:t>Carpets and Rugs (vacuum)</w:t>
      </w:r>
    </w:p>
    <w:p w14:paraId="43D52635" w14:textId="77777777" w:rsidR="00BA2242" w:rsidRPr="00E256B7" w:rsidRDefault="00BA2242" w:rsidP="0046247D">
      <w:pPr>
        <w:rPr>
          <w:rFonts w:ascii="Arial" w:hAnsi="Arial" w:cs="Arial"/>
          <w:lang w:val="en-US"/>
        </w:rPr>
      </w:pPr>
    </w:p>
    <w:p w14:paraId="63278D2D" w14:textId="4A2FA262" w:rsidR="00BA2242" w:rsidRPr="00E256B7" w:rsidRDefault="00BA2242">
      <w:pPr>
        <w:rPr>
          <w:rFonts w:ascii="Arial" w:hAnsi="Arial" w:cs="Arial"/>
          <w:b/>
          <w:lang w:val="en-US"/>
        </w:rPr>
      </w:pPr>
      <w:bookmarkStart w:id="71" w:name="_Toc38540993"/>
      <w:r w:rsidRPr="00E256B7">
        <w:rPr>
          <w:rFonts w:ascii="Arial" w:hAnsi="Arial" w:cs="Arial"/>
          <w:b/>
          <w:lang w:val="en-US"/>
        </w:rPr>
        <w:t>1.</w:t>
      </w:r>
      <w:r w:rsidR="00997A86">
        <w:rPr>
          <w:rFonts w:ascii="Arial" w:hAnsi="Arial" w:cs="Arial"/>
          <w:b/>
          <w:lang w:val="en-US"/>
        </w:rPr>
        <w:t>8.3</w:t>
      </w:r>
      <w:r w:rsidRPr="00E256B7">
        <w:rPr>
          <w:rFonts w:ascii="Arial" w:hAnsi="Arial" w:cs="Arial"/>
          <w:b/>
          <w:lang w:val="en-US"/>
        </w:rPr>
        <w:t xml:space="preserve"> Fire escapes</w:t>
      </w:r>
      <w:bookmarkEnd w:id="71"/>
    </w:p>
    <w:p w14:paraId="7F5FF3F3" w14:textId="77777777" w:rsidR="00BA2242" w:rsidRPr="00E256B7" w:rsidRDefault="00BA2242" w:rsidP="00BA2242">
      <w:pPr>
        <w:numPr>
          <w:ilvl w:val="0"/>
          <w:numId w:val="89"/>
        </w:numPr>
        <w:tabs>
          <w:tab w:val="left" w:pos="357"/>
        </w:tabs>
        <w:spacing w:after="0" w:line="240" w:lineRule="auto"/>
        <w:jc w:val="both"/>
        <w:rPr>
          <w:rFonts w:ascii="Arial" w:hAnsi="Arial" w:cs="Arial"/>
          <w:lang w:val="en-US"/>
        </w:rPr>
      </w:pPr>
      <w:r w:rsidRPr="00E256B7">
        <w:rPr>
          <w:rFonts w:ascii="Arial" w:hAnsi="Arial" w:cs="Arial"/>
          <w:lang w:val="en-US"/>
        </w:rPr>
        <w:t>Handrails</w:t>
      </w:r>
      <w:r w:rsidRPr="00E256B7">
        <w:rPr>
          <w:rFonts w:ascii="Arial" w:hAnsi="Arial" w:cs="Arial"/>
          <w:lang w:val="en-US"/>
        </w:rPr>
        <w:tab/>
      </w:r>
    </w:p>
    <w:p w14:paraId="1F1EB41B" w14:textId="77777777" w:rsidR="00BA2242" w:rsidRPr="00E256B7" w:rsidRDefault="00BA2242" w:rsidP="00BA2242">
      <w:pPr>
        <w:numPr>
          <w:ilvl w:val="0"/>
          <w:numId w:val="89"/>
        </w:numPr>
        <w:tabs>
          <w:tab w:val="left" w:pos="357"/>
        </w:tabs>
        <w:spacing w:after="0" w:line="240" w:lineRule="auto"/>
        <w:jc w:val="both"/>
        <w:rPr>
          <w:rFonts w:ascii="Arial" w:hAnsi="Arial" w:cs="Arial"/>
          <w:lang w:val="en-US"/>
        </w:rPr>
      </w:pPr>
      <w:r w:rsidRPr="00E256B7">
        <w:rPr>
          <w:rFonts w:ascii="Arial" w:hAnsi="Arial" w:cs="Arial"/>
          <w:lang w:val="en-US"/>
        </w:rPr>
        <w:t>Landings, treads and rises.</w:t>
      </w:r>
    </w:p>
    <w:p w14:paraId="77F028FA" w14:textId="77777777" w:rsidR="00BA2242" w:rsidRPr="00E256B7" w:rsidRDefault="00BA2242" w:rsidP="00BA2242">
      <w:pPr>
        <w:numPr>
          <w:ilvl w:val="0"/>
          <w:numId w:val="89"/>
        </w:numPr>
        <w:tabs>
          <w:tab w:val="left" w:pos="357"/>
        </w:tabs>
        <w:spacing w:after="0" w:line="240" w:lineRule="auto"/>
        <w:jc w:val="both"/>
        <w:rPr>
          <w:rFonts w:ascii="Arial" w:hAnsi="Arial" w:cs="Arial"/>
          <w:lang w:val="en-US"/>
        </w:rPr>
      </w:pPr>
      <w:r w:rsidRPr="00E256B7">
        <w:rPr>
          <w:rFonts w:ascii="Arial" w:hAnsi="Arial" w:cs="Arial"/>
          <w:lang w:val="en-US"/>
        </w:rPr>
        <w:t>Doors</w:t>
      </w:r>
    </w:p>
    <w:p w14:paraId="1D00F7D2" w14:textId="1E67EDAD" w:rsidR="006B1EE8" w:rsidRPr="0046247D" w:rsidRDefault="00BA2242" w:rsidP="0046247D">
      <w:pPr>
        <w:numPr>
          <w:ilvl w:val="0"/>
          <w:numId w:val="89"/>
        </w:numPr>
        <w:tabs>
          <w:tab w:val="left" w:pos="357"/>
        </w:tabs>
        <w:spacing w:after="0" w:line="240" w:lineRule="auto"/>
        <w:jc w:val="both"/>
        <w:rPr>
          <w:rFonts w:ascii="Arial" w:hAnsi="Arial" w:cs="Arial"/>
          <w:lang w:val="en-US"/>
        </w:rPr>
      </w:pPr>
      <w:r w:rsidRPr="00E256B7">
        <w:rPr>
          <w:rFonts w:ascii="Arial" w:hAnsi="Arial" w:cs="Arial"/>
          <w:lang w:val="en-US"/>
        </w:rPr>
        <w:t>Painted and tiled walls</w:t>
      </w:r>
      <w:r w:rsidRPr="00E256B7">
        <w:rPr>
          <w:rFonts w:ascii="Arial" w:hAnsi="Arial" w:cs="Arial"/>
          <w:lang w:val="en-US"/>
        </w:rPr>
        <w:tab/>
      </w:r>
    </w:p>
    <w:p w14:paraId="4E69D6BA" w14:textId="77777777" w:rsidR="006B1EE8" w:rsidRPr="00E256B7" w:rsidRDefault="006B1EE8">
      <w:pPr>
        <w:ind w:left="720"/>
        <w:rPr>
          <w:rFonts w:ascii="Arial" w:hAnsi="Arial" w:cs="Arial"/>
          <w:lang w:val="en-US"/>
        </w:rPr>
      </w:pPr>
    </w:p>
    <w:p w14:paraId="4547832D" w14:textId="64CCD840" w:rsidR="00BA2242" w:rsidRPr="00E256B7" w:rsidRDefault="00BA2242">
      <w:pPr>
        <w:rPr>
          <w:rFonts w:ascii="Arial" w:hAnsi="Arial" w:cs="Arial"/>
          <w:b/>
          <w:lang w:val="en-US"/>
        </w:rPr>
      </w:pPr>
      <w:bookmarkStart w:id="72" w:name="_Toc38540994"/>
      <w:r w:rsidRPr="00E256B7">
        <w:rPr>
          <w:rFonts w:ascii="Arial" w:hAnsi="Arial" w:cs="Arial"/>
          <w:b/>
          <w:lang w:val="en-US"/>
        </w:rPr>
        <w:t>1.</w:t>
      </w:r>
      <w:r w:rsidR="00997A86">
        <w:rPr>
          <w:rFonts w:ascii="Arial" w:hAnsi="Arial" w:cs="Arial"/>
          <w:b/>
          <w:lang w:val="en-US"/>
        </w:rPr>
        <w:t xml:space="preserve">8.4 </w:t>
      </w:r>
      <w:r w:rsidRPr="00E256B7">
        <w:rPr>
          <w:rFonts w:ascii="Arial" w:hAnsi="Arial" w:cs="Arial"/>
          <w:b/>
          <w:lang w:val="en-US"/>
        </w:rPr>
        <w:t>Tea and coffee areas</w:t>
      </w:r>
      <w:bookmarkEnd w:id="72"/>
    </w:p>
    <w:p w14:paraId="6380401E"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Glass doors and windows</w:t>
      </w:r>
    </w:p>
    <w:p w14:paraId="4A28B8E2"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Aluminum railing</w:t>
      </w:r>
    </w:p>
    <w:p w14:paraId="174984DB"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Plastic seats</w:t>
      </w:r>
      <w:r w:rsidRPr="00E256B7">
        <w:rPr>
          <w:rFonts w:ascii="Arial" w:hAnsi="Arial" w:cs="Arial"/>
          <w:lang w:val="en-US"/>
        </w:rPr>
        <w:tab/>
      </w:r>
    </w:p>
    <w:p w14:paraId="7A7A755C"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Chrome piping</w:t>
      </w:r>
      <w:r w:rsidRPr="00E256B7">
        <w:rPr>
          <w:rFonts w:ascii="Arial" w:hAnsi="Arial" w:cs="Arial"/>
          <w:lang w:val="en-US"/>
        </w:rPr>
        <w:tab/>
      </w:r>
    </w:p>
    <w:p w14:paraId="46F54647"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Tiled walls</w:t>
      </w:r>
      <w:r w:rsidRPr="00E256B7">
        <w:rPr>
          <w:rFonts w:ascii="Arial" w:hAnsi="Arial" w:cs="Arial"/>
          <w:lang w:val="en-US"/>
        </w:rPr>
        <w:tab/>
      </w:r>
    </w:p>
    <w:p w14:paraId="4A95F55F" w14:textId="77777777" w:rsidR="00BA2242" w:rsidRPr="00E256B7" w:rsidRDefault="00BA2242" w:rsidP="00BA2242">
      <w:pPr>
        <w:numPr>
          <w:ilvl w:val="0"/>
          <w:numId w:val="90"/>
        </w:numPr>
        <w:tabs>
          <w:tab w:val="left" w:pos="357"/>
        </w:tabs>
        <w:spacing w:after="0" w:line="240" w:lineRule="auto"/>
        <w:jc w:val="both"/>
        <w:rPr>
          <w:rFonts w:ascii="Arial" w:hAnsi="Arial" w:cs="Arial"/>
          <w:lang w:val="en-US"/>
        </w:rPr>
      </w:pPr>
      <w:r w:rsidRPr="00E256B7">
        <w:rPr>
          <w:rFonts w:ascii="Arial" w:hAnsi="Arial" w:cs="Arial"/>
          <w:lang w:val="en-US"/>
        </w:rPr>
        <w:t>Stainless Steel Sinks and Taps</w:t>
      </w:r>
      <w:r w:rsidRPr="00E256B7">
        <w:rPr>
          <w:rFonts w:ascii="Arial" w:hAnsi="Arial" w:cs="Arial"/>
          <w:lang w:val="en-US"/>
        </w:rPr>
        <w:tab/>
      </w:r>
    </w:p>
    <w:p w14:paraId="75F326B5" w14:textId="77777777" w:rsidR="00BA2242" w:rsidRPr="00E256B7" w:rsidRDefault="00BA2242">
      <w:pPr>
        <w:ind w:left="720"/>
        <w:rPr>
          <w:rFonts w:ascii="Arial" w:hAnsi="Arial" w:cs="Arial"/>
          <w:lang w:val="en-US"/>
        </w:rPr>
      </w:pPr>
    </w:p>
    <w:p w14:paraId="0C20EEDC" w14:textId="61CC002E" w:rsidR="00BA2242" w:rsidRPr="00E256B7" w:rsidRDefault="00BA2242">
      <w:pPr>
        <w:rPr>
          <w:rFonts w:ascii="Arial" w:hAnsi="Arial" w:cs="Arial"/>
          <w:b/>
          <w:lang w:val="en-US"/>
        </w:rPr>
      </w:pPr>
      <w:bookmarkStart w:id="73" w:name="_Toc38540995"/>
      <w:r w:rsidRPr="00E256B7">
        <w:rPr>
          <w:rFonts w:ascii="Arial" w:hAnsi="Arial" w:cs="Arial"/>
          <w:b/>
          <w:lang w:val="fr-FR"/>
        </w:rPr>
        <w:t>1.</w:t>
      </w:r>
      <w:r w:rsidR="00997A86">
        <w:rPr>
          <w:rFonts w:ascii="Arial" w:hAnsi="Arial" w:cs="Arial"/>
          <w:b/>
          <w:lang w:val="fr-FR"/>
        </w:rPr>
        <w:t>8.5</w:t>
      </w:r>
      <w:r w:rsidRPr="00E256B7">
        <w:rPr>
          <w:rFonts w:ascii="Arial" w:hAnsi="Arial" w:cs="Arial"/>
          <w:b/>
          <w:lang w:val="fr-FR"/>
        </w:rPr>
        <w:t xml:space="preserve"> </w:t>
      </w:r>
      <w:bookmarkEnd w:id="73"/>
      <w:r w:rsidRPr="00E256B7">
        <w:rPr>
          <w:rFonts w:ascii="Arial" w:hAnsi="Arial" w:cs="Arial"/>
          <w:b/>
          <w:lang w:val="fr-FR"/>
        </w:rPr>
        <w:t xml:space="preserve">Toilets/Ablutions </w:t>
      </w:r>
    </w:p>
    <w:p w14:paraId="66782032" w14:textId="77777777" w:rsidR="00BA2242" w:rsidRPr="00E256B7" w:rsidRDefault="00BA2242" w:rsidP="00BA2242">
      <w:pPr>
        <w:numPr>
          <w:ilvl w:val="0"/>
          <w:numId w:val="91"/>
        </w:numPr>
        <w:tabs>
          <w:tab w:val="left" w:pos="357"/>
        </w:tabs>
        <w:spacing w:after="0" w:line="240" w:lineRule="auto"/>
        <w:jc w:val="both"/>
        <w:rPr>
          <w:rFonts w:ascii="Arial" w:hAnsi="Arial" w:cs="Arial"/>
          <w:lang w:val="fr-FR"/>
        </w:rPr>
      </w:pPr>
      <w:r w:rsidRPr="00E256B7">
        <w:rPr>
          <w:rFonts w:ascii="Arial" w:hAnsi="Arial" w:cs="Arial"/>
          <w:lang w:val="fr-FR"/>
        </w:rPr>
        <w:lastRenderedPageBreak/>
        <w:t>Dustbins</w:t>
      </w:r>
      <w:r w:rsidRPr="00E256B7">
        <w:rPr>
          <w:rFonts w:ascii="Arial" w:hAnsi="Arial" w:cs="Arial"/>
          <w:lang w:val="fr-FR"/>
        </w:rPr>
        <w:tab/>
      </w:r>
    </w:p>
    <w:p w14:paraId="297819CC" w14:textId="77777777" w:rsidR="00BA2242" w:rsidRPr="00E256B7" w:rsidRDefault="00BA2242" w:rsidP="00BA2242">
      <w:pPr>
        <w:numPr>
          <w:ilvl w:val="0"/>
          <w:numId w:val="91"/>
        </w:numPr>
        <w:tabs>
          <w:tab w:val="left" w:pos="357"/>
        </w:tabs>
        <w:spacing w:after="0" w:line="240" w:lineRule="auto"/>
        <w:jc w:val="both"/>
        <w:rPr>
          <w:rFonts w:ascii="Arial" w:hAnsi="Arial" w:cs="Arial"/>
          <w:lang w:val="fr-FR"/>
        </w:rPr>
      </w:pPr>
      <w:r w:rsidRPr="00E256B7">
        <w:rPr>
          <w:rFonts w:ascii="Arial" w:hAnsi="Arial" w:cs="Arial"/>
          <w:lang w:val="fr-FR"/>
        </w:rPr>
        <w:t>Toilet bowls</w:t>
      </w:r>
    </w:p>
    <w:p w14:paraId="7F8275B5" w14:textId="77777777" w:rsidR="00BA2242" w:rsidRPr="00E256B7" w:rsidRDefault="00BA2242" w:rsidP="00BA2242">
      <w:pPr>
        <w:numPr>
          <w:ilvl w:val="0"/>
          <w:numId w:val="91"/>
        </w:numPr>
        <w:tabs>
          <w:tab w:val="left" w:pos="357"/>
        </w:tabs>
        <w:spacing w:after="0" w:line="240" w:lineRule="auto"/>
        <w:jc w:val="both"/>
        <w:rPr>
          <w:rFonts w:ascii="Arial" w:hAnsi="Arial" w:cs="Arial"/>
          <w:lang w:val="en-US"/>
        </w:rPr>
      </w:pPr>
      <w:r w:rsidRPr="00E256B7">
        <w:rPr>
          <w:rFonts w:ascii="Arial" w:hAnsi="Arial" w:cs="Arial"/>
          <w:lang w:val="en-US"/>
        </w:rPr>
        <w:t>Basins</w:t>
      </w:r>
    </w:p>
    <w:p w14:paraId="4AEA8F59" w14:textId="77777777" w:rsidR="00BA2242" w:rsidRPr="00E256B7" w:rsidRDefault="00BA2242" w:rsidP="00BA2242">
      <w:pPr>
        <w:numPr>
          <w:ilvl w:val="0"/>
          <w:numId w:val="91"/>
        </w:numPr>
        <w:tabs>
          <w:tab w:val="left" w:pos="357"/>
        </w:tabs>
        <w:spacing w:after="0" w:line="240" w:lineRule="auto"/>
        <w:jc w:val="both"/>
        <w:rPr>
          <w:rFonts w:ascii="Arial" w:hAnsi="Arial" w:cs="Arial"/>
          <w:lang w:val="en-US"/>
        </w:rPr>
      </w:pPr>
      <w:r w:rsidRPr="00E256B7">
        <w:rPr>
          <w:rFonts w:ascii="Arial" w:hAnsi="Arial" w:cs="Arial"/>
          <w:lang w:val="en-US"/>
        </w:rPr>
        <w:t>Urinals</w:t>
      </w:r>
      <w:r w:rsidRPr="00E256B7">
        <w:rPr>
          <w:rFonts w:ascii="Arial" w:hAnsi="Arial" w:cs="Arial"/>
          <w:lang w:val="en-US"/>
        </w:rPr>
        <w:tab/>
      </w:r>
    </w:p>
    <w:p w14:paraId="238A2712" w14:textId="77777777" w:rsidR="00BA2242" w:rsidRPr="00E256B7" w:rsidRDefault="00BA2242" w:rsidP="00BA2242">
      <w:pPr>
        <w:numPr>
          <w:ilvl w:val="0"/>
          <w:numId w:val="91"/>
        </w:numPr>
        <w:tabs>
          <w:tab w:val="left" w:pos="357"/>
        </w:tabs>
        <w:spacing w:after="0" w:line="240" w:lineRule="auto"/>
        <w:jc w:val="both"/>
        <w:rPr>
          <w:rFonts w:ascii="Arial" w:hAnsi="Arial" w:cs="Arial"/>
          <w:lang w:val="en-US"/>
        </w:rPr>
      </w:pPr>
      <w:r w:rsidRPr="00E256B7">
        <w:rPr>
          <w:rFonts w:ascii="Arial" w:hAnsi="Arial" w:cs="Arial"/>
          <w:lang w:val="fr-FR"/>
        </w:rPr>
        <w:t>Mirrors</w:t>
      </w:r>
    </w:p>
    <w:p w14:paraId="060999EF" w14:textId="77777777" w:rsidR="00BA2242" w:rsidRPr="00E256B7" w:rsidRDefault="00BA2242" w:rsidP="00BA2242">
      <w:pPr>
        <w:numPr>
          <w:ilvl w:val="0"/>
          <w:numId w:val="91"/>
        </w:numPr>
        <w:tabs>
          <w:tab w:val="left" w:pos="357"/>
        </w:tabs>
        <w:spacing w:after="0" w:line="240" w:lineRule="auto"/>
        <w:jc w:val="both"/>
        <w:rPr>
          <w:rFonts w:ascii="Arial" w:hAnsi="Arial" w:cs="Arial"/>
          <w:b/>
          <w:u w:val="single"/>
          <w:lang w:val="en-US"/>
        </w:rPr>
      </w:pPr>
      <w:r w:rsidRPr="00E256B7">
        <w:rPr>
          <w:rFonts w:ascii="Arial" w:hAnsi="Arial" w:cs="Arial"/>
          <w:lang w:val="fr-FR"/>
        </w:rPr>
        <w:t>Fittings</w:t>
      </w:r>
    </w:p>
    <w:p w14:paraId="396328BC" w14:textId="77777777" w:rsidR="00BA2242" w:rsidRPr="00E256B7" w:rsidRDefault="00BA2242" w:rsidP="00BA2242">
      <w:pPr>
        <w:numPr>
          <w:ilvl w:val="0"/>
          <w:numId w:val="91"/>
        </w:numPr>
        <w:tabs>
          <w:tab w:val="left" w:pos="357"/>
        </w:tabs>
        <w:spacing w:after="0" w:line="240" w:lineRule="auto"/>
        <w:jc w:val="both"/>
        <w:rPr>
          <w:rFonts w:ascii="Arial" w:hAnsi="Arial" w:cs="Arial"/>
          <w:b/>
          <w:u w:val="single"/>
          <w:lang w:val="en-US"/>
        </w:rPr>
      </w:pPr>
      <w:r w:rsidRPr="00E256B7">
        <w:rPr>
          <w:rFonts w:ascii="Arial" w:hAnsi="Arial" w:cs="Arial"/>
          <w:lang w:val="en-US"/>
        </w:rPr>
        <w:t>Tiled walls and floors</w:t>
      </w:r>
    </w:p>
    <w:p w14:paraId="2C1E9601" w14:textId="77777777" w:rsidR="00BA2242" w:rsidRPr="00E256B7" w:rsidRDefault="00BA2242" w:rsidP="00BA2242">
      <w:pPr>
        <w:numPr>
          <w:ilvl w:val="0"/>
          <w:numId w:val="91"/>
        </w:numPr>
        <w:tabs>
          <w:tab w:val="left" w:pos="357"/>
        </w:tabs>
        <w:spacing w:after="0" w:line="240" w:lineRule="auto"/>
        <w:jc w:val="both"/>
        <w:rPr>
          <w:rFonts w:ascii="Arial" w:hAnsi="Arial" w:cs="Arial"/>
          <w:lang w:val="en-US"/>
        </w:rPr>
      </w:pPr>
      <w:r w:rsidRPr="00E256B7">
        <w:rPr>
          <w:rFonts w:ascii="Arial" w:hAnsi="Arial" w:cs="Arial"/>
          <w:lang w:val="en-US"/>
        </w:rPr>
        <w:t>Doors and partitions</w:t>
      </w:r>
    </w:p>
    <w:p w14:paraId="2C6D78CF" w14:textId="702B5F79" w:rsidR="00BA2242" w:rsidRPr="00E256B7" w:rsidRDefault="00BA2242">
      <w:pPr>
        <w:spacing w:before="240" w:after="240"/>
        <w:rPr>
          <w:rFonts w:ascii="Arial" w:hAnsi="Arial" w:cs="Arial"/>
          <w:b/>
          <w:bCs/>
          <w:lang w:val="en-US"/>
        </w:rPr>
      </w:pPr>
      <w:r w:rsidRPr="00E256B7">
        <w:rPr>
          <w:rFonts w:ascii="Arial" w:hAnsi="Arial" w:cs="Arial"/>
          <w:b/>
          <w:bCs/>
          <w:lang w:val="en-US"/>
        </w:rPr>
        <w:t>1.</w:t>
      </w:r>
      <w:r w:rsidR="00997A86">
        <w:rPr>
          <w:rFonts w:ascii="Arial" w:hAnsi="Arial" w:cs="Arial"/>
          <w:b/>
          <w:bCs/>
          <w:lang w:val="en-US"/>
        </w:rPr>
        <w:t>8.6</w:t>
      </w:r>
      <w:r w:rsidRPr="00E256B7">
        <w:rPr>
          <w:rFonts w:ascii="Arial" w:hAnsi="Arial" w:cs="Arial"/>
          <w:b/>
          <w:bCs/>
          <w:lang w:val="en-US"/>
        </w:rPr>
        <w:t xml:space="preserve"> EXTERNAL WINDOW CLEANING GREATER THAN A HEIGHT OF 3.3M (ON REQUEST)</w:t>
      </w:r>
    </w:p>
    <w:tbl>
      <w:tblPr>
        <w:tblW w:w="9923" w:type="dxa"/>
        <w:tblInd w:w="5" w:type="dxa"/>
        <w:tblLayout w:type="fixed"/>
        <w:tblCellMar>
          <w:left w:w="0" w:type="dxa"/>
          <w:right w:w="0" w:type="dxa"/>
        </w:tblCellMar>
        <w:tblLook w:val="0000" w:firstRow="0" w:lastRow="0" w:firstColumn="0" w:lastColumn="0" w:noHBand="0" w:noVBand="0"/>
      </w:tblPr>
      <w:tblGrid>
        <w:gridCol w:w="1977"/>
        <w:gridCol w:w="3689"/>
        <w:gridCol w:w="4257"/>
      </w:tblGrid>
      <w:tr w:rsidR="00BA2242" w:rsidRPr="00E256B7" w14:paraId="56C59074" w14:textId="77777777">
        <w:trPr>
          <w:trHeight w:hRule="exact" w:val="721"/>
        </w:trPr>
        <w:tc>
          <w:tcPr>
            <w:tcW w:w="1977" w:type="dxa"/>
            <w:tcBorders>
              <w:top w:val="single" w:sz="4" w:space="0" w:color="auto"/>
              <w:left w:val="single" w:sz="4" w:space="0" w:color="auto"/>
              <w:bottom w:val="single" w:sz="4" w:space="0" w:color="auto"/>
              <w:right w:val="single" w:sz="4" w:space="0" w:color="auto"/>
            </w:tcBorders>
            <w:vAlign w:val="center"/>
          </w:tcPr>
          <w:p w14:paraId="7EC06BDF" w14:textId="77777777" w:rsidR="00BA2242" w:rsidRPr="00E256B7" w:rsidRDefault="00BA2242">
            <w:pPr>
              <w:spacing w:before="240" w:after="240"/>
              <w:rPr>
                <w:rFonts w:ascii="Arial" w:hAnsi="Arial" w:cs="Arial"/>
                <w:b/>
              </w:rPr>
            </w:pPr>
            <w:r w:rsidRPr="00E256B7">
              <w:rPr>
                <w:rFonts w:ascii="Arial" w:hAnsi="Arial" w:cs="Arial"/>
                <w:b/>
              </w:rPr>
              <w:t>MAJOR REQUIREMENT</w:t>
            </w:r>
          </w:p>
        </w:tc>
        <w:tc>
          <w:tcPr>
            <w:tcW w:w="3689" w:type="dxa"/>
            <w:tcBorders>
              <w:top w:val="single" w:sz="4" w:space="0" w:color="auto"/>
              <w:left w:val="single" w:sz="4" w:space="0" w:color="auto"/>
              <w:bottom w:val="single" w:sz="4" w:space="0" w:color="auto"/>
              <w:right w:val="single" w:sz="4" w:space="0" w:color="auto"/>
            </w:tcBorders>
            <w:vAlign w:val="center"/>
          </w:tcPr>
          <w:p w14:paraId="36F73F93" w14:textId="77777777" w:rsidR="00BA2242" w:rsidRPr="00E256B7" w:rsidRDefault="00BA2242">
            <w:pPr>
              <w:spacing w:before="240" w:after="240"/>
              <w:rPr>
                <w:rFonts w:ascii="Arial" w:hAnsi="Arial" w:cs="Arial"/>
                <w:b/>
              </w:rPr>
            </w:pPr>
            <w:r w:rsidRPr="00E256B7">
              <w:rPr>
                <w:rFonts w:ascii="Arial" w:hAnsi="Arial" w:cs="Arial"/>
                <w:b/>
              </w:rPr>
              <w:t>SPECIFIC REQUIREMENT</w:t>
            </w:r>
          </w:p>
        </w:tc>
        <w:tc>
          <w:tcPr>
            <w:tcW w:w="4257" w:type="dxa"/>
            <w:tcBorders>
              <w:top w:val="single" w:sz="4" w:space="0" w:color="auto"/>
              <w:left w:val="single" w:sz="4" w:space="0" w:color="auto"/>
              <w:bottom w:val="single" w:sz="4" w:space="0" w:color="auto"/>
              <w:right w:val="single" w:sz="4" w:space="0" w:color="auto"/>
            </w:tcBorders>
            <w:vAlign w:val="center"/>
          </w:tcPr>
          <w:p w14:paraId="464EC417" w14:textId="77777777" w:rsidR="00BA2242" w:rsidRPr="00E256B7" w:rsidRDefault="00BA2242">
            <w:pPr>
              <w:spacing w:before="240" w:after="240"/>
              <w:rPr>
                <w:rFonts w:ascii="Arial" w:hAnsi="Arial" w:cs="Arial"/>
                <w:b/>
              </w:rPr>
            </w:pPr>
            <w:r w:rsidRPr="00E256B7">
              <w:rPr>
                <w:rFonts w:ascii="Arial" w:hAnsi="Arial" w:cs="Arial"/>
                <w:b/>
              </w:rPr>
              <w:t>AVAILABILITY / PERFORMANCE STANDARDS</w:t>
            </w:r>
          </w:p>
        </w:tc>
      </w:tr>
      <w:tr w:rsidR="00BA2242" w:rsidRPr="00E256B7" w14:paraId="5E6BEB56" w14:textId="77777777" w:rsidTr="00A70308">
        <w:trPr>
          <w:trHeight w:hRule="exact" w:val="2748"/>
        </w:trPr>
        <w:tc>
          <w:tcPr>
            <w:tcW w:w="1977" w:type="dxa"/>
            <w:tcBorders>
              <w:top w:val="single" w:sz="4" w:space="0" w:color="auto"/>
              <w:left w:val="single" w:sz="4" w:space="0" w:color="auto"/>
              <w:bottom w:val="single" w:sz="4" w:space="0" w:color="auto"/>
              <w:right w:val="single" w:sz="4" w:space="0" w:color="auto"/>
            </w:tcBorders>
          </w:tcPr>
          <w:p w14:paraId="744393C5" w14:textId="77777777" w:rsidR="00BA2242" w:rsidRPr="00E256B7" w:rsidRDefault="00BA2242">
            <w:pPr>
              <w:spacing w:before="240" w:after="240"/>
              <w:rPr>
                <w:rFonts w:ascii="Arial" w:hAnsi="Arial" w:cs="Arial"/>
                <w:b/>
                <w:lang w:val="en-US"/>
              </w:rPr>
            </w:pPr>
            <w:r w:rsidRPr="00E256B7">
              <w:rPr>
                <w:rFonts w:ascii="Arial" w:hAnsi="Arial" w:cs="Arial"/>
                <w:b/>
                <w:lang w:val="en-US"/>
              </w:rPr>
              <w:t>External Window cleaning greater than a height of 3.3 meters</w:t>
            </w:r>
          </w:p>
        </w:tc>
        <w:tc>
          <w:tcPr>
            <w:tcW w:w="3689" w:type="dxa"/>
            <w:tcBorders>
              <w:top w:val="single" w:sz="4" w:space="0" w:color="auto"/>
              <w:left w:val="single" w:sz="4" w:space="0" w:color="auto"/>
              <w:bottom w:val="single" w:sz="4" w:space="0" w:color="auto"/>
              <w:right w:val="single" w:sz="4" w:space="0" w:color="auto"/>
            </w:tcBorders>
          </w:tcPr>
          <w:p w14:paraId="5F88E067" w14:textId="77777777" w:rsidR="00BA2242" w:rsidRPr="00E256B7" w:rsidRDefault="00BA2242">
            <w:pPr>
              <w:ind w:left="148"/>
              <w:rPr>
                <w:rFonts w:ascii="Arial" w:hAnsi="Arial" w:cs="Arial"/>
              </w:rPr>
            </w:pPr>
            <w:r w:rsidRPr="00E256B7">
              <w:rPr>
                <w:rFonts w:ascii="Arial" w:hAnsi="Arial" w:cs="Arial"/>
              </w:rPr>
              <w:t xml:space="preserve">1. Fully clean the outside of all window glass and frames, on specified buildings where the windows exceed a height of 3.3m. </w:t>
            </w:r>
          </w:p>
          <w:p w14:paraId="2115C8BB" w14:textId="77777777" w:rsidR="00BA2242" w:rsidRPr="00E256B7" w:rsidRDefault="00BA2242">
            <w:pPr>
              <w:ind w:left="148"/>
              <w:rPr>
                <w:rFonts w:ascii="Arial" w:hAnsi="Arial" w:cs="Arial"/>
                <w:color w:val="FF0000"/>
              </w:rPr>
            </w:pPr>
          </w:p>
          <w:p w14:paraId="5BC26455" w14:textId="77777777" w:rsidR="00BA2242" w:rsidRPr="00E256B7" w:rsidRDefault="00BA2242">
            <w:pPr>
              <w:ind w:left="148"/>
              <w:rPr>
                <w:rFonts w:ascii="Arial" w:hAnsi="Arial" w:cs="Arial"/>
              </w:rPr>
            </w:pPr>
            <w:r w:rsidRPr="00E256B7">
              <w:rPr>
                <w:rFonts w:ascii="Arial" w:hAnsi="Arial" w:cs="Arial"/>
              </w:rPr>
              <w:t>2. Windows are to be free of dust, fingerprinting, stains, markings.</w:t>
            </w:r>
          </w:p>
          <w:p w14:paraId="4B8FE5C6" w14:textId="77777777" w:rsidR="00BA2242" w:rsidRPr="00E256B7" w:rsidRDefault="00BA2242">
            <w:pPr>
              <w:ind w:left="148"/>
              <w:rPr>
                <w:rFonts w:ascii="Arial" w:hAnsi="Arial" w:cs="Arial"/>
              </w:rPr>
            </w:pPr>
          </w:p>
          <w:p w14:paraId="6A6EAF0D" w14:textId="77777777" w:rsidR="00BA2242" w:rsidRPr="00E256B7" w:rsidRDefault="00BA2242">
            <w:pPr>
              <w:ind w:left="148"/>
              <w:rPr>
                <w:rFonts w:ascii="Arial" w:hAnsi="Arial" w:cs="Arial"/>
              </w:rPr>
            </w:pPr>
            <w:r w:rsidRPr="00E256B7">
              <w:rPr>
                <w:rFonts w:ascii="Arial" w:hAnsi="Arial" w:cs="Arial"/>
              </w:rPr>
              <w:t>3. This must be carried out with strict supervision and in accordance with the Occupational Health and Safety Act.</w:t>
            </w:r>
          </w:p>
        </w:tc>
        <w:tc>
          <w:tcPr>
            <w:tcW w:w="4257" w:type="dxa"/>
            <w:tcBorders>
              <w:top w:val="single" w:sz="4" w:space="0" w:color="auto"/>
              <w:left w:val="single" w:sz="4" w:space="0" w:color="auto"/>
              <w:bottom w:val="single" w:sz="4" w:space="0" w:color="auto"/>
              <w:right w:val="single" w:sz="4" w:space="0" w:color="auto"/>
            </w:tcBorders>
          </w:tcPr>
          <w:p w14:paraId="333E628F" w14:textId="77777777" w:rsidR="00BA2242" w:rsidRPr="00E256B7" w:rsidRDefault="00BA2242">
            <w:pPr>
              <w:ind w:left="143"/>
              <w:rPr>
                <w:rFonts w:ascii="Arial" w:hAnsi="Arial" w:cs="Arial"/>
              </w:rPr>
            </w:pPr>
            <w:r w:rsidRPr="00E256B7">
              <w:rPr>
                <w:rFonts w:ascii="Arial" w:hAnsi="Arial" w:cs="Arial"/>
              </w:rPr>
              <w:t>No incidence of failing to clean the windows.</w:t>
            </w:r>
          </w:p>
          <w:p w14:paraId="7A3D7191" w14:textId="77777777" w:rsidR="00A70308" w:rsidRDefault="00A70308" w:rsidP="00A70308">
            <w:pPr>
              <w:rPr>
                <w:rFonts w:ascii="Arial" w:hAnsi="Arial" w:cs="Arial"/>
              </w:rPr>
            </w:pPr>
          </w:p>
          <w:p w14:paraId="4429D373" w14:textId="77777777" w:rsidR="00A70308" w:rsidRDefault="00A70308" w:rsidP="00C60F23">
            <w:pPr>
              <w:jc w:val="both"/>
              <w:rPr>
                <w:rFonts w:ascii="Arial" w:hAnsi="Arial" w:cs="Arial"/>
              </w:rPr>
            </w:pPr>
          </w:p>
          <w:p w14:paraId="51D7C9F7" w14:textId="223AC87B" w:rsidR="00BA2242" w:rsidRPr="00E256B7" w:rsidRDefault="00BA2242" w:rsidP="00C60F23">
            <w:pPr>
              <w:jc w:val="both"/>
              <w:rPr>
                <w:rFonts w:ascii="Arial" w:hAnsi="Arial" w:cs="Arial"/>
              </w:rPr>
            </w:pPr>
            <w:r w:rsidRPr="00E256B7">
              <w:rPr>
                <w:rFonts w:ascii="Arial" w:hAnsi="Arial" w:cs="Arial"/>
              </w:rPr>
              <w:t>No failure to leave windows (including frames) free of dirt and smears at the conclusion of each cleaning cycle.</w:t>
            </w:r>
          </w:p>
        </w:tc>
      </w:tr>
    </w:tbl>
    <w:p w14:paraId="1FEA57B1" w14:textId="77777777" w:rsidR="00A70308" w:rsidRPr="00E256B7" w:rsidRDefault="00A70308">
      <w:pPr>
        <w:rPr>
          <w:rFonts w:ascii="Arial" w:hAnsi="Arial" w:cs="Arial"/>
          <w:b/>
          <w:bCs/>
          <w:lang w:val="en-US"/>
        </w:rPr>
      </w:pPr>
    </w:p>
    <w:p w14:paraId="69EBA0B6" w14:textId="47510ABC" w:rsidR="00BA2242" w:rsidRPr="00E256B7" w:rsidRDefault="00BA2242">
      <w:pPr>
        <w:spacing w:before="240" w:after="240"/>
        <w:rPr>
          <w:rFonts w:ascii="Arial" w:hAnsi="Arial" w:cs="Arial"/>
          <w:b/>
          <w:bCs/>
          <w:lang w:val="en-US"/>
        </w:rPr>
      </w:pPr>
      <w:r w:rsidRPr="00E256B7">
        <w:rPr>
          <w:rFonts w:ascii="Arial" w:hAnsi="Arial" w:cs="Arial"/>
          <w:b/>
          <w:bCs/>
          <w:lang w:val="en-US"/>
        </w:rPr>
        <w:t>1.</w:t>
      </w:r>
      <w:r w:rsidR="00997A86">
        <w:rPr>
          <w:rFonts w:ascii="Arial" w:hAnsi="Arial" w:cs="Arial"/>
          <w:b/>
          <w:bCs/>
          <w:lang w:val="en-US"/>
        </w:rPr>
        <w:t>8.7</w:t>
      </w:r>
      <w:r w:rsidRPr="00E256B7">
        <w:rPr>
          <w:rFonts w:ascii="Arial" w:hAnsi="Arial" w:cs="Arial"/>
          <w:b/>
          <w:bCs/>
          <w:lang w:val="en-US"/>
        </w:rPr>
        <w:t xml:space="preserve"> INTERNAL WINDOW CLEANING GREATER THAN A HEIGHT OF 3.3M (ON</w:t>
      </w:r>
      <w:r w:rsidR="00B04EB4">
        <w:rPr>
          <w:rFonts w:ascii="Arial" w:hAnsi="Arial" w:cs="Arial"/>
          <w:b/>
          <w:bCs/>
          <w:lang w:val="en-US"/>
        </w:rPr>
        <w:t xml:space="preserve"> </w:t>
      </w:r>
      <w:r w:rsidRPr="00E256B7">
        <w:rPr>
          <w:rFonts w:ascii="Arial" w:hAnsi="Arial" w:cs="Arial"/>
          <w:b/>
          <w:bCs/>
          <w:lang w:val="en-US"/>
        </w:rPr>
        <w:t>REQUEST)</w:t>
      </w:r>
    </w:p>
    <w:tbl>
      <w:tblPr>
        <w:tblW w:w="9923" w:type="dxa"/>
        <w:tblInd w:w="5" w:type="dxa"/>
        <w:tblLayout w:type="fixed"/>
        <w:tblCellMar>
          <w:left w:w="0" w:type="dxa"/>
          <w:right w:w="0" w:type="dxa"/>
        </w:tblCellMar>
        <w:tblLook w:val="0000" w:firstRow="0" w:lastRow="0" w:firstColumn="0" w:lastColumn="0" w:noHBand="0" w:noVBand="0"/>
      </w:tblPr>
      <w:tblGrid>
        <w:gridCol w:w="1977"/>
        <w:gridCol w:w="3967"/>
        <w:gridCol w:w="3979"/>
      </w:tblGrid>
      <w:tr w:rsidR="00BA2242" w:rsidRPr="00E256B7" w14:paraId="61613B0E" w14:textId="77777777" w:rsidTr="00C60F23">
        <w:trPr>
          <w:trHeight w:hRule="exact" w:val="721"/>
        </w:trPr>
        <w:tc>
          <w:tcPr>
            <w:tcW w:w="1977" w:type="dxa"/>
            <w:tcBorders>
              <w:top w:val="single" w:sz="4" w:space="0" w:color="auto"/>
              <w:left w:val="single" w:sz="4" w:space="0" w:color="auto"/>
              <w:bottom w:val="single" w:sz="4" w:space="0" w:color="auto"/>
              <w:right w:val="single" w:sz="4" w:space="0" w:color="auto"/>
            </w:tcBorders>
            <w:vAlign w:val="center"/>
          </w:tcPr>
          <w:p w14:paraId="0F816054" w14:textId="77777777" w:rsidR="00BA2242" w:rsidRPr="00E256B7" w:rsidRDefault="00BA2242">
            <w:pPr>
              <w:rPr>
                <w:rFonts w:ascii="Arial" w:hAnsi="Arial" w:cs="Arial"/>
                <w:b/>
              </w:rPr>
            </w:pPr>
            <w:r w:rsidRPr="00E256B7">
              <w:rPr>
                <w:rFonts w:ascii="Arial" w:hAnsi="Arial" w:cs="Arial"/>
                <w:b/>
              </w:rPr>
              <w:t>MAJOR REQUIREMENT</w:t>
            </w:r>
          </w:p>
        </w:tc>
        <w:tc>
          <w:tcPr>
            <w:tcW w:w="3967" w:type="dxa"/>
            <w:tcBorders>
              <w:top w:val="single" w:sz="4" w:space="0" w:color="auto"/>
              <w:left w:val="single" w:sz="4" w:space="0" w:color="auto"/>
              <w:bottom w:val="single" w:sz="4" w:space="0" w:color="auto"/>
              <w:right w:val="single" w:sz="4" w:space="0" w:color="auto"/>
            </w:tcBorders>
            <w:vAlign w:val="center"/>
          </w:tcPr>
          <w:p w14:paraId="715933CE" w14:textId="77777777" w:rsidR="00BA2242" w:rsidRPr="00E256B7" w:rsidRDefault="00BA2242">
            <w:pPr>
              <w:rPr>
                <w:rFonts w:ascii="Arial" w:hAnsi="Arial" w:cs="Arial"/>
                <w:b/>
              </w:rPr>
            </w:pPr>
            <w:r w:rsidRPr="00E256B7">
              <w:rPr>
                <w:rFonts w:ascii="Arial" w:hAnsi="Arial" w:cs="Arial"/>
                <w:b/>
              </w:rPr>
              <w:t>SPECIFIC REQUIREMENT</w:t>
            </w:r>
          </w:p>
        </w:tc>
        <w:tc>
          <w:tcPr>
            <w:tcW w:w="3979" w:type="dxa"/>
            <w:tcBorders>
              <w:top w:val="single" w:sz="4" w:space="0" w:color="auto"/>
              <w:left w:val="single" w:sz="4" w:space="0" w:color="auto"/>
              <w:bottom w:val="single" w:sz="4" w:space="0" w:color="auto"/>
              <w:right w:val="single" w:sz="4" w:space="0" w:color="auto"/>
            </w:tcBorders>
            <w:vAlign w:val="center"/>
          </w:tcPr>
          <w:p w14:paraId="06255602" w14:textId="77777777" w:rsidR="00BA2242" w:rsidRPr="00E256B7" w:rsidRDefault="00BA2242">
            <w:pPr>
              <w:rPr>
                <w:rFonts w:ascii="Arial" w:hAnsi="Arial" w:cs="Arial"/>
                <w:b/>
              </w:rPr>
            </w:pPr>
            <w:r w:rsidRPr="00E256B7">
              <w:rPr>
                <w:rFonts w:ascii="Arial" w:hAnsi="Arial" w:cs="Arial"/>
                <w:b/>
              </w:rPr>
              <w:t>AVAILABILITY / PERFORMANCE STANDARDS</w:t>
            </w:r>
          </w:p>
        </w:tc>
      </w:tr>
      <w:tr w:rsidR="00BA2242" w:rsidRPr="00E256B7" w14:paraId="4B729ED3" w14:textId="77777777" w:rsidTr="00C60F23">
        <w:trPr>
          <w:trHeight w:hRule="exact" w:val="3087"/>
        </w:trPr>
        <w:tc>
          <w:tcPr>
            <w:tcW w:w="1977" w:type="dxa"/>
            <w:tcBorders>
              <w:top w:val="single" w:sz="4" w:space="0" w:color="auto"/>
              <w:left w:val="single" w:sz="4" w:space="0" w:color="auto"/>
              <w:bottom w:val="single" w:sz="4" w:space="0" w:color="auto"/>
              <w:right w:val="single" w:sz="4" w:space="0" w:color="auto"/>
            </w:tcBorders>
          </w:tcPr>
          <w:p w14:paraId="6A2367FE" w14:textId="77777777" w:rsidR="00BA2242" w:rsidRPr="00E256B7" w:rsidRDefault="00BA2242">
            <w:pPr>
              <w:ind w:left="142"/>
              <w:rPr>
                <w:rFonts w:ascii="Arial" w:hAnsi="Arial" w:cs="Arial"/>
                <w:b/>
                <w:lang w:val="en-US"/>
              </w:rPr>
            </w:pPr>
            <w:r w:rsidRPr="00E256B7">
              <w:rPr>
                <w:rFonts w:ascii="Arial" w:hAnsi="Arial" w:cs="Arial"/>
                <w:b/>
                <w:lang w:val="en-US"/>
              </w:rPr>
              <w:t>1. Internal Window cleaning greater than a height of 3.3 meters</w:t>
            </w:r>
          </w:p>
        </w:tc>
        <w:tc>
          <w:tcPr>
            <w:tcW w:w="3967" w:type="dxa"/>
            <w:tcBorders>
              <w:top w:val="single" w:sz="4" w:space="0" w:color="auto"/>
              <w:left w:val="single" w:sz="4" w:space="0" w:color="auto"/>
              <w:bottom w:val="single" w:sz="4" w:space="0" w:color="auto"/>
              <w:right w:val="single" w:sz="4" w:space="0" w:color="auto"/>
            </w:tcBorders>
          </w:tcPr>
          <w:p w14:paraId="6B59684B" w14:textId="77777777" w:rsidR="00BA2242" w:rsidRPr="00E256B7" w:rsidRDefault="00BA2242" w:rsidP="00C60F23">
            <w:pPr>
              <w:ind w:left="148"/>
              <w:rPr>
                <w:rFonts w:ascii="Arial" w:hAnsi="Arial" w:cs="Arial"/>
              </w:rPr>
            </w:pPr>
            <w:r w:rsidRPr="00E256B7">
              <w:rPr>
                <w:rFonts w:ascii="Arial" w:hAnsi="Arial" w:cs="Arial"/>
              </w:rPr>
              <w:t xml:space="preserve">1. Fully clean the inside of all window glass and frames, on specified buildings where the windows exceed a height of 3.3m. </w:t>
            </w:r>
          </w:p>
          <w:p w14:paraId="6002EA19" w14:textId="77777777" w:rsidR="00BA2242" w:rsidRPr="00E256B7" w:rsidRDefault="00BA2242" w:rsidP="00C60F23">
            <w:pPr>
              <w:ind w:left="148"/>
              <w:rPr>
                <w:rFonts w:ascii="Arial" w:hAnsi="Arial" w:cs="Arial"/>
              </w:rPr>
            </w:pPr>
            <w:r w:rsidRPr="00E256B7">
              <w:rPr>
                <w:rFonts w:ascii="Arial" w:hAnsi="Arial" w:cs="Arial"/>
              </w:rPr>
              <w:t>2. Windows are to be free of dust, fingerprinting, stains, markings.</w:t>
            </w:r>
          </w:p>
          <w:p w14:paraId="6ADBADCD" w14:textId="77777777" w:rsidR="00BA2242" w:rsidRPr="00E256B7" w:rsidRDefault="00BA2242" w:rsidP="00C60F23">
            <w:pPr>
              <w:ind w:left="148"/>
              <w:rPr>
                <w:rFonts w:ascii="Arial" w:hAnsi="Arial" w:cs="Arial"/>
              </w:rPr>
            </w:pPr>
            <w:r w:rsidRPr="00E256B7">
              <w:rPr>
                <w:rFonts w:ascii="Arial" w:hAnsi="Arial" w:cs="Arial"/>
              </w:rPr>
              <w:t>3. This must be carried out with strict supervision and in accordance with the Occupational Health and Safety Act.</w:t>
            </w:r>
          </w:p>
        </w:tc>
        <w:tc>
          <w:tcPr>
            <w:tcW w:w="3979" w:type="dxa"/>
            <w:tcBorders>
              <w:top w:val="single" w:sz="4" w:space="0" w:color="auto"/>
              <w:left w:val="single" w:sz="4" w:space="0" w:color="auto"/>
              <w:bottom w:val="single" w:sz="4" w:space="0" w:color="auto"/>
              <w:right w:val="single" w:sz="4" w:space="0" w:color="auto"/>
            </w:tcBorders>
          </w:tcPr>
          <w:p w14:paraId="08A780D2" w14:textId="77777777" w:rsidR="00BA2242" w:rsidRPr="00E256B7" w:rsidRDefault="00BA2242">
            <w:pPr>
              <w:ind w:left="143"/>
              <w:rPr>
                <w:rFonts w:ascii="Arial" w:hAnsi="Arial" w:cs="Arial"/>
              </w:rPr>
            </w:pPr>
            <w:r w:rsidRPr="00E256B7">
              <w:rPr>
                <w:rFonts w:ascii="Arial" w:hAnsi="Arial" w:cs="Arial"/>
              </w:rPr>
              <w:t>No incidence of failing to clean the windows.</w:t>
            </w:r>
          </w:p>
          <w:p w14:paraId="1D05A8C5" w14:textId="77777777" w:rsidR="00BA2242" w:rsidRPr="00E256B7" w:rsidRDefault="00BA2242">
            <w:pPr>
              <w:ind w:left="143"/>
              <w:rPr>
                <w:rFonts w:ascii="Arial" w:hAnsi="Arial" w:cs="Arial"/>
              </w:rPr>
            </w:pPr>
          </w:p>
          <w:p w14:paraId="7D28550B" w14:textId="77777777" w:rsidR="00BA2242" w:rsidRPr="00E256B7" w:rsidRDefault="00BA2242">
            <w:pPr>
              <w:ind w:left="143"/>
              <w:rPr>
                <w:rFonts w:ascii="Arial" w:hAnsi="Arial" w:cs="Arial"/>
              </w:rPr>
            </w:pPr>
          </w:p>
          <w:p w14:paraId="0F539224" w14:textId="77777777" w:rsidR="00BA2242" w:rsidRPr="00E256B7" w:rsidRDefault="00BA2242" w:rsidP="00D22019">
            <w:pPr>
              <w:rPr>
                <w:rFonts w:ascii="Arial" w:hAnsi="Arial" w:cs="Arial"/>
              </w:rPr>
            </w:pPr>
          </w:p>
          <w:p w14:paraId="141A2E65" w14:textId="77777777" w:rsidR="00BA2242" w:rsidRPr="00E256B7" w:rsidRDefault="00BA2242" w:rsidP="00A70308">
            <w:pPr>
              <w:ind w:left="143"/>
              <w:jc w:val="both"/>
              <w:rPr>
                <w:rFonts w:ascii="Arial" w:hAnsi="Arial" w:cs="Arial"/>
              </w:rPr>
            </w:pPr>
            <w:r w:rsidRPr="00E256B7">
              <w:rPr>
                <w:rFonts w:ascii="Arial" w:hAnsi="Arial" w:cs="Arial"/>
              </w:rPr>
              <w:t>No failure to leave windows (including frames) free of dirt and smears at the conclusion of each cleaning cycle.</w:t>
            </w:r>
          </w:p>
        </w:tc>
      </w:tr>
    </w:tbl>
    <w:p w14:paraId="51D25869" w14:textId="77777777" w:rsidR="00BA2242" w:rsidRPr="00E256B7" w:rsidRDefault="00BA2242">
      <w:pPr>
        <w:rPr>
          <w:rFonts w:ascii="Arial" w:hAnsi="Arial" w:cs="Arial"/>
          <w:lang w:val="en-US"/>
        </w:rPr>
      </w:pPr>
    </w:p>
    <w:p w14:paraId="648F85AE" w14:textId="5366A81A" w:rsidR="00BA2242" w:rsidRPr="00A70308" w:rsidRDefault="00BA2242">
      <w:pPr>
        <w:rPr>
          <w:rFonts w:ascii="Arial" w:hAnsi="Arial" w:cs="Arial"/>
          <w:b/>
        </w:rPr>
      </w:pPr>
      <w:r w:rsidRPr="00E256B7">
        <w:rPr>
          <w:rFonts w:ascii="Arial" w:hAnsi="Arial" w:cs="Arial"/>
          <w:b/>
        </w:rPr>
        <w:t>1.</w:t>
      </w:r>
      <w:r w:rsidR="00A70308">
        <w:rPr>
          <w:rFonts w:ascii="Arial" w:hAnsi="Arial" w:cs="Arial"/>
          <w:b/>
        </w:rPr>
        <w:t>8.8</w:t>
      </w:r>
      <w:r w:rsidRPr="00E256B7">
        <w:rPr>
          <w:rFonts w:ascii="Arial" w:hAnsi="Arial" w:cs="Arial"/>
          <w:b/>
        </w:rPr>
        <w:t xml:space="preserve"> Equipment and Materials Lists with its lifespan</w:t>
      </w:r>
    </w:p>
    <w:tbl>
      <w:tblPr>
        <w:tblW w:w="7927" w:type="dxa"/>
        <w:tblInd w:w="102" w:type="dxa"/>
        <w:tblLook w:val="0000" w:firstRow="0" w:lastRow="0" w:firstColumn="0" w:lastColumn="0" w:noHBand="0" w:noVBand="0"/>
      </w:tblPr>
      <w:tblGrid>
        <w:gridCol w:w="5387"/>
        <w:gridCol w:w="1405"/>
        <w:gridCol w:w="1135"/>
      </w:tblGrid>
      <w:tr w:rsidR="00BA2242" w:rsidRPr="00E256B7" w14:paraId="5E5623EF" w14:textId="77777777">
        <w:trPr>
          <w:trHeight w:val="300"/>
        </w:trPr>
        <w:tc>
          <w:tcPr>
            <w:tcW w:w="5387" w:type="dxa"/>
            <w:tcBorders>
              <w:top w:val="single" w:sz="4" w:space="0" w:color="auto"/>
              <w:left w:val="single" w:sz="4" w:space="0" w:color="auto"/>
              <w:bottom w:val="single" w:sz="4" w:space="0" w:color="auto"/>
              <w:right w:val="single" w:sz="4" w:space="0" w:color="auto"/>
            </w:tcBorders>
            <w:noWrap/>
            <w:vAlign w:val="center"/>
          </w:tcPr>
          <w:p w14:paraId="71086084" w14:textId="77777777" w:rsidR="00BA2242" w:rsidRPr="00E256B7" w:rsidRDefault="00BA2242">
            <w:pPr>
              <w:rPr>
                <w:rFonts w:ascii="Arial" w:hAnsi="Arial" w:cs="Arial"/>
                <w:b/>
              </w:rPr>
            </w:pPr>
            <w:r w:rsidRPr="00E256B7">
              <w:rPr>
                <w:rFonts w:ascii="Arial" w:hAnsi="Arial" w:cs="Arial"/>
                <w:b/>
              </w:rPr>
              <w:t>Equipment description</w:t>
            </w:r>
          </w:p>
        </w:tc>
        <w:tc>
          <w:tcPr>
            <w:tcW w:w="2540" w:type="dxa"/>
            <w:gridSpan w:val="2"/>
            <w:tcBorders>
              <w:top w:val="single" w:sz="4" w:space="0" w:color="auto"/>
              <w:left w:val="single" w:sz="4" w:space="0" w:color="auto"/>
              <w:bottom w:val="single" w:sz="4" w:space="0" w:color="auto"/>
              <w:right w:val="single" w:sz="4" w:space="0" w:color="auto"/>
            </w:tcBorders>
            <w:vAlign w:val="center"/>
          </w:tcPr>
          <w:p w14:paraId="696B8EE7" w14:textId="77777777" w:rsidR="00BA2242" w:rsidRPr="00E256B7" w:rsidRDefault="00BA2242">
            <w:pPr>
              <w:rPr>
                <w:rFonts w:ascii="Arial" w:hAnsi="Arial" w:cs="Arial"/>
                <w:b/>
              </w:rPr>
            </w:pPr>
            <w:r w:rsidRPr="00E256B7">
              <w:rPr>
                <w:rFonts w:ascii="Arial" w:hAnsi="Arial" w:cs="Arial"/>
                <w:b/>
              </w:rPr>
              <w:t>Equipment life span</w:t>
            </w:r>
          </w:p>
        </w:tc>
      </w:tr>
      <w:tr w:rsidR="00BA2242" w:rsidRPr="00E256B7" w14:paraId="37579D4E" w14:textId="77777777">
        <w:trPr>
          <w:trHeight w:val="300"/>
        </w:trPr>
        <w:tc>
          <w:tcPr>
            <w:tcW w:w="5387" w:type="dxa"/>
            <w:tcBorders>
              <w:top w:val="single" w:sz="4" w:space="0" w:color="auto"/>
              <w:left w:val="single" w:sz="4" w:space="0" w:color="auto"/>
              <w:bottom w:val="single" w:sz="4" w:space="0" w:color="auto"/>
              <w:right w:val="single" w:sz="4" w:space="0" w:color="auto"/>
            </w:tcBorders>
            <w:noWrap/>
            <w:vAlign w:val="bottom"/>
          </w:tcPr>
          <w:p w14:paraId="29AD76DF" w14:textId="77777777" w:rsidR="00BA2242" w:rsidRPr="00E256B7" w:rsidRDefault="00BA2242">
            <w:pPr>
              <w:rPr>
                <w:rFonts w:ascii="Arial" w:hAnsi="Arial" w:cs="Arial"/>
              </w:rPr>
            </w:pPr>
            <w:r w:rsidRPr="00E256B7">
              <w:rPr>
                <w:rFonts w:ascii="Arial" w:hAnsi="Arial" w:cs="Arial"/>
              </w:rPr>
              <w:t>Industrial vacuum cleaner</w:t>
            </w:r>
          </w:p>
        </w:tc>
        <w:tc>
          <w:tcPr>
            <w:tcW w:w="1405" w:type="dxa"/>
            <w:tcBorders>
              <w:top w:val="single" w:sz="4" w:space="0" w:color="auto"/>
              <w:left w:val="single" w:sz="4" w:space="0" w:color="auto"/>
              <w:bottom w:val="single" w:sz="4" w:space="0" w:color="auto"/>
              <w:right w:val="nil"/>
            </w:tcBorders>
          </w:tcPr>
          <w:p w14:paraId="7EB603D4" w14:textId="77777777" w:rsidR="00BA2242" w:rsidRPr="00E256B7" w:rsidRDefault="00BA2242">
            <w:pPr>
              <w:rPr>
                <w:rFonts w:ascii="Arial" w:hAnsi="Arial" w:cs="Arial"/>
              </w:rPr>
            </w:pPr>
            <w:r w:rsidRPr="00E256B7">
              <w:rPr>
                <w:rFonts w:ascii="Arial" w:hAnsi="Arial" w:cs="Arial"/>
              </w:rPr>
              <w:t>5yrs</w:t>
            </w:r>
          </w:p>
        </w:tc>
        <w:tc>
          <w:tcPr>
            <w:tcW w:w="1135" w:type="dxa"/>
            <w:tcBorders>
              <w:top w:val="single" w:sz="4" w:space="0" w:color="auto"/>
              <w:left w:val="nil"/>
              <w:bottom w:val="single" w:sz="4" w:space="0" w:color="auto"/>
              <w:right w:val="single" w:sz="4" w:space="0" w:color="auto"/>
            </w:tcBorders>
            <w:noWrap/>
            <w:vAlign w:val="bottom"/>
          </w:tcPr>
          <w:p w14:paraId="27BDCC69" w14:textId="77777777" w:rsidR="00BA2242" w:rsidRPr="00E256B7" w:rsidRDefault="00BA2242">
            <w:pPr>
              <w:rPr>
                <w:rFonts w:ascii="Arial" w:hAnsi="Arial" w:cs="Arial"/>
              </w:rPr>
            </w:pPr>
          </w:p>
        </w:tc>
      </w:tr>
      <w:tr w:rsidR="00BA2242" w:rsidRPr="00E256B7" w14:paraId="4FA0CF97"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373A85EA" w14:textId="77777777" w:rsidR="00BA2242" w:rsidRPr="00E256B7" w:rsidRDefault="00BA2242">
            <w:pPr>
              <w:rPr>
                <w:rFonts w:ascii="Arial" w:hAnsi="Arial" w:cs="Arial"/>
              </w:rPr>
            </w:pPr>
            <w:r w:rsidRPr="00E256B7">
              <w:rPr>
                <w:rFonts w:ascii="Arial" w:hAnsi="Arial" w:cs="Arial"/>
              </w:rPr>
              <w:lastRenderedPageBreak/>
              <w:t>Cleaning trolley</w:t>
            </w:r>
          </w:p>
        </w:tc>
        <w:tc>
          <w:tcPr>
            <w:tcW w:w="1405" w:type="dxa"/>
            <w:tcBorders>
              <w:top w:val="nil"/>
              <w:left w:val="single" w:sz="4" w:space="0" w:color="auto"/>
              <w:bottom w:val="single" w:sz="4" w:space="0" w:color="auto"/>
              <w:right w:val="nil"/>
            </w:tcBorders>
          </w:tcPr>
          <w:p w14:paraId="5B302DE9" w14:textId="77777777" w:rsidR="00BA2242" w:rsidRPr="00E256B7" w:rsidRDefault="00BA2242">
            <w:pPr>
              <w:rPr>
                <w:rFonts w:ascii="Arial" w:hAnsi="Arial" w:cs="Arial"/>
              </w:rPr>
            </w:pPr>
            <w:r w:rsidRPr="00E256B7">
              <w:rPr>
                <w:rFonts w:ascii="Arial" w:hAnsi="Arial" w:cs="Arial"/>
              </w:rPr>
              <w:t xml:space="preserve">5yrs </w:t>
            </w:r>
          </w:p>
        </w:tc>
        <w:tc>
          <w:tcPr>
            <w:tcW w:w="1135" w:type="dxa"/>
            <w:tcBorders>
              <w:top w:val="nil"/>
              <w:left w:val="nil"/>
              <w:bottom w:val="single" w:sz="4" w:space="0" w:color="auto"/>
              <w:right w:val="single" w:sz="4" w:space="0" w:color="auto"/>
            </w:tcBorders>
            <w:noWrap/>
            <w:vAlign w:val="bottom"/>
          </w:tcPr>
          <w:p w14:paraId="625E1D8F" w14:textId="77777777" w:rsidR="00BA2242" w:rsidRPr="00E256B7" w:rsidRDefault="00BA2242">
            <w:pPr>
              <w:rPr>
                <w:rFonts w:ascii="Arial" w:hAnsi="Arial" w:cs="Arial"/>
              </w:rPr>
            </w:pPr>
          </w:p>
        </w:tc>
      </w:tr>
      <w:tr w:rsidR="00BA2242" w:rsidRPr="00E256B7" w14:paraId="5AD293B5"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6748A91F" w14:textId="77777777" w:rsidR="00BA2242" w:rsidRPr="00E256B7" w:rsidRDefault="00BA2242">
            <w:pPr>
              <w:rPr>
                <w:rFonts w:ascii="Arial" w:hAnsi="Arial" w:cs="Arial"/>
              </w:rPr>
            </w:pPr>
            <w:r w:rsidRPr="00E256B7">
              <w:rPr>
                <w:rFonts w:ascii="Arial" w:hAnsi="Arial" w:cs="Arial"/>
              </w:rPr>
              <w:t>Set of brush and dust pans</w:t>
            </w:r>
          </w:p>
        </w:tc>
        <w:tc>
          <w:tcPr>
            <w:tcW w:w="1405" w:type="dxa"/>
            <w:tcBorders>
              <w:top w:val="nil"/>
              <w:left w:val="single" w:sz="4" w:space="0" w:color="auto"/>
              <w:bottom w:val="single" w:sz="4" w:space="0" w:color="auto"/>
              <w:right w:val="nil"/>
            </w:tcBorders>
          </w:tcPr>
          <w:p w14:paraId="698CFF39" w14:textId="77777777" w:rsidR="00BA2242" w:rsidRPr="00E256B7" w:rsidRDefault="00BA2242">
            <w:pPr>
              <w:rPr>
                <w:rFonts w:ascii="Arial" w:hAnsi="Arial" w:cs="Arial"/>
              </w:rPr>
            </w:pPr>
            <w:r w:rsidRPr="00E256B7">
              <w:rPr>
                <w:rFonts w:ascii="Arial" w:hAnsi="Arial" w:cs="Arial"/>
              </w:rPr>
              <w:t xml:space="preserve">1 year </w:t>
            </w:r>
          </w:p>
        </w:tc>
        <w:tc>
          <w:tcPr>
            <w:tcW w:w="1135" w:type="dxa"/>
            <w:tcBorders>
              <w:top w:val="nil"/>
              <w:left w:val="nil"/>
              <w:bottom w:val="single" w:sz="4" w:space="0" w:color="auto"/>
              <w:right w:val="single" w:sz="4" w:space="0" w:color="auto"/>
            </w:tcBorders>
            <w:noWrap/>
            <w:vAlign w:val="bottom"/>
          </w:tcPr>
          <w:p w14:paraId="61281C4D" w14:textId="77777777" w:rsidR="00BA2242" w:rsidRPr="00E256B7" w:rsidRDefault="00BA2242">
            <w:pPr>
              <w:rPr>
                <w:rFonts w:ascii="Arial" w:hAnsi="Arial" w:cs="Arial"/>
              </w:rPr>
            </w:pPr>
          </w:p>
        </w:tc>
      </w:tr>
      <w:tr w:rsidR="00BA2242" w:rsidRPr="00E256B7" w14:paraId="38C426B3"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5B796982" w14:textId="77777777" w:rsidR="00BA2242" w:rsidRPr="00E256B7" w:rsidRDefault="00BA2242">
            <w:pPr>
              <w:rPr>
                <w:rFonts w:ascii="Arial" w:hAnsi="Arial" w:cs="Arial"/>
              </w:rPr>
            </w:pPr>
            <w:r w:rsidRPr="00E256B7">
              <w:rPr>
                <w:rFonts w:ascii="Arial" w:hAnsi="Arial" w:cs="Arial"/>
              </w:rPr>
              <w:t xml:space="preserve">Multi-function cleaning trolley with gear-press </w:t>
            </w:r>
          </w:p>
        </w:tc>
        <w:tc>
          <w:tcPr>
            <w:tcW w:w="1405" w:type="dxa"/>
            <w:tcBorders>
              <w:top w:val="nil"/>
              <w:left w:val="single" w:sz="4" w:space="0" w:color="auto"/>
              <w:bottom w:val="single" w:sz="4" w:space="0" w:color="auto"/>
              <w:right w:val="nil"/>
            </w:tcBorders>
          </w:tcPr>
          <w:p w14:paraId="5BD18980" w14:textId="77777777" w:rsidR="00BA2242" w:rsidRPr="00E256B7" w:rsidRDefault="00BA2242">
            <w:pPr>
              <w:rPr>
                <w:rFonts w:ascii="Arial" w:hAnsi="Arial" w:cs="Arial"/>
              </w:rPr>
            </w:pPr>
            <w:r w:rsidRPr="00E256B7">
              <w:rPr>
                <w:rFonts w:ascii="Arial" w:hAnsi="Arial" w:cs="Arial"/>
              </w:rPr>
              <w:t xml:space="preserve">5yrs </w:t>
            </w:r>
          </w:p>
        </w:tc>
        <w:tc>
          <w:tcPr>
            <w:tcW w:w="1135" w:type="dxa"/>
            <w:tcBorders>
              <w:top w:val="nil"/>
              <w:left w:val="nil"/>
              <w:bottom w:val="single" w:sz="4" w:space="0" w:color="auto"/>
              <w:right w:val="single" w:sz="4" w:space="0" w:color="auto"/>
            </w:tcBorders>
            <w:noWrap/>
            <w:vAlign w:val="bottom"/>
          </w:tcPr>
          <w:p w14:paraId="1094D536" w14:textId="77777777" w:rsidR="00BA2242" w:rsidRPr="00E256B7" w:rsidRDefault="00BA2242">
            <w:pPr>
              <w:rPr>
                <w:rFonts w:ascii="Arial" w:hAnsi="Arial" w:cs="Arial"/>
              </w:rPr>
            </w:pPr>
          </w:p>
        </w:tc>
      </w:tr>
      <w:tr w:rsidR="00BA2242" w:rsidRPr="00E256B7" w14:paraId="57FD63B9"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580D6FB3" w14:textId="77777777" w:rsidR="00BA2242" w:rsidRPr="00E256B7" w:rsidRDefault="00BA2242">
            <w:pPr>
              <w:rPr>
                <w:rFonts w:ascii="Arial" w:hAnsi="Arial" w:cs="Arial"/>
              </w:rPr>
            </w:pPr>
            <w:r w:rsidRPr="00E256B7">
              <w:rPr>
                <w:rFonts w:ascii="Arial" w:hAnsi="Arial" w:cs="Arial"/>
              </w:rPr>
              <w:t xml:space="preserve">Gear press mops </w:t>
            </w:r>
          </w:p>
        </w:tc>
        <w:tc>
          <w:tcPr>
            <w:tcW w:w="1405" w:type="dxa"/>
            <w:tcBorders>
              <w:top w:val="nil"/>
              <w:left w:val="single" w:sz="4" w:space="0" w:color="auto"/>
              <w:bottom w:val="single" w:sz="4" w:space="0" w:color="auto"/>
              <w:right w:val="nil"/>
            </w:tcBorders>
          </w:tcPr>
          <w:p w14:paraId="16831B98"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3EC64978" w14:textId="77777777" w:rsidR="00BA2242" w:rsidRPr="00E256B7" w:rsidRDefault="00BA2242">
            <w:pPr>
              <w:rPr>
                <w:rFonts w:ascii="Arial" w:hAnsi="Arial" w:cs="Arial"/>
              </w:rPr>
            </w:pPr>
          </w:p>
        </w:tc>
      </w:tr>
      <w:tr w:rsidR="00BA2242" w:rsidRPr="00E256B7" w14:paraId="08D61E14"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2EE795F6" w14:textId="77777777" w:rsidR="00BA2242" w:rsidRPr="00E256B7" w:rsidRDefault="00BA2242">
            <w:pPr>
              <w:rPr>
                <w:rFonts w:ascii="Arial" w:hAnsi="Arial" w:cs="Arial"/>
              </w:rPr>
            </w:pPr>
            <w:r w:rsidRPr="00E256B7">
              <w:rPr>
                <w:rFonts w:ascii="Arial" w:hAnsi="Arial" w:cs="Arial"/>
              </w:rPr>
              <w:t>Household mops</w:t>
            </w:r>
          </w:p>
        </w:tc>
        <w:tc>
          <w:tcPr>
            <w:tcW w:w="1405" w:type="dxa"/>
            <w:tcBorders>
              <w:top w:val="nil"/>
              <w:left w:val="single" w:sz="4" w:space="0" w:color="auto"/>
              <w:bottom w:val="single" w:sz="4" w:space="0" w:color="auto"/>
              <w:right w:val="nil"/>
            </w:tcBorders>
          </w:tcPr>
          <w:p w14:paraId="0570CB79"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533A90E9" w14:textId="77777777" w:rsidR="00BA2242" w:rsidRPr="00E256B7" w:rsidRDefault="00BA2242">
            <w:pPr>
              <w:rPr>
                <w:rFonts w:ascii="Arial" w:hAnsi="Arial" w:cs="Arial"/>
              </w:rPr>
            </w:pPr>
          </w:p>
        </w:tc>
      </w:tr>
      <w:tr w:rsidR="00BA2242" w:rsidRPr="00E256B7" w14:paraId="37449B2A"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194C9A2B" w14:textId="77777777" w:rsidR="00BA2242" w:rsidRPr="00E256B7" w:rsidRDefault="00BA2242">
            <w:pPr>
              <w:rPr>
                <w:rFonts w:ascii="Arial" w:hAnsi="Arial" w:cs="Arial"/>
              </w:rPr>
            </w:pPr>
            <w:r w:rsidRPr="00E256B7">
              <w:rPr>
                <w:rFonts w:ascii="Arial" w:hAnsi="Arial" w:cs="Arial"/>
              </w:rPr>
              <w:t xml:space="preserve">Cleaning bucket </w:t>
            </w:r>
          </w:p>
        </w:tc>
        <w:tc>
          <w:tcPr>
            <w:tcW w:w="1405" w:type="dxa"/>
            <w:tcBorders>
              <w:top w:val="nil"/>
              <w:left w:val="single" w:sz="4" w:space="0" w:color="auto"/>
              <w:bottom w:val="single" w:sz="4" w:space="0" w:color="auto"/>
              <w:right w:val="nil"/>
            </w:tcBorders>
          </w:tcPr>
          <w:p w14:paraId="2AC3203D" w14:textId="77777777" w:rsidR="00BA2242" w:rsidRPr="00E256B7" w:rsidRDefault="00BA2242">
            <w:pPr>
              <w:rPr>
                <w:rFonts w:ascii="Arial" w:hAnsi="Arial" w:cs="Arial"/>
              </w:rPr>
            </w:pPr>
            <w:r w:rsidRPr="00E256B7">
              <w:rPr>
                <w:rFonts w:ascii="Arial" w:hAnsi="Arial" w:cs="Arial"/>
              </w:rPr>
              <w:t xml:space="preserve">6 moths </w:t>
            </w:r>
          </w:p>
        </w:tc>
        <w:tc>
          <w:tcPr>
            <w:tcW w:w="1135" w:type="dxa"/>
            <w:tcBorders>
              <w:top w:val="nil"/>
              <w:left w:val="nil"/>
              <w:bottom w:val="single" w:sz="4" w:space="0" w:color="auto"/>
              <w:right w:val="single" w:sz="4" w:space="0" w:color="auto"/>
            </w:tcBorders>
            <w:noWrap/>
            <w:vAlign w:val="bottom"/>
          </w:tcPr>
          <w:p w14:paraId="1AB89BFB" w14:textId="77777777" w:rsidR="00BA2242" w:rsidRPr="00E256B7" w:rsidRDefault="00BA2242">
            <w:pPr>
              <w:rPr>
                <w:rFonts w:ascii="Arial" w:hAnsi="Arial" w:cs="Arial"/>
              </w:rPr>
            </w:pPr>
          </w:p>
        </w:tc>
      </w:tr>
      <w:tr w:rsidR="00BA2242" w:rsidRPr="00E256B7" w14:paraId="6F852C87"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5E016FD3" w14:textId="77777777" w:rsidR="00BA2242" w:rsidRPr="00E256B7" w:rsidRDefault="00BA2242">
            <w:pPr>
              <w:rPr>
                <w:rFonts w:ascii="Arial" w:hAnsi="Arial" w:cs="Arial"/>
              </w:rPr>
            </w:pPr>
            <w:r w:rsidRPr="00E256B7">
              <w:rPr>
                <w:rFonts w:ascii="Arial" w:hAnsi="Arial" w:cs="Arial"/>
              </w:rPr>
              <w:t>Further duster</w:t>
            </w:r>
          </w:p>
        </w:tc>
        <w:tc>
          <w:tcPr>
            <w:tcW w:w="1405" w:type="dxa"/>
            <w:tcBorders>
              <w:top w:val="nil"/>
              <w:left w:val="single" w:sz="4" w:space="0" w:color="auto"/>
              <w:bottom w:val="single" w:sz="4" w:space="0" w:color="auto"/>
              <w:right w:val="nil"/>
            </w:tcBorders>
          </w:tcPr>
          <w:p w14:paraId="782BDC1F" w14:textId="77777777" w:rsidR="00BA2242" w:rsidRPr="00E256B7" w:rsidRDefault="00BA2242">
            <w:pPr>
              <w:rPr>
                <w:rFonts w:ascii="Arial" w:hAnsi="Arial" w:cs="Arial"/>
              </w:rPr>
            </w:pPr>
            <w:r w:rsidRPr="00E256B7">
              <w:rPr>
                <w:rFonts w:ascii="Arial" w:hAnsi="Arial" w:cs="Arial"/>
              </w:rPr>
              <w:t xml:space="preserve">1 year </w:t>
            </w:r>
          </w:p>
        </w:tc>
        <w:tc>
          <w:tcPr>
            <w:tcW w:w="1135" w:type="dxa"/>
            <w:tcBorders>
              <w:top w:val="nil"/>
              <w:left w:val="nil"/>
              <w:bottom w:val="single" w:sz="4" w:space="0" w:color="auto"/>
              <w:right w:val="single" w:sz="4" w:space="0" w:color="auto"/>
            </w:tcBorders>
            <w:noWrap/>
            <w:vAlign w:val="bottom"/>
          </w:tcPr>
          <w:p w14:paraId="45A895BC" w14:textId="77777777" w:rsidR="00BA2242" w:rsidRPr="00E256B7" w:rsidRDefault="00BA2242">
            <w:pPr>
              <w:rPr>
                <w:rFonts w:ascii="Arial" w:hAnsi="Arial" w:cs="Arial"/>
              </w:rPr>
            </w:pPr>
          </w:p>
        </w:tc>
      </w:tr>
      <w:tr w:rsidR="00BA2242" w:rsidRPr="00E256B7" w14:paraId="3671BD9F"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630A3213" w14:textId="77777777" w:rsidR="00BA2242" w:rsidRPr="00E256B7" w:rsidRDefault="00BA2242">
            <w:pPr>
              <w:rPr>
                <w:rFonts w:ascii="Arial" w:hAnsi="Arial" w:cs="Arial"/>
              </w:rPr>
            </w:pPr>
            <w:r w:rsidRPr="00E256B7">
              <w:rPr>
                <w:rFonts w:ascii="Arial" w:hAnsi="Arial" w:cs="Arial"/>
              </w:rPr>
              <w:t xml:space="preserve">3 step folding ladder </w:t>
            </w:r>
          </w:p>
        </w:tc>
        <w:tc>
          <w:tcPr>
            <w:tcW w:w="1405" w:type="dxa"/>
            <w:tcBorders>
              <w:top w:val="nil"/>
              <w:left w:val="single" w:sz="4" w:space="0" w:color="auto"/>
              <w:bottom w:val="single" w:sz="4" w:space="0" w:color="auto"/>
              <w:right w:val="nil"/>
            </w:tcBorders>
          </w:tcPr>
          <w:p w14:paraId="192FE6A2" w14:textId="77777777" w:rsidR="00BA2242" w:rsidRPr="00E256B7" w:rsidRDefault="00BA2242">
            <w:pPr>
              <w:rPr>
                <w:rFonts w:ascii="Arial" w:hAnsi="Arial" w:cs="Arial"/>
              </w:rPr>
            </w:pPr>
            <w:r w:rsidRPr="00E256B7">
              <w:rPr>
                <w:rFonts w:ascii="Arial" w:hAnsi="Arial" w:cs="Arial"/>
              </w:rPr>
              <w:t>5 year</w:t>
            </w:r>
          </w:p>
        </w:tc>
        <w:tc>
          <w:tcPr>
            <w:tcW w:w="1135" w:type="dxa"/>
            <w:tcBorders>
              <w:top w:val="nil"/>
              <w:left w:val="nil"/>
              <w:bottom w:val="single" w:sz="4" w:space="0" w:color="auto"/>
              <w:right w:val="single" w:sz="4" w:space="0" w:color="auto"/>
            </w:tcBorders>
            <w:noWrap/>
            <w:vAlign w:val="bottom"/>
          </w:tcPr>
          <w:p w14:paraId="5DAFA59F" w14:textId="77777777" w:rsidR="00BA2242" w:rsidRPr="00E256B7" w:rsidRDefault="00BA2242">
            <w:pPr>
              <w:rPr>
                <w:rFonts w:ascii="Arial" w:hAnsi="Arial" w:cs="Arial"/>
              </w:rPr>
            </w:pPr>
          </w:p>
        </w:tc>
      </w:tr>
      <w:tr w:rsidR="00BA2242" w:rsidRPr="00E256B7" w14:paraId="12430B31"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44845614" w14:textId="77777777" w:rsidR="00BA2242" w:rsidRPr="00E256B7" w:rsidRDefault="00BA2242">
            <w:pPr>
              <w:rPr>
                <w:rFonts w:ascii="Arial" w:hAnsi="Arial" w:cs="Arial"/>
              </w:rPr>
            </w:pPr>
            <w:r w:rsidRPr="00E256B7">
              <w:rPr>
                <w:rFonts w:ascii="Arial" w:hAnsi="Arial" w:cs="Arial"/>
              </w:rPr>
              <w:t>Trigger action spray bottles</w:t>
            </w:r>
          </w:p>
        </w:tc>
        <w:tc>
          <w:tcPr>
            <w:tcW w:w="1405" w:type="dxa"/>
            <w:tcBorders>
              <w:top w:val="nil"/>
              <w:left w:val="single" w:sz="4" w:space="0" w:color="auto"/>
              <w:bottom w:val="single" w:sz="4" w:space="0" w:color="auto"/>
              <w:right w:val="nil"/>
            </w:tcBorders>
          </w:tcPr>
          <w:p w14:paraId="23E70486" w14:textId="77777777" w:rsidR="00BA2242" w:rsidRPr="00E256B7" w:rsidRDefault="00BA2242">
            <w:pPr>
              <w:rPr>
                <w:rFonts w:ascii="Arial" w:hAnsi="Arial" w:cs="Arial"/>
              </w:rPr>
            </w:pPr>
            <w:r w:rsidRPr="00E256B7">
              <w:rPr>
                <w:rFonts w:ascii="Arial" w:hAnsi="Arial" w:cs="Arial"/>
              </w:rPr>
              <w:t xml:space="preserve">5yrs </w:t>
            </w:r>
          </w:p>
        </w:tc>
        <w:tc>
          <w:tcPr>
            <w:tcW w:w="1135" w:type="dxa"/>
            <w:tcBorders>
              <w:top w:val="nil"/>
              <w:left w:val="nil"/>
              <w:bottom w:val="single" w:sz="4" w:space="0" w:color="auto"/>
              <w:right w:val="single" w:sz="4" w:space="0" w:color="auto"/>
            </w:tcBorders>
            <w:noWrap/>
            <w:vAlign w:val="bottom"/>
          </w:tcPr>
          <w:p w14:paraId="70A5588D" w14:textId="77777777" w:rsidR="00BA2242" w:rsidRPr="00E256B7" w:rsidRDefault="00BA2242">
            <w:pPr>
              <w:rPr>
                <w:rFonts w:ascii="Arial" w:hAnsi="Arial" w:cs="Arial"/>
              </w:rPr>
            </w:pPr>
          </w:p>
        </w:tc>
      </w:tr>
      <w:tr w:rsidR="00BA2242" w:rsidRPr="00E256B7" w14:paraId="3C6363DB"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311114EB" w14:textId="77777777" w:rsidR="00BA2242" w:rsidRPr="00E256B7" w:rsidRDefault="00BA2242">
            <w:pPr>
              <w:rPr>
                <w:rFonts w:ascii="Arial" w:hAnsi="Arial" w:cs="Arial"/>
              </w:rPr>
            </w:pPr>
            <w:r w:rsidRPr="00E256B7">
              <w:rPr>
                <w:rFonts w:ascii="Arial" w:hAnsi="Arial" w:cs="Arial"/>
              </w:rPr>
              <w:t xml:space="preserve">Lobby mops standard </w:t>
            </w:r>
          </w:p>
        </w:tc>
        <w:tc>
          <w:tcPr>
            <w:tcW w:w="1405" w:type="dxa"/>
            <w:tcBorders>
              <w:top w:val="nil"/>
              <w:left w:val="single" w:sz="4" w:space="0" w:color="auto"/>
              <w:bottom w:val="single" w:sz="4" w:space="0" w:color="auto"/>
              <w:right w:val="nil"/>
            </w:tcBorders>
          </w:tcPr>
          <w:p w14:paraId="775C4519"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29D3C619" w14:textId="77777777" w:rsidR="00BA2242" w:rsidRPr="00E256B7" w:rsidRDefault="00BA2242">
            <w:pPr>
              <w:rPr>
                <w:rFonts w:ascii="Arial" w:hAnsi="Arial" w:cs="Arial"/>
              </w:rPr>
            </w:pPr>
          </w:p>
        </w:tc>
      </w:tr>
      <w:tr w:rsidR="00BA2242" w:rsidRPr="00E256B7" w14:paraId="4E54B0AE"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4BFA99EE" w14:textId="77777777" w:rsidR="00BA2242" w:rsidRPr="00E256B7" w:rsidRDefault="00BA2242">
            <w:pPr>
              <w:rPr>
                <w:rFonts w:ascii="Arial" w:hAnsi="Arial" w:cs="Arial"/>
              </w:rPr>
            </w:pPr>
            <w:r w:rsidRPr="00E256B7">
              <w:rPr>
                <w:rFonts w:ascii="Arial" w:hAnsi="Arial" w:cs="Arial"/>
              </w:rPr>
              <w:t>Window cleaning toolkit</w:t>
            </w:r>
          </w:p>
        </w:tc>
        <w:tc>
          <w:tcPr>
            <w:tcW w:w="1405" w:type="dxa"/>
            <w:tcBorders>
              <w:top w:val="nil"/>
              <w:left w:val="single" w:sz="4" w:space="0" w:color="auto"/>
              <w:bottom w:val="single" w:sz="4" w:space="0" w:color="auto"/>
              <w:right w:val="nil"/>
            </w:tcBorders>
          </w:tcPr>
          <w:p w14:paraId="67F02357"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02889F52" w14:textId="77777777" w:rsidR="00BA2242" w:rsidRPr="00E256B7" w:rsidRDefault="00BA2242">
            <w:pPr>
              <w:rPr>
                <w:rFonts w:ascii="Arial" w:hAnsi="Arial" w:cs="Arial"/>
              </w:rPr>
            </w:pPr>
          </w:p>
        </w:tc>
      </w:tr>
      <w:tr w:rsidR="00BA2242" w:rsidRPr="00E256B7" w14:paraId="1322A1E6"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220ADD47" w14:textId="77777777" w:rsidR="00BA2242" w:rsidRPr="00E256B7" w:rsidRDefault="00BA2242">
            <w:pPr>
              <w:rPr>
                <w:rFonts w:ascii="Arial" w:hAnsi="Arial" w:cs="Arial"/>
              </w:rPr>
            </w:pPr>
            <w:r w:rsidRPr="00E256B7">
              <w:rPr>
                <w:rFonts w:ascii="Arial" w:hAnsi="Arial" w:cs="Arial"/>
              </w:rPr>
              <w:t>Micro Fibre Cloth</w:t>
            </w:r>
          </w:p>
        </w:tc>
        <w:tc>
          <w:tcPr>
            <w:tcW w:w="1405" w:type="dxa"/>
            <w:tcBorders>
              <w:top w:val="nil"/>
              <w:left w:val="single" w:sz="4" w:space="0" w:color="auto"/>
              <w:bottom w:val="single" w:sz="4" w:space="0" w:color="auto"/>
              <w:right w:val="nil"/>
            </w:tcBorders>
          </w:tcPr>
          <w:p w14:paraId="15D7C403" w14:textId="77777777" w:rsidR="00BA2242" w:rsidRPr="00E256B7" w:rsidRDefault="00BA2242">
            <w:pPr>
              <w:rPr>
                <w:rFonts w:ascii="Arial" w:hAnsi="Arial" w:cs="Arial"/>
              </w:rPr>
            </w:pPr>
            <w:r w:rsidRPr="00E256B7">
              <w:rPr>
                <w:rFonts w:ascii="Arial" w:hAnsi="Arial" w:cs="Arial"/>
              </w:rPr>
              <w:t xml:space="preserve">6 moths </w:t>
            </w:r>
          </w:p>
        </w:tc>
        <w:tc>
          <w:tcPr>
            <w:tcW w:w="1135" w:type="dxa"/>
            <w:tcBorders>
              <w:top w:val="nil"/>
              <w:left w:val="nil"/>
              <w:bottom w:val="single" w:sz="4" w:space="0" w:color="auto"/>
              <w:right w:val="single" w:sz="4" w:space="0" w:color="auto"/>
            </w:tcBorders>
            <w:noWrap/>
            <w:vAlign w:val="bottom"/>
          </w:tcPr>
          <w:p w14:paraId="11876B0E" w14:textId="77777777" w:rsidR="00BA2242" w:rsidRPr="00E256B7" w:rsidRDefault="00BA2242">
            <w:pPr>
              <w:rPr>
                <w:rFonts w:ascii="Arial" w:hAnsi="Arial" w:cs="Arial"/>
              </w:rPr>
            </w:pPr>
          </w:p>
        </w:tc>
      </w:tr>
      <w:tr w:rsidR="00BA2242" w:rsidRPr="00E256B7" w14:paraId="159CC8AA"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32A9B5AB" w14:textId="77777777" w:rsidR="00BA2242" w:rsidRPr="00E256B7" w:rsidRDefault="00BA2242">
            <w:pPr>
              <w:rPr>
                <w:rFonts w:ascii="Arial" w:hAnsi="Arial" w:cs="Arial"/>
              </w:rPr>
            </w:pPr>
            <w:r w:rsidRPr="00E256B7">
              <w:rPr>
                <w:rFonts w:ascii="Arial" w:hAnsi="Arial" w:cs="Arial"/>
              </w:rPr>
              <w:t>Dish cloth</w:t>
            </w:r>
          </w:p>
        </w:tc>
        <w:tc>
          <w:tcPr>
            <w:tcW w:w="1405" w:type="dxa"/>
            <w:tcBorders>
              <w:top w:val="nil"/>
              <w:left w:val="single" w:sz="4" w:space="0" w:color="auto"/>
              <w:bottom w:val="single" w:sz="4" w:space="0" w:color="auto"/>
              <w:right w:val="nil"/>
            </w:tcBorders>
          </w:tcPr>
          <w:p w14:paraId="33AB350B" w14:textId="77777777" w:rsidR="00BA2242" w:rsidRPr="00E256B7" w:rsidRDefault="00BA2242">
            <w:pPr>
              <w:rPr>
                <w:rFonts w:ascii="Arial" w:hAnsi="Arial" w:cs="Arial"/>
              </w:rPr>
            </w:pPr>
            <w:r w:rsidRPr="00E256B7">
              <w:rPr>
                <w:rFonts w:ascii="Arial" w:hAnsi="Arial" w:cs="Arial"/>
              </w:rPr>
              <w:t>6 months</w:t>
            </w:r>
          </w:p>
        </w:tc>
        <w:tc>
          <w:tcPr>
            <w:tcW w:w="1135" w:type="dxa"/>
            <w:tcBorders>
              <w:top w:val="nil"/>
              <w:left w:val="nil"/>
              <w:bottom w:val="single" w:sz="4" w:space="0" w:color="auto"/>
              <w:right w:val="single" w:sz="4" w:space="0" w:color="auto"/>
            </w:tcBorders>
            <w:noWrap/>
            <w:vAlign w:val="bottom"/>
          </w:tcPr>
          <w:p w14:paraId="4A1EAB41" w14:textId="77777777" w:rsidR="00BA2242" w:rsidRPr="00E256B7" w:rsidRDefault="00BA2242">
            <w:pPr>
              <w:rPr>
                <w:rFonts w:ascii="Arial" w:hAnsi="Arial" w:cs="Arial"/>
              </w:rPr>
            </w:pPr>
          </w:p>
        </w:tc>
      </w:tr>
      <w:tr w:rsidR="00BA2242" w:rsidRPr="00E256B7" w14:paraId="05DA5E12"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3ACAD263" w14:textId="77777777" w:rsidR="00BA2242" w:rsidRPr="00E256B7" w:rsidRDefault="00BA2242">
            <w:pPr>
              <w:rPr>
                <w:rFonts w:ascii="Arial" w:hAnsi="Arial" w:cs="Arial"/>
              </w:rPr>
            </w:pPr>
            <w:r w:rsidRPr="00E256B7">
              <w:rPr>
                <w:rFonts w:ascii="Arial" w:hAnsi="Arial" w:cs="Arial"/>
              </w:rPr>
              <w:t>Scrubbing brush</w:t>
            </w:r>
          </w:p>
        </w:tc>
        <w:tc>
          <w:tcPr>
            <w:tcW w:w="1405" w:type="dxa"/>
            <w:tcBorders>
              <w:top w:val="nil"/>
              <w:left w:val="single" w:sz="4" w:space="0" w:color="auto"/>
              <w:bottom w:val="single" w:sz="4" w:space="0" w:color="auto"/>
              <w:right w:val="nil"/>
            </w:tcBorders>
          </w:tcPr>
          <w:p w14:paraId="11F5F563"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23D38D24" w14:textId="77777777" w:rsidR="00BA2242" w:rsidRPr="00E256B7" w:rsidRDefault="00BA2242">
            <w:pPr>
              <w:rPr>
                <w:rFonts w:ascii="Arial" w:hAnsi="Arial" w:cs="Arial"/>
              </w:rPr>
            </w:pPr>
          </w:p>
        </w:tc>
      </w:tr>
      <w:tr w:rsidR="00BA2242" w:rsidRPr="00E256B7" w14:paraId="5A0D8440" w14:textId="77777777">
        <w:trPr>
          <w:trHeight w:val="300"/>
        </w:trPr>
        <w:tc>
          <w:tcPr>
            <w:tcW w:w="5387" w:type="dxa"/>
            <w:tcBorders>
              <w:top w:val="single" w:sz="4" w:space="0" w:color="auto"/>
              <w:left w:val="single" w:sz="4" w:space="0" w:color="auto"/>
              <w:bottom w:val="single" w:sz="4" w:space="0" w:color="auto"/>
              <w:right w:val="single" w:sz="4" w:space="0" w:color="auto"/>
            </w:tcBorders>
            <w:noWrap/>
            <w:vAlign w:val="bottom"/>
          </w:tcPr>
          <w:p w14:paraId="255790AA" w14:textId="77777777" w:rsidR="00BA2242" w:rsidRPr="00E256B7" w:rsidRDefault="00BA2242">
            <w:pPr>
              <w:rPr>
                <w:rFonts w:ascii="Arial" w:hAnsi="Arial" w:cs="Arial"/>
              </w:rPr>
            </w:pPr>
            <w:r w:rsidRPr="00E256B7">
              <w:rPr>
                <w:rFonts w:ascii="Arial" w:hAnsi="Arial" w:cs="Arial"/>
              </w:rPr>
              <w:t>Floor warning safety signs</w:t>
            </w:r>
          </w:p>
        </w:tc>
        <w:tc>
          <w:tcPr>
            <w:tcW w:w="1405" w:type="dxa"/>
            <w:tcBorders>
              <w:top w:val="single" w:sz="4" w:space="0" w:color="auto"/>
              <w:left w:val="single" w:sz="4" w:space="0" w:color="auto"/>
              <w:bottom w:val="single" w:sz="4" w:space="0" w:color="auto"/>
              <w:right w:val="nil"/>
            </w:tcBorders>
          </w:tcPr>
          <w:p w14:paraId="2B557F1C" w14:textId="77777777" w:rsidR="00BA2242" w:rsidRPr="00E256B7" w:rsidRDefault="00BA2242">
            <w:pPr>
              <w:rPr>
                <w:rFonts w:ascii="Arial" w:hAnsi="Arial" w:cs="Arial"/>
              </w:rPr>
            </w:pPr>
            <w:r w:rsidRPr="00E256B7">
              <w:rPr>
                <w:rFonts w:ascii="Arial" w:hAnsi="Arial" w:cs="Arial"/>
              </w:rPr>
              <w:t xml:space="preserve">5yrs </w:t>
            </w:r>
          </w:p>
        </w:tc>
        <w:tc>
          <w:tcPr>
            <w:tcW w:w="1135" w:type="dxa"/>
            <w:tcBorders>
              <w:top w:val="single" w:sz="4" w:space="0" w:color="auto"/>
              <w:left w:val="nil"/>
              <w:bottom w:val="single" w:sz="4" w:space="0" w:color="auto"/>
              <w:right w:val="single" w:sz="4" w:space="0" w:color="auto"/>
            </w:tcBorders>
            <w:noWrap/>
            <w:vAlign w:val="bottom"/>
          </w:tcPr>
          <w:p w14:paraId="09FA153D" w14:textId="77777777" w:rsidR="00BA2242" w:rsidRPr="00E256B7" w:rsidRDefault="00BA2242">
            <w:pPr>
              <w:rPr>
                <w:rFonts w:ascii="Arial" w:hAnsi="Arial" w:cs="Arial"/>
              </w:rPr>
            </w:pPr>
          </w:p>
        </w:tc>
      </w:tr>
      <w:tr w:rsidR="00BA2242" w:rsidRPr="00E256B7" w14:paraId="421FC70B" w14:textId="77777777">
        <w:trPr>
          <w:trHeight w:val="300"/>
        </w:trPr>
        <w:tc>
          <w:tcPr>
            <w:tcW w:w="5387" w:type="dxa"/>
            <w:tcBorders>
              <w:top w:val="nil"/>
              <w:left w:val="single" w:sz="4" w:space="0" w:color="auto"/>
              <w:bottom w:val="single" w:sz="4" w:space="0" w:color="auto"/>
              <w:right w:val="single" w:sz="4" w:space="0" w:color="auto"/>
            </w:tcBorders>
            <w:noWrap/>
            <w:vAlign w:val="bottom"/>
          </w:tcPr>
          <w:p w14:paraId="539762D7" w14:textId="77777777" w:rsidR="00BA2242" w:rsidRPr="00E256B7" w:rsidRDefault="00BA2242">
            <w:pPr>
              <w:rPr>
                <w:rFonts w:ascii="Arial" w:hAnsi="Arial" w:cs="Arial"/>
              </w:rPr>
            </w:pPr>
            <w:r w:rsidRPr="00E256B7">
              <w:rPr>
                <w:rFonts w:ascii="Arial" w:hAnsi="Arial" w:cs="Arial"/>
              </w:rPr>
              <w:t>Colour coded microfiber cloths (set of three)</w:t>
            </w:r>
          </w:p>
        </w:tc>
        <w:tc>
          <w:tcPr>
            <w:tcW w:w="1405" w:type="dxa"/>
            <w:tcBorders>
              <w:top w:val="nil"/>
              <w:left w:val="single" w:sz="4" w:space="0" w:color="auto"/>
              <w:bottom w:val="single" w:sz="4" w:space="0" w:color="auto"/>
              <w:right w:val="nil"/>
            </w:tcBorders>
          </w:tcPr>
          <w:p w14:paraId="71B7B8E8" w14:textId="77777777" w:rsidR="00BA2242" w:rsidRPr="00E256B7" w:rsidRDefault="00BA2242">
            <w:pPr>
              <w:rPr>
                <w:rFonts w:ascii="Arial" w:hAnsi="Arial" w:cs="Arial"/>
              </w:rPr>
            </w:pPr>
            <w:r w:rsidRPr="00E256B7">
              <w:rPr>
                <w:rFonts w:ascii="Arial" w:hAnsi="Arial" w:cs="Arial"/>
              </w:rPr>
              <w:t xml:space="preserve">6 months </w:t>
            </w:r>
          </w:p>
        </w:tc>
        <w:tc>
          <w:tcPr>
            <w:tcW w:w="1135" w:type="dxa"/>
            <w:tcBorders>
              <w:top w:val="nil"/>
              <w:left w:val="nil"/>
              <w:bottom w:val="single" w:sz="4" w:space="0" w:color="auto"/>
              <w:right w:val="single" w:sz="4" w:space="0" w:color="auto"/>
            </w:tcBorders>
            <w:noWrap/>
            <w:vAlign w:val="bottom"/>
          </w:tcPr>
          <w:p w14:paraId="303D7E37" w14:textId="77777777" w:rsidR="00BA2242" w:rsidRPr="00E256B7" w:rsidRDefault="00BA2242">
            <w:pPr>
              <w:rPr>
                <w:rFonts w:ascii="Arial" w:hAnsi="Arial" w:cs="Arial"/>
              </w:rPr>
            </w:pPr>
          </w:p>
        </w:tc>
      </w:tr>
      <w:tr w:rsidR="00BA2242" w:rsidRPr="00E256B7" w14:paraId="62D824F7" w14:textId="77777777">
        <w:trPr>
          <w:trHeight w:val="50"/>
        </w:trPr>
        <w:tc>
          <w:tcPr>
            <w:tcW w:w="5387" w:type="dxa"/>
            <w:tcBorders>
              <w:top w:val="nil"/>
              <w:left w:val="single" w:sz="4" w:space="0" w:color="auto"/>
              <w:bottom w:val="single" w:sz="4" w:space="0" w:color="auto"/>
              <w:right w:val="single" w:sz="4" w:space="0" w:color="auto"/>
            </w:tcBorders>
            <w:noWrap/>
            <w:vAlign w:val="bottom"/>
          </w:tcPr>
          <w:p w14:paraId="5823BA46" w14:textId="77777777" w:rsidR="00BA2242" w:rsidRPr="00E256B7" w:rsidRDefault="00BA2242">
            <w:pPr>
              <w:rPr>
                <w:rFonts w:ascii="Arial" w:hAnsi="Arial" w:cs="Arial"/>
              </w:rPr>
            </w:pPr>
            <w:r w:rsidRPr="00E256B7">
              <w:rPr>
                <w:rFonts w:ascii="Arial" w:hAnsi="Arial" w:cs="Arial"/>
              </w:rPr>
              <w:t xml:space="preserve">Scourers </w:t>
            </w:r>
          </w:p>
        </w:tc>
        <w:tc>
          <w:tcPr>
            <w:tcW w:w="1405" w:type="dxa"/>
            <w:tcBorders>
              <w:top w:val="nil"/>
              <w:left w:val="single" w:sz="4" w:space="0" w:color="auto"/>
              <w:bottom w:val="single" w:sz="4" w:space="0" w:color="auto"/>
              <w:right w:val="nil"/>
            </w:tcBorders>
          </w:tcPr>
          <w:p w14:paraId="6DAE01FE" w14:textId="77777777" w:rsidR="00BA2242" w:rsidRPr="00E256B7" w:rsidRDefault="00BA2242">
            <w:pPr>
              <w:rPr>
                <w:rFonts w:ascii="Arial" w:hAnsi="Arial" w:cs="Arial"/>
              </w:rPr>
            </w:pPr>
            <w:r w:rsidRPr="00E256B7">
              <w:rPr>
                <w:rFonts w:ascii="Arial" w:hAnsi="Arial" w:cs="Arial"/>
              </w:rPr>
              <w:t xml:space="preserve">2 months </w:t>
            </w:r>
          </w:p>
        </w:tc>
        <w:tc>
          <w:tcPr>
            <w:tcW w:w="1135" w:type="dxa"/>
            <w:tcBorders>
              <w:top w:val="nil"/>
              <w:left w:val="nil"/>
              <w:bottom w:val="single" w:sz="4" w:space="0" w:color="auto"/>
              <w:right w:val="single" w:sz="4" w:space="0" w:color="auto"/>
            </w:tcBorders>
            <w:noWrap/>
            <w:vAlign w:val="bottom"/>
          </w:tcPr>
          <w:p w14:paraId="478F6310" w14:textId="77777777" w:rsidR="00BA2242" w:rsidRPr="00E256B7" w:rsidRDefault="00BA2242">
            <w:pPr>
              <w:rPr>
                <w:rFonts w:ascii="Arial" w:hAnsi="Arial" w:cs="Arial"/>
              </w:rPr>
            </w:pPr>
          </w:p>
        </w:tc>
      </w:tr>
    </w:tbl>
    <w:p w14:paraId="14DCC79F" w14:textId="77777777" w:rsidR="005342CE" w:rsidRPr="00E256B7" w:rsidRDefault="005342CE">
      <w:pPr>
        <w:rPr>
          <w:rFonts w:ascii="Arial" w:hAnsi="Arial" w:cs="Arial"/>
          <w:b/>
        </w:rPr>
      </w:pPr>
    </w:p>
    <w:p w14:paraId="72A022CC" w14:textId="19E0D712" w:rsidR="00BA2242" w:rsidRPr="00E256B7" w:rsidRDefault="00BA2242">
      <w:pPr>
        <w:widowControl w:val="0"/>
        <w:spacing w:before="120" w:after="120"/>
        <w:rPr>
          <w:rFonts w:ascii="Arial" w:hAnsi="Arial" w:cs="Arial"/>
          <w:b/>
          <w:bCs/>
        </w:rPr>
      </w:pPr>
      <w:r w:rsidRPr="00E256B7">
        <w:rPr>
          <w:rFonts w:ascii="Arial" w:hAnsi="Arial" w:cs="Arial"/>
          <w:b/>
        </w:rPr>
        <w:t>1.</w:t>
      </w:r>
      <w:r w:rsidR="00A70308">
        <w:rPr>
          <w:rFonts w:ascii="Arial" w:hAnsi="Arial" w:cs="Arial"/>
          <w:b/>
          <w:lang w:val="en-US"/>
        </w:rPr>
        <w:t xml:space="preserve">9 </w:t>
      </w:r>
      <w:r w:rsidRPr="00E256B7">
        <w:rPr>
          <w:rFonts w:ascii="Arial" w:hAnsi="Arial" w:cs="Arial"/>
          <w:b/>
          <w:bCs/>
          <w:lang w:val="en-US"/>
        </w:rPr>
        <w:t>SANITARY HYGIENE BIN SERVICE</w:t>
      </w:r>
    </w:p>
    <w:p w14:paraId="0463D503" w14:textId="77777777" w:rsidR="00BA2242" w:rsidRPr="00E256B7" w:rsidRDefault="00BA2242" w:rsidP="00A70308">
      <w:pPr>
        <w:spacing w:before="240" w:after="240"/>
        <w:jc w:val="both"/>
        <w:rPr>
          <w:rFonts w:ascii="Arial" w:hAnsi="Arial" w:cs="Arial"/>
        </w:rPr>
      </w:pPr>
      <w:r w:rsidRPr="00E256B7">
        <w:rPr>
          <w:rFonts w:ascii="Arial" w:hAnsi="Arial" w:cs="Arial"/>
        </w:rPr>
        <w:t>Provide a sanitary waste collection and disposal service, whereby sanitary bins are used to collect and store sanitary waste hygienically and safely. All sanitary services are to be performed in line with National Environmental Waste Management Act, 59 of 2008 and the By-laws of the local Municipality in which the site is located.</w:t>
      </w:r>
    </w:p>
    <w:p w14:paraId="04EF92F5" w14:textId="77777777" w:rsidR="00BA2242" w:rsidRPr="00E256B7" w:rsidRDefault="00BA2242" w:rsidP="00A70308">
      <w:pPr>
        <w:spacing w:before="240" w:after="240"/>
        <w:jc w:val="both"/>
        <w:rPr>
          <w:rFonts w:ascii="Arial" w:hAnsi="Arial" w:cs="Arial"/>
        </w:rPr>
      </w:pPr>
      <w:r w:rsidRPr="00E256B7">
        <w:rPr>
          <w:rFonts w:ascii="Arial" w:hAnsi="Arial" w:cs="Arial"/>
        </w:rPr>
        <w:t>All bins, liners and cleaning materials/consumables must be provided by the Contractor as part of the service.</w:t>
      </w:r>
    </w:p>
    <w:p w14:paraId="75E583B0" w14:textId="77777777" w:rsidR="00BA2242" w:rsidRPr="00E256B7" w:rsidRDefault="00BA2242" w:rsidP="00A70308">
      <w:pPr>
        <w:spacing w:before="240" w:after="240"/>
        <w:jc w:val="both"/>
        <w:rPr>
          <w:rFonts w:ascii="Arial" w:hAnsi="Arial" w:cs="Arial"/>
        </w:rPr>
      </w:pPr>
      <w:r w:rsidRPr="00E256B7">
        <w:rPr>
          <w:rFonts w:ascii="Arial" w:hAnsi="Arial" w:cs="Arial"/>
        </w:rPr>
        <w:t>The bins are to be cleaned and disinfected to kill all bacteria and the bin liner needs to be replaced with each service.</w:t>
      </w:r>
    </w:p>
    <w:p w14:paraId="00F9EA1B" w14:textId="77777777" w:rsidR="00BA2242" w:rsidRPr="00E256B7" w:rsidRDefault="00BA2242" w:rsidP="00A70308">
      <w:pPr>
        <w:spacing w:before="240" w:after="240"/>
        <w:jc w:val="both"/>
        <w:rPr>
          <w:rFonts w:ascii="Arial" w:hAnsi="Arial" w:cs="Arial"/>
        </w:rPr>
      </w:pPr>
      <w:r w:rsidRPr="00E256B7">
        <w:rPr>
          <w:rFonts w:ascii="Arial" w:hAnsi="Arial" w:cs="Arial"/>
        </w:rPr>
        <w:t>All bins must be in a neat and working condition at all times. Bins must be replaced immediately if requested by the Service Manager.</w:t>
      </w:r>
    </w:p>
    <w:p w14:paraId="3036C683" w14:textId="406A5307" w:rsidR="00A70308" w:rsidRDefault="00BA2242" w:rsidP="00A70308">
      <w:pPr>
        <w:spacing w:before="240" w:after="240"/>
        <w:jc w:val="both"/>
        <w:rPr>
          <w:rFonts w:ascii="Arial" w:hAnsi="Arial" w:cs="Arial"/>
        </w:rPr>
      </w:pPr>
      <w:r w:rsidRPr="00E256B7">
        <w:rPr>
          <w:rFonts w:ascii="Arial" w:hAnsi="Arial" w:cs="Arial"/>
        </w:rPr>
        <w:t>All sanitary waste to be removed discretely from each site.</w:t>
      </w:r>
      <w:r w:rsidRPr="00E256B7">
        <w:rPr>
          <w:rFonts w:ascii="Arial" w:hAnsi="Arial" w:cs="Arial"/>
          <w:lang w:val="en-US"/>
        </w:rPr>
        <w:t xml:space="preserve"> </w:t>
      </w:r>
      <w:r w:rsidRPr="00E256B7">
        <w:rPr>
          <w:rFonts w:ascii="Arial" w:hAnsi="Arial" w:cs="Arial"/>
        </w:rPr>
        <w:t>Waste Disposal Certificates must be supplied by the Contractor to the Service Manager.</w:t>
      </w:r>
      <w:r w:rsidR="00A70308">
        <w:rPr>
          <w:rFonts w:ascii="Arial" w:hAnsi="Arial" w:cs="Arial"/>
        </w:rPr>
        <w:t xml:space="preserve"> </w:t>
      </w:r>
      <w:r w:rsidRPr="00E256B7">
        <w:rPr>
          <w:rFonts w:ascii="Arial" w:hAnsi="Arial" w:cs="Arial"/>
        </w:rPr>
        <w:t>Failure to provide sanitary services in line with the specified frequency will be deemed as a non-compliance.</w:t>
      </w:r>
    </w:p>
    <w:p w14:paraId="6E3E5F2C" w14:textId="77777777" w:rsidR="00D22019" w:rsidRPr="00E256B7" w:rsidRDefault="00D22019" w:rsidP="00A70308">
      <w:pPr>
        <w:spacing w:before="240" w:after="240"/>
        <w:jc w:val="both"/>
        <w:rPr>
          <w:rFonts w:ascii="Arial" w:hAnsi="Arial" w:cs="Arial"/>
          <w:b/>
        </w:rPr>
      </w:pPr>
    </w:p>
    <w:p w14:paraId="5909B945" w14:textId="20ECFA24" w:rsidR="00BA2242" w:rsidRPr="00E256B7" w:rsidRDefault="00A70308">
      <w:pPr>
        <w:rPr>
          <w:rFonts w:ascii="Arial" w:hAnsi="Arial" w:cs="Arial"/>
          <w:b/>
        </w:rPr>
      </w:pPr>
      <w:r>
        <w:rPr>
          <w:rFonts w:ascii="Arial" w:hAnsi="Arial" w:cs="Arial"/>
          <w:b/>
        </w:rPr>
        <w:lastRenderedPageBreak/>
        <w:t>1.9</w:t>
      </w:r>
      <w:r w:rsidR="00BA2242" w:rsidRPr="00E256B7">
        <w:rPr>
          <w:rFonts w:ascii="Arial" w:hAnsi="Arial" w:cs="Arial"/>
          <w:b/>
        </w:rPr>
        <w:t>.</w:t>
      </w:r>
      <w:r>
        <w:rPr>
          <w:rFonts w:ascii="Arial" w:hAnsi="Arial" w:cs="Arial"/>
          <w:b/>
        </w:rPr>
        <w:t>1</w:t>
      </w:r>
      <w:r w:rsidR="00BA2242" w:rsidRPr="00E256B7">
        <w:rPr>
          <w:rFonts w:ascii="Arial" w:hAnsi="Arial" w:cs="Arial"/>
          <w:b/>
        </w:rPr>
        <w:t xml:space="preserve"> HYGIENE SERVICES </w:t>
      </w:r>
    </w:p>
    <w:p w14:paraId="65157D22" w14:textId="70EB73B6" w:rsidR="00BA2242" w:rsidRPr="00E256B7" w:rsidRDefault="00BA2242">
      <w:pPr>
        <w:rPr>
          <w:rFonts w:ascii="Arial" w:hAnsi="Arial" w:cs="Arial"/>
          <w:b/>
        </w:rPr>
      </w:pPr>
      <w:r w:rsidRPr="00E256B7">
        <w:rPr>
          <w:rFonts w:ascii="Arial" w:hAnsi="Arial" w:cs="Arial"/>
          <w:b/>
        </w:rPr>
        <w:t>1.</w:t>
      </w:r>
      <w:r w:rsidR="00A70308">
        <w:rPr>
          <w:rFonts w:ascii="Arial" w:hAnsi="Arial" w:cs="Arial"/>
          <w:b/>
        </w:rPr>
        <w:t>9</w:t>
      </w:r>
      <w:r w:rsidRPr="00E256B7">
        <w:rPr>
          <w:rFonts w:ascii="Arial" w:hAnsi="Arial" w:cs="Arial"/>
          <w:b/>
        </w:rPr>
        <w:t>.</w:t>
      </w:r>
      <w:r w:rsidR="00A70308">
        <w:rPr>
          <w:rFonts w:ascii="Arial" w:hAnsi="Arial" w:cs="Arial"/>
          <w:b/>
        </w:rPr>
        <w:t>2</w:t>
      </w:r>
      <w:r w:rsidRPr="00E256B7">
        <w:rPr>
          <w:rFonts w:ascii="Arial" w:hAnsi="Arial" w:cs="Arial"/>
          <w:b/>
        </w:rPr>
        <w:t xml:space="preserve"> SUPPLY AND DELIVERY OF HYGIENE CONSUMABLES</w:t>
      </w:r>
    </w:p>
    <w:tbl>
      <w:tblPr>
        <w:tblpPr w:leftFromText="180" w:rightFromText="180" w:vertAnchor="text" w:tblpX="-34"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358"/>
        <w:gridCol w:w="2835"/>
      </w:tblGrid>
      <w:tr w:rsidR="00BA2242" w:rsidRPr="00E256B7" w14:paraId="4A5F2BC9" w14:textId="77777777" w:rsidTr="00A70308">
        <w:trPr>
          <w:trHeight w:val="838"/>
        </w:trPr>
        <w:tc>
          <w:tcPr>
            <w:tcW w:w="1838" w:type="dxa"/>
            <w:vAlign w:val="center"/>
          </w:tcPr>
          <w:p w14:paraId="046E5EDE" w14:textId="77777777" w:rsidR="00BA2242" w:rsidRPr="00A70308" w:rsidRDefault="00BA2242">
            <w:pPr>
              <w:rPr>
                <w:rFonts w:ascii="Arial" w:hAnsi="Arial" w:cs="Arial"/>
                <w:b/>
                <w:sz w:val="20"/>
                <w:szCs w:val="20"/>
              </w:rPr>
            </w:pPr>
            <w:r w:rsidRPr="00A70308">
              <w:rPr>
                <w:rFonts w:ascii="Arial" w:hAnsi="Arial" w:cs="Arial"/>
                <w:b/>
                <w:sz w:val="20"/>
                <w:szCs w:val="20"/>
              </w:rPr>
              <w:t>MAJOR</w:t>
            </w:r>
          </w:p>
          <w:p w14:paraId="193A1223" w14:textId="0CFEE0B4" w:rsidR="00BA2242" w:rsidRPr="00A70308" w:rsidRDefault="00BA2242">
            <w:pPr>
              <w:rPr>
                <w:rFonts w:ascii="Arial" w:hAnsi="Arial" w:cs="Arial"/>
                <w:b/>
                <w:sz w:val="20"/>
                <w:szCs w:val="20"/>
              </w:rPr>
            </w:pPr>
            <w:r w:rsidRPr="00A70308">
              <w:rPr>
                <w:rFonts w:ascii="Arial" w:hAnsi="Arial" w:cs="Arial"/>
                <w:b/>
                <w:sz w:val="20"/>
                <w:szCs w:val="20"/>
              </w:rPr>
              <w:t>REQUIRMEN</w:t>
            </w:r>
            <w:r w:rsidR="00A70308" w:rsidRPr="00A70308">
              <w:rPr>
                <w:rFonts w:ascii="Arial" w:hAnsi="Arial" w:cs="Arial"/>
                <w:b/>
                <w:sz w:val="20"/>
                <w:szCs w:val="20"/>
              </w:rPr>
              <w:t>T</w:t>
            </w:r>
            <w:r w:rsidRPr="00A70308">
              <w:rPr>
                <w:rFonts w:ascii="Arial" w:hAnsi="Arial" w:cs="Arial"/>
                <w:b/>
                <w:sz w:val="20"/>
                <w:szCs w:val="20"/>
              </w:rPr>
              <w:t>S</w:t>
            </w:r>
          </w:p>
        </w:tc>
        <w:tc>
          <w:tcPr>
            <w:tcW w:w="5358" w:type="dxa"/>
            <w:vAlign w:val="center"/>
          </w:tcPr>
          <w:p w14:paraId="63D697FD" w14:textId="77777777" w:rsidR="00BA2242" w:rsidRPr="00A70308" w:rsidRDefault="00BA2242">
            <w:pPr>
              <w:rPr>
                <w:rFonts w:ascii="Arial" w:hAnsi="Arial" w:cs="Arial"/>
                <w:b/>
                <w:sz w:val="20"/>
                <w:szCs w:val="20"/>
              </w:rPr>
            </w:pPr>
            <w:r w:rsidRPr="00A70308">
              <w:rPr>
                <w:rFonts w:ascii="Arial" w:hAnsi="Arial" w:cs="Arial"/>
                <w:b/>
                <w:sz w:val="20"/>
                <w:szCs w:val="20"/>
              </w:rPr>
              <w:t>SPECIFIC REQUIREMENTS</w:t>
            </w:r>
          </w:p>
        </w:tc>
        <w:tc>
          <w:tcPr>
            <w:tcW w:w="2835" w:type="dxa"/>
            <w:vAlign w:val="center"/>
          </w:tcPr>
          <w:p w14:paraId="3A91A57E" w14:textId="77777777" w:rsidR="00BA2242" w:rsidRPr="00A70308" w:rsidRDefault="00BA2242">
            <w:pPr>
              <w:rPr>
                <w:rFonts w:ascii="Arial" w:hAnsi="Arial" w:cs="Arial"/>
                <w:b/>
                <w:sz w:val="20"/>
                <w:szCs w:val="20"/>
              </w:rPr>
            </w:pPr>
            <w:r w:rsidRPr="00A70308">
              <w:rPr>
                <w:rFonts w:ascii="Arial" w:hAnsi="Arial" w:cs="Arial"/>
                <w:b/>
                <w:sz w:val="20"/>
                <w:szCs w:val="20"/>
              </w:rPr>
              <w:t>AVAILABILITY/</w:t>
            </w:r>
          </w:p>
          <w:p w14:paraId="0086B1C9" w14:textId="77777777" w:rsidR="00BA2242" w:rsidRPr="00A70308" w:rsidRDefault="00BA2242">
            <w:pPr>
              <w:rPr>
                <w:rFonts w:ascii="Arial" w:hAnsi="Arial" w:cs="Arial"/>
                <w:b/>
                <w:sz w:val="20"/>
                <w:szCs w:val="20"/>
              </w:rPr>
            </w:pPr>
            <w:r w:rsidRPr="00A70308">
              <w:rPr>
                <w:rFonts w:ascii="Arial" w:hAnsi="Arial" w:cs="Arial"/>
                <w:b/>
                <w:sz w:val="20"/>
                <w:szCs w:val="20"/>
              </w:rPr>
              <w:t>PERFORMANCE STANDARDS</w:t>
            </w:r>
          </w:p>
        </w:tc>
      </w:tr>
      <w:tr w:rsidR="00BA2242" w:rsidRPr="00E256B7" w14:paraId="6F42542A" w14:textId="77777777" w:rsidTr="00A70308">
        <w:trPr>
          <w:cantSplit/>
          <w:trHeight w:hRule="exact" w:val="6674"/>
        </w:trPr>
        <w:tc>
          <w:tcPr>
            <w:tcW w:w="1838" w:type="dxa"/>
          </w:tcPr>
          <w:p w14:paraId="401F879A" w14:textId="77777777" w:rsidR="00BA2242" w:rsidRPr="00A70308" w:rsidRDefault="00BA2242">
            <w:pPr>
              <w:rPr>
                <w:rFonts w:ascii="Arial" w:hAnsi="Arial" w:cs="Arial"/>
                <w:b/>
                <w:sz w:val="20"/>
                <w:szCs w:val="20"/>
              </w:rPr>
            </w:pPr>
            <w:r w:rsidRPr="00A70308">
              <w:rPr>
                <w:rFonts w:ascii="Arial" w:hAnsi="Arial" w:cs="Arial"/>
                <w:b/>
                <w:sz w:val="20"/>
                <w:szCs w:val="20"/>
              </w:rPr>
              <w:t>Hygiene Consumables</w:t>
            </w:r>
          </w:p>
          <w:p w14:paraId="14A1EC20" w14:textId="77777777" w:rsidR="00BA2242" w:rsidRPr="00A70308" w:rsidRDefault="00BA2242">
            <w:pPr>
              <w:rPr>
                <w:rFonts w:ascii="Arial" w:hAnsi="Arial" w:cs="Arial"/>
                <w:b/>
                <w:sz w:val="20"/>
                <w:szCs w:val="20"/>
              </w:rPr>
            </w:pPr>
          </w:p>
          <w:p w14:paraId="22EC3E8D" w14:textId="77777777" w:rsidR="00BA2242" w:rsidRPr="00A70308" w:rsidRDefault="00BA2242">
            <w:pPr>
              <w:rPr>
                <w:rFonts w:ascii="Arial" w:hAnsi="Arial" w:cs="Arial"/>
                <w:b/>
                <w:sz w:val="20"/>
                <w:szCs w:val="20"/>
              </w:rPr>
            </w:pPr>
          </w:p>
          <w:p w14:paraId="5C28602B" w14:textId="77777777" w:rsidR="00BA2242" w:rsidRPr="00A70308" w:rsidRDefault="00BA2242">
            <w:pPr>
              <w:rPr>
                <w:rFonts w:ascii="Arial" w:hAnsi="Arial" w:cs="Arial"/>
                <w:b/>
                <w:sz w:val="20"/>
                <w:szCs w:val="20"/>
              </w:rPr>
            </w:pPr>
          </w:p>
          <w:p w14:paraId="13FE2D43" w14:textId="77777777" w:rsidR="00BA2242" w:rsidRPr="00A70308" w:rsidRDefault="00BA2242">
            <w:pPr>
              <w:rPr>
                <w:rFonts w:ascii="Arial" w:hAnsi="Arial" w:cs="Arial"/>
                <w:b/>
                <w:sz w:val="20"/>
                <w:szCs w:val="20"/>
              </w:rPr>
            </w:pPr>
          </w:p>
          <w:p w14:paraId="191B1C70" w14:textId="77777777" w:rsidR="00BA2242" w:rsidRPr="00A70308" w:rsidRDefault="00BA2242">
            <w:pPr>
              <w:rPr>
                <w:rFonts w:ascii="Arial" w:hAnsi="Arial" w:cs="Arial"/>
                <w:b/>
                <w:sz w:val="20"/>
                <w:szCs w:val="20"/>
              </w:rPr>
            </w:pPr>
          </w:p>
          <w:p w14:paraId="401EB7E6" w14:textId="77777777" w:rsidR="00BA2242" w:rsidRPr="00A70308" w:rsidRDefault="00BA2242">
            <w:pPr>
              <w:rPr>
                <w:rFonts w:ascii="Arial" w:hAnsi="Arial" w:cs="Arial"/>
                <w:b/>
                <w:sz w:val="20"/>
                <w:szCs w:val="20"/>
              </w:rPr>
            </w:pPr>
          </w:p>
          <w:p w14:paraId="7581C9C5" w14:textId="77777777" w:rsidR="00BA2242" w:rsidRPr="00A70308" w:rsidRDefault="00BA2242">
            <w:pPr>
              <w:rPr>
                <w:rFonts w:ascii="Arial" w:hAnsi="Arial" w:cs="Arial"/>
                <w:b/>
                <w:sz w:val="20"/>
                <w:szCs w:val="20"/>
              </w:rPr>
            </w:pPr>
          </w:p>
          <w:p w14:paraId="0F2674E5" w14:textId="77777777" w:rsidR="00BA2242" w:rsidRPr="00A70308" w:rsidRDefault="00BA2242">
            <w:pPr>
              <w:rPr>
                <w:rFonts w:ascii="Arial" w:hAnsi="Arial" w:cs="Arial"/>
                <w:b/>
                <w:sz w:val="20"/>
                <w:szCs w:val="20"/>
              </w:rPr>
            </w:pPr>
          </w:p>
          <w:p w14:paraId="515F1F13" w14:textId="77777777" w:rsidR="00BA2242" w:rsidRPr="00A70308" w:rsidRDefault="00BA2242">
            <w:pPr>
              <w:rPr>
                <w:rFonts w:ascii="Arial" w:hAnsi="Arial" w:cs="Arial"/>
                <w:b/>
                <w:sz w:val="20"/>
                <w:szCs w:val="20"/>
              </w:rPr>
            </w:pPr>
          </w:p>
          <w:p w14:paraId="49380A59" w14:textId="77777777" w:rsidR="00BA2242" w:rsidRPr="00A70308" w:rsidRDefault="00BA2242">
            <w:pPr>
              <w:rPr>
                <w:rFonts w:ascii="Arial" w:hAnsi="Arial" w:cs="Arial"/>
                <w:b/>
                <w:sz w:val="20"/>
                <w:szCs w:val="20"/>
              </w:rPr>
            </w:pPr>
          </w:p>
          <w:p w14:paraId="05F1C822" w14:textId="77777777" w:rsidR="00BA2242" w:rsidRPr="00A70308" w:rsidRDefault="00BA2242">
            <w:pPr>
              <w:rPr>
                <w:rFonts w:ascii="Arial" w:hAnsi="Arial" w:cs="Arial"/>
                <w:b/>
                <w:sz w:val="20"/>
                <w:szCs w:val="20"/>
              </w:rPr>
            </w:pPr>
          </w:p>
          <w:p w14:paraId="279784FD" w14:textId="77777777" w:rsidR="00BA2242" w:rsidRPr="00A70308" w:rsidRDefault="00BA2242">
            <w:pPr>
              <w:rPr>
                <w:rFonts w:ascii="Arial" w:hAnsi="Arial" w:cs="Arial"/>
                <w:b/>
                <w:sz w:val="20"/>
                <w:szCs w:val="20"/>
              </w:rPr>
            </w:pPr>
          </w:p>
          <w:p w14:paraId="7AD5A012" w14:textId="77777777" w:rsidR="00BA2242" w:rsidRPr="00A70308" w:rsidRDefault="00BA2242">
            <w:pPr>
              <w:rPr>
                <w:rFonts w:ascii="Arial" w:hAnsi="Arial" w:cs="Arial"/>
                <w:b/>
                <w:sz w:val="20"/>
                <w:szCs w:val="20"/>
              </w:rPr>
            </w:pPr>
          </w:p>
          <w:p w14:paraId="706ABB49" w14:textId="77777777" w:rsidR="00BA2242" w:rsidRPr="00A70308" w:rsidRDefault="00BA2242">
            <w:pPr>
              <w:rPr>
                <w:rFonts w:ascii="Arial" w:hAnsi="Arial" w:cs="Arial"/>
                <w:b/>
                <w:sz w:val="20"/>
                <w:szCs w:val="20"/>
              </w:rPr>
            </w:pPr>
          </w:p>
          <w:p w14:paraId="499FDD53" w14:textId="77777777" w:rsidR="00BA2242" w:rsidRPr="00A70308" w:rsidRDefault="00BA2242">
            <w:pPr>
              <w:rPr>
                <w:rFonts w:ascii="Arial" w:hAnsi="Arial" w:cs="Arial"/>
                <w:b/>
                <w:sz w:val="20"/>
                <w:szCs w:val="20"/>
              </w:rPr>
            </w:pPr>
          </w:p>
          <w:p w14:paraId="14FA9218" w14:textId="77777777" w:rsidR="00BA2242" w:rsidRPr="00A70308" w:rsidRDefault="00BA2242">
            <w:pPr>
              <w:rPr>
                <w:rFonts w:ascii="Arial" w:hAnsi="Arial" w:cs="Arial"/>
                <w:b/>
                <w:sz w:val="20"/>
                <w:szCs w:val="20"/>
              </w:rPr>
            </w:pPr>
          </w:p>
          <w:p w14:paraId="6BC36D7F" w14:textId="77777777" w:rsidR="00BA2242" w:rsidRPr="00A70308" w:rsidRDefault="00BA2242">
            <w:pPr>
              <w:rPr>
                <w:rFonts w:ascii="Arial" w:hAnsi="Arial" w:cs="Arial"/>
                <w:b/>
                <w:sz w:val="20"/>
                <w:szCs w:val="20"/>
              </w:rPr>
            </w:pPr>
          </w:p>
          <w:p w14:paraId="434C859E" w14:textId="77777777" w:rsidR="00BA2242" w:rsidRPr="00A70308" w:rsidRDefault="00BA2242">
            <w:pPr>
              <w:rPr>
                <w:rFonts w:ascii="Arial" w:hAnsi="Arial" w:cs="Arial"/>
                <w:b/>
                <w:sz w:val="20"/>
                <w:szCs w:val="20"/>
              </w:rPr>
            </w:pPr>
          </w:p>
          <w:p w14:paraId="69AEC833" w14:textId="77777777" w:rsidR="00BA2242" w:rsidRPr="00A70308" w:rsidRDefault="00BA2242">
            <w:pPr>
              <w:rPr>
                <w:rFonts w:ascii="Arial" w:hAnsi="Arial" w:cs="Arial"/>
                <w:b/>
                <w:sz w:val="20"/>
                <w:szCs w:val="20"/>
              </w:rPr>
            </w:pPr>
          </w:p>
          <w:p w14:paraId="71434981" w14:textId="77777777" w:rsidR="00BA2242" w:rsidRPr="00A70308" w:rsidRDefault="00BA2242">
            <w:pPr>
              <w:rPr>
                <w:rFonts w:ascii="Arial" w:hAnsi="Arial" w:cs="Arial"/>
                <w:b/>
                <w:sz w:val="20"/>
                <w:szCs w:val="20"/>
              </w:rPr>
            </w:pPr>
          </w:p>
          <w:p w14:paraId="3D67D92B" w14:textId="77777777" w:rsidR="00BA2242" w:rsidRPr="00A70308" w:rsidRDefault="00BA2242">
            <w:pPr>
              <w:rPr>
                <w:rFonts w:ascii="Arial" w:hAnsi="Arial" w:cs="Arial"/>
                <w:b/>
                <w:sz w:val="20"/>
                <w:szCs w:val="20"/>
              </w:rPr>
            </w:pPr>
          </w:p>
          <w:p w14:paraId="54031179" w14:textId="77777777" w:rsidR="00BA2242" w:rsidRPr="00A70308" w:rsidRDefault="00BA2242">
            <w:pPr>
              <w:rPr>
                <w:rFonts w:ascii="Arial" w:hAnsi="Arial" w:cs="Arial"/>
                <w:b/>
                <w:sz w:val="20"/>
                <w:szCs w:val="20"/>
              </w:rPr>
            </w:pPr>
          </w:p>
          <w:p w14:paraId="14C23A68" w14:textId="77777777" w:rsidR="00BA2242" w:rsidRPr="00A70308" w:rsidRDefault="00BA2242">
            <w:pPr>
              <w:rPr>
                <w:rFonts w:ascii="Arial" w:hAnsi="Arial" w:cs="Arial"/>
                <w:b/>
                <w:sz w:val="20"/>
                <w:szCs w:val="20"/>
              </w:rPr>
            </w:pPr>
          </w:p>
          <w:p w14:paraId="7A476D63" w14:textId="77777777" w:rsidR="00BA2242" w:rsidRPr="00A70308" w:rsidRDefault="00BA2242">
            <w:pPr>
              <w:rPr>
                <w:rFonts w:ascii="Arial" w:hAnsi="Arial" w:cs="Arial"/>
                <w:b/>
                <w:sz w:val="20"/>
                <w:szCs w:val="20"/>
              </w:rPr>
            </w:pPr>
          </w:p>
          <w:p w14:paraId="213C655B" w14:textId="77777777" w:rsidR="00BA2242" w:rsidRPr="00A70308" w:rsidRDefault="00BA2242">
            <w:pPr>
              <w:rPr>
                <w:rFonts w:ascii="Arial" w:hAnsi="Arial" w:cs="Arial"/>
                <w:b/>
                <w:sz w:val="20"/>
                <w:szCs w:val="20"/>
              </w:rPr>
            </w:pPr>
          </w:p>
          <w:p w14:paraId="2509073D" w14:textId="77777777" w:rsidR="00BA2242" w:rsidRPr="00A70308" w:rsidRDefault="00BA2242">
            <w:pPr>
              <w:rPr>
                <w:rFonts w:ascii="Arial" w:hAnsi="Arial" w:cs="Arial"/>
                <w:b/>
                <w:sz w:val="20"/>
                <w:szCs w:val="20"/>
              </w:rPr>
            </w:pPr>
          </w:p>
          <w:p w14:paraId="666764F5" w14:textId="77777777" w:rsidR="00BA2242" w:rsidRPr="00A70308" w:rsidRDefault="00BA2242">
            <w:pPr>
              <w:rPr>
                <w:rFonts w:ascii="Arial" w:hAnsi="Arial" w:cs="Arial"/>
                <w:b/>
                <w:sz w:val="20"/>
                <w:szCs w:val="20"/>
              </w:rPr>
            </w:pPr>
          </w:p>
          <w:p w14:paraId="2798F4E1" w14:textId="77777777" w:rsidR="00BA2242" w:rsidRPr="00A70308" w:rsidRDefault="00BA2242">
            <w:pPr>
              <w:rPr>
                <w:rFonts w:ascii="Arial" w:hAnsi="Arial" w:cs="Arial"/>
                <w:b/>
                <w:sz w:val="20"/>
                <w:szCs w:val="20"/>
              </w:rPr>
            </w:pPr>
          </w:p>
          <w:p w14:paraId="31F72877" w14:textId="77777777" w:rsidR="00BA2242" w:rsidRPr="00A70308" w:rsidRDefault="00BA2242">
            <w:pPr>
              <w:rPr>
                <w:rFonts w:ascii="Arial" w:hAnsi="Arial" w:cs="Arial"/>
                <w:b/>
                <w:sz w:val="20"/>
                <w:szCs w:val="20"/>
              </w:rPr>
            </w:pPr>
          </w:p>
          <w:p w14:paraId="71D83711" w14:textId="77777777" w:rsidR="00BA2242" w:rsidRPr="00A70308" w:rsidRDefault="00BA2242">
            <w:pPr>
              <w:rPr>
                <w:rFonts w:ascii="Arial" w:hAnsi="Arial" w:cs="Arial"/>
                <w:b/>
                <w:sz w:val="20"/>
                <w:szCs w:val="20"/>
              </w:rPr>
            </w:pPr>
          </w:p>
          <w:p w14:paraId="0EC57F37" w14:textId="77777777" w:rsidR="00BA2242" w:rsidRPr="00A70308" w:rsidRDefault="00BA2242">
            <w:pPr>
              <w:rPr>
                <w:rFonts w:ascii="Arial" w:hAnsi="Arial" w:cs="Arial"/>
                <w:b/>
                <w:sz w:val="20"/>
                <w:szCs w:val="20"/>
              </w:rPr>
            </w:pPr>
          </w:p>
          <w:p w14:paraId="49AE1428" w14:textId="77777777" w:rsidR="00BA2242" w:rsidRPr="00A70308" w:rsidRDefault="00BA2242">
            <w:pPr>
              <w:rPr>
                <w:rFonts w:ascii="Arial" w:hAnsi="Arial" w:cs="Arial"/>
                <w:b/>
                <w:sz w:val="20"/>
                <w:szCs w:val="20"/>
              </w:rPr>
            </w:pPr>
          </w:p>
          <w:p w14:paraId="36481EB2" w14:textId="77777777" w:rsidR="00BA2242" w:rsidRPr="00A70308" w:rsidRDefault="00BA2242">
            <w:pPr>
              <w:rPr>
                <w:rFonts w:ascii="Arial" w:hAnsi="Arial" w:cs="Arial"/>
                <w:b/>
                <w:sz w:val="20"/>
                <w:szCs w:val="20"/>
              </w:rPr>
            </w:pPr>
          </w:p>
          <w:p w14:paraId="07CE562E" w14:textId="77777777" w:rsidR="00BA2242" w:rsidRPr="00A70308" w:rsidRDefault="00BA2242">
            <w:pPr>
              <w:rPr>
                <w:rFonts w:ascii="Arial" w:hAnsi="Arial" w:cs="Arial"/>
                <w:b/>
                <w:sz w:val="20"/>
                <w:szCs w:val="20"/>
              </w:rPr>
            </w:pPr>
          </w:p>
          <w:p w14:paraId="11CCC914" w14:textId="77777777" w:rsidR="00BA2242" w:rsidRPr="00A70308" w:rsidRDefault="00BA2242">
            <w:pPr>
              <w:rPr>
                <w:rFonts w:ascii="Arial" w:hAnsi="Arial" w:cs="Arial"/>
                <w:b/>
                <w:sz w:val="20"/>
                <w:szCs w:val="20"/>
              </w:rPr>
            </w:pPr>
          </w:p>
          <w:p w14:paraId="784AB7BD" w14:textId="77777777" w:rsidR="00BA2242" w:rsidRPr="00A70308" w:rsidRDefault="00BA2242">
            <w:pPr>
              <w:rPr>
                <w:rFonts w:ascii="Arial" w:hAnsi="Arial" w:cs="Arial"/>
                <w:b/>
                <w:sz w:val="20"/>
                <w:szCs w:val="20"/>
              </w:rPr>
            </w:pPr>
          </w:p>
          <w:p w14:paraId="6577C5B1" w14:textId="77777777" w:rsidR="00BA2242" w:rsidRPr="00A70308" w:rsidRDefault="00BA2242">
            <w:pPr>
              <w:rPr>
                <w:rFonts w:ascii="Arial" w:hAnsi="Arial" w:cs="Arial"/>
                <w:b/>
                <w:sz w:val="20"/>
                <w:szCs w:val="20"/>
              </w:rPr>
            </w:pPr>
          </w:p>
          <w:p w14:paraId="3EE81734" w14:textId="77777777" w:rsidR="00BA2242" w:rsidRPr="00A70308" w:rsidRDefault="00BA2242">
            <w:pPr>
              <w:rPr>
                <w:rFonts w:ascii="Arial" w:hAnsi="Arial" w:cs="Arial"/>
                <w:b/>
                <w:sz w:val="20"/>
                <w:szCs w:val="20"/>
              </w:rPr>
            </w:pPr>
          </w:p>
          <w:p w14:paraId="68CF020D" w14:textId="77777777" w:rsidR="00BA2242" w:rsidRPr="00A70308" w:rsidRDefault="00BA2242">
            <w:pPr>
              <w:rPr>
                <w:rFonts w:ascii="Arial" w:hAnsi="Arial" w:cs="Arial"/>
                <w:b/>
                <w:sz w:val="20"/>
                <w:szCs w:val="20"/>
              </w:rPr>
            </w:pPr>
          </w:p>
          <w:p w14:paraId="688E9698" w14:textId="77777777" w:rsidR="00BA2242" w:rsidRPr="00A70308" w:rsidRDefault="00BA2242">
            <w:pPr>
              <w:rPr>
                <w:rFonts w:ascii="Arial" w:hAnsi="Arial" w:cs="Arial"/>
                <w:b/>
                <w:sz w:val="20"/>
                <w:szCs w:val="20"/>
              </w:rPr>
            </w:pPr>
          </w:p>
          <w:p w14:paraId="4134384F" w14:textId="77777777" w:rsidR="00BA2242" w:rsidRPr="00A70308" w:rsidRDefault="00BA2242">
            <w:pPr>
              <w:rPr>
                <w:rFonts w:ascii="Arial" w:hAnsi="Arial" w:cs="Arial"/>
                <w:b/>
                <w:sz w:val="20"/>
                <w:szCs w:val="20"/>
              </w:rPr>
            </w:pPr>
          </w:p>
          <w:p w14:paraId="0B61088B" w14:textId="77777777" w:rsidR="00BA2242" w:rsidRPr="00A70308" w:rsidRDefault="00BA2242">
            <w:pPr>
              <w:rPr>
                <w:rFonts w:ascii="Arial" w:hAnsi="Arial" w:cs="Arial"/>
                <w:b/>
                <w:sz w:val="20"/>
                <w:szCs w:val="20"/>
              </w:rPr>
            </w:pPr>
          </w:p>
          <w:p w14:paraId="249167CF" w14:textId="77777777" w:rsidR="00BA2242" w:rsidRPr="00A70308" w:rsidRDefault="00BA2242">
            <w:pPr>
              <w:rPr>
                <w:rFonts w:ascii="Arial" w:hAnsi="Arial" w:cs="Arial"/>
                <w:b/>
                <w:sz w:val="20"/>
                <w:szCs w:val="20"/>
              </w:rPr>
            </w:pPr>
          </w:p>
          <w:p w14:paraId="79482339" w14:textId="77777777" w:rsidR="00BA2242" w:rsidRPr="00A70308" w:rsidRDefault="00BA2242">
            <w:pPr>
              <w:rPr>
                <w:rFonts w:ascii="Arial" w:hAnsi="Arial" w:cs="Arial"/>
                <w:b/>
                <w:sz w:val="20"/>
                <w:szCs w:val="20"/>
              </w:rPr>
            </w:pPr>
          </w:p>
        </w:tc>
        <w:tc>
          <w:tcPr>
            <w:tcW w:w="5358" w:type="dxa"/>
          </w:tcPr>
          <w:p w14:paraId="5F7C364B" w14:textId="77777777" w:rsidR="00BA2242" w:rsidRPr="00A70308" w:rsidRDefault="00BA2242">
            <w:pPr>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will deliver hygiene and cleaning consumables quantities as per </w:t>
            </w:r>
            <w:r w:rsidRPr="00A70308">
              <w:rPr>
                <w:rFonts w:ascii="Arial" w:hAnsi="Arial" w:cs="Arial"/>
                <w:i/>
                <w:sz w:val="20"/>
                <w:szCs w:val="20"/>
              </w:rPr>
              <w:t>Service Manager’s</w:t>
            </w:r>
            <w:r w:rsidRPr="00A70308">
              <w:rPr>
                <w:rFonts w:ascii="Arial" w:hAnsi="Arial" w:cs="Arial"/>
                <w:sz w:val="20"/>
                <w:szCs w:val="20"/>
              </w:rPr>
              <w:t xml:space="preserve"> requirements. The quantities of consumables will be per site. </w:t>
            </w:r>
          </w:p>
          <w:p w14:paraId="3B3BCD5D" w14:textId="77777777" w:rsidR="00BA2242" w:rsidRPr="00A70308" w:rsidRDefault="00BA2242">
            <w:pPr>
              <w:rPr>
                <w:rFonts w:ascii="Arial" w:hAnsi="Arial" w:cs="Arial"/>
                <w:sz w:val="20"/>
                <w:szCs w:val="20"/>
              </w:rPr>
            </w:pPr>
          </w:p>
          <w:p w14:paraId="004234C4" w14:textId="77777777" w:rsidR="00BA2242" w:rsidRPr="00A70308" w:rsidRDefault="00BA2242">
            <w:pPr>
              <w:rPr>
                <w:rFonts w:ascii="Arial" w:hAnsi="Arial" w:cs="Arial"/>
                <w:sz w:val="20"/>
                <w:szCs w:val="20"/>
              </w:rPr>
            </w:pPr>
          </w:p>
          <w:p w14:paraId="06EEFDBA" w14:textId="77777777" w:rsidR="00BA2242" w:rsidRPr="00A70308" w:rsidRDefault="00BA2242">
            <w:pPr>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will manage and use the consumables in a cost effective and efficient manner and will put controls in place to minimize </w:t>
            </w:r>
            <w:r w:rsidRPr="00A70308">
              <w:rPr>
                <w:rFonts w:ascii="Arial" w:hAnsi="Arial" w:cs="Arial"/>
                <w:sz w:val="20"/>
                <w:szCs w:val="20"/>
                <w:lang w:val="en-US"/>
              </w:rPr>
              <w:t>wastage</w:t>
            </w:r>
            <w:r w:rsidRPr="00A70308">
              <w:rPr>
                <w:rFonts w:ascii="Arial" w:hAnsi="Arial" w:cs="Arial"/>
                <w:sz w:val="20"/>
                <w:szCs w:val="20"/>
              </w:rPr>
              <w:t xml:space="preserve"> and prevent theft of the consumables. Missing or shortage of consumables will be for the cost of the </w:t>
            </w:r>
            <w:r w:rsidRPr="00A70308">
              <w:rPr>
                <w:rFonts w:ascii="Arial" w:hAnsi="Arial" w:cs="Arial"/>
                <w:i/>
                <w:sz w:val="20"/>
                <w:szCs w:val="20"/>
              </w:rPr>
              <w:t>Contractor</w:t>
            </w:r>
            <w:r w:rsidRPr="00A70308">
              <w:rPr>
                <w:rFonts w:ascii="Arial" w:hAnsi="Arial" w:cs="Arial"/>
                <w:sz w:val="20"/>
                <w:szCs w:val="20"/>
              </w:rPr>
              <w:t>.</w:t>
            </w:r>
          </w:p>
          <w:p w14:paraId="198876BB" w14:textId="77777777" w:rsidR="00BA2242" w:rsidRPr="00A70308" w:rsidRDefault="00BA2242">
            <w:pPr>
              <w:rPr>
                <w:rFonts w:ascii="Arial" w:hAnsi="Arial" w:cs="Arial"/>
                <w:sz w:val="20"/>
                <w:szCs w:val="20"/>
              </w:rPr>
            </w:pPr>
          </w:p>
          <w:p w14:paraId="233FA198" w14:textId="77777777" w:rsidR="00BA2242" w:rsidRPr="00A70308" w:rsidRDefault="00BA2242">
            <w:pPr>
              <w:rPr>
                <w:rFonts w:ascii="Arial" w:hAnsi="Arial" w:cs="Arial"/>
                <w:sz w:val="20"/>
                <w:szCs w:val="20"/>
              </w:rPr>
            </w:pPr>
            <w:r w:rsidRPr="00A70308">
              <w:rPr>
                <w:rFonts w:ascii="Arial" w:hAnsi="Arial" w:cs="Arial"/>
                <w:sz w:val="20"/>
                <w:szCs w:val="20"/>
              </w:rPr>
              <w:t xml:space="preserve">All hygiene dispensers/equipment’s &amp; consumables must be SABS approved. </w:t>
            </w:r>
          </w:p>
          <w:p w14:paraId="5B26FB41" w14:textId="77777777" w:rsidR="00BA2242" w:rsidRPr="00A70308" w:rsidRDefault="00BA2242">
            <w:pPr>
              <w:rPr>
                <w:rFonts w:ascii="Arial" w:hAnsi="Arial" w:cs="Arial"/>
                <w:sz w:val="20"/>
                <w:szCs w:val="20"/>
              </w:rPr>
            </w:pPr>
          </w:p>
          <w:p w14:paraId="0181C332" w14:textId="77777777" w:rsidR="00BA2242" w:rsidRPr="00A70308" w:rsidRDefault="00BA2242">
            <w:pPr>
              <w:rPr>
                <w:rFonts w:ascii="Arial" w:hAnsi="Arial" w:cs="Arial"/>
                <w:sz w:val="20"/>
                <w:szCs w:val="20"/>
              </w:rPr>
            </w:pPr>
          </w:p>
          <w:p w14:paraId="6A2A1766" w14:textId="77777777" w:rsidR="00BA2242" w:rsidRPr="00A70308" w:rsidRDefault="00BA2242">
            <w:pPr>
              <w:rPr>
                <w:rFonts w:ascii="Arial" w:hAnsi="Arial" w:cs="Arial"/>
                <w:sz w:val="20"/>
                <w:szCs w:val="20"/>
              </w:rPr>
            </w:pPr>
            <w:r w:rsidRPr="00A70308">
              <w:rPr>
                <w:rFonts w:ascii="Arial" w:hAnsi="Arial" w:cs="Arial"/>
                <w:sz w:val="20"/>
                <w:szCs w:val="20"/>
              </w:rPr>
              <w:t>The Contractor shall be required to perform stock control of the consumables supplied and replenishment of consumable stock as required.</w:t>
            </w:r>
          </w:p>
          <w:p w14:paraId="6BD093C6" w14:textId="77777777" w:rsidR="00BA2242" w:rsidRPr="00A70308" w:rsidRDefault="00BA2242">
            <w:pPr>
              <w:rPr>
                <w:rFonts w:ascii="Arial" w:hAnsi="Arial" w:cs="Arial"/>
                <w:sz w:val="20"/>
                <w:szCs w:val="20"/>
              </w:rPr>
            </w:pPr>
          </w:p>
          <w:p w14:paraId="3BC1F191" w14:textId="77777777" w:rsidR="00BA2242" w:rsidRPr="00A70308" w:rsidRDefault="00BA2242">
            <w:pPr>
              <w:rPr>
                <w:rFonts w:ascii="Arial" w:hAnsi="Arial" w:cs="Arial"/>
                <w:sz w:val="20"/>
                <w:szCs w:val="20"/>
              </w:rPr>
            </w:pPr>
          </w:p>
          <w:p w14:paraId="1A5D0B0A" w14:textId="77777777" w:rsidR="00BA2242" w:rsidRPr="00A70308" w:rsidRDefault="00BA2242">
            <w:pPr>
              <w:rPr>
                <w:rFonts w:ascii="Arial" w:hAnsi="Arial" w:cs="Arial"/>
                <w:sz w:val="20"/>
                <w:szCs w:val="20"/>
              </w:rPr>
            </w:pPr>
            <w:r w:rsidRPr="00A70308">
              <w:rPr>
                <w:rFonts w:ascii="Arial" w:hAnsi="Arial" w:cs="Arial"/>
                <w:sz w:val="20"/>
                <w:szCs w:val="20"/>
              </w:rPr>
              <w:t>The Contractor will ensure that the hygiene is stocked with consumables, including, but not limited to: toilet paper; hand towels, liquid or foam soap, toilet bin liners, air fresheners; sanitation equipment, etc. at all times</w:t>
            </w:r>
          </w:p>
          <w:p w14:paraId="7E7D3D6B" w14:textId="77777777" w:rsidR="00BA2242" w:rsidRPr="00A70308" w:rsidRDefault="00BA2242">
            <w:pPr>
              <w:rPr>
                <w:rFonts w:ascii="Arial" w:hAnsi="Arial" w:cs="Arial"/>
                <w:sz w:val="20"/>
                <w:szCs w:val="20"/>
              </w:rPr>
            </w:pPr>
          </w:p>
          <w:p w14:paraId="25AA3A51" w14:textId="77777777" w:rsidR="00BA2242" w:rsidRPr="00A70308" w:rsidRDefault="00BA2242">
            <w:pPr>
              <w:rPr>
                <w:rFonts w:ascii="Arial" w:hAnsi="Arial" w:cs="Arial"/>
                <w:sz w:val="20"/>
                <w:szCs w:val="20"/>
              </w:rPr>
            </w:pPr>
          </w:p>
          <w:p w14:paraId="0E8C066D" w14:textId="77777777" w:rsidR="00BA2242" w:rsidRPr="00A70308" w:rsidRDefault="00BA2242">
            <w:pPr>
              <w:rPr>
                <w:rFonts w:ascii="Arial" w:hAnsi="Arial" w:cs="Arial"/>
                <w:sz w:val="20"/>
                <w:szCs w:val="20"/>
              </w:rPr>
            </w:pPr>
          </w:p>
          <w:p w14:paraId="2CDF44A3" w14:textId="77777777" w:rsidR="00BA2242" w:rsidRPr="00A70308" w:rsidRDefault="00BA2242">
            <w:pPr>
              <w:rPr>
                <w:rFonts w:ascii="Arial" w:hAnsi="Arial" w:cs="Arial"/>
                <w:sz w:val="20"/>
                <w:szCs w:val="20"/>
              </w:rPr>
            </w:pPr>
          </w:p>
          <w:p w14:paraId="0C58EE2B" w14:textId="77777777" w:rsidR="00BA2242" w:rsidRPr="00A70308" w:rsidRDefault="00BA2242">
            <w:pPr>
              <w:rPr>
                <w:rFonts w:ascii="Arial" w:hAnsi="Arial" w:cs="Arial"/>
                <w:sz w:val="20"/>
                <w:szCs w:val="20"/>
              </w:rPr>
            </w:pPr>
          </w:p>
          <w:p w14:paraId="4AB5B000" w14:textId="77777777" w:rsidR="00BA2242" w:rsidRPr="00A70308" w:rsidRDefault="00BA2242">
            <w:pPr>
              <w:rPr>
                <w:rFonts w:ascii="Arial" w:hAnsi="Arial" w:cs="Arial"/>
                <w:sz w:val="20"/>
                <w:szCs w:val="20"/>
              </w:rPr>
            </w:pPr>
          </w:p>
          <w:p w14:paraId="372DDBAC" w14:textId="77777777" w:rsidR="00BA2242" w:rsidRPr="00A70308" w:rsidRDefault="00BA2242">
            <w:pPr>
              <w:rPr>
                <w:rFonts w:ascii="Arial" w:hAnsi="Arial" w:cs="Arial"/>
                <w:sz w:val="20"/>
                <w:szCs w:val="20"/>
              </w:rPr>
            </w:pPr>
          </w:p>
        </w:tc>
        <w:tc>
          <w:tcPr>
            <w:tcW w:w="2835" w:type="dxa"/>
          </w:tcPr>
          <w:p w14:paraId="75512FFF" w14:textId="77777777" w:rsidR="00BA2242" w:rsidRPr="00A70308" w:rsidRDefault="00BA2242">
            <w:pPr>
              <w:rPr>
                <w:rFonts w:ascii="Arial" w:hAnsi="Arial" w:cs="Arial"/>
                <w:sz w:val="20"/>
                <w:szCs w:val="20"/>
              </w:rPr>
            </w:pPr>
            <w:r w:rsidRPr="00A70308">
              <w:rPr>
                <w:rFonts w:ascii="Arial" w:hAnsi="Arial" w:cs="Arial"/>
                <w:sz w:val="20"/>
                <w:szCs w:val="20"/>
              </w:rPr>
              <w:t xml:space="preserve">Failure to deliver consumables constitutes non-compliance. </w:t>
            </w:r>
          </w:p>
          <w:p w14:paraId="46AB33A9" w14:textId="77777777" w:rsidR="00BA2242" w:rsidRPr="00A70308" w:rsidRDefault="00BA2242">
            <w:pPr>
              <w:rPr>
                <w:rFonts w:ascii="Arial" w:hAnsi="Arial" w:cs="Arial"/>
                <w:sz w:val="20"/>
                <w:szCs w:val="20"/>
              </w:rPr>
            </w:pPr>
          </w:p>
          <w:p w14:paraId="30E9B522" w14:textId="77777777" w:rsidR="00BA2242" w:rsidRPr="00A70308" w:rsidRDefault="00BA2242">
            <w:pPr>
              <w:rPr>
                <w:rFonts w:ascii="Arial" w:hAnsi="Arial" w:cs="Arial"/>
                <w:sz w:val="20"/>
                <w:szCs w:val="20"/>
              </w:rPr>
            </w:pPr>
          </w:p>
          <w:p w14:paraId="10D6B1EC" w14:textId="77777777" w:rsidR="00BA2242" w:rsidRPr="00A70308" w:rsidRDefault="00BA2242">
            <w:pPr>
              <w:rPr>
                <w:rFonts w:ascii="Arial" w:hAnsi="Arial" w:cs="Arial"/>
                <w:sz w:val="20"/>
                <w:szCs w:val="20"/>
              </w:rPr>
            </w:pPr>
          </w:p>
          <w:p w14:paraId="177452AD" w14:textId="77777777" w:rsidR="00BA2242" w:rsidRPr="00A70308" w:rsidRDefault="00BA2242">
            <w:pPr>
              <w:rPr>
                <w:rFonts w:ascii="Arial" w:hAnsi="Arial" w:cs="Arial"/>
                <w:sz w:val="20"/>
                <w:szCs w:val="20"/>
              </w:rPr>
            </w:pPr>
            <w:r w:rsidRPr="00A70308">
              <w:rPr>
                <w:rFonts w:ascii="Arial" w:hAnsi="Arial" w:cs="Arial"/>
                <w:sz w:val="20"/>
                <w:szCs w:val="20"/>
              </w:rPr>
              <w:t xml:space="preserve">Delivery of consumables greater than the fixed amount constitutes non-compliance and will be for the cost of the </w:t>
            </w:r>
            <w:r w:rsidRPr="00A70308">
              <w:rPr>
                <w:rFonts w:ascii="Arial" w:hAnsi="Arial" w:cs="Arial"/>
                <w:i/>
                <w:sz w:val="20"/>
                <w:szCs w:val="20"/>
              </w:rPr>
              <w:t>Contractor</w:t>
            </w:r>
            <w:r w:rsidRPr="00A70308">
              <w:rPr>
                <w:rFonts w:ascii="Arial" w:hAnsi="Arial" w:cs="Arial"/>
                <w:sz w:val="20"/>
                <w:szCs w:val="20"/>
              </w:rPr>
              <w:t>.</w:t>
            </w:r>
          </w:p>
          <w:p w14:paraId="64946334" w14:textId="77777777" w:rsidR="00BA2242" w:rsidRPr="00A70308" w:rsidRDefault="00BA2242">
            <w:pPr>
              <w:rPr>
                <w:rFonts w:ascii="Arial" w:hAnsi="Arial" w:cs="Arial"/>
                <w:sz w:val="20"/>
                <w:szCs w:val="20"/>
              </w:rPr>
            </w:pPr>
          </w:p>
          <w:p w14:paraId="2BAEB01D" w14:textId="77777777" w:rsidR="00BA2242" w:rsidRPr="00A70308" w:rsidRDefault="00BA2242">
            <w:pPr>
              <w:rPr>
                <w:rFonts w:ascii="Arial" w:hAnsi="Arial" w:cs="Arial"/>
                <w:sz w:val="20"/>
                <w:szCs w:val="20"/>
              </w:rPr>
            </w:pPr>
            <w:r w:rsidRPr="00A70308">
              <w:rPr>
                <w:rFonts w:ascii="Arial" w:hAnsi="Arial" w:cs="Arial"/>
                <w:sz w:val="20"/>
                <w:szCs w:val="20"/>
              </w:rPr>
              <w:t>Failure to manage and keep consumables consumption records effectively, will constitute non-compliance.</w:t>
            </w:r>
          </w:p>
          <w:p w14:paraId="67A7036D" w14:textId="77777777" w:rsidR="00BA2242" w:rsidRPr="00A70308" w:rsidRDefault="00BA2242">
            <w:pPr>
              <w:rPr>
                <w:rFonts w:ascii="Arial" w:hAnsi="Arial" w:cs="Arial"/>
                <w:sz w:val="20"/>
                <w:szCs w:val="20"/>
              </w:rPr>
            </w:pPr>
          </w:p>
          <w:p w14:paraId="0D3B63F6" w14:textId="77777777" w:rsidR="00BA2242" w:rsidRPr="00A70308" w:rsidRDefault="00BA2242">
            <w:pPr>
              <w:rPr>
                <w:rFonts w:ascii="Arial" w:hAnsi="Arial" w:cs="Arial"/>
                <w:sz w:val="20"/>
                <w:szCs w:val="20"/>
              </w:rPr>
            </w:pPr>
            <w:r w:rsidRPr="00A70308">
              <w:rPr>
                <w:rFonts w:ascii="Arial" w:hAnsi="Arial" w:cs="Arial"/>
                <w:sz w:val="20"/>
                <w:szCs w:val="20"/>
              </w:rPr>
              <w:t xml:space="preserve">Consumable stock levels are to be monitored and requests for consumable stock to be made </w:t>
            </w:r>
            <w:r w:rsidRPr="00A70308">
              <w:rPr>
                <w:rFonts w:ascii="Arial" w:hAnsi="Arial" w:cs="Arial"/>
                <w:sz w:val="20"/>
                <w:szCs w:val="20"/>
                <w:lang w:val="en-US"/>
              </w:rPr>
              <w:t>timorously</w:t>
            </w:r>
            <w:r w:rsidRPr="00A70308">
              <w:rPr>
                <w:rFonts w:ascii="Arial" w:hAnsi="Arial" w:cs="Arial"/>
                <w:sz w:val="20"/>
                <w:szCs w:val="20"/>
              </w:rPr>
              <w:t>.</w:t>
            </w:r>
          </w:p>
          <w:p w14:paraId="3A769568" w14:textId="77777777" w:rsidR="00BA2242" w:rsidRPr="00A70308" w:rsidRDefault="00BA2242">
            <w:pPr>
              <w:rPr>
                <w:rFonts w:ascii="Arial" w:hAnsi="Arial" w:cs="Arial"/>
                <w:sz w:val="20"/>
                <w:szCs w:val="20"/>
              </w:rPr>
            </w:pPr>
          </w:p>
          <w:p w14:paraId="724E83BB" w14:textId="77777777" w:rsidR="00BA2242" w:rsidRPr="00A70308" w:rsidRDefault="00BA2242">
            <w:pPr>
              <w:rPr>
                <w:rFonts w:ascii="Arial" w:hAnsi="Arial" w:cs="Arial"/>
                <w:sz w:val="20"/>
                <w:szCs w:val="20"/>
              </w:rPr>
            </w:pPr>
            <w:r w:rsidRPr="00A70308">
              <w:rPr>
                <w:rFonts w:ascii="Arial" w:hAnsi="Arial" w:cs="Arial"/>
                <w:sz w:val="20"/>
                <w:szCs w:val="20"/>
              </w:rPr>
              <w:t>No failure of availability of supplies at the point of use.</w:t>
            </w:r>
          </w:p>
          <w:p w14:paraId="49208BAD" w14:textId="77777777" w:rsidR="00BA2242" w:rsidRPr="00A70308" w:rsidRDefault="00BA2242">
            <w:pPr>
              <w:rPr>
                <w:rFonts w:ascii="Arial" w:hAnsi="Arial" w:cs="Arial"/>
                <w:sz w:val="20"/>
                <w:szCs w:val="20"/>
              </w:rPr>
            </w:pPr>
          </w:p>
          <w:p w14:paraId="009B57AC" w14:textId="77777777" w:rsidR="00BA2242" w:rsidRPr="00A70308" w:rsidRDefault="00BA2242">
            <w:pPr>
              <w:rPr>
                <w:rFonts w:ascii="Arial" w:hAnsi="Arial" w:cs="Arial"/>
                <w:sz w:val="20"/>
                <w:szCs w:val="20"/>
              </w:rPr>
            </w:pPr>
          </w:p>
          <w:p w14:paraId="627F2392" w14:textId="77777777" w:rsidR="00BA2242" w:rsidRPr="00A70308" w:rsidRDefault="00BA2242">
            <w:pPr>
              <w:rPr>
                <w:rFonts w:ascii="Arial" w:hAnsi="Arial" w:cs="Arial"/>
                <w:sz w:val="20"/>
                <w:szCs w:val="20"/>
              </w:rPr>
            </w:pPr>
          </w:p>
          <w:p w14:paraId="428479D2" w14:textId="77777777" w:rsidR="00BA2242" w:rsidRPr="00A70308" w:rsidRDefault="00BA2242">
            <w:pPr>
              <w:rPr>
                <w:rFonts w:ascii="Arial" w:hAnsi="Arial" w:cs="Arial"/>
                <w:sz w:val="20"/>
                <w:szCs w:val="20"/>
              </w:rPr>
            </w:pPr>
          </w:p>
        </w:tc>
      </w:tr>
    </w:tbl>
    <w:p w14:paraId="5EA3B828" w14:textId="77777777" w:rsidR="00BA2242" w:rsidRDefault="00BA2242">
      <w:pPr>
        <w:rPr>
          <w:rFonts w:ascii="Arial" w:hAnsi="Arial" w:cs="Arial"/>
        </w:rPr>
      </w:pPr>
    </w:p>
    <w:p w14:paraId="1AEF1B1F" w14:textId="77777777" w:rsidR="006B1EE8" w:rsidRPr="00E256B7" w:rsidRDefault="006B1EE8">
      <w:pPr>
        <w:rPr>
          <w:rFonts w:ascii="Arial" w:hAnsi="Arial" w:cs="Arial"/>
        </w:rPr>
      </w:pPr>
    </w:p>
    <w:p w14:paraId="49DCBBC2" w14:textId="3AC0AD1C" w:rsidR="00BA2242" w:rsidRPr="00E256B7" w:rsidRDefault="00BA2242">
      <w:pPr>
        <w:spacing w:before="240" w:after="240"/>
        <w:rPr>
          <w:rFonts w:ascii="Arial" w:hAnsi="Arial" w:cs="Arial"/>
          <w:b/>
          <w:color w:val="FF0000"/>
        </w:rPr>
      </w:pPr>
      <w:r w:rsidRPr="00E256B7">
        <w:rPr>
          <w:rFonts w:ascii="Arial" w:hAnsi="Arial" w:cs="Arial"/>
          <w:b/>
        </w:rPr>
        <w:t>1.</w:t>
      </w:r>
      <w:r w:rsidR="00A70308">
        <w:rPr>
          <w:rFonts w:ascii="Arial" w:hAnsi="Arial" w:cs="Arial"/>
          <w:b/>
        </w:rPr>
        <w:t>9</w:t>
      </w:r>
      <w:r w:rsidRPr="00E256B7">
        <w:rPr>
          <w:rFonts w:ascii="Arial" w:hAnsi="Arial" w:cs="Arial"/>
          <w:b/>
        </w:rPr>
        <w:t>.</w:t>
      </w:r>
      <w:r w:rsidRPr="00E256B7">
        <w:rPr>
          <w:rFonts w:ascii="Arial" w:hAnsi="Arial" w:cs="Arial"/>
          <w:b/>
          <w:lang w:val="en-US"/>
        </w:rPr>
        <w:t>2</w:t>
      </w:r>
      <w:r w:rsidRPr="00E256B7">
        <w:rPr>
          <w:rFonts w:ascii="Arial" w:hAnsi="Arial" w:cs="Arial"/>
          <w:b/>
        </w:rPr>
        <w:t xml:space="preserve"> REPLACEMENT OF HYGIENE EQUIPMENT (ON REQUEST)</w:t>
      </w:r>
    </w:p>
    <w:tbl>
      <w:tblPr>
        <w:tblW w:w="9949"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046"/>
        <w:gridCol w:w="3650"/>
        <w:gridCol w:w="4253"/>
      </w:tblGrid>
      <w:tr w:rsidR="00BA2242" w:rsidRPr="00A70308" w14:paraId="4C7ABACF" w14:textId="77777777">
        <w:trPr>
          <w:trHeight w:val="663"/>
        </w:trPr>
        <w:tc>
          <w:tcPr>
            <w:tcW w:w="2046" w:type="dxa"/>
            <w:tcBorders>
              <w:top w:val="single" w:sz="6" w:space="0" w:color="000000"/>
              <w:left w:val="single" w:sz="6" w:space="0" w:color="000000"/>
              <w:bottom w:val="single" w:sz="6" w:space="0" w:color="000000"/>
              <w:right w:val="single" w:sz="6" w:space="0" w:color="000000"/>
            </w:tcBorders>
          </w:tcPr>
          <w:p w14:paraId="341BEA87" w14:textId="77777777" w:rsidR="00BA2242" w:rsidRPr="00A70308" w:rsidRDefault="00BA2242">
            <w:pPr>
              <w:widowControl w:val="0"/>
              <w:autoSpaceDE w:val="0"/>
              <w:autoSpaceDN w:val="0"/>
              <w:spacing w:before="100" w:beforeAutospacing="1" w:after="100" w:afterAutospacing="1"/>
              <w:ind w:left="112"/>
              <w:rPr>
                <w:rFonts w:ascii="Arial" w:eastAsia="Arial" w:hAnsi="Arial" w:cs="Arial"/>
                <w:b/>
                <w:sz w:val="20"/>
                <w:szCs w:val="20"/>
                <w:lang w:val="en-US"/>
              </w:rPr>
            </w:pPr>
            <w:r w:rsidRPr="00A70308">
              <w:rPr>
                <w:rFonts w:ascii="Arial" w:eastAsia="Arial" w:hAnsi="Arial" w:cs="Arial"/>
                <w:b/>
                <w:spacing w:val="-2"/>
                <w:w w:val="105"/>
                <w:sz w:val="20"/>
                <w:szCs w:val="20"/>
                <w:lang w:val="en-US"/>
              </w:rPr>
              <w:t>MAJOR REQUIRMENTS</w:t>
            </w:r>
          </w:p>
        </w:tc>
        <w:tc>
          <w:tcPr>
            <w:tcW w:w="3650" w:type="dxa"/>
            <w:tcBorders>
              <w:top w:val="single" w:sz="6" w:space="0" w:color="000000"/>
              <w:left w:val="single" w:sz="6" w:space="0" w:color="000000"/>
              <w:bottom w:val="single" w:sz="6" w:space="0" w:color="000000"/>
              <w:right w:val="single" w:sz="6" w:space="0" w:color="000000"/>
            </w:tcBorders>
          </w:tcPr>
          <w:p w14:paraId="2E0109D9" w14:textId="77777777" w:rsidR="00BA2242" w:rsidRPr="00A70308" w:rsidRDefault="00BA2242">
            <w:pPr>
              <w:widowControl w:val="0"/>
              <w:autoSpaceDE w:val="0"/>
              <w:autoSpaceDN w:val="0"/>
              <w:rPr>
                <w:rFonts w:ascii="Arial" w:eastAsia="Arial" w:hAnsi="Arial" w:cs="Arial"/>
                <w:b/>
                <w:w w:val="105"/>
                <w:sz w:val="20"/>
                <w:szCs w:val="20"/>
                <w:lang w:val="en-US"/>
              </w:rPr>
            </w:pPr>
          </w:p>
          <w:p w14:paraId="78E38446" w14:textId="77777777" w:rsidR="00BA2242" w:rsidRPr="00A70308" w:rsidRDefault="00BA2242">
            <w:pPr>
              <w:widowControl w:val="0"/>
              <w:autoSpaceDE w:val="0"/>
              <w:autoSpaceDN w:val="0"/>
              <w:rPr>
                <w:rFonts w:ascii="Arial" w:eastAsia="Arial" w:hAnsi="Arial" w:cs="Arial"/>
                <w:b/>
                <w:sz w:val="20"/>
                <w:szCs w:val="20"/>
                <w:lang w:val="en-US"/>
              </w:rPr>
            </w:pPr>
            <w:r w:rsidRPr="00A70308">
              <w:rPr>
                <w:rFonts w:ascii="Arial" w:eastAsia="Arial" w:hAnsi="Arial" w:cs="Arial"/>
                <w:b/>
                <w:w w:val="105"/>
                <w:sz w:val="20"/>
                <w:szCs w:val="20"/>
                <w:lang w:val="en-US"/>
              </w:rPr>
              <w:t>SPECIFIC</w:t>
            </w:r>
            <w:r w:rsidRPr="00A70308">
              <w:rPr>
                <w:rFonts w:ascii="Arial" w:eastAsia="Arial" w:hAnsi="Arial" w:cs="Arial"/>
                <w:b/>
                <w:spacing w:val="2"/>
                <w:w w:val="105"/>
                <w:sz w:val="20"/>
                <w:szCs w:val="20"/>
                <w:lang w:val="en-US"/>
              </w:rPr>
              <w:t xml:space="preserve"> </w:t>
            </w:r>
            <w:r w:rsidRPr="00A70308">
              <w:rPr>
                <w:rFonts w:ascii="Arial" w:eastAsia="Arial" w:hAnsi="Arial" w:cs="Arial"/>
                <w:b/>
                <w:spacing w:val="-2"/>
                <w:w w:val="105"/>
                <w:sz w:val="20"/>
                <w:szCs w:val="20"/>
                <w:lang w:val="en-US"/>
              </w:rPr>
              <w:t>REQUIREMENTS</w:t>
            </w:r>
          </w:p>
        </w:tc>
        <w:tc>
          <w:tcPr>
            <w:tcW w:w="4253" w:type="dxa"/>
            <w:tcBorders>
              <w:top w:val="single" w:sz="6" w:space="0" w:color="000000"/>
              <w:left w:val="single" w:sz="6" w:space="0" w:color="000000"/>
              <w:bottom w:val="single" w:sz="6" w:space="0" w:color="000000"/>
              <w:right w:val="single" w:sz="6" w:space="0" w:color="000000"/>
            </w:tcBorders>
          </w:tcPr>
          <w:p w14:paraId="4B566558" w14:textId="77777777" w:rsidR="00BA2242" w:rsidRPr="00A70308" w:rsidRDefault="00BA2242">
            <w:pPr>
              <w:widowControl w:val="0"/>
              <w:autoSpaceDE w:val="0"/>
              <w:autoSpaceDN w:val="0"/>
              <w:ind w:firstLine="7"/>
              <w:rPr>
                <w:rFonts w:ascii="Arial" w:eastAsia="Arial" w:hAnsi="Arial" w:cs="Arial"/>
                <w:b/>
                <w:sz w:val="20"/>
                <w:szCs w:val="20"/>
                <w:lang w:val="en-US"/>
              </w:rPr>
            </w:pPr>
            <w:r w:rsidRPr="00A70308">
              <w:rPr>
                <w:rFonts w:ascii="Arial" w:eastAsia="Arial" w:hAnsi="Arial" w:cs="Arial"/>
                <w:b/>
                <w:spacing w:val="-2"/>
                <w:w w:val="105"/>
                <w:sz w:val="20"/>
                <w:szCs w:val="20"/>
                <w:lang w:val="en-US"/>
              </w:rPr>
              <w:t xml:space="preserve">AVAILABILITY/ </w:t>
            </w:r>
            <w:r w:rsidRPr="00A70308">
              <w:rPr>
                <w:rFonts w:ascii="Arial" w:eastAsia="Arial" w:hAnsi="Arial" w:cs="Arial"/>
                <w:b/>
                <w:w w:val="105"/>
                <w:sz w:val="20"/>
                <w:szCs w:val="20"/>
                <w:lang w:val="en-US"/>
              </w:rPr>
              <w:t>PERFORMANCE</w:t>
            </w:r>
            <w:r w:rsidRPr="00A70308">
              <w:rPr>
                <w:rFonts w:ascii="Arial" w:eastAsia="Arial" w:hAnsi="Arial" w:cs="Arial"/>
                <w:b/>
                <w:spacing w:val="-8"/>
                <w:w w:val="105"/>
                <w:sz w:val="20"/>
                <w:szCs w:val="20"/>
                <w:lang w:val="en-US"/>
              </w:rPr>
              <w:t xml:space="preserve"> </w:t>
            </w:r>
            <w:r w:rsidRPr="00A70308">
              <w:rPr>
                <w:rFonts w:ascii="Arial" w:eastAsia="Arial" w:hAnsi="Arial" w:cs="Arial"/>
                <w:b/>
                <w:w w:val="105"/>
                <w:sz w:val="20"/>
                <w:szCs w:val="20"/>
                <w:lang w:val="en-US"/>
              </w:rPr>
              <w:t>STANDARDS</w:t>
            </w:r>
          </w:p>
        </w:tc>
      </w:tr>
      <w:tr w:rsidR="00BA2242" w:rsidRPr="00A70308" w14:paraId="10848AB8" w14:textId="77777777">
        <w:trPr>
          <w:trHeight w:val="90"/>
        </w:trPr>
        <w:tc>
          <w:tcPr>
            <w:tcW w:w="2046" w:type="dxa"/>
            <w:tcBorders>
              <w:top w:val="single" w:sz="6" w:space="0" w:color="000000"/>
              <w:left w:val="single" w:sz="6" w:space="0" w:color="000000"/>
              <w:bottom w:val="single" w:sz="6" w:space="0" w:color="000000"/>
              <w:right w:val="single" w:sz="6" w:space="0" w:color="000000"/>
            </w:tcBorders>
          </w:tcPr>
          <w:p w14:paraId="1B5D68E0" w14:textId="77777777" w:rsidR="00BA2242" w:rsidRPr="00A70308" w:rsidRDefault="00BA2242">
            <w:pPr>
              <w:widowControl w:val="0"/>
              <w:autoSpaceDE w:val="0"/>
              <w:autoSpaceDN w:val="0"/>
              <w:rPr>
                <w:rFonts w:ascii="Arial" w:eastAsia="Arial" w:hAnsi="Arial" w:cs="Arial"/>
                <w:b/>
                <w:sz w:val="20"/>
                <w:szCs w:val="20"/>
                <w:lang w:val="en-US"/>
              </w:rPr>
            </w:pPr>
          </w:p>
          <w:p w14:paraId="698D0C66" w14:textId="77777777" w:rsidR="00BA2242" w:rsidRPr="00A70308" w:rsidRDefault="00BA2242">
            <w:pPr>
              <w:widowControl w:val="0"/>
              <w:autoSpaceDE w:val="0"/>
              <w:autoSpaceDN w:val="0"/>
              <w:ind w:left="106"/>
              <w:rPr>
                <w:rFonts w:ascii="Arial" w:eastAsia="Arial" w:hAnsi="Arial" w:cs="Arial"/>
                <w:b/>
                <w:sz w:val="20"/>
                <w:szCs w:val="20"/>
                <w:lang w:val="en-US"/>
              </w:rPr>
            </w:pPr>
            <w:r w:rsidRPr="00A70308">
              <w:rPr>
                <w:rFonts w:ascii="Arial" w:eastAsia="Arial" w:hAnsi="Arial" w:cs="Arial"/>
                <w:b/>
                <w:w w:val="105"/>
                <w:sz w:val="20"/>
                <w:szCs w:val="20"/>
                <w:lang w:val="en-US"/>
              </w:rPr>
              <w:t>1.</w:t>
            </w:r>
            <w:r w:rsidRPr="00A70308">
              <w:rPr>
                <w:rFonts w:ascii="Arial" w:eastAsia="Arial" w:hAnsi="Arial" w:cs="Arial"/>
                <w:b/>
                <w:spacing w:val="-7"/>
                <w:w w:val="105"/>
                <w:sz w:val="20"/>
                <w:szCs w:val="20"/>
                <w:lang w:val="en-US"/>
              </w:rPr>
              <w:t xml:space="preserve"> Hygiene Equipment (as and when requested)</w:t>
            </w:r>
          </w:p>
        </w:tc>
        <w:tc>
          <w:tcPr>
            <w:tcW w:w="3650" w:type="dxa"/>
            <w:tcBorders>
              <w:top w:val="single" w:sz="6" w:space="0" w:color="000000"/>
              <w:left w:val="single" w:sz="6" w:space="0" w:color="000000"/>
              <w:bottom w:val="single" w:sz="6" w:space="0" w:color="000000"/>
              <w:right w:val="single" w:sz="6" w:space="0" w:color="000000"/>
            </w:tcBorders>
          </w:tcPr>
          <w:p w14:paraId="632199A4"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p>
          <w:p w14:paraId="1B101AB2"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The Contractor will inspect all hygiene equipment while performing their duties and report any defective or damaged equipment to the Service Manager. Replace and install (on request):</w:t>
            </w:r>
          </w:p>
          <w:p w14:paraId="53DCEAA4"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p>
          <w:p w14:paraId="5D227675"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Hand Paper Towel Dispenser</w:t>
            </w:r>
          </w:p>
          <w:p w14:paraId="0E276164"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lastRenderedPageBreak/>
              <w:t>Wall Bin</w:t>
            </w:r>
          </w:p>
          <w:p w14:paraId="17CFE89C"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Soap Dispenser</w:t>
            </w:r>
          </w:p>
          <w:p w14:paraId="1E1B73C1"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Air Freshener</w:t>
            </w:r>
          </w:p>
          <w:p w14:paraId="1E3466BE"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Toilet Roll Dispenser</w:t>
            </w:r>
          </w:p>
          <w:p w14:paraId="5B564044" w14:textId="77777777" w:rsidR="00BA2242" w:rsidRPr="00A70308" w:rsidRDefault="00BA2242">
            <w:pPr>
              <w:widowControl w:val="0"/>
              <w:tabs>
                <w:tab w:val="left" w:pos="424"/>
              </w:tabs>
              <w:autoSpaceDE w:val="0"/>
              <w:autoSpaceDN w:val="0"/>
              <w:ind w:left="115" w:right="147"/>
              <w:rPr>
                <w:rFonts w:ascii="Arial" w:eastAsia="Arial" w:hAnsi="Arial" w:cs="Arial"/>
                <w:sz w:val="20"/>
                <w:szCs w:val="20"/>
                <w:lang w:val="en-US"/>
              </w:rPr>
            </w:pPr>
            <w:r w:rsidRPr="00A70308">
              <w:rPr>
                <w:rFonts w:ascii="Arial" w:eastAsia="Arial" w:hAnsi="Arial" w:cs="Arial"/>
                <w:sz w:val="20"/>
                <w:szCs w:val="20"/>
                <w:lang w:val="en-US"/>
              </w:rPr>
              <w:t>Seat Wipe Dispenser. She Bins, She Packet Holder. Urinal Spray Dispenser</w:t>
            </w:r>
          </w:p>
        </w:tc>
        <w:tc>
          <w:tcPr>
            <w:tcW w:w="4253" w:type="dxa"/>
            <w:tcBorders>
              <w:top w:val="single" w:sz="6" w:space="0" w:color="000000"/>
              <w:left w:val="single" w:sz="6" w:space="0" w:color="000000"/>
              <w:bottom w:val="single" w:sz="6" w:space="0" w:color="000000"/>
              <w:right w:val="single" w:sz="6" w:space="0" w:color="000000"/>
            </w:tcBorders>
          </w:tcPr>
          <w:p w14:paraId="16EC6837" w14:textId="77777777" w:rsidR="00BA2242" w:rsidRPr="00A70308" w:rsidRDefault="00BA2242">
            <w:pPr>
              <w:widowControl w:val="0"/>
              <w:autoSpaceDE w:val="0"/>
              <w:autoSpaceDN w:val="0"/>
              <w:rPr>
                <w:rFonts w:ascii="Arial" w:eastAsia="Arial" w:hAnsi="Arial" w:cs="Arial"/>
                <w:b/>
                <w:sz w:val="20"/>
                <w:szCs w:val="20"/>
                <w:lang w:val="en-US"/>
              </w:rPr>
            </w:pPr>
          </w:p>
          <w:p w14:paraId="0666D4F5" w14:textId="77777777" w:rsidR="00BA2242" w:rsidRPr="00A70308" w:rsidRDefault="00BA2242">
            <w:pPr>
              <w:widowControl w:val="0"/>
              <w:autoSpaceDE w:val="0"/>
              <w:autoSpaceDN w:val="0"/>
              <w:ind w:left="109" w:right="36" w:firstLine="3"/>
              <w:rPr>
                <w:rFonts w:ascii="Arial" w:eastAsia="Arial" w:hAnsi="Arial" w:cs="Arial"/>
                <w:sz w:val="20"/>
                <w:szCs w:val="20"/>
                <w:lang w:val="en-US"/>
              </w:rPr>
            </w:pPr>
          </w:p>
          <w:p w14:paraId="32047FB7" w14:textId="77777777" w:rsidR="00BA2242" w:rsidRPr="00A70308" w:rsidRDefault="00BA2242">
            <w:pPr>
              <w:widowControl w:val="0"/>
              <w:autoSpaceDE w:val="0"/>
              <w:autoSpaceDN w:val="0"/>
              <w:rPr>
                <w:rFonts w:ascii="Arial" w:eastAsia="Arial" w:hAnsi="Arial" w:cs="Arial"/>
                <w:b/>
                <w:sz w:val="20"/>
                <w:szCs w:val="20"/>
                <w:lang w:val="en-US"/>
              </w:rPr>
            </w:pPr>
          </w:p>
          <w:p w14:paraId="71A4589C" w14:textId="77777777" w:rsidR="00BA2242" w:rsidRPr="00A70308" w:rsidRDefault="00BA2242">
            <w:pPr>
              <w:widowControl w:val="0"/>
              <w:autoSpaceDE w:val="0"/>
              <w:autoSpaceDN w:val="0"/>
              <w:rPr>
                <w:rFonts w:ascii="Arial" w:eastAsia="Arial" w:hAnsi="Arial" w:cs="Arial"/>
                <w:b/>
                <w:sz w:val="20"/>
                <w:szCs w:val="20"/>
                <w:lang w:val="en-US"/>
              </w:rPr>
            </w:pPr>
          </w:p>
          <w:p w14:paraId="48E83D4D" w14:textId="77777777" w:rsidR="00BA2242" w:rsidRPr="00A70308" w:rsidRDefault="00BA2242">
            <w:pPr>
              <w:widowControl w:val="0"/>
              <w:autoSpaceDE w:val="0"/>
              <w:autoSpaceDN w:val="0"/>
              <w:ind w:left="108" w:right="129" w:firstLine="7"/>
              <w:rPr>
                <w:rFonts w:ascii="Arial" w:eastAsia="Arial" w:hAnsi="Arial" w:cs="Arial"/>
                <w:sz w:val="20"/>
                <w:szCs w:val="20"/>
                <w:lang w:val="en-US"/>
              </w:rPr>
            </w:pPr>
          </w:p>
        </w:tc>
      </w:tr>
    </w:tbl>
    <w:p w14:paraId="5A7963DC" w14:textId="77777777" w:rsidR="005342CE" w:rsidRPr="00A70308" w:rsidRDefault="005342CE">
      <w:pPr>
        <w:rPr>
          <w:rFonts w:ascii="Arial" w:hAnsi="Arial" w:cs="Arial"/>
          <w:sz w:val="20"/>
          <w:szCs w:val="20"/>
        </w:rPr>
      </w:pPr>
    </w:p>
    <w:p w14:paraId="39591740" w14:textId="77777777" w:rsidR="00BA2242" w:rsidRPr="00A70308" w:rsidRDefault="00BA2242">
      <w:pPr>
        <w:rPr>
          <w:rFonts w:ascii="Arial" w:hAnsi="Arial" w:cs="Arial"/>
          <w:b/>
          <w:sz w:val="20"/>
          <w:szCs w:val="20"/>
        </w:rPr>
      </w:pPr>
      <w:bookmarkStart w:id="74" w:name="_Hlk118916120"/>
      <w:r w:rsidRPr="00A70308">
        <w:rPr>
          <w:rFonts w:ascii="Arial" w:hAnsi="Arial" w:cs="Arial"/>
          <w:b/>
          <w:sz w:val="20"/>
          <w:szCs w:val="20"/>
        </w:rPr>
        <w:t>1.5.</w:t>
      </w:r>
      <w:r w:rsidRPr="00A70308">
        <w:rPr>
          <w:rFonts w:ascii="Arial" w:hAnsi="Arial" w:cs="Arial"/>
          <w:b/>
          <w:sz w:val="20"/>
          <w:szCs w:val="20"/>
          <w:lang w:val="en-US"/>
        </w:rPr>
        <w:t>3</w:t>
      </w:r>
      <w:r w:rsidRPr="00A70308">
        <w:rPr>
          <w:rFonts w:ascii="Arial" w:hAnsi="Arial" w:cs="Arial"/>
          <w:b/>
          <w:sz w:val="20"/>
          <w:szCs w:val="20"/>
        </w:rPr>
        <w:t xml:space="preserve"> DEEP CLEANING SERVICE (AS AND WHEN REQUIRED)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5367"/>
        <w:gridCol w:w="2827"/>
      </w:tblGrid>
      <w:tr w:rsidR="00BA2242" w:rsidRPr="00A70308" w14:paraId="6CF8C43B" w14:textId="77777777">
        <w:tc>
          <w:tcPr>
            <w:tcW w:w="1587" w:type="dxa"/>
          </w:tcPr>
          <w:p w14:paraId="29DDB5FD" w14:textId="77777777" w:rsidR="00BA2242" w:rsidRPr="00A70308" w:rsidRDefault="00BA2242">
            <w:pPr>
              <w:rPr>
                <w:rFonts w:ascii="Arial" w:hAnsi="Arial" w:cs="Arial"/>
                <w:sz w:val="20"/>
                <w:szCs w:val="20"/>
              </w:rPr>
            </w:pPr>
            <w:r w:rsidRPr="00A70308">
              <w:rPr>
                <w:rFonts w:ascii="Arial" w:hAnsi="Arial" w:cs="Arial"/>
                <w:sz w:val="20"/>
                <w:szCs w:val="20"/>
              </w:rPr>
              <w:t xml:space="preserve">Item </w:t>
            </w:r>
          </w:p>
        </w:tc>
        <w:tc>
          <w:tcPr>
            <w:tcW w:w="5367" w:type="dxa"/>
          </w:tcPr>
          <w:p w14:paraId="399B662E" w14:textId="77777777" w:rsidR="00BA2242" w:rsidRPr="00A70308" w:rsidRDefault="00BA2242">
            <w:pPr>
              <w:rPr>
                <w:rFonts w:ascii="Arial" w:hAnsi="Arial" w:cs="Arial"/>
                <w:sz w:val="20"/>
                <w:szCs w:val="20"/>
              </w:rPr>
            </w:pPr>
            <w:r w:rsidRPr="00A70308">
              <w:rPr>
                <w:rFonts w:ascii="Arial" w:hAnsi="Arial" w:cs="Arial"/>
                <w:sz w:val="20"/>
                <w:szCs w:val="20"/>
              </w:rPr>
              <w:t>Description</w:t>
            </w:r>
          </w:p>
        </w:tc>
        <w:tc>
          <w:tcPr>
            <w:tcW w:w="2827" w:type="dxa"/>
          </w:tcPr>
          <w:p w14:paraId="19ABC031" w14:textId="77777777" w:rsidR="00BA2242" w:rsidRPr="00A70308" w:rsidRDefault="00BA2242">
            <w:pPr>
              <w:rPr>
                <w:rFonts w:ascii="Arial" w:hAnsi="Arial" w:cs="Arial"/>
                <w:sz w:val="20"/>
                <w:szCs w:val="20"/>
              </w:rPr>
            </w:pPr>
            <w:r w:rsidRPr="00A70308">
              <w:rPr>
                <w:rFonts w:ascii="Arial" w:hAnsi="Arial" w:cs="Arial"/>
                <w:sz w:val="20"/>
                <w:szCs w:val="20"/>
              </w:rPr>
              <w:t>Frequency</w:t>
            </w:r>
          </w:p>
        </w:tc>
      </w:tr>
      <w:tr w:rsidR="00BA2242" w:rsidRPr="00A70308" w14:paraId="1092764C" w14:textId="77777777" w:rsidTr="00B04EB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hRule="exact" w:val="6696"/>
        </w:trPr>
        <w:tc>
          <w:tcPr>
            <w:tcW w:w="1587" w:type="dxa"/>
            <w:tcBorders>
              <w:top w:val="single" w:sz="4" w:space="0" w:color="auto"/>
              <w:left w:val="single" w:sz="4" w:space="0" w:color="auto"/>
              <w:bottom w:val="single" w:sz="4" w:space="0" w:color="auto"/>
              <w:right w:val="single" w:sz="4" w:space="0" w:color="auto"/>
            </w:tcBorders>
            <w:vAlign w:val="center"/>
          </w:tcPr>
          <w:p w14:paraId="1E8D00A0" w14:textId="77777777" w:rsidR="00BA2242" w:rsidRPr="00A70308" w:rsidRDefault="00BA2242">
            <w:pPr>
              <w:spacing w:before="240" w:after="240"/>
              <w:ind w:firstLineChars="50" w:firstLine="100"/>
              <w:rPr>
                <w:rFonts w:ascii="Arial" w:hAnsi="Arial" w:cs="Arial"/>
                <w:b/>
                <w:sz w:val="20"/>
                <w:szCs w:val="20"/>
                <w:lang w:val="en-US"/>
              </w:rPr>
            </w:pPr>
            <w:r w:rsidRPr="00A70308">
              <w:rPr>
                <w:rFonts w:ascii="Arial" w:hAnsi="Arial" w:cs="Arial"/>
                <w:b/>
                <w:sz w:val="20"/>
                <w:szCs w:val="20"/>
                <w:lang w:val="en-US"/>
              </w:rPr>
              <w:t>Deep Cleaning</w:t>
            </w:r>
          </w:p>
        </w:tc>
        <w:tc>
          <w:tcPr>
            <w:tcW w:w="5367" w:type="dxa"/>
            <w:tcBorders>
              <w:top w:val="single" w:sz="4" w:space="0" w:color="auto"/>
              <w:left w:val="single" w:sz="4" w:space="0" w:color="auto"/>
              <w:bottom w:val="single" w:sz="4" w:space="0" w:color="auto"/>
              <w:right w:val="single" w:sz="4" w:space="0" w:color="auto"/>
            </w:tcBorders>
          </w:tcPr>
          <w:p w14:paraId="225DB0E6" w14:textId="77777777" w:rsidR="00BA2242" w:rsidRPr="00A70308" w:rsidRDefault="00BA2242">
            <w:pPr>
              <w:spacing w:before="100" w:beforeAutospacing="1" w:after="100" w:afterAutospacing="1"/>
              <w:ind w:left="112"/>
              <w:rPr>
                <w:rFonts w:ascii="Arial" w:hAnsi="Arial" w:cs="Arial"/>
                <w:i/>
                <w:sz w:val="20"/>
                <w:szCs w:val="20"/>
              </w:rPr>
            </w:pPr>
            <w:r w:rsidRPr="00A70308">
              <w:rPr>
                <w:rFonts w:ascii="Arial" w:hAnsi="Arial" w:cs="Arial"/>
                <w:sz w:val="20"/>
                <w:szCs w:val="20"/>
              </w:rPr>
              <w:t xml:space="preserve">Provision to be made for deep cleaning in ablution facilities and bathrooms, as stipulated by the </w:t>
            </w:r>
            <w:r w:rsidRPr="00A70308">
              <w:rPr>
                <w:rFonts w:ascii="Arial" w:hAnsi="Arial" w:cs="Arial"/>
                <w:i/>
                <w:sz w:val="20"/>
                <w:szCs w:val="20"/>
              </w:rPr>
              <w:t>Service Manager.</w:t>
            </w:r>
          </w:p>
          <w:p w14:paraId="7F5838EC"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This function must be performed by a team with specialist knowledge and experience in Deep Cleaning.</w:t>
            </w:r>
          </w:p>
          <w:p w14:paraId="768CBFF9"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 xml:space="preserve">The use of a SABS approved liquid of acidic cleansing properties for the deep cleaning of toilets, shower cubicles, urinals, basins, bathrooms and any other ceramic or enamel surface to remove lime build-up, rust and urine marks and deodorizes. </w:t>
            </w:r>
          </w:p>
          <w:p w14:paraId="10ADB89C"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 xml:space="preserve">Descale and remove algae, bacteria and uric encrustations from all areas. </w:t>
            </w:r>
          </w:p>
          <w:p w14:paraId="738FE39A"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Clean and disinfect both internal and external surfaces of the fitments.</w:t>
            </w:r>
          </w:p>
          <w:p w14:paraId="721B8E38"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Remove trap where possible and clean/disinfect and clear away all waste around and inside the trap.</w:t>
            </w:r>
          </w:p>
          <w:p w14:paraId="262BDD2D"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Clear overflows and waste pipes of accumulated waste deposits.</w:t>
            </w:r>
          </w:p>
          <w:p w14:paraId="7BD0D14C" w14:textId="77777777" w:rsidR="00BA2242" w:rsidRPr="00A70308" w:rsidRDefault="00BA2242">
            <w:pPr>
              <w:spacing w:before="100" w:beforeAutospacing="1" w:after="100" w:afterAutospacing="1"/>
              <w:ind w:left="112"/>
              <w:rPr>
                <w:rFonts w:ascii="Arial" w:hAnsi="Arial" w:cs="Arial"/>
                <w:sz w:val="20"/>
                <w:szCs w:val="20"/>
              </w:rPr>
            </w:pPr>
            <w:r w:rsidRPr="00A70308">
              <w:rPr>
                <w:rFonts w:ascii="Arial" w:hAnsi="Arial" w:cs="Arial"/>
                <w:sz w:val="20"/>
                <w:szCs w:val="20"/>
              </w:rPr>
              <w:t>Clear and disinfect all taps, plugs, chains, outlets, channels and gullies.</w:t>
            </w:r>
          </w:p>
          <w:p w14:paraId="14FA5B88" w14:textId="77777777" w:rsidR="00BA2242" w:rsidRPr="00A70308" w:rsidRDefault="00BA2242">
            <w:pPr>
              <w:spacing w:before="100" w:beforeAutospacing="1" w:after="100" w:afterAutospacing="1"/>
              <w:rPr>
                <w:rFonts w:ascii="Arial" w:hAnsi="Arial" w:cs="Arial"/>
                <w:sz w:val="20"/>
                <w:szCs w:val="20"/>
              </w:rPr>
            </w:pPr>
          </w:p>
        </w:tc>
        <w:tc>
          <w:tcPr>
            <w:tcW w:w="2827" w:type="dxa"/>
            <w:tcBorders>
              <w:top w:val="single" w:sz="4" w:space="0" w:color="auto"/>
              <w:left w:val="single" w:sz="4" w:space="0" w:color="auto"/>
              <w:bottom w:val="single" w:sz="4" w:space="0" w:color="auto"/>
              <w:right w:val="single" w:sz="4" w:space="0" w:color="auto"/>
            </w:tcBorders>
          </w:tcPr>
          <w:p w14:paraId="63961AE4" w14:textId="77777777" w:rsidR="00BA2242" w:rsidRPr="00A70308" w:rsidRDefault="00BA2242">
            <w:pPr>
              <w:spacing w:before="100" w:beforeAutospacing="1" w:after="100" w:afterAutospacing="1"/>
              <w:ind w:left="129"/>
              <w:rPr>
                <w:rFonts w:ascii="Arial" w:hAnsi="Arial" w:cs="Arial"/>
                <w:sz w:val="20"/>
                <w:szCs w:val="20"/>
              </w:rPr>
            </w:pPr>
            <w:r w:rsidRPr="00A70308">
              <w:rPr>
                <w:rFonts w:ascii="Arial" w:hAnsi="Arial" w:cs="Arial"/>
                <w:sz w:val="20"/>
                <w:szCs w:val="20"/>
              </w:rPr>
              <w:t>Failure to provide the service will result in non-conformance.</w:t>
            </w:r>
          </w:p>
        </w:tc>
      </w:tr>
    </w:tbl>
    <w:p w14:paraId="5DD0F070" w14:textId="77777777" w:rsidR="00BA2242" w:rsidRPr="00A70308" w:rsidRDefault="00BA2242">
      <w:pPr>
        <w:rPr>
          <w:rFonts w:ascii="Arial" w:hAnsi="Arial" w:cs="Arial"/>
          <w:b/>
          <w:sz w:val="20"/>
          <w:szCs w:val="20"/>
        </w:rPr>
      </w:pPr>
    </w:p>
    <w:p w14:paraId="33A4E6AF" w14:textId="77777777" w:rsidR="00BA2242" w:rsidRPr="00A70308" w:rsidRDefault="00BA2242">
      <w:pPr>
        <w:rPr>
          <w:rFonts w:ascii="Arial" w:hAnsi="Arial" w:cs="Arial"/>
          <w:b/>
          <w:sz w:val="20"/>
          <w:szCs w:val="20"/>
        </w:rPr>
      </w:pPr>
    </w:p>
    <w:p w14:paraId="583293ED" w14:textId="77777777" w:rsidR="00BA2242" w:rsidRPr="00A70308" w:rsidRDefault="00BA2242">
      <w:pPr>
        <w:rPr>
          <w:rFonts w:ascii="Arial" w:hAnsi="Arial" w:cs="Arial"/>
          <w:b/>
          <w:sz w:val="20"/>
          <w:szCs w:val="20"/>
          <w:highlight w:val="yellow"/>
        </w:rPr>
      </w:pPr>
      <w:r w:rsidRPr="00A70308">
        <w:rPr>
          <w:rFonts w:ascii="Arial" w:hAnsi="Arial" w:cs="Arial"/>
          <w:b/>
          <w:sz w:val="20"/>
          <w:szCs w:val="20"/>
        </w:rPr>
        <w:t>1.5.</w:t>
      </w:r>
      <w:r w:rsidRPr="00A70308">
        <w:rPr>
          <w:rFonts w:ascii="Arial" w:hAnsi="Arial" w:cs="Arial"/>
          <w:b/>
          <w:sz w:val="20"/>
          <w:szCs w:val="20"/>
          <w:lang w:val="en-US"/>
        </w:rPr>
        <w:t>4</w:t>
      </w:r>
      <w:r w:rsidRPr="00A70308">
        <w:rPr>
          <w:rFonts w:ascii="Arial" w:hAnsi="Arial" w:cs="Arial"/>
          <w:b/>
          <w:sz w:val="20"/>
          <w:szCs w:val="20"/>
        </w:rPr>
        <w:t xml:space="preserve"> </w:t>
      </w:r>
      <w:r w:rsidRPr="00A70308">
        <w:rPr>
          <w:rFonts w:ascii="Arial" w:hAnsi="Arial" w:cs="Arial"/>
          <w:b/>
          <w:sz w:val="20"/>
          <w:szCs w:val="20"/>
          <w:lang w:val="en-US"/>
        </w:rPr>
        <w:t xml:space="preserve">ADDITIONAL CONTRACT REQUIREMENTS </w:t>
      </w:r>
    </w:p>
    <w:tbl>
      <w:tblPr>
        <w:tblW w:w="9639" w:type="dxa"/>
        <w:tblInd w:w="5" w:type="dxa"/>
        <w:tblLayout w:type="fixed"/>
        <w:tblCellMar>
          <w:left w:w="0" w:type="dxa"/>
          <w:right w:w="0" w:type="dxa"/>
        </w:tblCellMar>
        <w:tblLook w:val="0000" w:firstRow="0" w:lastRow="0" w:firstColumn="0" w:lastColumn="0" w:noHBand="0" w:noVBand="0"/>
      </w:tblPr>
      <w:tblGrid>
        <w:gridCol w:w="1985"/>
        <w:gridCol w:w="3666"/>
        <w:gridCol w:w="3988"/>
      </w:tblGrid>
      <w:tr w:rsidR="00BA2242" w:rsidRPr="00A70308" w14:paraId="5A565E29" w14:textId="77777777">
        <w:trPr>
          <w:cantSplit/>
          <w:trHeight w:hRule="exact" w:val="1564"/>
        </w:trPr>
        <w:tc>
          <w:tcPr>
            <w:tcW w:w="1985" w:type="dxa"/>
            <w:vMerge w:val="restart"/>
            <w:tcBorders>
              <w:top w:val="single" w:sz="4" w:space="0" w:color="auto"/>
              <w:left w:val="single" w:sz="4" w:space="0" w:color="auto"/>
              <w:bottom w:val="single" w:sz="4" w:space="0" w:color="auto"/>
              <w:right w:val="single" w:sz="4" w:space="0" w:color="auto"/>
            </w:tcBorders>
          </w:tcPr>
          <w:p w14:paraId="2761C876" w14:textId="77777777" w:rsidR="00BA2242" w:rsidRPr="00A70308" w:rsidRDefault="00BA2242">
            <w:pPr>
              <w:spacing w:before="100" w:beforeAutospacing="1" w:after="100" w:afterAutospacing="1"/>
              <w:rPr>
                <w:rFonts w:ascii="Arial" w:hAnsi="Arial" w:cs="Arial"/>
                <w:b/>
                <w:bCs/>
                <w:sz w:val="20"/>
                <w:szCs w:val="20"/>
              </w:rPr>
            </w:pPr>
            <w:r w:rsidRPr="00A70308">
              <w:rPr>
                <w:rFonts w:ascii="Arial" w:hAnsi="Arial" w:cs="Arial"/>
                <w:b/>
                <w:bCs/>
                <w:sz w:val="20"/>
                <w:szCs w:val="20"/>
              </w:rPr>
              <w:t>Training / Skills Development</w:t>
            </w:r>
          </w:p>
          <w:p w14:paraId="6D5416C7" w14:textId="77777777" w:rsidR="00BA2242" w:rsidRPr="00A70308" w:rsidRDefault="00BA2242">
            <w:pPr>
              <w:spacing w:before="100" w:beforeAutospacing="1" w:after="100" w:afterAutospacing="1"/>
              <w:ind w:left="142"/>
              <w:rPr>
                <w:rFonts w:ascii="Arial" w:hAnsi="Arial" w:cs="Arial"/>
                <w:b/>
                <w:bCs/>
                <w:sz w:val="20"/>
                <w:szCs w:val="20"/>
              </w:rPr>
            </w:pPr>
          </w:p>
          <w:p w14:paraId="4DFACE2C" w14:textId="77777777" w:rsidR="00BA2242" w:rsidRPr="00A70308" w:rsidRDefault="00BA2242">
            <w:pPr>
              <w:spacing w:before="100" w:beforeAutospacing="1" w:after="100" w:afterAutospacing="1"/>
              <w:ind w:left="142"/>
              <w:rPr>
                <w:rFonts w:ascii="Arial" w:hAnsi="Arial" w:cs="Arial"/>
                <w:b/>
                <w:bCs/>
                <w:sz w:val="20"/>
                <w:szCs w:val="20"/>
              </w:rPr>
            </w:pPr>
          </w:p>
          <w:p w14:paraId="29C44DD2" w14:textId="77777777" w:rsidR="00BA2242" w:rsidRPr="00A70308" w:rsidRDefault="00BA2242">
            <w:pPr>
              <w:spacing w:before="100" w:beforeAutospacing="1" w:after="100" w:afterAutospacing="1"/>
              <w:ind w:left="142"/>
              <w:rPr>
                <w:rFonts w:ascii="Arial" w:hAnsi="Arial" w:cs="Arial"/>
                <w:b/>
                <w:bCs/>
                <w:sz w:val="20"/>
                <w:szCs w:val="20"/>
              </w:rPr>
            </w:pPr>
          </w:p>
          <w:p w14:paraId="6AEA30FA" w14:textId="77777777" w:rsidR="00BA2242" w:rsidRPr="00A70308" w:rsidRDefault="00BA2242">
            <w:pPr>
              <w:spacing w:before="100" w:beforeAutospacing="1" w:after="100" w:afterAutospacing="1"/>
              <w:ind w:left="142"/>
              <w:rPr>
                <w:rFonts w:ascii="Arial" w:hAnsi="Arial" w:cs="Arial"/>
                <w:b/>
                <w:bCs/>
                <w:sz w:val="20"/>
                <w:szCs w:val="20"/>
              </w:rPr>
            </w:pPr>
          </w:p>
          <w:p w14:paraId="3565CFCC" w14:textId="77777777" w:rsidR="00BA2242" w:rsidRPr="00A70308" w:rsidRDefault="00BA2242">
            <w:pPr>
              <w:spacing w:before="100" w:beforeAutospacing="1" w:after="100" w:afterAutospacing="1"/>
              <w:ind w:left="142"/>
              <w:rPr>
                <w:rFonts w:ascii="Arial" w:hAnsi="Arial" w:cs="Arial"/>
                <w:b/>
                <w:bCs/>
                <w:sz w:val="20"/>
                <w:szCs w:val="20"/>
              </w:rPr>
            </w:pPr>
          </w:p>
          <w:p w14:paraId="1DE18B05" w14:textId="77777777" w:rsidR="00BA2242" w:rsidRPr="00A70308" w:rsidRDefault="00BA2242">
            <w:pPr>
              <w:spacing w:before="100" w:beforeAutospacing="1" w:after="100" w:afterAutospacing="1"/>
              <w:ind w:left="142"/>
              <w:rPr>
                <w:rFonts w:ascii="Arial" w:hAnsi="Arial" w:cs="Arial"/>
                <w:b/>
                <w:bCs/>
                <w:sz w:val="20"/>
                <w:szCs w:val="20"/>
              </w:rPr>
            </w:pPr>
          </w:p>
          <w:p w14:paraId="709F0459" w14:textId="77777777" w:rsidR="00BA2242" w:rsidRPr="00A70308" w:rsidRDefault="00BA2242">
            <w:pPr>
              <w:spacing w:before="100" w:beforeAutospacing="1" w:after="100" w:afterAutospacing="1"/>
              <w:ind w:left="142"/>
              <w:rPr>
                <w:rFonts w:ascii="Arial" w:hAnsi="Arial" w:cs="Arial"/>
                <w:b/>
                <w:bCs/>
                <w:sz w:val="20"/>
                <w:szCs w:val="20"/>
              </w:rPr>
            </w:pPr>
          </w:p>
          <w:p w14:paraId="1F76B9C1" w14:textId="77777777" w:rsidR="00BA2242" w:rsidRPr="00A70308" w:rsidRDefault="00BA2242">
            <w:pPr>
              <w:spacing w:before="100" w:beforeAutospacing="1" w:after="100" w:afterAutospacing="1"/>
              <w:ind w:left="142"/>
              <w:rPr>
                <w:rFonts w:ascii="Arial" w:hAnsi="Arial" w:cs="Arial"/>
                <w:b/>
                <w:bCs/>
                <w:sz w:val="20"/>
                <w:szCs w:val="20"/>
              </w:rPr>
            </w:pPr>
          </w:p>
          <w:p w14:paraId="28C0D87D" w14:textId="77777777" w:rsidR="00BA2242" w:rsidRPr="00A70308" w:rsidRDefault="00BA2242">
            <w:pPr>
              <w:spacing w:before="100" w:beforeAutospacing="1" w:after="100" w:afterAutospacing="1"/>
              <w:ind w:left="142"/>
              <w:rPr>
                <w:rFonts w:ascii="Arial" w:hAnsi="Arial" w:cs="Arial"/>
                <w:b/>
                <w:bCs/>
                <w:sz w:val="20"/>
                <w:szCs w:val="20"/>
              </w:rPr>
            </w:pPr>
          </w:p>
          <w:p w14:paraId="093DEFCE" w14:textId="77777777" w:rsidR="00BA2242" w:rsidRPr="00A70308" w:rsidRDefault="00BA2242">
            <w:pPr>
              <w:spacing w:before="100" w:beforeAutospacing="1" w:after="100" w:afterAutospacing="1"/>
              <w:ind w:left="142"/>
              <w:rPr>
                <w:rFonts w:ascii="Arial" w:hAnsi="Arial" w:cs="Arial"/>
                <w:b/>
                <w:bCs/>
                <w:sz w:val="20"/>
                <w:szCs w:val="20"/>
              </w:rPr>
            </w:pPr>
          </w:p>
        </w:tc>
        <w:tc>
          <w:tcPr>
            <w:tcW w:w="3666" w:type="dxa"/>
            <w:tcBorders>
              <w:top w:val="single" w:sz="4" w:space="0" w:color="auto"/>
              <w:left w:val="single" w:sz="4" w:space="0" w:color="auto"/>
              <w:bottom w:val="single" w:sz="4" w:space="0" w:color="auto"/>
              <w:right w:val="single" w:sz="4" w:space="0" w:color="auto"/>
            </w:tcBorders>
          </w:tcPr>
          <w:p w14:paraId="282574C0"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lastRenderedPageBreak/>
              <w:t xml:space="preserve">The </w:t>
            </w:r>
            <w:r w:rsidRPr="00A70308">
              <w:rPr>
                <w:rFonts w:ascii="Arial" w:hAnsi="Arial" w:cs="Arial"/>
                <w:i/>
                <w:sz w:val="20"/>
                <w:szCs w:val="20"/>
              </w:rPr>
              <w:t>Contractor</w:t>
            </w:r>
            <w:r w:rsidRPr="00A70308">
              <w:rPr>
                <w:rFonts w:ascii="Arial" w:hAnsi="Arial" w:cs="Arial"/>
                <w:sz w:val="20"/>
                <w:szCs w:val="20"/>
              </w:rPr>
              <w:t xml:space="preserve"> shall ensure that their staff: - have full knowledge of the Site as well as services/ facilities available at the Site; are able to pass the relevant information to the visitors or tenants whenever requested to do so.</w:t>
            </w:r>
          </w:p>
        </w:tc>
        <w:tc>
          <w:tcPr>
            <w:tcW w:w="3988" w:type="dxa"/>
            <w:tcBorders>
              <w:top w:val="single" w:sz="4" w:space="0" w:color="auto"/>
              <w:left w:val="single" w:sz="4" w:space="0" w:color="auto"/>
              <w:bottom w:val="single" w:sz="4" w:space="0" w:color="auto"/>
              <w:right w:val="single" w:sz="4" w:space="0" w:color="auto"/>
            </w:tcBorders>
          </w:tcPr>
          <w:p w14:paraId="3FFCA518"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Any staff of the </w:t>
            </w:r>
            <w:r w:rsidRPr="00A70308">
              <w:rPr>
                <w:rFonts w:ascii="Arial" w:hAnsi="Arial" w:cs="Arial"/>
                <w:i/>
                <w:sz w:val="20"/>
                <w:szCs w:val="20"/>
              </w:rPr>
              <w:t>Contractor</w:t>
            </w:r>
            <w:r w:rsidRPr="00A70308">
              <w:rPr>
                <w:rFonts w:ascii="Arial" w:hAnsi="Arial" w:cs="Arial"/>
                <w:sz w:val="20"/>
                <w:szCs w:val="20"/>
              </w:rPr>
              <w:t xml:space="preserve"> who are found lacking in their knowledge of the site within reason, or who are found lacking in their ability to transfer this knowledge will be liable for a non- compliance.</w:t>
            </w:r>
          </w:p>
        </w:tc>
      </w:tr>
      <w:tr w:rsidR="00BA2242" w:rsidRPr="00A70308" w14:paraId="670D8CE0" w14:textId="77777777">
        <w:trPr>
          <w:cantSplit/>
          <w:trHeight w:hRule="exact" w:val="1132"/>
        </w:trPr>
        <w:tc>
          <w:tcPr>
            <w:tcW w:w="1985" w:type="dxa"/>
            <w:vMerge/>
            <w:tcBorders>
              <w:top w:val="single" w:sz="4" w:space="0" w:color="auto"/>
              <w:left w:val="single" w:sz="4" w:space="0" w:color="auto"/>
              <w:bottom w:val="single" w:sz="4" w:space="0" w:color="auto"/>
              <w:right w:val="single" w:sz="4" w:space="0" w:color="auto"/>
            </w:tcBorders>
            <w:vAlign w:val="center"/>
          </w:tcPr>
          <w:p w14:paraId="3E673FEF" w14:textId="77777777" w:rsidR="00BA2242" w:rsidRPr="00A70308" w:rsidRDefault="00BA2242">
            <w:pPr>
              <w:spacing w:before="100" w:beforeAutospacing="1" w:after="100" w:afterAutospacing="1"/>
              <w:ind w:left="142"/>
              <w:rPr>
                <w:rFonts w:ascii="Arial" w:hAnsi="Arial" w:cs="Arial"/>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1A0C8307"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ensure that all personnel involved in the provision of the services training to use equipment and chemical safely and properly.</w:t>
            </w:r>
          </w:p>
        </w:tc>
        <w:tc>
          <w:tcPr>
            <w:tcW w:w="3988" w:type="dxa"/>
            <w:tcBorders>
              <w:top w:val="single" w:sz="4" w:space="0" w:color="auto"/>
              <w:left w:val="single" w:sz="4" w:space="0" w:color="auto"/>
              <w:bottom w:val="single" w:sz="4" w:space="0" w:color="auto"/>
              <w:right w:val="single" w:sz="4" w:space="0" w:color="auto"/>
            </w:tcBorders>
          </w:tcPr>
          <w:p w14:paraId="6D0B56CB"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Not more than 1 incident of failure to comply with this responsibility. Any complaints received from a customer may result in a non- compliance.</w:t>
            </w:r>
          </w:p>
        </w:tc>
      </w:tr>
      <w:tr w:rsidR="00BA2242" w:rsidRPr="00A70308" w14:paraId="3942B81E" w14:textId="77777777">
        <w:trPr>
          <w:cantSplit/>
          <w:trHeight w:hRule="exact" w:val="992"/>
        </w:trPr>
        <w:tc>
          <w:tcPr>
            <w:tcW w:w="1985" w:type="dxa"/>
            <w:vMerge/>
            <w:tcBorders>
              <w:top w:val="single" w:sz="4" w:space="0" w:color="auto"/>
              <w:left w:val="single" w:sz="4" w:space="0" w:color="auto"/>
              <w:bottom w:val="single" w:sz="4" w:space="0" w:color="auto"/>
              <w:right w:val="single" w:sz="4" w:space="0" w:color="auto"/>
            </w:tcBorders>
            <w:vAlign w:val="center"/>
          </w:tcPr>
          <w:p w14:paraId="0DE25335" w14:textId="77777777" w:rsidR="00BA2242" w:rsidRPr="00A70308" w:rsidRDefault="00BA2242">
            <w:pPr>
              <w:spacing w:before="100" w:beforeAutospacing="1" w:after="100" w:afterAutospacing="1"/>
              <w:ind w:left="142"/>
              <w:rPr>
                <w:rFonts w:ascii="Arial" w:hAnsi="Arial" w:cs="Arial"/>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3E9EC5F6"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i/>
                <w:sz w:val="20"/>
                <w:szCs w:val="20"/>
              </w:rPr>
              <w:t>Contractor</w:t>
            </w:r>
            <w:r w:rsidRPr="00A70308">
              <w:rPr>
                <w:rFonts w:ascii="Arial" w:hAnsi="Arial" w:cs="Arial"/>
                <w:sz w:val="20"/>
                <w:szCs w:val="20"/>
              </w:rPr>
              <w:t xml:space="preserve"> must</w:t>
            </w:r>
            <w:r w:rsidRPr="00A70308">
              <w:rPr>
                <w:rFonts w:ascii="Arial" w:hAnsi="Arial" w:cs="Arial"/>
                <w:sz w:val="20"/>
                <w:szCs w:val="20"/>
                <w:lang w:val="en-US"/>
              </w:rPr>
              <w:t xml:space="preserve"> ensure their employees</w:t>
            </w:r>
            <w:r w:rsidRPr="00A70308">
              <w:rPr>
                <w:rFonts w:ascii="Arial" w:hAnsi="Arial" w:cs="Arial"/>
                <w:sz w:val="20"/>
                <w:szCs w:val="20"/>
              </w:rPr>
              <w:t xml:space="preserve"> equipped with cell phones, which are fully operable during service hours.</w:t>
            </w:r>
          </w:p>
        </w:tc>
        <w:tc>
          <w:tcPr>
            <w:tcW w:w="3988" w:type="dxa"/>
            <w:tcBorders>
              <w:top w:val="single" w:sz="4" w:space="0" w:color="auto"/>
              <w:left w:val="single" w:sz="4" w:space="0" w:color="auto"/>
              <w:bottom w:val="single" w:sz="4" w:space="0" w:color="auto"/>
              <w:right w:val="single" w:sz="4" w:space="0" w:color="auto"/>
            </w:tcBorders>
          </w:tcPr>
          <w:p w14:paraId="6C1D4090"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Any </w:t>
            </w:r>
            <w:r w:rsidRPr="00A70308">
              <w:rPr>
                <w:rFonts w:ascii="Arial" w:hAnsi="Arial" w:cs="Arial"/>
                <w:sz w:val="20"/>
                <w:szCs w:val="20"/>
                <w:lang w:val="en-US"/>
              </w:rPr>
              <w:t>Contractor employee</w:t>
            </w:r>
            <w:r w:rsidRPr="00A70308">
              <w:rPr>
                <w:rFonts w:ascii="Arial" w:hAnsi="Arial" w:cs="Arial"/>
                <w:sz w:val="20"/>
                <w:szCs w:val="20"/>
              </w:rPr>
              <w:t xml:space="preserve"> not available during service hours must be addressed by Senior Management of the </w:t>
            </w:r>
            <w:r w:rsidRPr="00A70308">
              <w:rPr>
                <w:rFonts w:ascii="Arial" w:hAnsi="Arial" w:cs="Arial"/>
                <w:i/>
                <w:sz w:val="20"/>
                <w:szCs w:val="20"/>
              </w:rPr>
              <w:t>Contractor</w:t>
            </w:r>
            <w:r w:rsidRPr="00A70308">
              <w:rPr>
                <w:rFonts w:ascii="Arial" w:hAnsi="Arial" w:cs="Arial"/>
                <w:sz w:val="20"/>
                <w:szCs w:val="20"/>
              </w:rPr>
              <w:t>.</w:t>
            </w:r>
          </w:p>
        </w:tc>
      </w:tr>
      <w:tr w:rsidR="00BA2242" w:rsidRPr="00A70308" w14:paraId="25C6119E" w14:textId="77777777">
        <w:trPr>
          <w:cantSplit/>
          <w:trHeight w:hRule="exact" w:val="1134"/>
        </w:trPr>
        <w:tc>
          <w:tcPr>
            <w:tcW w:w="1985" w:type="dxa"/>
            <w:vMerge w:val="restart"/>
            <w:tcBorders>
              <w:top w:val="single" w:sz="4" w:space="0" w:color="auto"/>
              <w:left w:val="single" w:sz="4" w:space="0" w:color="auto"/>
              <w:bottom w:val="single" w:sz="4" w:space="0" w:color="auto"/>
              <w:right w:val="single" w:sz="4" w:space="0" w:color="auto"/>
            </w:tcBorders>
          </w:tcPr>
          <w:p w14:paraId="4F9E2EA4" w14:textId="77777777" w:rsidR="00BA2242" w:rsidRPr="00A70308" w:rsidRDefault="00BA2242">
            <w:pPr>
              <w:spacing w:before="100" w:beforeAutospacing="1" w:after="100" w:afterAutospacing="1"/>
              <w:rPr>
                <w:rFonts w:ascii="Arial" w:hAnsi="Arial" w:cs="Arial"/>
                <w:b/>
                <w:bCs/>
                <w:sz w:val="20"/>
                <w:szCs w:val="20"/>
                <w:lang w:val="en-US"/>
              </w:rPr>
            </w:pPr>
            <w:r w:rsidRPr="00A70308">
              <w:rPr>
                <w:rFonts w:ascii="Arial" w:hAnsi="Arial" w:cs="Arial"/>
                <w:b/>
                <w:bCs/>
                <w:sz w:val="20"/>
                <w:szCs w:val="20"/>
                <w:lang w:val="en-US"/>
              </w:rPr>
              <w:t>Staff</w:t>
            </w:r>
          </w:p>
        </w:tc>
        <w:tc>
          <w:tcPr>
            <w:tcW w:w="3666" w:type="dxa"/>
            <w:tcBorders>
              <w:top w:val="single" w:sz="4" w:space="0" w:color="auto"/>
              <w:left w:val="single" w:sz="4" w:space="0" w:color="auto"/>
              <w:bottom w:val="single" w:sz="4" w:space="0" w:color="auto"/>
              <w:right w:val="single" w:sz="4" w:space="0" w:color="auto"/>
            </w:tcBorders>
          </w:tcPr>
          <w:p w14:paraId="027017F5"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ensure that its personnel only make use of facilities specifically provided to such personnel at the Site.</w:t>
            </w:r>
          </w:p>
        </w:tc>
        <w:tc>
          <w:tcPr>
            <w:tcW w:w="3988" w:type="dxa"/>
            <w:tcBorders>
              <w:top w:val="single" w:sz="4" w:space="0" w:color="auto"/>
              <w:left w:val="single" w:sz="4" w:space="0" w:color="auto"/>
              <w:bottom w:val="single" w:sz="4" w:space="0" w:color="auto"/>
              <w:right w:val="single" w:sz="4" w:space="0" w:color="auto"/>
            </w:tcBorders>
          </w:tcPr>
          <w:p w14:paraId="2153C555"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Any staff of the </w:t>
            </w:r>
            <w:r w:rsidRPr="00A70308">
              <w:rPr>
                <w:rFonts w:ascii="Arial" w:hAnsi="Arial" w:cs="Arial"/>
                <w:i/>
                <w:sz w:val="20"/>
                <w:szCs w:val="20"/>
              </w:rPr>
              <w:t>Contractor</w:t>
            </w:r>
            <w:r w:rsidRPr="00A70308">
              <w:rPr>
                <w:rFonts w:ascii="Arial" w:hAnsi="Arial" w:cs="Arial"/>
                <w:sz w:val="20"/>
                <w:szCs w:val="20"/>
              </w:rPr>
              <w:t xml:space="preserve"> who is found using any facilities except those provided, for an unacceptable reason, shall result in a non</w:t>
            </w:r>
            <w:r w:rsidRPr="00A70308">
              <w:rPr>
                <w:rFonts w:ascii="Arial" w:hAnsi="Arial" w:cs="Arial"/>
                <w:sz w:val="20"/>
                <w:szCs w:val="20"/>
              </w:rPr>
              <w:softHyphen/>
              <w:t>compliance.</w:t>
            </w:r>
          </w:p>
        </w:tc>
      </w:tr>
      <w:tr w:rsidR="00BA2242" w:rsidRPr="00A70308" w14:paraId="1541C451" w14:textId="77777777">
        <w:trPr>
          <w:cantSplit/>
          <w:trHeight w:hRule="exact" w:val="2412"/>
        </w:trPr>
        <w:tc>
          <w:tcPr>
            <w:tcW w:w="1985" w:type="dxa"/>
            <w:vMerge/>
            <w:tcBorders>
              <w:top w:val="single" w:sz="4" w:space="0" w:color="auto"/>
              <w:left w:val="single" w:sz="4" w:space="0" w:color="auto"/>
              <w:right w:val="single" w:sz="4" w:space="0" w:color="auto"/>
            </w:tcBorders>
          </w:tcPr>
          <w:p w14:paraId="3A9EACAC" w14:textId="77777777" w:rsidR="00BA2242" w:rsidRPr="00A70308" w:rsidRDefault="00BA2242">
            <w:pPr>
              <w:spacing w:before="100" w:beforeAutospacing="1" w:after="100" w:afterAutospacing="1"/>
              <w:rPr>
                <w:rFonts w:ascii="Arial" w:hAnsi="Arial" w:cs="Arial"/>
                <w:b/>
                <w:bCs/>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745306E4"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report all personnel shortages to the </w:t>
            </w:r>
            <w:r w:rsidRPr="00A70308">
              <w:rPr>
                <w:rFonts w:ascii="Arial" w:hAnsi="Arial" w:cs="Arial"/>
                <w:sz w:val="20"/>
                <w:szCs w:val="20"/>
                <w:lang w:val="en-US"/>
              </w:rPr>
              <w:t>NTCSA</w:t>
            </w:r>
            <w:r w:rsidRPr="00A70308">
              <w:rPr>
                <w:rFonts w:ascii="Arial" w:hAnsi="Arial" w:cs="Arial"/>
                <w:sz w:val="20"/>
                <w:szCs w:val="20"/>
              </w:rPr>
              <w:t xml:space="preserve"> and provide replacement staff.</w:t>
            </w:r>
          </w:p>
        </w:tc>
        <w:tc>
          <w:tcPr>
            <w:tcW w:w="3988" w:type="dxa"/>
            <w:tcBorders>
              <w:top w:val="single" w:sz="4" w:space="0" w:color="auto"/>
              <w:left w:val="single" w:sz="4" w:space="0" w:color="auto"/>
              <w:bottom w:val="single" w:sz="4" w:space="0" w:color="auto"/>
              <w:right w:val="single" w:sz="4" w:space="0" w:color="auto"/>
            </w:tcBorders>
          </w:tcPr>
          <w:p w14:paraId="303C52D0"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Personnel shortages must be reported prior to the commencement of any duty shift, or if such shortages only come to light during a shift, such shortage must be reported within 15 (fifteen) minutes of the </w:t>
            </w:r>
            <w:r w:rsidRPr="00A70308">
              <w:rPr>
                <w:rFonts w:ascii="Arial" w:hAnsi="Arial" w:cs="Arial"/>
                <w:i/>
                <w:sz w:val="20"/>
                <w:szCs w:val="20"/>
              </w:rPr>
              <w:t>Contractor</w:t>
            </w:r>
            <w:r w:rsidRPr="00A70308">
              <w:rPr>
                <w:rFonts w:ascii="Arial" w:hAnsi="Arial" w:cs="Arial"/>
                <w:sz w:val="20"/>
                <w:szCs w:val="20"/>
              </w:rPr>
              <w:t xml:space="preserve"> becoming aware of such shortage. Replacement staff must be delivered to site within 2 hours of the shortage being reported to </w:t>
            </w:r>
            <w:r w:rsidRPr="00A70308">
              <w:rPr>
                <w:rFonts w:ascii="Arial" w:hAnsi="Arial" w:cs="Arial"/>
                <w:sz w:val="20"/>
                <w:szCs w:val="20"/>
                <w:lang w:val="en-US"/>
              </w:rPr>
              <w:t>NTCSA</w:t>
            </w:r>
            <w:r w:rsidRPr="00A70308">
              <w:rPr>
                <w:rFonts w:ascii="Arial" w:hAnsi="Arial" w:cs="Arial"/>
                <w:sz w:val="20"/>
                <w:szCs w:val="20"/>
              </w:rPr>
              <w:t>.</w:t>
            </w:r>
          </w:p>
        </w:tc>
      </w:tr>
      <w:tr w:rsidR="00BA2242" w:rsidRPr="00A70308" w14:paraId="68E4902D" w14:textId="77777777">
        <w:trPr>
          <w:cantSplit/>
          <w:trHeight w:hRule="exact" w:val="982"/>
        </w:trPr>
        <w:tc>
          <w:tcPr>
            <w:tcW w:w="1985" w:type="dxa"/>
            <w:vMerge/>
            <w:tcBorders>
              <w:left w:val="single" w:sz="4" w:space="0" w:color="auto"/>
              <w:right w:val="single" w:sz="4" w:space="0" w:color="auto"/>
            </w:tcBorders>
            <w:vAlign w:val="center"/>
          </w:tcPr>
          <w:p w14:paraId="1715073C" w14:textId="77777777" w:rsidR="00BA2242" w:rsidRPr="00A70308" w:rsidRDefault="00BA2242">
            <w:pPr>
              <w:spacing w:before="100" w:beforeAutospacing="1" w:after="100" w:afterAutospacing="1"/>
              <w:rPr>
                <w:rFonts w:ascii="Arial" w:hAnsi="Arial" w:cs="Arial"/>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1CC337EE" w14:textId="77777777" w:rsidR="00BA2242" w:rsidRPr="00A70308" w:rsidRDefault="00BA2242">
            <w:pPr>
              <w:spacing w:before="100" w:beforeAutospacing="1" w:after="100" w:afterAutospacing="1"/>
              <w:ind w:left="147"/>
              <w:rPr>
                <w:rFonts w:ascii="Arial" w:hAnsi="Arial" w:cs="Arial"/>
                <w:sz w:val="20"/>
                <w:szCs w:val="20"/>
                <w:lang w:val="en-US"/>
              </w:rPr>
            </w:pPr>
            <w:r w:rsidRPr="00A70308">
              <w:rPr>
                <w:rFonts w:ascii="Arial" w:hAnsi="Arial" w:cs="Arial"/>
                <w:sz w:val="20"/>
                <w:szCs w:val="20"/>
              </w:rPr>
              <w:t xml:space="preserve">Full details of any member of staff must be provided by the </w:t>
            </w:r>
            <w:r w:rsidRPr="00A70308">
              <w:rPr>
                <w:rFonts w:ascii="Arial" w:hAnsi="Arial" w:cs="Arial"/>
                <w:i/>
                <w:sz w:val="20"/>
                <w:szCs w:val="20"/>
              </w:rPr>
              <w:t>Contractor</w:t>
            </w:r>
            <w:r w:rsidRPr="00A70308">
              <w:rPr>
                <w:rFonts w:ascii="Arial" w:hAnsi="Arial" w:cs="Arial"/>
                <w:sz w:val="20"/>
                <w:szCs w:val="20"/>
              </w:rPr>
              <w:t xml:space="preserve"> at the request of </w:t>
            </w:r>
            <w:r w:rsidRPr="00A70308">
              <w:rPr>
                <w:rFonts w:ascii="Arial" w:hAnsi="Arial" w:cs="Arial"/>
                <w:sz w:val="20"/>
                <w:szCs w:val="20"/>
                <w:lang w:val="en-US"/>
              </w:rPr>
              <w:t>NTCSA</w:t>
            </w:r>
          </w:p>
        </w:tc>
        <w:tc>
          <w:tcPr>
            <w:tcW w:w="3988" w:type="dxa"/>
            <w:tcBorders>
              <w:top w:val="single" w:sz="4" w:space="0" w:color="auto"/>
              <w:left w:val="single" w:sz="4" w:space="0" w:color="auto"/>
              <w:bottom w:val="single" w:sz="4" w:space="0" w:color="auto"/>
              <w:right w:val="single" w:sz="4" w:space="0" w:color="auto"/>
            </w:tcBorders>
          </w:tcPr>
          <w:p w14:paraId="0845629B"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Failure to provide details of a staff member as requested will result in a non- compliance.</w:t>
            </w:r>
          </w:p>
        </w:tc>
      </w:tr>
      <w:tr w:rsidR="00BA2242" w:rsidRPr="00A70308" w14:paraId="5187421F" w14:textId="77777777">
        <w:trPr>
          <w:cantSplit/>
          <w:trHeight w:hRule="exact" w:val="858"/>
        </w:trPr>
        <w:tc>
          <w:tcPr>
            <w:tcW w:w="1985" w:type="dxa"/>
            <w:vMerge/>
            <w:tcBorders>
              <w:left w:val="single" w:sz="4" w:space="0" w:color="auto"/>
              <w:right w:val="single" w:sz="4" w:space="0" w:color="auto"/>
            </w:tcBorders>
            <w:vAlign w:val="center"/>
          </w:tcPr>
          <w:p w14:paraId="237BED35" w14:textId="77777777" w:rsidR="00BA2242" w:rsidRPr="00A70308" w:rsidRDefault="00BA2242">
            <w:pPr>
              <w:spacing w:before="100" w:beforeAutospacing="1" w:after="100" w:afterAutospacing="1"/>
              <w:rPr>
                <w:rFonts w:ascii="Arial" w:hAnsi="Arial" w:cs="Arial"/>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6447E271"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Staff will act in a responsible manner and will not compromise any security procedure applicable at the site.</w:t>
            </w:r>
          </w:p>
        </w:tc>
        <w:tc>
          <w:tcPr>
            <w:tcW w:w="3988" w:type="dxa"/>
            <w:tcBorders>
              <w:top w:val="single" w:sz="4" w:space="0" w:color="auto"/>
              <w:left w:val="single" w:sz="4" w:space="0" w:color="auto"/>
              <w:bottom w:val="single" w:sz="4" w:space="0" w:color="auto"/>
              <w:right w:val="single" w:sz="4" w:space="0" w:color="auto"/>
            </w:tcBorders>
          </w:tcPr>
          <w:p w14:paraId="34C7013D"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Failure to act in a responsible manner will result in a non- compliance.</w:t>
            </w:r>
          </w:p>
        </w:tc>
      </w:tr>
      <w:tr w:rsidR="00BA2242" w:rsidRPr="00A70308" w14:paraId="6CDB4B30" w14:textId="77777777">
        <w:trPr>
          <w:cantSplit/>
          <w:trHeight w:hRule="exact" w:val="985"/>
        </w:trPr>
        <w:tc>
          <w:tcPr>
            <w:tcW w:w="1985" w:type="dxa"/>
            <w:vMerge/>
            <w:tcBorders>
              <w:left w:val="single" w:sz="4" w:space="0" w:color="auto"/>
              <w:right w:val="single" w:sz="4" w:space="0" w:color="auto"/>
            </w:tcBorders>
            <w:vAlign w:val="center"/>
          </w:tcPr>
          <w:p w14:paraId="4D008B9C" w14:textId="77777777" w:rsidR="00BA2242" w:rsidRPr="00A70308" w:rsidRDefault="00BA2242">
            <w:pPr>
              <w:spacing w:before="100" w:beforeAutospacing="1" w:after="100" w:afterAutospacing="1"/>
              <w:rPr>
                <w:rFonts w:ascii="Arial" w:hAnsi="Arial" w:cs="Arial"/>
                <w:sz w:val="20"/>
                <w:szCs w:val="20"/>
                <w:lang w:val="en-US"/>
              </w:rPr>
            </w:pPr>
          </w:p>
        </w:tc>
        <w:tc>
          <w:tcPr>
            <w:tcW w:w="3666" w:type="dxa"/>
            <w:tcBorders>
              <w:top w:val="single" w:sz="4" w:space="0" w:color="auto"/>
              <w:left w:val="single" w:sz="4" w:space="0" w:color="auto"/>
              <w:bottom w:val="single" w:sz="4" w:space="0" w:color="auto"/>
              <w:right w:val="single" w:sz="4" w:space="0" w:color="auto"/>
            </w:tcBorders>
          </w:tcPr>
          <w:p w14:paraId="28F8AC2D"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No sleeping is allowed by </w:t>
            </w:r>
            <w:r w:rsidRPr="00A70308">
              <w:rPr>
                <w:rFonts w:ascii="Arial" w:hAnsi="Arial" w:cs="Arial"/>
                <w:sz w:val="20"/>
                <w:szCs w:val="20"/>
                <w:lang w:val="en-US"/>
              </w:rPr>
              <w:t>the</w:t>
            </w:r>
            <w:r w:rsidRPr="00A70308">
              <w:rPr>
                <w:rFonts w:ascii="Arial" w:hAnsi="Arial" w:cs="Arial"/>
                <w:sz w:val="20"/>
                <w:szCs w:val="20"/>
              </w:rPr>
              <w:t xml:space="preserve"> cleaner</w:t>
            </w:r>
            <w:r w:rsidRPr="00A70308">
              <w:rPr>
                <w:rFonts w:ascii="Arial" w:hAnsi="Arial" w:cs="Arial"/>
                <w:sz w:val="20"/>
                <w:szCs w:val="20"/>
                <w:lang w:val="en-US"/>
              </w:rPr>
              <w:t>/gardner</w:t>
            </w:r>
            <w:r w:rsidRPr="00A70308">
              <w:rPr>
                <w:rFonts w:ascii="Arial" w:hAnsi="Arial" w:cs="Arial"/>
                <w:sz w:val="20"/>
                <w:szCs w:val="20"/>
              </w:rPr>
              <w:t xml:space="preserve"> when on </w:t>
            </w:r>
            <w:r w:rsidRPr="00A70308">
              <w:rPr>
                <w:rFonts w:ascii="Arial" w:hAnsi="Arial" w:cs="Arial"/>
                <w:sz w:val="20"/>
                <w:szCs w:val="20"/>
                <w:lang w:val="en-US"/>
              </w:rPr>
              <w:t>NTCSA</w:t>
            </w:r>
            <w:r w:rsidRPr="00A70308">
              <w:rPr>
                <w:rFonts w:ascii="Arial" w:hAnsi="Arial" w:cs="Arial"/>
                <w:sz w:val="20"/>
                <w:szCs w:val="20"/>
              </w:rPr>
              <w:t xml:space="preserve"> site. Designated resting areas will be allocated to cleaner</w:t>
            </w:r>
            <w:r w:rsidRPr="00A70308">
              <w:rPr>
                <w:rFonts w:ascii="Arial" w:hAnsi="Arial" w:cs="Arial"/>
                <w:sz w:val="20"/>
                <w:szCs w:val="20"/>
                <w:lang w:val="en-US"/>
              </w:rPr>
              <w:t>/gardener</w:t>
            </w:r>
            <w:r w:rsidRPr="00A70308">
              <w:rPr>
                <w:rFonts w:ascii="Arial" w:hAnsi="Arial" w:cs="Arial"/>
                <w:sz w:val="20"/>
                <w:szCs w:val="20"/>
              </w:rPr>
              <w:t xml:space="preserve">. </w:t>
            </w:r>
          </w:p>
        </w:tc>
        <w:tc>
          <w:tcPr>
            <w:tcW w:w="3988" w:type="dxa"/>
            <w:tcBorders>
              <w:top w:val="single" w:sz="4" w:space="0" w:color="auto"/>
              <w:left w:val="single" w:sz="4" w:space="0" w:color="auto"/>
              <w:bottom w:val="single" w:sz="4" w:space="0" w:color="auto"/>
              <w:right w:val="single" w:sz="4" w:space="0" w:color="auto"/>
            </w:tcBorders>
          </w:tcPr>
          <w:p w14:paraId="66F1FF48"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Any staff found sleeping on site, </w:t>
            </w:r>
            <w:r w:rsidRPr="00A70308">
              <w:rPr>
                <w:rFonts w:ascii="Arial" w:hAnsi="Arial" w:cs="Arial"/>
                <w:sz w:val="20"/>
                <w:szCs w:val="20"/>
                <w:lang w:val="en-US"/>
              </w:rPr>
              <w:t>NTCSA</w:t>
            </w:r>
            <w:r w:rsidRPr="00A70308">
              <w:rPr>
                <w:rFonts w:ascii="Arial" w:hAnsi="Arial" w:cs="Arial"/>
                <w:sz w:val="20"/>
                <w:szCs w:val="20"/>
              </w:rPr>
              <w:t xml:space="preserve"> reserves the right to instruct Contractor to remove from site.</w:t>
            </w:r>
          </w:p>
        </w:tc>
      </w:tr>
      <w:tr w:rsidR="00BA2242" w:rsidRPr="00A70308" w14:paraId="09C93653" w14:textId="77777777">
        <w:trPr>
          <w:cantSplit/>
          <w:trHeight w:hRule="exact" w:val="2421"/>
        </w:trPr>
        <w:tc>
          <w:tcPr>
            <w:tcW w:w="1985" w:type="dxa"/>
            <w:tcBorders>
              <w:top w:val="single" w:sz="4" w:space="0" w:color="auto"/>
              <w:left w:val="single" w:sz="4" w:space="0" w:color="auto"/>
              <w:bottom w:val="single" w:sz="4" w:space="0" w:color="auto"/>
              <w:right w:val="single" w:sz="4" w:space="0" w:color="auto"/>
            </w:tcBorders>
          </w:tcPr>
          <w:p w14:paraId="33E06F11" w14:textId="77777777" w:rsidR="00BA2242" w:rsidRPr="00A70308" w:rsidRDefault="00BA2242">
            <w:pPr>
              <w:spacing w:before="100" w:beforeAutospacing="1" w:after="100" w:afterAutospacing="1"/>
              <w:rPr>
                <w:rFonts w:ascii="Arial" w:hAnsi="Arial" w:cs="Arial"/>
                <w:b/>
                <w:bCs/>
                <w:sz w:val="20"/>
                <w:szCs w:val="20"/>
                <w:lang w:val="en-US"/>
              </w:rPr>
            </w:pPr>
            <w:r w:rsidRPr="00A70308">
              <w:rPr>
                <w:rFonts w:ascii="Arial" w:hAnsi="Arial" w:cs="Arial"/>
                <w:b/>
                <w:bCs/>
                <w:sz w:val="20"/>
                <w:szCs w:val="20"/>
                <w:lang w:val="en-US"/>
              </w:rPr>
              <w:t>Reporting</w:t>
            </w:r>
          </w:p>
        </w:tc>
        <w:tc>
          <w:tcPr>
            <w:tcW w:w="3666" w:type="dxa"/>
            <w:tcBorders>
              <w:top w:val="single" w:sz="4" w:space="0" w:color="auto"/>
              <w:left w:val="single" w:sz="4" w:space="0" w:color="auto"/>
              <w:bottom w:val="single" w:sz="4" w:space="0" w:color="auto"/>
              <w:right w:val="single" w:sz="4" w:space="0" w:color="auto"/>
            </w:tcBorders>
          </w:tcPr>
          <w:p w14:paraId="4411B81E"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The monthly report must as a minimum include the following: consumable stock-count report;</w:t>
            </w:r>
            <w:r w:rsidRPr="00A70308">
              <w:rPr>
                <w:rFonts w:ascii="Arial" w:hAnsi="Arial" w:cs="Arial"/>
                <w:sz w:val="20"/>
                <w:szCs w:val="20"/>
                <w:lang w:val="en-US"/>
              </w:rPr>
              <w:t xml:space="preserve"> man-hour report</w:t>
            </w:r>
            <w:r w:rsidRPr="00A70308">
              <w:rPr>
                <w:rFonts w:ascii="Arial" w:hAnsi="Arial" w:cs="Arial"/>
                <w:sz w:val="20"/>
                <w:szCs w:val="20"/>
              </w:rPr>
              <w:t>; equipment breakdowns; and rectification report, schedules and duties performed, quality control report, customer complaints / compliments, staff disciplinary issues, as well as action plans to rectify any deficiencies.</w:t>
            </w:r>
          </w:p>
          <w:p w14:paraId="76D121AD" w14:textId="77777777" w:rsidR="00BA2242" w:rsidRPr="00A70308" w:rsidRDefault="00BA2242">
            <w:pPr>
              <w:spacing w:before="100" w:beforeAutospacing="1" w:after="100" w:afterAutospacing="1"/>
              <w:ind w:left="147"/>
              <w:rPr>
                <w:rFonts w:ascii="Arial" w:hAnsi="Arial"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005CE53" w14:textId="77777777"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No failure to provide relevant information in a clear and legible format. Format to be discussed and agreed with the Service Manager</w:t>
            </w:r>
          </w:p>
        </w:tc>
      </w:tr>
      <w:tr w:rsidR="00BA2242" w:rsidRPr="00A70308" w14:paraId="23BAFD46" w14:textId="77777777" w:rsidTr="00B04EB4">
        <w:trPr>
          <w:cantSplit/>
          <w:trHeight w:hRule="exact" w:val="2558"/>
        </w:trPr>
        <w:tc>
          <w:tcPr>
            <w:tcW w:w="1985" w:type="dxa"/>
            <w:tcBorders>
              <w:top w:val="single" w:sz="4" w:space="0" w:color="auto"/>
              <w:left w:val="single" w:sz="4" w:space="0" w:color="auto"/>
              <w:bottom w:val="single" w:sz="4" w:space="0" w:color="auto"/>
              <w:right w:val="single" w:sz="4" w:space="0" w:color="auto"/>
            </w:tcBorders>
          </w:tcPr>
          <w:p w14:paraId="0735BE69" w14:textId="77777777" w:rsidR="00BA2242" w:rsidRPr="00A70308" w:rsidRDefault="00BA2242">
            <w:pPr>
              <w:spacing w:before="100" w:beforeAutospacing="1" w:after="100" w:afterAutospacing="1"/>
              <w:rPr>
                <w:rFonts w:ascii="Arial" w:hAnsi="Arial" w:cs="Arial"/>
                <w:b/>
                <w:bCs/>
                <w:sz w:val="20"/>
                <w:szCs w:val="20"/>
                <w:lang w:val="en-US"/>
              </w:rPr>
            </w:pPr>
            <w:r w:rsidRPr="00A70308">
              <w:rPr>
                <w:rFonts w:ascii="Arial" w:hAnsi="Arial" w:cs="Arial"/>
                <w:b/>
                <w:bCs/>
                <w:sz w:val="20"/>
                <w:szCs w:val="20"/>
                <w:lang w:val="en-US"/>
              </w:rPr>
              <w:t>Contractor Facilities (where applicable)</w:t>
            </w:r>
          </w:p>
        </w:tc>
        <w:tc>
          <w:tcPr>
            <w:tcW w:w="3666" w:type="dxa"/>
            <w:tcBorders>
              <w:top w:val="single" w:sz="4" w:space="0" w:color="auto"/>
              <w:left w:val="single" w:sz="4" w:space="0" w:color="auto"/>
              <w:bottom w:val="single" w:sz="4" w:space="0" w:color="auto"/>
              <w:right w:val="single" w:sz="4" w:space="0" w:color="auto"/>
            </w:tcBorders>
          </w:tcPr>
          <w:p w14:paraId="33D674B9"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The </w:t>
            </w:r>
            <w:r w:rsidRPr="00A70308">
              <w:rPr>
                <w:rFonts w:ascii="Arial" w:hAnsi="Arial" w:cs="Arial"/>
                <w:sz w:val="20"/>
                <w:szCs w:val="20"/>
                <w:lang w:val="en-US"/>
              </w:rPr>
              <w:t>Contractor</w:t>
            </w:r>
            <w:r w:rsidRPr="00A70308">
              <w:rPr>
                <w:rFonts w:ascii="Arial" w:hAnsi="Arial" w:cs="Arial"/>
                <w:sz w:val="20"/>
                <w:szCs w:val="20"/>
              </w:rPr>
              <w:t xml:space="preserve"> must ensure that the facilities made available to contractor, if applicable, for change room, </w:t>
            </w:r>
            <w:r w:rsidRPr="00A70308">
              <w:rPr>
                <w:rFonts w:ascii="Arial" w:hAnsi="Arial" w:cs="Arial"/>
                <w:sz w:val="20"/>
                <w:szCs w:val="20"/>
                <w:lang w:val="en-US"/>
              </w:rPr>
              <w:t>storeroom</w:t>
            </w:r>
            <w:r w:rsidRPr="00A70308">
              <w:rPr>
                <w:rFonts w:ascii="Arial" w:hAnsi="Arial" w:cs="Arial"/>
                <w:sz w:val="20"/>
                <w:szCs w:val="20"/>
              </w:rPr>
              <w:t xml:space="preserve"> are kept clean, tidy and to an acceptable standard.</w:t>
            </w:r>
          </w:p>
          <w:p w14:paraId="718C1B95" w14:textId="77777777" w:rsidR="00B04EB4"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The </w:t>
            </w:r>
            <w:r w:rsidRPr="00A70308">
              <w:rPr>
                <w:rFonts w:ascii="Arial" w:hAnsi="Arial" w:cs="Arial"/>
                <w:sz w:val="20"/>
                <w:szCs w:val="20"/>
                <w:lang w:val="en-US"/>
              </w:rPr>
              <w:t>Contractor</w:t>
            </w:r>
            <w:r w:rsidRPr="00A70308">
              <w:rPr>
                <w:rFonts w:ascii="Arial" w:hAnsi="Arial" w:cs="Arial"/>
                <w:sz w:val="20"/>
                <w:szCs w:val="20"/>
              </w:rPr>
              <w:t xml:space="preserve"> must ensure that adequate lockable lockers are provided for each cleaner, these must be of an acceptable standard</w:t>
            </w:r>
          </w:p>
          <w:p w14:paraId="4548A7FC" w14:textId="52A3D0BF"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w:t>
            </w:r>
          </w:p>
        </w:tc>
        <w:tc>
          <w:tcPr>
            <w:tcW w:w="3988" w:type="dxa"/>
            <w:tcBorders>
              <w:top w:val="single" w:sz="4" w:space="0" w:color="auto"/>
              <w:left w:val="single" w:sz="4" w:space="0" w:color="auto"/>
              <w:bottom w:val="single" w:sz="4" w:space="0" w:color="auto"/>
              <w:right w:val="single" w:sz="4" w:space="0" w:color="auto"/>
            </w:tcBorders>
          </w:tcPr>
          <w:p w14:paraId="0F615307" w14:textId="6087BE7E" w:rsidR="00BA2242" w:rsidRPr="00A70308" w:rsidRDefault="00BA2242">
            <w:pPr>
              <w:spacing w:before="100" w:beforeAutospacing="1" w:after="100" w:afterAutospacing="1"/>
              <w:ind w:left="158"/>
              <w:rPr>
                <w:rFonts w:ascii="Arial" w:hAnsi="Arial" w:cs="Arial"/>
                <w:sz w:val="20"/>
                <w:szCs w:val="20"/>
              </w:rPr>
            </w:pPr>
            <w:r w:rsidRPr="00A70308">
              <w:rPr>
                <w:rFonts w:ascii="Arial" w:hAnsi="Arial" w:cs="Arial"/>
                <w:sz w:val="20"/>
                <w:szCs w:val="20"/>
              </w:rPr>
              <w:t xml:space="preserve">No failure to provide services as required. These facilities are to be </w:t>
            </w:r>
            <w:r w:rsidR="00B04EB4" w:rsidRPr="00A70308">
              <w:rPr>
                <w:rFonts w:ascii="Arial" w:hAnsi="Arial" w:cs="Arial"/>
                <w:sz w:val="20"/>
                <w:szCs w:val="20"/>
              </w:rPr>
              <w:t>always kept clean and hygienic</w:t>
            </w:r>
          </w:p>
        </w:tc>
      </w:tr>
      <w:tr w:rsidR="00BA2242" w:rsidRPr="00A70308" w14:paraId="43FC8C0A" w14:textId="77777777" w:rsidTr="00296228">
        <w:trPr>
          <w:cantSplit/>
          <w:trHeight w:hRule="exact" w:val="2554"/>
        </w:trPr>
        <w:tc>
          <w:tcPr>
            <w:tcW w:w="1985" w:type="dxa"/>
            <w:tcBorders>
              <w:top w:val="single" w:sz="4" w:space="0" w:color="auto"/>
              <w:left w:val="single" w:sz="4" w:space="0" w:color="auto"/>
              <w:bottom w:val="single" w:sz="4" w:space="0" w:color="auto"/>
              <w:right w:val="single" w:sz="4" w:space="0" w:color="auto"/>
            </w:tcBorders>
          </w:tcPr>
          <w:p w14:paraId="57933614" w14:textId="77777777" w:rsidR="00BA2242" w:rsidRPr="00A70308" w:rsidRDefault="00BA2242">
            <w:pPr>
              <w:spacing w:before="100" w:beforeAutospacing="1" w:after="100" w:afterAutospacing="1"/>
              <w:rPr>
                <w:rFonts w:ascii="Arial" w:hAnsi="Arial" w:cs="Arial"/>
                <w:b/>
                <w:bCs/>
                <w:sz w:val="20"/>
                <w:szCs w:val="20"/>
                <w:lang w:val="en-US"/>
              </w:rPr>
            </w:pPr>
            <w:r w:rsidRPr="00A70308">
              <w:rPr>
                <w:rFonts w:ascii="Arial" w:hAnsi="Arial" w:cs="Arial"/>
                <w:b/>
                <w:bCs/>
                <w:sz w:val="20"/>
                <w:szCs w:val="20"/>
                <w:lang w:val="en-US"/>
              </w:rPr>
              <w:lastRenderedPageBreak/>
              <w:t>Pay slips / Salaries</w:t>
            </w:r>
          </w:p>
        </w:tc>
        <w:tc>
          <w:tcPr>
            <w:tcW w:w="3666" w:type="dxa"/>
            <w:tcBorders>
              <w:top w:val="single" w:sz="4" w:space="0" w:color="auto"/>
              <w:left w:val="single" w:sz="4" w:space="0" w:color="auto"/>
              <w:bottom w:val="single" w:sz="4" w:space="0" w:color="auto"/>
              <w:right w:val="single" w:sz="4" w:space="0" w:color="auto"/>
            </w:tcBorders>
          </w:tcPr>
          <w:p w14:paraId="458E7A54"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lang w:val="en-US"/>
              </w:rPr>
              <w:t>Each personnel (cleaner/gardener)</w:t>
            </w:r>
            <w:r w:rsidRPr="00A70308">
              <w:rPr>
                <w:rFonts w:ascii="Arial" w:hAnsi="Arial" w:cs="Arial"/>
                <w:sz w:val="20"/>
                <w:szCs w:val="20"/>
              </w:rPr>
              <w:t xml:space="preserve"> to be issued with correct and detailed payslip </w:t>
            </w:r>
            <w:r w:rsidRPr="00A70308">
              <w:rPr>
                <w:rFonts w:ascii="Arial" w:hAnsi="Arial" w:cs="Arial"/>
                <w:sz w:val="20"/>
                <w:szCs w:val="20"/>
                <w:lang w:val="en-US"/>
              </w:rPr>
              <w:t>o</w:t>
            </w:r>
            <w:r w:rsidRPr="00A70308">
              <w:rPr>
                <w:rFonts w:ascii="Arial" w:hAnsi="Arial" w:cs="Arial"/>
                <w:sz w:val="20"/>
                <w:szCs w:val="20"/>
              </w:rPr>
              <w:t>n time for month-end.</w:t>
            </w:r>
          </w:p>
          <w:p w14:paraId="05F7B2EC"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Salaries to be paid </w:t>
            </w:r>
            <w:r w:rsidRPr="00A70308">
              <w:rPr>
                <w:rFonts w:ascii="Arial" w:hAnsi="Arial" w:cs="Arial"/>
                <w:sz w:val="20"/>
                <w:szCs w:val="20"/>
                <w:lang w:val="en-US"/>
              </w:rPr>
              <w:t>o</w:t>
            </w:r>
            <w:r w:rsidRPr="00A70308">
              <w:rPr>
                <w:rFonts w:ascii="Arial" w:hAnsi="Arial" w:cs="Arial"/>
                <w:sz w:val="20"/>
                <w:szCs w:val="20"/>
              </w:rPr>
              <w:t>n time.</w:t>
            </w:r>
          </w:p>
          <w:p w14:paraId="0A97C960" w14:textId="77777777" w:rsidR="00BA2242" w:rsidRPr="00A70308" w:rsidRDefault="00BA2242">
            <w:pPr>
              <w:spacing w:before="100" w:beforeAutospacing="1" w:after="100" w:afterAutospacing="1"/>
              <w:ind w:left="147"/>
              <w:rPr>
                <w:rFonts w:ascii="Arial" w:hAnsi="Arial" w:cs="Arial"/>
                <w:sz w:val="20"/>
                <w:szCs w:val="20"/>
              </w:rPr>
            </w:pPr>
            <w:r w:rsidRPr="00A70308">
              <w:rPr>
                <w:rFonts w:ascii="Arial" w:hAnsi="Arial" w:cs="Arial"/>
                <w:sz w:val="20"/>
                <w:szCs w:val="20"/>
              </w:rPr>
              <w:t xml:space="preserve">Provident Fund Nomination Forms to be filled in and submitted within 3 months. Proof of compliance (Provident Fund and UIF) to </w:t>
            </w:r>
            <w:r w:rsidRPr="00A70308">
              <w:rPr>
                <w:rFonts w:ascii="Arial" w:hAnsi="Arial" w:cs="Arial"/>
                <w:sz w:val="20"/>
                <w:szCs w:val="20"/>
                <w:lang w:val="en-US"/>
              </w:rPr>
              <w:t>NTCSA</w:t>
            </w:r>
            <w:r w:rsidRPr="00A70308">
              <w:rPr>
                <w:rFonts w:ascii="Arial" w:hAnsi="Arial" w:cs="Arial"/>
                <w:sz w:val="20"/>
                <w:szCs w:val="20"/>
              </w:rPr>
              <w:t xml:space="preserve"> on request.</w:t>
            </w:r>
          </w:p>
          <w:p w14:paraId="7C151FD8" w14:textId="77777777" w:rsidR="00BA2242" w:rsidRPr="00A70308" w:rsidRDefault="00BA2242">
            <w:pPr>
              <w:spacing w:before="100" w:beforeAutospacing="1" w:after="100" w:afterAutospacing="1"/>
              <w:ind w:left="147"/>
              <w:rPr>
                <w:rFonts w:ascii="Arial" w:hAnsi="Arial" w:cs="Arial"/>
                <w:sz w:val="20"/>
                <w:szCs w:val="20"/>
              </w:rPr>
            </w:pPr>
          </w:p>
          <w:p w14:paraId="5173959B" w14:textId="77777777" w:rsidR="00BA2242" w:rsidRPr="00A70308" w:rsidRDefault="00BA2242">
            <w:pPr>
              <w:spacing w:before="100" w:beforeAutospacing="1" w:after="100" w:afterAutospacing="1"/>
              <w:ind w:left="147"/>
              <w:rPr>
                <w:rFonts w:ascii="Arial" w:hAnsi="Arial"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A3F4A20" w14:textId="77777777" w:rsidR="00BA2242" w:rsidRPr="00A70308" w:rsidRDefault="00BA2242">
            <w:pPr>
              <w:spacing w:before="100" w:beforeAutospacing="1" w:after="100" w:afterAutospacing="1"/>
              <w:ind w:left="158"/>
              <w:rPr>
                <w:rFonts w:ascii="Arial" w:hAnsi="Arial" w:cs="Arial"/>
                <w:sz w:val="20"/>
                <w:szCs w:val="20"/>
              </w:rPr>
            </w:pPr>
          </w:p>
          <w:p w14:paraId="2CB8AE1E" w14:textId="584BBB94" w:rsidR="00BA2242" w:rsidRPr="00A70308" w:rsidRDefault="00296228" w:rsidP="00296228">
            <w:pPr>
              <w:spacing w:before="100" w:beforeAutospacing="1" w:after="100" w:afterAutospacing="1"/>
              <w:rPr>
                <w:rFonts w:ascii="Arial" w:hAnsi="Arial" w:cs="Arial"/>
                <w:sz w:val="20"/>
                <w:szCs w:val="20"/>
              </w:rPr>
            </w:pPr>
            <w:r w:rsidRPr="00296228">
              <w:rPr>
                <w:rFonts w:ascii="Arial" w:hAnsi="Arial" w:cs="Arial"/>
                <w:sz w:val="20"/>
                <w:szCs w:val="20"/>
              </w:rPr>
              <w:t>Retention of 5% of monthly invoice which will be refunded annually in December (</w:t>
            </w:r>
            <w:r>
              <w:rPr>
                <w:rFonts w:ascii="Arial" w:hAnsi="Arial" w:cs="Arial"/>
                <w:sz w:val="20"/>
                <w:szCs w:val="20"/>
              </w:rPr>
              <w:t>after</w:t>
            </w:r>
            <w:r w:rsidRPr="00296228">
              <w:rPr>
                <w:rFonts w:ascii="Arial" w:hAnsi="Arial" w:cs="Arial"/>
                <w:sz w:val="20"/>
                <w:szCs w:val="20"/>
              </w:rPr>
              <w:t xml:space="preserve"> submission of proof of compliance).</w:t>
            </w:r>
          </w:p>
        </w:tc>
      </w:tr>
    </w:tbl>
    <w:p w14:paraId="4A953EFD" w14:textId="77777777" w:rsidR="00BA2242" w:rsidRPr="00A70308" w:rsidRDefault="00BA2242">
      <w:pPr>
        <w:spacing w:before="240" w:after="240"/>
        <w:rPr>
          <w:rFonts w:ascii="Arial" w:hAnsi="Arial" w:cs="Arial"/>
          <w:b/>
          <w:sz w:val="20"/>
          <w:szCs w:val="20"/>
          <w:highlight w:val="yellow"/>
        </w:rPr>
      </w:pPr>
    </w:p>
    <w:p w14:paraId="5A9E4434"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t>1.5.</w:t>
      </w:r>
      <w:r w:rsidRPr="00A70308">
        <w:rPr>
          <w:rFonts w:ascii="Arial" w:hAnsi="Arial" w:cs="Arial"/>
          <w:b/>
          <w:sz w:val="20"/>
          <w:szCs w:val="20"/>
          <w:lang w:val="en-US"/>
        </w:rPr>
        <w:t>5</w:t>
      </w:r>
      <w:r w:rsidRPr="00A70308">
        <w:rPr>
          <w:rFonts w:ascii="Arial" w:hAnsi="Arial" w:cs="Arial"/>
          <w:b/>
          <w:sz w:val="20"/>
          <w:szCs w:val="20"/>
        </w:rPr>
        <w:t xml:space="preserve"> PEST AND RODENT CONTROL SERVICE</w:t>
      </w:r>
    </w:p>
    <w:tbl>
      <w:tblPr>
        <w:tblW w:w="9696" w:type="dxa"/>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93"/>
        <w:gridCol w:w="3650"/>
        <w:gridCol w:w="4253"/>
      </w:tblGrid>
      <w:tr w:rsidR="00BA2242" w:rsidRPr="00A70308" w14:paraId="72FFE4AD" w14:textId="77777777">
        <w:trPr>
          <w:trHeight w:val="590"/>
        </w:trPr>
        <w:tc>
          <w:tcPr>
            <w:tcW w:w="1793" w:type="dxa"/>
            <w:tcBorders>
              <w:top w:val="single" w:sz="6" w:space="0" w:color="000000"/>
              <w:left w:val="single" w:sz="6" w:space="0" w:color="000000"/>
              <w:bottom w:val="single" w:sz="6" w:space="0" w:color="000000"/>
              <w:right w:val="single" w:sz="6" w:space="0" w:color="000000"/>
            </w:tcBorders>
          </w:tcPr>
          <w:p w14:paraId="04AB65FF" w14:textId="77777777" w:rsidR="00BA2242" w:rsidRPr="00A70308" w:rsidRDefault="00BA2242">
            <w:pPr>
              <w:widowControl w:val="0"/>
              <w:autoSpaceDE w:val="0"/>
              <w:autoSpaceDN w:val="0"/>
              <w:spacing w:before="100" w:beforeAutospacing="1" w:after="100" w:afterAutospacing="1"/>
              <w:ind w:left="112"/>
              <w:rPr>
                <w:rFonts w:ascii="Arial" w:eastAsia="Arial" w:hAnsi="Arial" w:cs="Arial"/>
                <w:b/>
                <w:sz w:val="20"/>
                <w:szCs w:val="20"/>
                <w:lang w:val="en-US"/>
              </w:rPr>
            </w:pPr>
            <w:r w:rsidRPr="00A70308">
              <w:rPr>
                <w:rFonts w:ascii="Arial" w:eastAsia="Arial" w:hAnsi="Arial" w:cs="Arial"/>
                <w:b/>
                <w:spacing w:val="-2"/>
                <w:w w:val="105"/>
                <w:sz w:val="20"/>
                <w:szCs w:val="20"/>
                <w:lang w:val="en-US"/>
              </w:rPr>
              <w:t>MAJOR REQUIRMENTS</w:t>
            </w:r>
          </w:p>
        </w:tc>
        <w:tc>
          <w:tcPr>
            <w:tcW w:w="3650" w:type="dxa"/>
            <w:tcBorders>
              <w:top w:val="single" w:sz="6" w:space="0" w:color="000000"/>
              <w:left w:val="single" w:sz="6" w:space="0" w:color="000000"/>
              <w:bottom w:val="single" w:sz="6" w:space="0" w:color="000000"/>
              <w:right w:val="single" w:sz="6" w:space="0" w:color="000000"/>
            </w:tcBorders>
          </w:tcPr>
          <w:p w14:paraId="3E7498B7" w14:textId="77777777" w:rsidR="00BA2242" w:rsidRPr="00A70308" w:rsidRDefault="00BA2242">
            <w:pPr>
              <w:widowControl w:val="0"/>
              <w:autoSpaceDE w:val="0"/>
              <w:autoSpaceDN w:val="0"/>
              <w:rPr>
                <w:rFonts w:ascii="Arial" w:eastAsia="Arial" w:hAnsi="Arial" w:cs="Arial"/>
                <w:b/>
                <w:w w:val="105"/>
                <w:sz w:val="20"/>
                <w:szCs w:val="20"/>
                <w:lang w:val="en-US"/>
              </w:rPr>
            </w:pPr>
          </w:p>
          <w:p w14:paraId="1A137D59" w14:textId="77777777" w:rsidR="00BA2242" w:rsidRPr="00A70308" w:rsidRDefault="00BA2242">
            <w:pPr>
              <w:widowControl w:val="0"/>
              <w:autoSpaceDE w:val="0"/>
              <w:autoSpaceDN w:val="0"/>
              <w:jc w:val="center"/>
              <w:rPr>
                <w:rFonts w:ascii="Arial" w:eastAsia="Arial" w:hAnsi="Arial" w:cs="Arial"/>
                <w:b/>
                <w:sz w:val="20"/>
                <w:szCs w:val="20"/>
                <w:lang w:val="en-US"/>
              </w:rPr>
            </w:pPr>
            <w:r w:rsidRPr="00A70308">
              <w:rPr>
                <w:rFonts w:ascii="Arial" w:eastAsia="Arial" w:hAnsi="Arial" w:cs="Arial"/>
                <w:b/>
                <w:w w:val="105"/>
                <w:sz w:val="20"/>
                <w:szCs w:val="20"/>
                <w:lang w:val="en-US"/>
              </w:rPr>
              <w:t>SPECIFIC</w:t>
            </w:r>
            <w:r w:rsidRPr="00A70308">
              <w:rPr>
                <w:rFonts w:ascii="Arial" w:eastAsia="Arial" w:hAnsi="Arial" w:cs="Arial"/>
                <w:b/>
                <w:spacing w:val="2"/>
                <w:w w:val="105"/>
                <w:sz w:val="20"/>
                <w:szCs w:val="20"/>
                <w:lang w:val="en-US"/>
              </w:rPr>
              <w:t xml:space="preserve"> </w:t>
            </w:r>
            <w:r w:rsidRPr="00A70308">
              <w:rPr>
                <w:rFonts w:ascii="Arial" w:eastAsia="Arial" w:hAnsi="Arial" w:cs="Arial"/>
                <w:b/>
                <w:spacing w:val="-2"/>
                <w:w w:val="105"/>
                <w:sz w:val="20"/>
                <w:szCs w:val="20"/>
                <w:lang w:val="en-US"/>
              </w:rPr>
              <w:t>REQUIREMENTS</w:t>
            </w:r>
          </w:p>
        </w:tc>
        <w:tc>
          <w:tcPr>
            <w:tcW w:w="4253" w:type="dxa"/>
            <w:tcBorders>
              <w:top w:val="single" w:sz="6" w:space="0" w:color="000000"/>
              <w:left w:val="single" w:sz="6" w:space="0" w:color="000000"/>
              <w:bottom w:val="single" w:sz="6" w:space="0" w:color="000000"/>
              <w:right w:val="single" w:sz="6" w:space="0" w:color="000000"/>
            </w:tcBorders>
          </w:tcPr>
          <w:p w14:paraId="78BC8324" w14:textId="77777777" w:rsidR="00BA2242" w:rsidRPr="00A70308" w:rsidRDefault="00BA2242">
            <w:pPr>
              <w:widowControl w:val="0"/>
              <w:autoSpaceDE w:val="0"/>
              <w:autoSpaceDN w:val="0"/>
              <w:ind w:firstLine="7"/>
              <w:rPr>
                <w:rFonts w:ascii="Arial" w:eastAsia="Arial" w:hAnsi="Arial" w:cs="Arial"/>
                <w:b/>
                <w:sz w:val="20"/>
                <w:szCs w:val="20"/>
                <w:lang w:val="en-US"/>
              </w:rPr>
            </w:pPr>
            <w:r w:rsidRPr="00A70308">
              <w:rPr>
                <w:rFonts w:ascii="Arial" w:eastAsia="Arial" w:hAnsi="Arial" w:cs="Arial"/>
                <w:b/>
                <w:spacing w:val="-2"/>
                <w:w w:val="105"/>
                <w:sz w:val="20"/>
                <w:szCs w:val="20"/>
                <w:lang w:val="en-US"/>
              </w:rPr>
              <w:t>AVAILABILITY/</w:t>
            </w:r>
            <w:r w:rsidRPr="00A70308">
              <w:rPr>
                <w:rFonts w:ascii="Arial" w:eastAsia="Arial" w:hAnsi="Arial" w:cs="Arial"/>
                <w:b/>
                <w:w w:val="105"/>
                <w:sz w:val="20"/>
                <w:szCs w:val="20"/>
                <w:lang w:val="en-US"/>
              </w:rPr>
              <w:t>PERFORMANCE STANDARDS</w:t>
            </w:r>
          </w:p>
        </w:tc>
      </w:tr>
      <w:tr w:rsidR="00BA2242" w:rsidRPr="00A70308" w14:paraId="26204FB4" w14:textId="77777777">
        <w:trPr>
          <w:trHeight w:val="90"/>
        </w:trPr>
        <w:tc>
          <w:tcPr>
            <w:tcW w:w="1793" w:type="dxa"/>
            <w:tcBorders>
              <w:top w:val="single" w:sz="6" w:space="0" w:color="000000"/>
              <w:left w:val="single" w:sz="6" w:space="0" w:color="000000"/>
              <w:bottom w:val="single" w:sz="6" w:space="0" w:color="000000"/>
              <w:right w:val="single" w:sz="6" w:space="0" w:color="000000"/>
            </w:tcBorders>
          </w:tcPr>
          <w:p w14:paraId="5DF4B090" w14:textId="77777777" w:rsidR="00BA2242" w:rsidRPr="00A70308" w:rsidRDefault="00BA2242">
            <w:pPr>
              <w:widowControl w:val="0"/>
              <w:autoSpaceDE w:val="0"/>
              <w:autoSpaceDN w:val="0"/>
              <w:rPr>
                <w:rFonts w:ascii="Arial" w:eastAsia="Arial" w:hAnsi="Arial" w:cs="Arial"/>
                <w:b/>
                <w:sz w:val="20"/>
                <w:szCs w:val="20"/>
                <w:lang w:val="en-US"/>
              </w:rPr>
            </w:pPr>
            <w:r w:rsidRPr="00A70308">
              <w:rPr>
                <w:rFonts w:ascii="Arial" w:eastAsia="Arial" w:hAnsi="Arial" w:cs="Arial"/>
                <w:b/>
                <w:spacing w:val="-7"/>
                <w:w w:val="105"/>
                <w:sz w:val="20"/>
                <w:szCs w:val="20"/>
                <w:lang w:val="en-US"/>
              </w:rPr>
              <w:t xml:space="preserve"> </w:t>
            </w:r>
            <w:r w:rsidRPr="00A70308">
              <w:rPr>
                <w:rFonts w:ascii="Arial" w:eastAsia="Arial" w:hAnsi="Arial" w:cs="Arial"/>
                <w:b/>
                <w:spacing w:val="-2"/>
                <w:w w:val="105"/>
                <w:sz w:val="20"/>
                <w:szCs w:val="20"/>
                <w:lang w:val="en-US"/>
              </w:rPr>
              <w:t>Equipment / Bait Stations / Service</w:t>
            </w:r>
          </w:p>
        </w:tc>
        <w:tc>
          <w:tcPr>
            <w:tcW w:w="3650" w:type="dxa"/>
            <w:tcBorders>
              <w:top w:val="single" w:sz="6" w:space="0" w:color="000000"/>
              <w:left w:val="single" w:sz="6" w:space="0" w:color="000000"/>
              <w:bottom w:val="single" w:sz="6" w:space="0" w:color="000000"/>
              <w:right w:val="single" w:sz="6" w:space="0" w:color="000000"/>
            </w:tcBorders>
          </w:tcPr>
          <w:p w14:paraId="0F267DED"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The Contractor shall: - ensure that all pest control equipment used in the provision of the service are branded and in good working condition with no parts missing; inspect the pest control equipment to ensure compliance with this responsibility; repair or replace all pest control equipment to the extent required to comply with the responsibility stipulated in this agreement.</w:t>
            </w:r>
          </w:p>
          <w:p w14:paraId="52B99901"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Service Provider to take pictures of beehives and wasp nests and send to Service Manager as evidence before the service is rendered.</w:t>
            </w:r>
          </w:p>
          <w:p w14:paraId="352FA623"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The Contractor will inspect all pest control equipment while performing their duties and report any defective or damaged pest control equipment to the NTCSA Department.</w:t>
            </w:r>
          </w:p>
          <w:p w14:paraId="3AB1DD7F" w14:textId="77777777" w:rsidR="005342CE" w:rsidRDefault="00BA2242" w:rsidP="005342CE">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A register shall be kept of all service equipment for random inspection/physical/ operational checks.</w:t>
            </w:r>
          </w:p>
          <w:p w14:paraId="694D91FD" w14:textId="5F14C40C" w:rsidR="00BA2242" w:rsidRPr="00A70308" w:rsidRDefault="00BA2242" w:rsidP="005342CE">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All pest control services are to be performed as per stipulated frequencies.</w:t>
            </w:r>
          </w:p>
          <w:p w14:paraId="5FE69371"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 xml:space="preserve">Recording sticker to be attached and updated to every bait station to be serviced. Dusting powder and gel bait </w:t>
            </w:r>
            <w:r w:rsidRPr="00A70308">
              <w:rPr>
                <w:rFonts w:ascii="Arial" w:eastAsia="Times New Roman" w:hAnsi="Arial" w:cs="Arial"/>
                <w:sz w:val="20"/>
                <w:szCs w:val="20"/>
                <w:lang w:val="en-US"/>
              </w:rPr>
              <w:lastRenderedPageBreak/>
              <w:t>stations to be used plus insect monitors if necessary.</w:t>
            </w:r>
          </w:p>
          <w:p w14:paraId="2BB33968"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Service report to be completed and signed off on site - original copy to be left on site.</w:t>
            </w:r>
          </w:p>
          <w:p w14:paraId="3B451F85" w14:textId="77777777" w:rsidR="005342CE" w:rsidRDefault="00BA2242" w:rsidP="005342CE">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The Service must comply with:</w:t>
            </w:r>
          </w:p>
          <w:p w14:paraId="53EB0301" w14:textId="78B7B91A" w:rsidR="00BA2242" w:rsidRPr="00A70308" w:rsidRDefault="00BA2242" w:rsidP="005342CE">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SANS 10402:2013-TheApplication of Fumigants.</w:t>
            </w:r>
          </w:p>
          <w:p w14:paraId="79DF14CD" w14:textId="77777777" w:rsidR="00BA2242" w:rsidRPr="00A70308" w:rsidRDefault="00BA2242">
            <w:pPr>
              <w:spacing w:before="100" w:beforeAutospacing="1" w:after="100" w:afterAutospacing="1"/>
              <w:ind w:leftChars="71" w:left="1156" w:hangingChars="500" w:hanging="1000"/>
              <w:rPr>
                <w:rFonts w:ascii="Arial" w:eastAsia="Times New Roman" w:hAnsi="Arial" w:cs="Arial"/>
                <w:sz w:val="20"/>
                <w:szCs w:val="20"/>
                <w:lang w:val="en-US"/>
              </w:rPr>
            </w:pPr>
            <w:r w:rsidRPr="00A70308">
              <w:rPr>
                <w:rFonts w:ascii="Arial" w:eastAsia="Times New Roman" w:hAnsi="Arial" w:cs="Arial"/>
                <w:sz w:val="20"/>
                <w:szCs w:val="20"/>
                <w:lang w:val="en-US"/>
              </w:rPr>
              <w:t>SANS 10133:2011 - The Application of Pesticides in Food</w:t>
            </w:r>
          </w:p>
          <w:p w14:paraId="7E2DFBB3" w14:textId="77777777" w:rsidR="00BA2242" w:rsidRPr="00A70308" w:rsidRDefault="00BA2242">
            <w:pPr>
              <w:spacing w:before="100" w:beforeAutospacing="1" w:after="100" w:afterAutospacing="1"/>
              <w:ind w:leftChars="71" w:left="1156" w:hangingChars="500" w:hanging="1000"/>
              <w:rPr>
                <w:rFonts w:ascii="Arial" w:eastAsia="Times New Roman" w:hAnsi="Arial" w:cs="Arial"/>
                <w:sz w:val="20"/>
                <w:szCs w:val="20"/>
                <w:lang w:val="en-US"/>
              </w:rPr>
            </w:pPr>
            <w:r w:rsidRPr="00A70308">
              <w:rPr>
                <w:rFonts w:ascii="Arial" w:eastAsia="Times New Roman" w:hAnsi="Arial" w:cs="Arial"/>
                <w:sz w:val="20"/>
                <w:szCs w:val="20"/>
                <w:lang w:val="en-US"/>
              </w:rPr>
              <w:t>Handling, Food Processing and Catering Establishments</w:t>
            </w:r>
          </w:p>
        </w:tc>
        <w:tc>
          <w:tcPr>
            <w:tcW w:w="4253" w:type="dxa"/>
            <w:tcBorders>
              <w:top w:val="single" w:sz="6" w:space="0" w:color="000000"/>
              <w:left w:val="single" w:sz="6" w:space="0" w:color="000000"/>
              <w:bottom w:val="single" w:sz="6" w:space="0" w:color="000000"/>
              <w:right w:val="single" w:sz="6" w:space="0" w:color="000000"/>
            </w:tcBorders>
          </w:tcPr>
          <w:p w14:paraId="451DEC5A"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lastRenderedPageBreak/>
              <w:t>No incident of failure to comply with this responsibility and/or service level may be determined during the currency of this agreement</w:t>
            </w:r>
          </w:p>
          <w:p w14:paraId="280108F2" w14:textId="77777777" w:rsidR="00BA2242" w:rsidRPr="00A70308" w:rsidRDefault="00BA2242">
            <w:pPr>
              <w:spacing w:before="100" w:beforeAutospacing="1" w:after="100" w:afterAutospacing="1"/>
              <w:ind w:leftChars="100" w:left="320" w:hangingChars="50" w:hanging="100"/>
              <w:rPr>
                <w:rFonts w:ascii="Arial" w:eastAsia="Times New Roman" w:hAnsi="Arial" w:cs="Arial"/>
                <w:sz w:val="20"/>
                <w:szCs w:val="20"/>
                <w:lang w:val="en-US"/>
              </w:rPr>
            </w:pPr>
            <w:r w:rsidRPr="00A70308">
              <w:rPr>
                <w:rFonts w:ascii="Arial" w:eastAsia="Times New Roman" w:hAnsi="Arial" w:cs="Arial"/>
                <w:sz w:val="20"/>
                <w:szCs w:val="20"/>
                <w:lang w:val="en-US"/>
              </w:rPr>
              <w:t>Failure to submit shall result in non-compliance.</w:t>
            </w:r>
          </w:p>
          <w:p w14:paraId="4AC0F3FF"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p>
          <w:p w14:paraId="675D4D6F" w14:textId="77777777" w:rsidR="00BA2242" w:rsidRPr="00A70308" w:rsidRDefault="00BA2242">
            <w:pPr>
              <w:spacing w:before="100" w:beforeAutospacing="1" w:after="100" w:afterAutospacing="1"/>
              <w:ind w:leftChars="100" w:left="220"/>
              <w:rPr>
                <w:rFonts w:ascii="Arial" w:eastAsia="Times New Roman" w:hAnsi="Arial" w:cs="Arial"/>
                <w:sz w:val="20"/>
                <w:szCs w:val="20"/>
                <w:lang w:val="en-US"/>
              </w:rPr>
            </w:pPr>
            <w:r w:rsidRPr="00A70308">
              <w:rPr>
                <w:rFonts w:ascii="Arial" w:eastAsia="Times New Roman" w:hAnsi="Arial" w:cs="Arial"/>
                <w:sz w:val="20"/>
                <w:szCs w:val="20"/>
                <w:lang w:val="en-US"/>
              </w:rPr>
              <w:t>Failure to produce proof of inspection, on request, shall result in a non-compliance</w:t>
            </w:r>
          </w:p>
          <w:p w14:paraId="01708653" w14:textId="77777777" w:rsidR="00BA2242" w:rsidRPr="00A70308" w:rsidRDefault="00BA2242">
            <w:pPr>
              <w:spacing w:before="100" w:beforeAutospacing="1" w:after="100" w:afterAutospacing="1"/>
              <w:ind w:leftChars="100" w:left="220"/>
              <w:rPr>
                <w:rFonts w:ascii="Arial" w:eastAsia="Times New Roman" w:hAnsi="Arial" w:cs="Arial"/>
                <w:sz w:val="20"/>
                <w:szCs w:val="20"/>
                <w:lang w:val="en-US"/>
              </w:rPr>
            </w:pPr>
            <w:r w:rsidRPr="00A70308">
              <w:rPr>
                <w:rFonts w:ascii="Arial" w:eastAsia="Times New Roman" w:hAnsi="Arial" w:cs="Arial"/>
                <w:sz w:val="20"/>
                <w:szCs w:val="20"/>
                <w:lang w:val="en-US"/>
              </w:rPr>
              <w:t>Any Contractor who fails to submit the completed and updated register with the monthly report may result in non-compliance.</w:t>
            </w:r>
          </w:p>
          <w:p w14:paraId="54DDE050" w14:textId="77777777" w:rsidR="00BA2242" w:rsidRPr="00A70308" w:rsidRDefault="00BA2242">
            <w:pPr>
              <w:spacing w:before="100" w:beforeAutospacing="1" w:after="100" w:afterAutospacing="1"/>
              <w:ind w:left="144"/>
              <w:rPr>
                <w:rFonts w:ascii="Arial" w:eastAsia="Times New Roman" w:hAnsi="Arial" w:cs="Arial"/>
                <w:sz w:val="20"/>
                <w:szCs w:val="20"/>
                <w:lang w:val="en-US"/>
              </w:rPr>
            </w:pPr>
            <w:r w:rsidRPr="00A70308">
              <w:rPr>
                <w:rFonts w:ascii="Arial" w:eastAsia="Times New Roman" w:hAnsi="Arial" w:cs="Arial"/>
                <w:sz w:val="20"/>
                <w:szCs w:val="20"/>
                <w:lang w:val="en-US"/>
              </w:rPr>
              <w:t>Failure to provide pest control service in line with the frequencies will be deemed as non-compliance. Service Report on site</w:t>
            </w:r>
          </w:p>
          <w:p w14:paraId="5EF345D0" w14:textId="77777777" w:rsidR="00BA2242" w:rsidRPr="00A70308" w:rsidRDefault="00BA2242">
            <w:pPr>
              <w:spacing w:before="100" w:beforeAutospacing="1" w:after="100" w:afterAutospacing="1"/>
              <w:rPr>
                <w:rFonts w:ascii="Arial" w:eastAsia="Times New Roman" w:hAnsi="Arial" w:cs="Arial"/>
                <w:sz w:val="20"/>
                <w:szCs w:val="20"/>
                <w:lang w:val="en-US"/>
              </w:rPr>
            </w:pPr>
          </w:p>
          <w:p w14:paraId="35CA1F52" w14:textId="77777777" w:rsidR="00BA2242" w:rsidRPr="00A70308" w:rsidRDefault="00BA2242">
            <w:pPr>
              <w:spacing w:before="100" w:beforeAutospacing="1" w:after="100" w:afterAutospacing="1"/>
              <w:rPr>
                <w:rFonts w:ascii="Arial" w:eastAsia="Times New Roman" w:hAnsi="Arial" w:cs="Arial"/>
                <w:sz w:val="20"/>
                <w:szCs w:val="20"/>
                <w:lang w:val="en-US"/>
              </w:rPr>
            </w:pPr>
          </w:p>
        </w:tc>
      </w:tr>
      <w:bookmarkEnd w:id="74"/>
    </w:tbl>
    <w:p w14:paraId="409E67BC" w14:textId="77777777" w:rsidR="00BA2242" w:rsidRPr="00A70308" w:rsidRDefault="00BA2242">
      <w:pPr>
        <w:rPr>
          <w:rFonts w:ascii="Arial" w:hAnsi="Arial" w:cs="Arial"/>
          <w:sz w:val="20"/>
          <w:szCs w:val="20"/>
        </w:rPr>
      </w:pPr>
    </w:p>
    <w:p w14:paraId="17FE6BBE" w14:textId="77777777" w:rsidR="00BA2242" w:rsidRPr="00A70308" w:rsidRDefault="00BA2242">
      <w:pPr>
        <w:spacing w:before="240" w:after="240"/>
        <w:rPr>
          <w:rFonts w:ascii="Arial" w:hAnsi="Arial" w:cs="Arial"/>
          <w:b/>
          <w:bCs/>
          <w:sz w:val="20"/>
          <w:szCs w:val="20"/>
          <w:lang w:val="en-US"/>
        </w:rPr>
      </w:pPr>
      <w:r w:rsidRPr="00A70308">
        <w:rPr>
          <w:rFonts w:ascii="Arial" w:hAnsi="Arial" w:cs="Arial"/>
          <w:b/>
          <w:bCs/>
          <w:sz w:val="20"/>
          <w:szCs w:val="20"/>
          <w:lang w:val="en-US"/>
        </w:rPr>
        <w:t>1.5.6 GARDEN SERVICE IF REQUIRED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86"/>
        <w:gridCol w:w="3969"/>
      </w:tblGrid>
      <w:tr w:rsidR="00BA2242" w:rsidRPr="00A70308" w14:paraId="37372EB5" w14:textId="77777777">
        <w:tc>
          <w:tcPr>
            <w:tcW w:w="2268" w:type="dxa"/>
            <w:vAlign w:val="center"/>
          </w:tcPr>
          <w:p w14:paraId="167826B3" w14:textId="77777777" w:rsidR="00BA2242" w:rsidRPr="00A70308" w:rsidRDefault="00BA2242">
            <w:pPr>
              <w:rPr>
                <w:rFonts w:ascii="Arial" w:hAnsi="Arial" w:cs="Arial"/>
                <w:b/>
                <w:sz w:val="20"/>
                <w:szCs w:val="20"/>
              </w:rPr>
            </w:pPr>
            <w:r w:rsidRPr="00A70308">
              <w:rPr>
                <w:rFonts w:ascii="Arial" w:hAnsi="Arial" w:cs="Arial"/>
                <w:b/>
                <w:sz w:val="20"/>
                <w:szCs w:val="20"/>
              </w:rPr>
              <w:t>MAJOR REQUIREMENT</w:t>
            </w:r>
          </w:p>
        </w:tc>
        <w:tc>
          <w:tcPr>
            <w:tcW w:w="3686" w:type="dxa"/>
            <w:vAlign w:val="center"/>
          </w:tcPr>
          <w:p w14:paraId="1A71703B" w14:textId="77777777" w:rsidR="00BA2242" w:rsidRPr="00A70308" w:rsidRDefault="00BA2242">
            <w:pPr>
              <w:rPr>
                <w:rFonts w:ascii="Arial" w:hAnsi="Arial" w:cs="Arial"/>
                <w:b/>
                <w:sz w:val="20"/>
                <w:szCs w:val="20"/>
              </w:rPr>
            </w:pPr>
            <w:r w:rsidRPr="00A70308">
              <w:rPr>
                <w:rFonts w:ascii="Arial" w:hAnsi="Arial" w:cs="Arial"/>
                <w:b/>
                <w:sz w:val="20"/>
                <w:szCs w:val="20"/>
              </w:rPr>
              <w:t>SPECIFIC REQUIREMENT</w:t>
            </w:r>
          </w:p>
        </w:tc>
        <w:tc>
          <w:tcPr>
            <w:tcW w:w="3969" w:type="dxa"/>
            <w:vAlign w:val="center"/>
          </w:tcPr>
          <w:p w14:paraId="0CEB3AB0" w14:textId="77777777" w:rsidR="00BA2242" w:rsidRPr="00A70308" w:rsidRDefault="00BA2242">
            <w:pPr>
              <w:rPr>
                <w:rFonts w:ascii="Arial" w:hAnsi="Arial" w:cs="Arial"/>
                <w:b/>
                <w:sz w:val="20"/>
                <w:szCs w:val="20"/>
              </w:rPr>
            </w:pPr>
            <w:r w:rsidRPr="00A70308">
              <w:rPr>
                <w:rFonts w:ascii="Arial" w:hAnsi="Arial" w:cs="Arial"/>
                <w:b/>
                <w:sz w:val="20"/>
                <w:szCs w:val="20"/>
              </w:rPr>
              <w:t>AVAILABILITY / PERFORMANCE STANDARDS</w:t>
            </w:r>
          </w:p>
        </w:tc>
      </w:tr>
      <w:tr w:rsidR="00BA2242" w:rsidRPr="00A70308" w14:paraId="74343254" w14:textId="77777777" w:rsidTr="00A70308">
        <w:trPr>
          <w:trHeight w:val="983"/>
        </w:trPr>
        <w:tc>
          <w:tcPr>
            <w:tcW w:w="2268" w:type="dxa"/>
          </w:tcPr>
          <w:p w14:paraId="5576A9B6" w14:textId="77777777" w:rsidR="00BA2242" w:rsidRDefault="00BA2242">
            <w:pPr>
              <w:spacing w:before="240" w:after="240"/>
              <w:rPr>
                <w:rFonts w:ascii="Arial" w:hAnsi="Arial" w:cs="Arial"/>
                <w:b/>
                <w:sz w:val="20"/>
                <w:szCs w:val="20"/>
              </w:rPr>
            </w:pPr>
            <w:r w:rsidRPr="00A70308">
              <w:rPr>
                <w:rFonts w:ascii="Arial" w:hAnsi="Arial" w:cs="Arial"/>
                <w:b/>
                <w:sz w:val="20"/>
                <w:szCs w:val="20"/>
              </w:rPr>
              <w:t>1.Garden Equipment</w:t>
            </w:r>
          </w:p>
          <w:p w14:paraId="3C7ED7F3" w14:textId="77777777" w:rsidR="00A70308" w:rsidRDefault="00A70308">
            <w:pPr>
              <w:spacing w:before="240" w:after="240"/>
              <w:rPr>
                <w:rFonts w:ascii="Arial" w:hAnsi="Arial" w:cs="Arial"/>
                <w:b/>
                <w:sz w:val="20"/>
                <w:szCs w:val="20"/>
              </w:rPr>
            </w:pPr>
          </w:p>
          <w:p w14:paraId="566435F8" w14:textId="77777777" w:rsidR="00A70308" w:rsidRDefault="00A70308">
            <w:pPr>
              <w:spacing w:before="240" w:after="240"/>
              <w:rPr>
                <w:rFonts w:ascii="Arial" w:hAnsi="Arial" w:cs="Arial"/>
                <w:b/>
                <w:sz w:val="20"/>
                <w:szCs w:val="20"/>
              </w:rPr>
            </w:pPr>
          </w:p>
          <w:p w14:paraId="46D83140" w14:textId="77777777" w:rsidR="00A70308" w:rsidRDefault="00A70308">
            <w:pPr>
              <w:spacing w:before="240" w:after="240"/>
              <w:rPr>
                <w:rFonts w:ascii="Arial" w:hAnsi="Arial" w:cs="Arial"/>
                <w:b/>
                <w:sz w:val="20"/>
                <w:szCs w:val="20"/>
              </w:rPr>
            </w:pPr>
          </w:p>
          <w:p w14:paraId="123386AB" w14:textId="77777777" w:rsidR="00A70308" w:rsidRDefault="00A70308">
            <w:pPr>
              <w:spacing w:before="240" w:after="240"/>
              <w:rPr>
                <w:rFonts w:ascii="Arial" w:hAnsi="Arial" w:cs="Arial"/>
                <w:b/>
                <w:sz w:val="20"/>
                <w:szCs w:val="20"/>
              </w:rPr>
            </w:pPr>
          </w:p>
          <w:p w14:paraId="77E38F51" w14:textId="77777777" w:rsidR="00A70308" w:rsidRDefault="00A70308">
            <w:pPr>
              <w:spacing w:before="240" w:after="240"/>
              <w:rPr>
                <w:rFonts w:ascii="Arial" w:hAnsi="Arial" w:cs="Arial"/>
                <w:b/>
                <w:sz w:val="20"/>
                <w:szCs w:val="20"/>
              </w:rPr>
            </w:pPr>
          </w:p>
          <w:p w14:paraId="03211FF2" w14:textId="77777777" w:rsidR="00A70308" w:rsidRDefault="00A70308">
            <w:pPr>
              <w:spacing w:before="240" w:after="240"/>
              <w:rPr>
                <w:rFonts w:ascii="Arial" w:hAnsi="Arial" w:cs="Arial"/>
                <w:b/>
                <w:sz w:val="20"/>
                <w:szCs w:val="20"/>
              </w:rPr>
            </w:pPr>
          </w:p>
          <w:p w14:paraId="485D380F" w14:textId="77777777" w:rsidR="00A70308" w:rsidRDefault="00A70308">
            <w:pPr>
              <w:spacing w:before="240" w:after="240"/>
              <w:rPr>
                <w:rFonts w:ascii="Arial" w:hAnsi="Arial" w:cs="Arial"/>
                <w:b/>
                <w:sz w:val="20"/>
                <w:szCs w:val="20"/>
              </w:rPr>
            </w:pPr>
          </w:p>
          <w:p w14:paraId="58D410BE" w14:textId="77777777" w:rsidR="00A70308" w:rsidRDefault="00A70308">
            <w:pPr>
              <w:spacing w:before="240" w:after="240"/>
              <w:rPr>
                <w:rFonts w:ascii="Arial" w:hAnsi="Arial" w:cs="Arial"/>
                <w:b/>
                <w:sz w:val="20"/>
                <w:szCs w:val="20"/>
              </w:rPr>
            </w:pPr>
          </w:p>
          <w:p w14:paraId="5ABB7DCD" w14:textId="77777777" w:rsidR="00A70308" w:rsidRDefault="00A70308">
            <w:pPr>
              <w:spacing w:before="240" w:after="240"/>
              <w:rPr>
                <w:rFonts w:ascii="Arial" w:hAnsi="Arial" w:cs="Arial"/>
                <w:b/>
                <w:sz w:val="20"/>
                <w:szCs w:val="20"/>
              </w:rPr>
            </w:pPr>
          </w:p>
          <w:p w14:paraId="5C7604FA" w14:textId="77777777" w:rsidR="00A70308" w:rsidRDefault="00A70308">
            <w:pPr>
              <w:spacing w:before="240" w:after="240"/>
              <w:rPr>
                <w:rFonts w:ascii="Arial" w:hAnsi="Arial" w:cs="Arial"/>
                <w:b/>
                <w:sz w:val="20"/>
                <w:szCs w:val="20"/>
              </w:rPr>
            </w:pPr>
          </w:p>
          <w:p w14:paraId="29F018CF" w14:textId="77777777" w:rsidR="00A70308" w:rsidRDefault="00A70308">
            <w:pPr>
              <w:spacing w:before="240" w:after="240"/>
              <w:rPr>
                <w:rFonts w:ascii="Arial" w:hAnsi="Arial" w:cs="Arial"/>
                <w:b/>
                <w:sz w:val="20"/>
                <w:szCs w:val="20"/>
              </w:rPr>
            </w:pPr>
          </w:p>
          <w:p w14:paraId="1305BB4F" w14:textId="77777777" w:rsidR="00A70308" w:rsidRDefault="00A70308">
            <w:pPr>
              <w:spacing w:before="240" w:after="240"/>
              <w:rPr>
                <w:rFonts w:ascii="Arial" w:hAnsi="Arial" w:cs="Arial"/>
                <w:b/>
                <w:sz w:val="20"/>
                <w:szCs w:val="20"/>
              </w:rPr>
            </w:pPr>
          </w:p>
          <w:p w14:paraId="49A36704" w14:textId="77777777" w:rsidR="00A70308" w:rsidRDefault="00A70308">
            <w:pPr>
              <w:spacing w:before="240" w:after="240"/>
              <w:rPr>
                <w:rFonts w:ascii="Arial" w:hAnsi="Arial" w:cs="Arial"/>
                <w:b/>
                <w:sz w:val="20"/>
                <w:szCs w:val="20"/>
              </w:rPr>
            </w:pPr>
          </w:p>
          <w:p w14:paraId="3BC57085" w14:textId="77777777" w:rsidR="00A70308" w:rsidRDefault="00A70308">
            <w:pPr>
              <w:spacing w:before="240" w:after="240"/>
              <w:rPr>
                <w:rFonts w:ascii="Arial" w:hAnsi="Arial" w:cs="Arial"/>
                <w:b/>
                <w:sz w:val="20"/>
                <w:szCs w:val="20"/>
              </w:rPr>
            </w:pPr>
          </w:p>
          <w:p w14:paraId="174ED1F6" w14:textId="77777777" w:rsidR="00A70308" w:rsidRDefault="00A70308">
            <w:pPr>
              <w:spacing w:before="240" w:after="240"/>
              <w:rPr>
                <w:rFonts w:ascii="Arial" w:hAnsi="Arial" w:cs="Arial"/>
                <w:b/>
                <w:sz w:val="20"/>
                <w:szCs w:val="20"/>
              </w:rPr>
            </w:pPr>
          </w:p>
          <w:p w14:paraId="5B079524" w14:textId="77777777" w:rsidR="00A70308" w:rsidRPr="00A70308" w:rsidRDefault="00A70308">
            <w:pPr>
              <w:spacing w:before="240" w:after="240"/>
              <w:rPr>
                <w:rFonts w:ascii="Arial" w:hAnsi="Arial" w:cs="Arial"/>
                <w:sz w:val="20"/>
                <w:szCs w:val="20"/>
              </w:rPr>
            </w:pPr>
          </w:p>
        </w:tc>
        <w:tc>
          <w:tcPr>
            <w:tcW w:w="3686" w:type="dxa"/>
          </w:tcPr>
          <w:p w14:paraId="4CF1798B"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lastRenderedPageBreak/>
              <w:t xml:space="preserve">The </w:t>
            </w:r>
            <w:r w:rsidRPr="00A70308">
              <w:rPr>
                <w:rFonts w:ascii="Arial" w:hAnsi="Arial" w:cs="Arial"/>
                <w:i/>
                <w:sz w:val="20"/>
                <w:szCs w:val="20"/>
              </w:rPr>
              <w:t>Contractor</w:t>
            </w:r>
            <w:r w:rsidRPr="00A70308">
              <w:rPr>
                <w:rFonts w:ascii="Arial" w:hAnsi="Arial" w:cs="Arial"/>
                <w:sz w:val="20"/>
                <w:szCs w:val="20"/>
              </w:rPr>
              <w:t xml:space="preserve"> shall, a</w:t>
            </w:r>
            <w:r w:rsidRPr="00A70308">
              <w:rPr>
                <w:rFonts w:ascii="Arial" w:hAnsi="Arial" w:cs="Arial"/>
                <w:sz w:val="20"/>
                <w:szCs w:val="20"/>
                <w:lang w:val="en-US"/>
              </w:rPr>
              <w:t>s per the contract</w:t>
            </w:r>
            <w:r w:rsidRPr="00A70308">
              <w:rPr>
                <w:rFonts w:ascii="Arial" w:hAnsi="Arial" w:cs="Arial"/>
                <w:sz w:val="20"/>
                <w:szCs w:val="20"/>
              </w:rPr>
              <w:t xml:space="preserve"> acquire, maintain, replace and or replenish all equipment required to provide the Service.</w:t>
            </w:r>
          </w:p>
          <w:p w14:paraId="66D09FD0"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provide at minimum the following equipment for the Service:</w:t>
            </w:r>
          </w:p>
          <w:p w14:paraId="6C8FD1FD" w14:textId="77777777" w:rsidR="00BA2242" w:rsidRPr="00A70308" w:rsidRDefault="00BA2242">
            <w:pPr>
              <w:rPr>
                <w:rFonts w:ascii="Arial" w:hAnsi="Arial" w:cs="Arial"/>
                <w:sz w:val="20"/>
                <w:szCs w:val="20"/>
              </w:rPr>
            </w:pPr>
            <w:r w:rsidRPr="00A70308">
              <w:rPr>
                <w:rFonts w:ascii="Arial" w:hAnsi="Arial" w:cs="Arial"/>
                <w:sz w:val="20"/>
                <w:szCs w:val="20"/>
              </w:rPr>
              <w:t>Bush cutters</w:t>
            </w:r>
            <w:r w:rsidRPr="00A70308">
              <w:rPr>
                <w:rFonts w:ascii="Arial" w:hAnsi="Arial" w:cs="Arial"/>
                <w:sz w:val="20"/>
                <w:szCs w:val="20"/>
                <w:lang w:val="en-US"/>
              </w:rPr>
              <w:t xml:space="preserve"> (as per request)</w:t>
            </w:r>
            <w:r w:rsidRPr="00A70308">
              <w:rPr>
                <w:rFonts w:ascii="Arial" w:hAnsi="Arial" w:cs="Arial"/>
                <w:sz w:val="20"/>
                <w:szCs w:val="20"/>
              </w:rPr>
              <w:t>, lawn mowers (site specific), rakes, wheelbarrows, garden and pavement brooms, spades, garden forks, blowers, tree trimmers, hedge clippers, refuse bags, etc.</w:t>
            </w:r>
          </w:p>
          <w:p w14:paraId="6477D889"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ensure that all equipment used in the provision of services are branded and in good working condition with no parts missing. Inspect the equipment to ensure compliance with this responsibility; repair or replace all equipment to the extent required to comply with the responsibilities stipulated in this agreement.</w:t>
            </w:r>
          </w:p>
          <w:p w14:paraId="64BAE2E6"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inspect all equipment to ensure the above responsibilities are complied with.</w:t>
            </w:r>
          </w:p>
          <w:p w14:paraId="709F774E"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 register shall be kept of all equipment for random inspection/physical/operational checks</w:t>
            </w:r>
          </w:p>
          <w:p w14:paraId="30B0DECD"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Lawn mowers will have a bin to catch all grass cuttings.</w:t>
            </w:r>
          </w:p>
          <w:p w14:paraId="0C6034DE" w14:textId="77777777" w:rsidR="00BA2242" w:rsidRPr="00A70308" w:rsidRDefault="00BA2242" w:rsidP="00BA2242">
            <w:pPr>
              <w:numPr>
                <w:ilvl w:val="0"/>
                <w:numId w:val="19"/>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lastRenderedPageBreak/>
              <w:t>All equipment will be utilized to correlate with the requirements of the Occupational Health and Safety Act.</w:t>
            </w:r>
          </w:p>
        </w:tc>
        <w:tc>
          <w:tcPr>
            <w:tcW w:w="3969" w:type="dxa"/>
          </w:tcPr>
          <w:p w14:paraId="61D8ECAE" w14:textId="77777777" w:rsidR="00BA2242" w:rsidRPr="00A70308" w:rsidRDefault="00BA2242" w:rsidP="001D7E53">
            <w:pPr>
              <w:jc w:val="both"/>
              <w:rPr>
                <w:rFonts w:ascii="Arial" w:hAnsi="Arial" w:cs="Arial"/>
                <w:sz w:val="20"/>
                <w:szCs w:val="20"/>
              </w:rPr>
            </w:pPr>
            <w:r w:rsidRPr="00A70308">
              <w:rPr>
                <w:rFonts w:ascii="Arial" w:hAnsi="Arial" w:cs="Arial"/>
                <w:sz w:val="20"/>
                <w:szCs w:val="20"/>
              </w:rPr>
              <w:lastRenderedPageBreak/>
              <w:t>No incident of failure to comply with this responsibility may be determined during the period of this contract.</w:t>
            </w:r>
          </w:p>
          <w:p w14:paraId="59FCCCB7" w14:textId="77777777" w:rsidR="00BA2242" w:rsidRPr="00A70308" w:rsidRDefault="00BA2242">
            <w:pPr>
              <w:rPr>
                <w:rFonts w:ascii="Arial" w:hAnsi="Arial" w:cs="Arial"/>
                <w:sz w:val="20"/>
                <w:szCs w:val="20"/>
              </w:rPr>
            </w:pPr>
          </w:p>
          <w:p w14:paraId="52466BD6" w14:textId="77777777" w:rsidR="00BA2242" w:rsidRPr="00A70308" w:rsidRDefault="00BA2242">
            <w:pPr>
              <w:rPr>
                <w:rFonts w:ascii="Arial" w:hAnsi="Arial" w:cs="Arial"/>
                <w:sz w:val="20"/>
                <w:szCs w:val="20"/>
              </w:rPr>
            </w:pPr>
            <w:r w:rsidRPr="00A70308">
              <w:rPr>
                <w:rFonts w:ascii="Arial" w:hAnsi="Arial" w:cs="Arial"/>
                <w:sz w:val="20"/>
                <w:szCs w:val="20"/>
              </w:rPr>
              <w:t xml:space="preserve"> </w:t>
            </w:r>
          </w:p>
          <w:p w14:paraId="72A3C509" w14:textId="77777777" w:rsidR="00BA2242" w:rsidRPr="00A70308" w:rsidRDefault="00BA2242">
            <w:pPr>
              <w:rPr>
                <w:rFonts w:ascii="Arial" w:hAnsi="Arial" w:cs="Arial"/>
                <w:sz w:val="20"/>
                <w:szCs w:val="20"/>
              </w:rPr>
            </w:pPr>
          </w:p>
          <w:p w14:paraId="0FCAD160" w14:textId="77777777" w:rsidR="00BA2242" w:rsidRPr="00A70308" w:rsidRDefault="00BA2242">
            <w:pPr>
              <w:rPr>
                <w:rFonts w:ascii="Arial" w:hAnsi="Arial" w:cs="Arial"/>
                <w:sz w:val="20"/>
                <w:szCs w:val="20"/>
              </w:rPr>
            </w:pPr>
          </w:p>
          <w:p w14:paraId="72CF00F3" w14:textId="77777777" w:rsidR="00BA2242" w:rsidRPr="00A70308" w:rsidRDefault="00BA2242">
            <w:pPr>
              <w:rPr>
                <w:rFonts w:ascii="Arial" w:hAnsi="Arial" w:cs="Arial"/>
                <w:sz w:val="20"/>
                <w:szCs w:val="20"/>
              </w:rPr>
            </w:pPr>
          </w:p>
          <w:p w14:paraId="0A646982" w14:textId="77777777" w:rsidR="00BA2242" w:rsidRPr="00A70308" w:rsidRDefault="00BA2242">
            <w:pPr>
              <w:rPr>
                <w:rFonts w:ascii="Arial" w:hAnsi="Arial" w:cs="Arial"/>
                <w:sz w:val="20"/>
                <w:szCs w:val="20"/>
              </w:rPr>
            </w:pPr>
          </w:p>
          <w:p w14:paraId="49306430" w14:textId="77777777" w:rsidR="00BA2242" w:rsidRPr="00A70308" w:rsidRDefault="00BA2242" w:rsidP="001D7E53">
            <w:pPr>
              <w:jc w:val="both"/>
              <w:rPr>
                <w:rFonts w:ascii="Arial" w:hAnsi="Arial" w:cs="Arial"/>
                <w:sz w:val="20"/>
                <w:szCs w:val="20"/>
              </w:rPr>
            </w:pPr>
            <w:r w:rsidRPr="00A70308">
              <w:rPr>
                <w:rFonts w:ascii="Arial" w:hAnsi="Arial" w:cs="Arial"/>
                <w:sz w:val="20"/>
                <w:szCs w:val="20"/>
              </w:rPr>
              <w:t>Failure to produce proof of inspection, on request, shall result in non-compliance.</w:t>
            </w:r>
          </w:p>
          <w:p w14:paraId="6080559C" w14:textId="77777777" w:rsidR="00BA2242" w:rsidRPr="00A70308" w:rsidRDefault="00BA2242" w:rsidP="001D7E53">
            <w:pPr>
              <w:jc w:val="both"/>
              <w:rPr>
                <w:rFonts w:ascii="Arial" w:hAnsi="Arial" w:cs="Arial"/>
                <w:sz w:val="20"/>
                <w:szCs w:val="20"/>
              </w:rPr>
            </w:pPr>
            <w:r w:rsidRPr="00A70308">
              <w:rPr>
                <w:rFonts w:ascii="Arial" w:hAnsi="Arial" w:cs="Arial"/>
                <w:sz w:val="20"/>
                <w:szCs w:val="20"/>
              </w:rPr>
              <w:t xml:space="preserve">Any </w:t>
            </w:r>
            <w:r w:rsidRPr="00A70308">
              <w:rPr>
                <w:rFonts w:ascii="Arial" w:hAnsi="Arial" w:cs="Arial"/>
                <w:i/>
                <w:sz w:val="20"/>
                <w:szCs w:val="20"/>
              </w:rPr>
              <w:t>Contractor</w:t>
            </w:r>
            <w:r w:rsidRPr="00A70308">
              <w:rPr>
                <w:rFonts w:ascii="Arial" w:hAnsi="Arial" w:cs="Arial"/>
                <w:sz w:val="20"/>
                <w:szCs w:val="20"/>
              </w:rPr>
              <w:t xml:space="preserve"> who fails to submit the completed and updated register with the monthly report may result in non-compliance.</w:t>
            </w:r>
          </w:p>
          <w:p w14:paraId="36612926" w14:textId="77777777" w:rsidR="00BA2242" w:rsidRPr="00A70308" w:rsidRDefault="00BA2242">
            <w:pPr>
              <w:rPr>
                <w:rFonts w:ascii="Arial" w:hAnsi="Arial" w:cs="Arial"/>
                <w:sz w:val="20"/>
                <w:szCs w:val="20"/>
              </w:rPr>
            </w:pPr>
          </w:p>
          <w:p w14:paraId="48746AB9" w14:textId="77777777" w:rsidR="00BA2242" w:rsidRPr="00A70308" w:rsidRDefault="00BA2242">
            <w:pPr>
              <w:rPr>
                <w:rFonts w:ascii="Arial" w:hAnsi="Arial" w:cs="Arial"/>
                <w:sz w:val="20"/>
                <w:szCs w:val="20"/>
              </w:rPr>
            </w:pPr>
          </w:p>
          <w:p w14:paraId="352F25D5" w14:textId="77777777" w:rsidR="00BA2242" w:rsidRPr="00A70308" w:rsidRDefault="00BA2242">
            <w:pPr>
              <w:rPr>
                <w:rFonts w:ascii="Arial" w:hAnsi="Arial" w:cs="Arial"/>
                <w:sz w:val="20"/>
                <w:szCs w:val="20"/>
              </w:rPr>
            </w:pPr>
          </w:p>
          <w:p w14:paraId="6CCB220F" w14:textId="77777777" w:rsidR="00BA2242" w:rsidRPr="00A70308" w:rsidRDefault="00BA2242">
            <w:pPr>
              <w:rPr>
                <w:rFonts w:ascii="Arial" w:hAnsi="Arial" w:cs="Arial"/>
                <w:sz w:val="20"/>
                <w:szCs w:val="20"/>
              </w:rPr>
            </w:pPr>
          </w:p>
          <w:p w14:paraId="47E696CE" w14:textId="77777777" w:rsidR="00BA2242" w:rsidRPr="00A70308" w:rsidRDefault="00BA2242">
            <w:pPr>
              <w:rPr>
                <w:rFonts w:ascii="Arial" w:hAnsi="Arial" w:cs="Arial"/>
                <w:sz w:val="20"/>
                <w:szCs w:val="20"/>
              </w:rPr>
            </w:pPr>
          </w:p>
        </w:tc>
      </w:tr>
      <w:tr w:rsidR="00BA2242" w:rsidRPr="00A70308" w14:paraId="7E815E71" w14:textId="77777777">
        <w:trPr>
          <w:trHeight w:val="1402"/>
        </w:trPr>
        <w:tc>
          <w:tcPr>
            <w:tcW w:w="2268" w:type="dxa"/>
          </w:tcPr>
          <w:p w14:paraId="117BA406"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lastRenderedPageBreak/>
              <w:t>2. Lawns</w:t>
            </w:r>
          </w:p>
        </w:tc>
        <w:tc>
          <w:tcPr>
            <w:tcW w:w="3686" w:type="dxa"/>
            <w:vAlign w:val="center"/>
          </w:tcPr>
          <w:p w14:paraId="4F50360C"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Lawn areas are to be cut regularly. After mowing, some grass cuttings may be </w:t>
            </w:r>
            <w:r w:rsidRPr="00A70308">
              <w:rPr>
                <w:rFonts w:ascii="Arial" w:hAnsi="Arial" w:cs="Arial"/>
                <w:sz w:val="20"/>
                <w:szCs w:val="20"/>
                <w:lang w:val="en-US"/>
              </w:rPr>
              <w:t>utilized</w:t>
            </w:r>
            <w:r w:rsidRPr="00A70308">
              <w:rPr>
                <w:rFonts w:ascii="Arial" w:hAnsi="Arial" w:cs="Arial"/>
                <w:sz w:val="20"/>
                <w:szCs w:val="20"/>
              </w:rPr>
              <w:t xml:space="preserve"> as green mulch to all garden areas. Clippings are to be spread neatly across the beds.</w:t>
            </w:r>
          </w:p>
          <w:p w14:paraId="53364938"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All areas where lawn borders onto </w:t>
            </w:r>
            <w:r w:rsidRPr="00A70308">
              <w:rPr>
                <w:rFonts w:ascii="Arial" w:hAnsi="Arial" w:cs="Arial"/>
                <w:sz w:val="20"/>
                <w:szCs w:val="20"/>
                <w:lang w:val="en-US"/>
              </w:rPr>
              <w:t>kerb</w:t>
            </w:r>
            <w:r w:rsidRPr="00A70308">
              <w:rPr>
                <w:rFonts w:ascii="Arial" w:hAnsi="Arial" w:cs="Arial"/>
                <w:sz w:val="20"/>
                <w:szCs w:val="20"/>
              </w:rPr>
              <w:t xml:space="preserve"> or footpaths are to be trimmed to a line running down the back edge of the </w:t>
            </w:r>
            <w:r w:rsidRPr="00A70308">
              <w:rPr>
                <w:rFonts w:ascii="Arial" w:hAnsi="Arial" w:cs="Arial"/>
                <w:sz w:val="20"/>
                <w:szCs w:val="20"/>
                <w:lang w:val="en-US"/>
              </w:rPr>
              <w:t>kerb</w:t>
            </w:r>
            <w:r w:rsidRPr="00A70308">
              <w:rPr>
                <w:rFonts w:ascii="Arial" w:hAnsi="Arial" w:cs="Arial"/>
                <w:sz w:val="20"/>
                <w:szCs w:val="20"/>
              </w:rPr>
              <w:t xml:space="preserve"> or the edge of the footpath.</w:t>
            </w:r>
          </w:p>
          <w:p w14:paraId="64A3C188"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No edges are to be cut using spade      </w:t>
            </w:r>
          </w:p>
          <w:p w14:paraId="79447697"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Brush Cutters - Not less than 50mm and not more than 100m</w:t>
            </w:r>
            <w:r w:rsidRPr="00A70308">
              <w:rPr>
                <w:rFonts w:ascii="Arial" w:hAnsi="Arial" w:cs="Arial"/>
                <w:sz w:val="20"/>
                <w:szCs w:val="20"/>
                <w:lang w:val="en-US"/>
              </w:rPr>
              <w:t>.</w:t>
            </w:r>
          </w:p>
          <w:p w14:paraId="5286662E"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Push mowers - Not less than 20mm and not more than 40mm</w:t>
            </w:r>
          </w:p>
          <w:p w14:paraId="090ADF23"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lang w:val="en-US"/>
              </w:rPr>
              <w:t>Localized</w:t>
            </w:r>
            <w:r w:rsidRPr="00A70308">
              <w:rPr>
                <w:rFonts w:ascii="Arial" w:hAnsi="Arial" w:cs="Arial"/>
                <w:sz w:val="20"/>
                <w:szCs w:val="20"/>
              </w:rPr>
              <w:t xml:space="preserve"> areas where grass growth has been poor through lack of water or where the soils have been compacted are to be aerated at regular intervals. This operation is to be carried out after the areas have been thoroughly watered.</w:t>
            </w:r>
          </w:p>
          <w:p w14:paraId="011EEED3" w14:textId="77777777" w:rsidR="00BA2242" w:rsidRPr="00A70308" w:rsidRDefault="00BA2242" w:rsidP="00BA2242">
            <w:pPr>
              <w:numPr>
                <w:ilvl w:val="0"/>
                <w:numId w:val="20"/>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The grass against the perimeter fence as well as around buildings, manholes, paths, concrete or brick structure, flower beds etc. is to be trimmed and shall be considered as part of the grass cutting operation.</w:t>
            </w:r>
          </w:p>
        </w:tc>
        <w:tc>
          <w:tcPr>
            <w:tcW w:w="3969" w:type="dxa"/>
          </w:tcPr>
          <w:p w14:paraId="1ABCD578" w14:textId="77777777" w:rsidR="00BA2242" w:rsidRPr="00A70308" w:rsidRDefault="00BA2242">
            <w:pPr>
              <w:rPr>
                <w:rFonts w:ascii="Arial" w:hAnsi="Arial" w:cs="Arial"/>
                <w:sz w:val="20"/>
                <w:szCs w:val="20"/>
              </w:rPr>
            </w:pPr>
            <w:r w:rsidRPr="00A70308">
              <w:rPr>
                <w:rFonts w:ascii="Arial" w:hAnsi="Arial" w:cs="Arial"/>
                <w:sz w:val="20"/>
                <w:szCs w:val="20"/>
              </w:rPr>
              <w:t>No encroachment to be allowed.</w:t>
            </w:r>
          </w:p>
          <w:p w14:paraId="595614A4" w14:textId="77777777" w:rsidR="00BA2242" w:rsidRPr="00A70308" w:rsidRDefault="00BA2242">
            <w:pPr>
              <w:rPr>
                <w:rFonts w:ascii="Arial" w:hAnsi="Arial" w:cs="Arial"/>
                <w:sz w:val="20"/>
                <w:szCs w:val="20"/>
              </w:rPr>
            </w:pPr>
          </w:p>
          <w:p w14:paraId="5662B7D3" w14:textId="77777777" w:rsidR="00BA2242" w:rsidRPr="00A70308" w:rsidRDefault="00BA2242">
            <w:pPr>
              <w:rPr>
                <w:rFonts w:ascii="Arial" w:hAnsi="Arial" w:cs="Arial"/>
                <w:sz w:val="20"/>
                <w:szCs w:val="20"/>
              </w:rPr>
            </w:pPr>
          </w:p>
          <w:p w14:paraId="2432EC86" w14:textId="77777777" w:rsidR="00BA2242" w:rsidRPr="00A70308" w:rsidRDefault="00BA2242">
            <w:pPr>
              <w:rPr>
                <w:rFonts w:ascii="Arial" w:hAnsi="Arial" w:cs="Arial"/>
                <w:sz w:val="20"/>
                <w:szCs w:val="20"/>
              </w:rPr>
            </w:pPr>
          </w:p>
          <w:p w14:paraId="50A8A679" w14:textId="77777777" w:rsidR="00BA2242" w:rsidRPr="00A70308" w:rsidRDefault="00BA2242">
            <w:pPr>
              <w:rPr>
                <w:rFonts w:ascii="Arial" w:hAnsi="Arial" w:cs="Arial"/>
                <w:sz w:val="20"/>
                <w:szCs w:val="20"/>
              </w:rPr>
            </w:pPr>
          </w:p>
          <w:p w14:paraId="710748F8" w14:textId="77777777" w:rsidR="00BA2242" w:rsidRPr="00A70308" w:rsidRDefault="00BA2242">
            <w:pPr>
              <w:rPr>
                <w:rFonts w:ascii="Arial" w:hAnsi="Arial" w:cs="Arial"/>
                <w:sz w:val="20"/>
                <w:szCs w:val="20"/>
              </w:rPr>
            </w:pPr>
          </w:p>
          <w:p w14:paraId="3F874A34" w14:textId="77777777" w:rsidR="00BA2242" w:rsidRPr="00A70308" w:rsidRDefault="00BA2242">
            <w:pPr>
              <w:rPr>
                <w:rFonts w:ascii="Arial" w:hAnsi="Arial" w:cs="Arial"/>
                <w:sz w:val="20"/>
                <w:szCs w:val="20"/>
              </w:rPr>
            </w:pPr>
          </w:p>
          <w:p w14:paraId="44368D53" w14:textId="77777777" w:rsidR="00BA2242" w:rsidRPr="00A70308" w:rsidRDefault="00BA2242">
            <w:pPr>
              <w:rPr>
                <w:rFonts w:ascii="Arial" w:hAnsi="Arial" w:cs="Arial"/>
                <w:sz w:val="20"/>
                <w:szCs w:val="20"/>
              </w:rPr>
            </w:pPr>
          </w:p>
          <w:p w14:paraId="7BD87A39" w14:textId="77777777" w:rsidR="00BA2242" w:rsidRPr="00A70308" w:rsidRDefault="00BA2242">
            <w:pPr>
              <w:rPr>
                <w:rFonts w:ascii="Arial" w:hAnsi="Arial" w:cs="Arial"/>
                <w:sz w:val="20"/>
                <w:szCs w:val="20"/>
              </w:rPr>
            </w:pPr>
          </w:p>
          <w:p w14:paraId="3AD5CB14" w14:textId="77777777" w:rsidR="00BA2242" w:rsidRPr="00A70308" w:rsidRDefault="00BA2242">
            <w:pPr>
              <w:rPr>
                <w:rFonts w:ascii="Arial" w:hAnsi="Arial" w:cs="Arial"/>
                <w:sz w:val="20"/>
                <w:szCs w:val="20"/>
              </w:rPr>
            </w:pPr>
            <w:r w:rsidRPr="00A70308">
              <w:rPr>
                <w:rFonts w:ascii="Arial" w:hAnsi="Arial" w:cs="Arial"/>
                <w:sz w:val="20"/>
                <w:szCs w:val="20"/>
              </w:rPr>
              <w:t>Only edge trimmers or shears may be used</w:t>
            </w:r>
          </w:p>
          <w:p w14:paraId="36DC872C" w14:textId="77777777" w:rsidR="00BA2242" w:rsidRPr="00A70308" w:rsidRDefault="00BA2242">
            <w:pPr>
              <w:rPr>
                <w:rFonts w:ascii="Arial" w:hAnsi="Arial" w:cs="Arial"/>
                <w:sz w:val="20"/>
                <w:szCs w:val="20"/>
              </w:rPr>
            </w:pPr>
          </w:p>
          <w:p w14:paraId="453A72B5" w14:textId="77777777" w:rsidR="00BA2242" w:rsidRPr="00A70308" w:rsidRDefault="00BA2242">
            <w:pPr>
              <w:rPr>
                <w:rFonts w:ascii="Arial" w:hAnsi="Arial" w:cs="Arial"/>
                <w:sz w:val="20"/>
                <w:szCs w:val="20"/>
              </w:rPr>
            </w:pPr>
          </w:p>
          <w:p w14:paraId="6E4F6DC8" w14:textId="77777777" w:rsidR="00BA2242" w:rsidRPr="00A70308" w:rsidRDefault="00BA2242">
            <w:pPr>
              <w:rPr>
                <w:rFonts w:ascii="Arial" w:hAnsi="Arial" w:cs="Arial"/>
                <w:sz w:val="20"/>
                <w:szCs w:val="20"/>
              </w:rPr>
            </w:pPr>
          </w:p>
          <w:p w14:paraId="78337E4D" w14:textId="77777777" w:rsidR="00BA2242" w:rsidRPr="00A70308" w:rsidRDefault="00BA2242">
            <w:pPr>
              <w:rPr>
                <w:rFonts w:ascii="Arial" w:hAnsi="Arial" w:cs="Arial"/>
                <w:sz w:val="20"/>
                <w:szCs w:val="20"/>
              </w:rPr>
            </w:pPr>
          </w:p>
          <w:p w14:paraId="6A81387F" w14:textId="77777777" w:rsidR="00BA2242" w:rsidRPr="00A70308" w:rsidRDefault="00BA2242">
            <w:pPr>
              <w:rPr>
                <w:rFonts w:ascii="Arial" w:hAnsi="Arial" w:cs="Arial"/>
                <w:sz w:val="20"/>
                <w:szCs w:val="20"/>
              </w:rPr>
            </w:pPr>
          </w:p>
          <w:p w14:paraId="7A6148F5" w14:textId="77777777" w:rsidR="00BA2242" w:rsidRPr="00A70308" w:rsidRDefault="00BA2242">
            <w:pPr>
              <w:rPr>
                <w:rFonts w:ascii="Arial" w:hAnsi="Arial" w:cs="Arial"/>
                <w:sz w:val="20"/>
                <w:szCs w:val="20"/>
              </w:rPr>
            </w:pPr>
          </w:p>
          <w:p w14:paraId="0138E3A2" w14:textId="77777777" w:rsidR="00BA2242" w:rsidRPr="00A70308" w:rsidRDefault="00BA2242">
            <w:pPr>
              <w:rPr>
                <w:rFonts w:ascii="Arial" w:hAnsi="Arial" w:cs="Arial"/>
                <w:sz w:val="20"/>
                <w:szCs w:val="20"/>
              </w:rPr>
            </w:pPr>
            <w:r w:rsidRPr="00A70308">
              <w:rPr>
                <w:rFonts w:ascii="Arial" w:hAnsi="Arial" w:cs="Arial"/>
                <w:sz w:val="20"/>
                <w:szCs w:val="20"/>
              </w:rPr>
              <w:t xml:space="preserve">No </w:t>
            </w:r>
            <w:r w:rsidRPr="00A70308">
              <w:rPr>
                <w:rFonts w:ascii="Arial" w:hAnsi="Arial" w:cs="Arial"/>
                <w:sz w:val="20"/>
                <w:szCs w:val="20"/>
                <w:lang w:val="en-US"/>
              </w:rPr>
              <w:t>localized</w:t>
            </w:r>
            <w:r w:rsidRPr="00A70308">
              <w:rPr>
                <w:rFonts w:ascii="Arial" w:hAnsi="Arial" w:cs="Arial"/>
                <w:sz w:val="20"/>
                <w:szCs w:val="20"/>
              </w:rPr>
              <w:t xml:space="preserve"> areas where grass growth has been poor through lack of water or where the soils have been compacted.</w:t>
            </w:r>
          </w:p>
        </w:tc>
      </w:tr>
      <w:tr w:rsidR="00BA2242" w:rsidRPr="00A70308" w14:paraId="3520E7E6" w14:textId="77777777">
        <w:trPr>
          <w:trHeight w:val="841"/>
        </w:trPr>
        <w:tc>
          <w:tcPr>
            <w:tcW w:w="2268" w:type="dxa"/>
            <w:vMerge w:val="restart"/>
          </w:tcPr>
          <w:p w14:paraId="441115C7" w14:textId="77777777" w:rsidR="00BA2242" w:rsidRPr="00A70308" w:rsidRDefault="00BA2242">
            <w:pPr>
              <w:spacing w:before="240" w:after="240"/>
              <w:rPr>
                <w:rFonts w:ascii="Arial" w:hAnsi="Arial" w:cs="Arial"/>
                <w:sz w:val="20"/>
                <w:szCs w:val="20"/>
              </w:rPr>
            </w:pPr>
            <w:r w:rsidRPr="00A70308">
              <w:rPr>
                <w:rFonts w:ascii="Arial" w:hAnsi="Arial" w:cs="Arial"/>
                <w:b/>
                <w:sz w:val="20"/>
                <w:szCs w:val="20"/>
              </w:rPr>
              <w:t>3. Cultivation and Weeding</w:t>
            </w:r>
            <w:r w:rsidRPr="00A70308">
              <w:rPr>
                <w:rFonts w:ascii="Arial" w:hAnsi="Arial" w:cs="Arial"/>
                <w:sz w:val="20"/>
                <w:szCs w:val="20"/>
              </w:rPr>
              <w:t xml:space="preserve"> </w:t>
            </w:r>
          </w:p>
          <w:p w14:paraId="5E7D5AEB" w14:textId="77777777" w:rsidR="00BA2242" w:rsidRPr="00A70308" w:rsidRDefault="00BA2242">
            <w:pPr>
              <w:spacing w:before="240" w:after="240"/>
              <w:rPr>
                <w:rFonts w:ascii="Arial" w:hAnsi="Arial" w:cs="Arial"/>
                <w:b/>
                <w:sz w:val="20"/>
                <w:szCs w:val="20"/>
              </w:rPr>
            </w:pPr>
          </w:p>
          <w:p w14:paraId="0A15CB3B" w14:textId="77777777" w:rsidR="00BA2242" w:rsidRPr="00A70308" w:rsidRDefault="00BA2242">
            <w:pPr>
              <w:spacing w:before="240" w:after="240"/>
              <w:rPr>
                <w:rFonts w:ascii="Arial" w:hAnsi="Arial" w:cs="Arial"/>
                <w:b/>
                <w:sz w:val="20"/>
                <w:szCs w:val="20"/>
              </w:rPr>
            </w:pPr>
          </w:p>
          <w:p w14:paraId="01225275" w14:textId="77777777" w:rsidR="00BA2242" w:rsidRPr="00A70308" w:rsidRDefault="00BA2242">
            <w:pPr>
              <w:spacing w:before="240" w:after="240"/>
              <w:rPr>
                <w:rFonts w:ascii="Arial" w:hAnsi="Arial" w:cs="Arial"/>
                <w:b/>
                <w:sz w:val="20"/>
                <w:szCs w:val="20"/>
              </w:rPr>
            </w:pPr>
          </w:p>
          <w:p w14:paraId="1CC1F293" w14:textId="77777777" w:rsidR="00BA2242" w:rsidRPr="00A70308" w:rsidRDefault="00BA2242">
            <w:pPr>
              <w:spacing w:before="240" w:after="240"/>
              <w:rPr>
                <w:rFonts w:ascii="Arial" w:hAnsi="Arial" w:cs="Arial"/>
                <w:b/>
                <w:sz w:val="20"/>
                <w:szCs w:val="20"/>
              </w:rPr>
            </w:pPr>
          </w:p>
          <w:p w14:paraId="5783C15A" w14:textId="77777777" w:rsidR="00BA2242" w:rsidRPr="00A70308" w:rsidRDefault="00BA2242">
            <w:pPr>
              <w:spacing w:before="240" w:after="240"/>
              <w:rPr>
                <w:rFonts w:ascii="Arial" w:hAnsi="Arial" w:cs="Arial"/>
                <w:b/>
                <w:sz w:val="20"/>
                <w:szCs w:val="20"/>
              </w:rPr>
            </w:pPr>
          </w:p>
          <w:p w14:paraId="749D77C4" w14:textId="77777777" w:rsidR="00BA2242" w:rsidRPr="00A70308" w:rsidRDefault="00BA2242">
            <w:pPr>
              <w:spacing w:before="240" w:after="240"/>
              <w:rPr>
                <w:rFonts w:ascii="Arial" w:hAnsi="Arial" w:cs="Arial"/>
                <w:b/>
                <w:sz w:val="20"/>
                <w:szCs w:val="20"/>
              </w:rPr>
            </w:pPr>
          </w:p>
          <w:p w14:paraId="58088919" w14:textId="77777777" w:rsidR="00BA2242" w:rsidRPr="00A70308" w:rsidRDefault="00BA2242">
            <w:pPr>
              <w:spacing w:before="240" w:after="240"/>
              <w:rPr>
                <w:rFonts w:ascii="Arial" w:hAnsi="Arial" w:cs="Arial"/>
                <w:b/>
                <w:sz w:val="20"/>
                <w:szCs w:val="20"/>
              </w:rPr>
            </w:pPr>
          </w:p>
          <w:p w14:paraId="5A805753" w14:textId="77777777" w:rsidR="00BA2242" w:rsidRPr="00A70308" w:rsidRDefault="00BA2242">
            <w:pPr>
              <w:spacing w:before="240" w:after="240"/>
              <w:rPr>
                <w:rFonts w:ascii="Arial" w:hAnsi="Arial" w:cs="Arial"/>
                <w:b/>
                <w:sz w:val="20"/>
                <w:szCs w:val="20"/>
              </w:rPr>
            </w:pPr>
          </w:p>
          <w:p w14:paraId="08A303CA" w14:textId="77777777" w:rsidR="00BA2242" w:rsidRPr="00A70308" w:rsidRDefault="00BA2242">
            <w:pPr>
              <w:spacing w:before="240" w:after="240"/>
              <w:rPr>
                <w:rFonts w:ascii="Arial" w:hAnsi="Arial" w:cs="Arial"/>
                <w:b/>
                <w:sz w:val="20"/>
                <w:szCs w:val="20"/>
              </w:rPr>
            </w:pPr>
          </w:p>
        </w:tc>
        <w:tc>
          <w:tcPr>
            <w:tcW w:w="3686" w:type="dxa"/>
            <w:vAlign w:val="center"/>
          </w:tcPr>
          <w:p w14:paraId="70D520CA" w14:textId="77777777" w:rsidR="00BA2242" w:rsidRPr="00A70308" w:rsidRDefault="00BA2242">
            <w:pPr>
              <w:rPr>
                <w:rFonts w:ascii="Arial" w:hAnsi="Arial" w:cs="Arial"/>
                <w:sz w:val="20"/>
                <w:szCs w:val="20"/>
              </w:rPr>
            </w:pPr>
            <w:r w:rsidRPr="00A70308">
              <w:rPr>
                <w:rFonts w:ascii="Arial" w:hAnsi="Arial" w:cs="Arial"/>
                <w:sz w:val="20"/>
                <w:szCs w:val="20"/>
                <w:lang w:val="en-US"/>
              </w:rPr>
              <w:lastRenderedPageBreak/>
              <w:t>Hand</w:t>
            </w:r>
            <w:r w:rsidRPr="00A70308">
              <w:rPr>
                <w:rFonts w:ascii="Arial" w:hAnsi="Arial" w:cs="Arial"/>
                <w:sz w:val="20"/>
                <w:szCs w:val="20"/>
              </w:rPr>
              <w:t xml:space="preserve"> weeding is to be carried out on a regular basis. All root growth is to be removed. </w:t>
            </w:r>
          </w:p>
        </w:tc>
        <w:tc>
          <w:tcPr>
            <w:tcW w:w="3969" w:type="dxa"/>
            <w:vAlign w:val="center"/>
          </w:tcPr>
          <w:p w14:paraId="3B57DF5E" w14:textId="77777777" w:rsidR="00BA2242" w:rsidRPr="00A70308" w:rsidRDefault="00BA2242">
            <w:pPr>
              <w:rPr>
                <w:rFonts w:ascii="Arial" w:hAnsi="Arial" w:cs="Arial"/>
                <w:sz w:val="20"/>
                <w:szCs w:val="20"/>
              </w:rPr>
            </w:pPr>
            <w:r w:rsidRPr="00A70308">
              <w:rPr>
                <w:rFonts w:ascii="Arial" w:hAnsi="Arial" w:cs="Arial"/>
                <w:sz w:val="20"/>
                <w:szCs w:val="20"/>
              </w:rPr>
              <w:t>Garden must be weed free.</w:t>
            </w:r>
          </w:p>
        </w:tc>
      </w:tr>
      <w:tr w:rsidR="00BA2242" w:rsidRPr="00A70308" w14:paraId="0321F7A4" w14:textId="77777777">
        <w:trPr>
          <w:trHeight w:val="1121"/>
        </w:trPr>
        <w:tc>
          <w:tcPr>
            <w:tcW w:w="2268" w:type="dxa"/>
            <w:vMerge/>
            <w:vAlign w:val="center"/>
          </w:tcPr>
          <w:p w14:paraId="4A6D38B9" w14:textId="77777777" w:rsidR="00BA2242" w:rsidRPr="00A70308" w:rsidRDefault="00BA2242">
            <w:pPr>
              <w:spacing w:before="240" w:after="240"/>
              <w:rPr>
                <w:rFonts w:ascii="Arial" w:hAnsi="Arial" w:cs="Arial"/>
                <w:sz w:val="20"/>
                <w:szCs w:val="20"/>
              </w:rPr>
            </w:pPr>
          </w:p>
        </w:tc>
        <w:tc>
          <w:tcPr>
            <w:tcW w:w="3686" w:type="dxa"/>
            <w:vAlign w:val="center"/>
          </w:tcPr>
          <w:p w14:paraId="5B25E6B3" w14:textId="77777777" w:rsidR="00BA2242" w:rsidRPr="00A70308" w:rsidRDefault="00BA2242">
            <w:pPr>
              <w:rPr>
                <w:rFonts w:ascii="Arial" w:hAnsi="Arial" w:cs="Arial"/>
                <w:sz w:val="20"/>
                <w:szCs w:val="20"/>
              </w:rPr>
            </w:pPr>
            <w:r w:rsidRPr="00A70308">
              <w:rPr>
                <w:rFonts w:ascii="Arial" w:hAnsi="Arial" w:cs="Arial"/>
                <w:sz w:val="20"/>
                <w:szCs w:val="20"/>
              </w:rPr>
              <w:t>Broad-leafed weeds are to be controlled utilizing the correct herbicide.</w:t>
            </w:r>
          </w:p>
        </w:tc>
        <w:tc>
          <w:tcPr>
            <w:tcW w:w="3969" w:type="dxa"/>
            <w:vAlign w:val="center"/>
          </w:tcPr>
          <w:p w14:paraId="58104488"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No spraying is to be undertaken in the narrow lawn areas where desirable plants may be damaged. Any plants damaged by the </w:t>
            </w:r>
            <w:r w:rsidRPr="00A70308">
              <w:rPr>
                <w:rFonts w:ascii="Arial" w:hAnsi="Arial" w:cs="Arial"/>
                <w:i/>
                <w:sz w:val="20"/>
                <w:szCs w:val="20"/>
              </w:rPr>
              <w:t>Contractor</w:t>
            </w:r>
            <w:r w:rsidRPr="00A70308">
              <w:rPr>
                <w:rFonts w:ascii="Arial" w:hAnsi="Arial" w:cs="Arial"/>
                <w:sz w:val="20"/>
                <w:szCs w:val="20"/>
              </w:rPr>
              <w:t xml:space="preserve"> will be replaced by the </w:t>
            </w:r>
            <w:r w:rsidRPr="00A70308">
              <w:rPr>
                <w:rFonts w:ascii="Arial" w:hAnsi="Arial" w:cs="Arial"/>
                <w:i/>
                <w:sz w:val="20"/>
                <w:szCs w:val="20"/>
              </w:rPr>
              <w:t>Contractor</w:t>
            </w:r>
            <w:r w:rsidRPr="00A70308">
              <w:rPr>
                <w:rFonts w:ascii="Arial" w:hAnsi="Arial" w:cs="Arial"/>
                <w:sz w:val="20"/>
                <w:szCs w:val="20"/>
              </w:rPr>
              <w:t>.</w:t>
            </w:r>
          </w:p>
        </w:tc>
      </w:tr>
      <w:tr w:rsidR="00BA2242" w:rsidRPr="00A70308" w14:paraId="3678F86F" w14:textId="77777777">
        <w:trPr>
          <w:trHeight w:val="1237"/>
        </w:trPr>
        <w:tc>
          <w:tcPr>
            <w:tcW w:w="2268" w:type="dxa"/>
            <w:vMerge/>
          </w:tcPr>
          <w:p w14:paraId="49260713" w14:textId="77777777" w:rsidR="00BA2242" w:rsidRPr="00A70308" w:rsidRDefault="00BA2242">
            <w:pPr>
              <w:spacing w:before="240" w:after="240"/>
              <w:rPr>
                <w:rFonts w:ascii="Arial" w:hAnsi="Arial" w:cs="Arial"/>
                <w:sz w:val="20"/>
                <w:szCs w:val="20"/>
              </w:rPr>
            </w:pPr>
          </w:p>
        </w:tc>
        <w:tc>
          <w:tcPr>
            <w:tcW w:w="3686" w:type="dxa"/>
          </w:tcPr>
          <w:p w14:paraId="52EA3C18" w14:textId="77777777" w:rsidR="00BA2242" w:rsidRPr="00A70308" w:rsidRDefault="00BA2242">
            <w:pPr>
              <w:rPr>
                <w:rFonts w:ascii="Arial" w:hAnsi="Arial" w:cs="Arial"/>
                <w:sz w:val="20"/>
                <w:szCs w:val="20"/>
              </w:rPr>
            </w:pPr>
            <w:r w:rsidRPr="00A70308">
              <w:rPr>
                <w:rFonts w:ascii="Arial" w:hAnsi="Arial" w:cs="Arial"/>
                <w:sz w:val="20"/>
                <w:szCs w:val="20"/>
              </w:rPr>
              <w:t xml:space="preserve"> Herbicides are to be applied in accordance with the manufacturer’s specifications and are to be carried out by a competent person wearing the correct protective clothing.</w:t>
            </w:r>
          </w:p>
        </w:tc>
        <w:tc>
          <w:tcPr>
            <w:tcW w:w="3969" w:type="dxa"/>
          </w:tcPr>
          <w:p w14:paraId="7F104D8A"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No more than two complaints during the duration of the contract.</w:t>
            </w:r>
          </w:p>
          <w:p w14:paraId="2F7BABC2"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To wear correct PPE: gloves, goggles, Bayonet Reusable Respirator Mask</w:t>
            </w:r>
          </w:p>
        </w:tc>
      </w:tr>
      <w:tr w:rsidR="00BA2242" w:rsidRPr="00A70308" w14:paraId="710021D6" w14:textId="77777777">
        <w:trPr>
          <w:trHeight w:val="844"/>
        </w:trPr>
        <w:tc>
          <w:tcPr>
            <w:tcW w:w="2268" w:type="dxa"/>
            <w:vMerge/>
          </w:tcPr>
          <w:p w14:paraId="59DF94B0" w14:textId="77777777" w:rsidR="00BA2242" w:rsidRPr="00A70308" w:rsidRDefault="00BA2242">
            <w:pPr>
              <w:spacing w:before="240" w:after="240"/>
              <w:rPr>
                <w:rFonts w:ascii="Arial" w:hAnsi="Arial" w:cs="Arial"/>
                <w:sz w:val="20"/>
                <w:szCs w:val="20"/>
              </w:rPr>
            </w:pPr>
          </w:p>
        </w:tc>
        <w:tc>
          <w:tcPr>
            <w:tcW w:w="3686" w:type="dxa"/>
          </w:tcPr>
          <w:p w14:paraId="71580006" w14:textId="77777777" w:rsidR="00BA2242" w:rsidRPr="00A70308" w:rsidRDefault="00BA2242">
            <w:pPr>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always endeavour to use environmentally and bio-degradable products.</w:t>
            </w:r>
          </w:p>
        </w:tc>
        <w:tc>
          <w:tcPr>
            <w:tcW w:w="3969" w:type="dxa"/>
          </w:tcPr>
          <w:p w14:paraId="5805C915"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is to provide relevant information on products used. Failure to comply will result in a non-compliance</w:t>
            </w:r>
          </w:p>
        </w:tc>
      </w:tr>
      <w:tr w:rsidR="00BA2242" w:rsidRPr="00A70308" w14:paraId="70FAD917" w14:textId="77777777">
        <w:trPr>
          <w:trHeight w:val="2373"/>
        </w:trPr>
        <w:tc>
          <w:tcPr>
            <w:tcW w:w="2268" w:type="dxa"/>
            <w:vMerge/>
          </w:tcPr>
          <w:p w14:paraId="2D1F0E92" w14:textId="77777777" w:rsidR="00BA2242" w:rsidRPr="00A70308" w:rsidRDefault="00BA2242">
            <w:pPr>
              <w:spacing w:before="240" w:after="240"/>
              <w:rPr>
                <w:rFonts w:ascii="Arial" w:hAnsi="Arial" w:cs="Arial"/>
                <w:sz w:val="20"/>
                <w:szCs w:val="20"/>
              </w:rPr>
            </w:pPr>
          </w:p>
        </w:tc>
        <w:tc>
          <w:tcPr>
            <w:tcW w:w="3686" w:type="dxa"/>
          </w:tcPr>
          <w:p w14:paraId="1B7ECC63"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is to be in possession of the relevant certificates and is to ensure that the handling of all hazardous chemical substances, including fertilizers, is strictly in accordance with the Regulation for Hazardous Chemical substances framed under the OSH Act No. 85 of 1993. All Hazchem data sheets are to be forwarded for all chemicals used.   </w:t>
            </w:r>
          </w:p>
        </w:tc>
        <w:tc>
          <w:tcPr>
            <w:tcW w:w="3969" w:type="dxa"/>
          </w:tcPr>
          <w:p w14:paraId="6A73A12B"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Hazardous chemical data sheets submitted. Monthly report, indicating chemicals </w:t>
            </w:r>
            <w:r w:rsidRPr="00A70308">
              <w:rPr>
                <w:rFonts w:ascii="Arial" w:hAnsi="Arial" w:cs="Arial"/>
                <w:sz w:val="20"/>
                <w:szCs w:val="20"/>
                <w:lang w:val="en-US"/>
              </w:rPr>
              <w:t>utilized</w:t>
            </w:r>
            <w:r w:rsidRPr="00A70308">
              <w:rPr>
                <w:rFonts w:ascii="Arial" w:hAnsi="Arial" w:cs="Arial"/>
                <w:sz w:val="20"/>
                <w:szCs w:val="20"/>
              </w:rPr>
              <w:t xml:space="preserve"> during the month per site.</w:t>
            </w:r>
          </w:p>
        </w:tc>
      </w:tr>
      <w:tr w:rsidR="00BA2242" w:rsidRPr="00A70308" w14:paraId="5CF434F3" w14:textId="77777777">
        <w:trPr>
          <w:trHeight w:val="90"/>
        </w:trPr>
        <w:tc>
          <w:tcPr>
            <w:tcW w:w="2268" w:type="dxa"/>
            <w:vMerge/>
          </w:tcPr>
          <w:p w14:paraId="62674BD4" w14:textId="77777777" w:rsidR="00BA2242" w:rsidRPr="00A70308" w:rsidRDefault="00BA2242">
            <w:pPr>
              <w:spacing w:before="240" w:after="240"/>
              <w:rPr>
                <w:rFonts w:ascii="Arial" w:hAnsi="Arial" w:cs="Arial"/>
                <w:sz w:val="20"/>
                <w:szCs w:val="20"/>
              </w:rPr>
            </w:pPr>
          </w:p>
        </w:tc>
        <w:tc>
          <w:tcPr>
            <w:tcW w:w="3686" w:type="dxa"/>
          </w:tcPr>
          <w:p w14:paraId="2FD4E340"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All empty herbicides &amp; fertilizer containers are to be immediately disposed of off-site in accordance with the relevant laws, by-laws, and regulations.</w:t>
            </w:r>
          </w:p>
        </w:tc>
        <w:tc>
          <w:tcPr>
            <w:tcW w:w="3969" w:type="dxa"/>
          </w:tcPr>
          <w:p w14:paraId="151EE2EC" w14:textId="77777777" w:rsidR="00BA2242" w:rsidRPr="00A70308" w:rsidRDefault="00BA2242" w:rsidP="00A70308">
            <w:pPr>
              <w:jc w:val="both"/>
              <w:rPr>
                <w:rFonts w:ascii="Arial" w:hAnsi="Arial" w:cs="Arial"/>
                <w:sz w:val="20"/>
                <w:szCs w:val="20"/>
              </w:rPr>
            </w:pPr>
          </w:p>
        </w:tc>
      </w:tr>
      <w:tr w:rsidR="00BA2242" w:rsidRPr="00A70308" w14:paraId="307BADC1" w14:textId="77777777">
        <w:trPr>
          <w:trHeight w:val="1685"/>
        </w:trPr>
        <w:tc>
          <w:tcPr>
            <w:tcW w:w="2268" w:type="dxa"/>
            <w:vMerge w:val="restart"/>
            <w:vAlign w:val="center"/>
          </w:tcPr>
          <w:p w14:paraId="1FA0377B" w14:textId="77777777" w:rsidR="00BA2242" w:rsidRPr="00A70308" w:rsidRDefault="00BA2242">
            <w:pPr>
              <w:spacing w:before="240" w:after="240"/>
              <w:rPr>
                <w:rFonts w:ascii="Arial" w:hAnsi="Arial" w:cs="Arial"/>
                <w:sz w:val="20"/>
                <w:szCs w:val="20"/>
              </w:rPr>
            </w:pPr>
          </w:p>
        </w:tc>
        <w:tc>
          <w:tcPr>
            <w:tcW w:w="3686" w:type="dxa"/>
            <w:vAlign w:val="center"/>
          </w:tcPr>
          <w:p w14:paraId="607D1E0F"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All areas of paving are to be kept free of weeds and algae at all times. This will involve both hand weeding and the careful application of selected herbicides such as “Roundup” or “Ridder”. </w:t>
            </w:r>
          </w:p>
        </w:tc>
        <w:tc>
          <w:tcPr>
            <w:tcW w:w="3969" w:type="dxa"/>
          </w:tcPr>
          <w:p w14:paraId="3AF6FE04"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Any damage caused to the paving or planting as a result of the above work are to be repaired by the </w:t>
            </w:r>
            <w:r w:rsidRPr="00A70308">
              <w:rPr>
                <w:rFonts w:ascii="Arial" w:hAnsi="Arial" w:cs="Arial"/>
                <w:i/>
                <w:sz w:val="20"/>
                <w:szCs w:val="20"/>
              </w:rPr>
              <w:t>Contractor</w:t>
            </w:r>
            <w:r w:rsidRPr="00A70308">
              <w:rPr>
                <w:rFonts w:ascii="Arial" w:hAnsi="Arial" w:cs="Arial"/>
                <w:sz w:val="20"/>
                <w:szCs w:val="20"/>
              </w:rPr>
              <w:t xml:space="preserve"> at his own cost</w:t>
            </w:r>
          </w:p>
        </w:tc>
      </w:tr>
      <w:tr w:rsidR="00BA2242" w:rsidRPr="00A70308" w14:paraId="5702331A" w14:textId="77777777">
        <w:trPr>
          <w:trHeight w:val="1103"/>
        </w:trPr>
        <w:tc>
          <w:tcPr>
            <w:tcW w:w="2268" w:type="dxa"/>
            <w:vMerge/>
            <w:vAlign w:val="center"/>
          </w:tcPr>
          <w:p w14:paraId="13C597D6" w14:textId="77777777" w:rsidR="00BA2242" w:rsidRPr="00A70308" w:rsidRDefault="00BA2242">
            <w:pPr>
              <w:spacing w:before="240" w:after="240"/>
              <w:rPr>
                <w:rFonts w:ascii="Arial" w:hAnsi="Arial" w:cs="Arial"/>
                <w:sz w:val="20"/>
                <w:szCs w:val="20"/>
              </w:rPr>
            </w:pPr>
          </w:p>
        </w:tc>
        <w:tc>
          <w:tcPr>
            <w:tcW w:w="3686" w:type="dxa"/>
            <w:vAlign w:val="center"/>
          </w:tcPr>
          <w:p w14:paraId="1E5EB49A"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Care must be taken to avoid damage to plants and plant roots during the cultivation process. Cultivate to ensure a loose, surface with no compaction. </w:t>
            </w:r>
          </w:p>
        </w:tc>
        <w:tc>
          <w:tcPr>
            <w:tcW w:w="3969" w:type="dxa"/>
          </w:tcPr>
          <w:p w14:paraId="324332D7"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Should any plants die due to poor cultivation, their replacement will be for the account of the </w:t>
            </w:r>
            <w:r w:rsidRPr="00A70308">
              <w:rPr>
                <w:rFonts w:ascii="Arial" w:hAnsi="Arial" w:cs="Arial"/>
                <w:i/>
                <w:sz w:val="20"/>
                <w:szCs w:val="20"/>
              </w:rPr>
              <w:t>Contractor</w:t>
            </w:r>
            <w:r w:rsidRPr="00A70308">
              <w:rPr>
                <w:rFonts w:ascii="Arial" w:hAnsi="Arial" w:cs="Arial"/>
                <w:sz w:val="20"/>
                <w:szCs w:val="20"/>
              </w:rPr>
              <w:t xml:space="preserve">. </w:t>
            </w:r>
          </w:p>
        </w:tc>
      </w:tr>
      <w:tr w:rsidR="00BA2242" w:rsidRPr="00A70308" w14:paraId="286257E1" w14:textId="77777777">
        <w:trPr>
          <w:trHeight w:val="1601"/>
        </w:trPr>
        <w:tc>
          <w:tcPr>
            <w:tcW w:w="2268" w:type="dxa"/>
            <w:vMerge/>
            <w:vAlign w:val="center"/>
          </w:tcPr>
          <w:p w14:paraId="0A6F53DA" w14:textId="77777777" w:rsidR="00BA2242" w:rsidRPr="00A70308" w:rsidRDefault="00BA2242">
            <w:pPr>
              <w:spacing w:before="240" w:after="240"/>
              <w:rPr>
                <w:rFonts w:ascii="Arial" w:hAnsi="Arial" w:cs="Arial"/>
                <w:sz w:val="20"/>
                <w:szCs w:val="20"/>
              </w:rPr>
            </w:pPr>
          </w:p>
        </w:tc>
        <w:tc>
          <w:tcPr>
            <w:tcW w:w="3686" w:type="dxa"/>
            <w:vAlign w:val="center"/>
          </w:tcPr>
          <w:p w14:paraId="6BF078C8"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As part of the cultivation process, any area where die back has occurred historically or occurs naturally, are to be replanted by division, using the plant type originally present in the area, if the plant type allows</w:t>
            </w:r>
          </w:p>
        </w:tc>
        <w:tc>
          <w:tcPr>
            <w:tcW w:w="3969" w:type="dxa"/>
            <w:vAlign w:val="center"/>
          </w:tcPr>
          <w:p w14:paraId="03567F68" w14:textId="77777777" w:rsidR="00BA2242" w:rsidRPr="00A70308" w:rsidRDefault="00BA2242" w:rsidP="00A70308">
            <w:pPr>
              <w:jc w:val="both"/>
              <w:rPr>
                <w:rFonts w:ascii="Arial" w:hAnsi="Arial" w:cs="Arial"/>
                <w:sz w:val="20"/>
                <w:szCs w:val="20"/>
              </w:rPr>
            </w:pPr>
          </w:p>
        </w:tc>
      </w:tr>
      <w:tr w:rsidR="00BA2242" w:rsidRPr="00A70308" w14:paraId="00986A38" w14:textId="77777777">
        <w:trPr>
          <w:trHeight w:val="90"/>
        </w:trPr>
        <w:tc>
          <w:tcPr>
            <w:tcW w:w="2268" w:type="dxa"/>
            <w:vMerge/>
          </w:tcPr>
          <w:p w14:paraId="5FD214D3" w14:textId="77777777" w:rsidR="00BA2242" w:rsidRPr="00A70308" w:rsidRDefault="00BA2242">
            <w:pPr>
              <w:spacing w:before="240" w:after="240"/>
              <w:rPr>
                <w:rFonts w:ascii="Arial" w:hAnsi="Arial" w:cs="Arial"/>
                <w:sz w:val="20"/>
                <w:szCs w:val="20"/>
              </w:rPr>
            </w:pPr>
          </w:p>
        </w:tc>
        <w:tc>
          <w:tcPr>
            <w:tcW w:w="3686" w:type="dxa"/>
          </w:tcPr>
          <w:p w14:paraId="1975C470"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Under no circumstances are line trimmers (weed-eaters) to be </w:t>
            </w:r>
            <w:r w:rsidRPr="00A70308">
              <w:rPr>
                <w:rFonts w:ascii="Arial" w:hAnsi="Arial" w:cs="Arial"/>
                <w:sz w:val="20"/>
                <w:szCs w:val="20"/>
                <w:lang w:val="en-US"/>
              </w:rPr>
              <w:t>utilized</w:t>
            </w:r>
            <w:r w:rsidRPr="00A70308">
              <w:rPr>
                <w:rFonts w:ascii="Arial" w:hAnsi="Arial" w:cs="Arial"/>
                <w:sz w:val="20"/>
                <w:szCs w:val="20"/>
              </w:rPr>
              <w:t xml:space="preserve"> around the base of trees. Stem protectors must be installed to all trees in general lawn areas.</w:t>
            </w:r>
          </w:p>
        </w:tc>
        <w:tc>
          <w:tcPr>
            <w:tcW w:w="3969" w:type="dxa"/>
          </w:tcPr>
          <w:p w14:paraId="55FDB1BC"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Any tree dying due to damage by line trimmers is to be replaced by the </w:t>
            </w:r>
            <w:r w:rsidRPr="00A70308">
              <w:rPr>
                <w:rFonts w:ascii="Arial" w:hAnsi="Arial" w:cs="Arial"/>
                <w:i/>
                <w:sz w:val="20"/>
                <w:szCs w:val="20"/>
              </w:rPr>
              <w:t>Contractor</w:t>
            </w:r>
            <w:r w:rsidRPr="00A70308">
              <w:rPr>
                <w:rFonts w:ascii="Arial" w:hAnsi="Arial" w:cs="Arial"/>
                <w:sz w:val="20"/>
                <w:szCs w:val="20"/>
              </w:rPr>
              <w:t xml:space="preserve"> at his own cost.</w:t>
            </w:r>
          </w:p>
        </w:tc>
      </w:tr>
      <w:tr w:rsidR="00BA2242" w:rsidRPr="00A70308" w14:paraId="4E7930EB" w14:textId="77777777">
        <w:tc>
          <w:tcPr>
            <w:tcW w:w="2268" w:type="dxa"/>
          </w:tcPr>
          <w:p w14:paraId="722F8F8D"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t>4. Pruning</w:t>
            </w:r>
          </w:p>
        </w:tc>
        <w:tc>
          <w:tcPr>
            <w:tcW w:w="3686" w:type="dxa"/>
          </w:tcPr>
          <w:p w14:paraId="25A310AF"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All trees and shrubs to be pruned on a regular basis.</w:t>
            </w:r>
          </w:p>
          <w:p w14:paraId="7BC3BD59"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All trees within parking areas to be kept at least 3m above ground where size allow, where vehicles park under trees.</w:t>
            </w:r>
          </w:p>
          <w:p w14:paraId="1F43ECE1"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General pruning is to be carried out throughout the year. </w:t>
            </w:r>
            <w:r w:rsidRPr="00A70308">
              <w:rPr>
                <w:rFonts w:ascii="Arial" w:hAnsi="Arial" w:cs="Arial"/>
                <w:sz w:val="20"/>
                <w:szCs w:val="20"/>
                <w:lang w:val="en-US"/>
              </w:rPr>
              <w:t>Ground covers</w:t>
            </w:r>
            <w:r w:rsidRPr="00A70308">
              <w:rPr>
                <w:rFonts w:ascii="Arial" w:hAnsi="Arial" w:cs="Arial"/>
                <w:sz w:val="20"/>
                <w:szCs w:val="20"/>
              </w:rPr>
              <w:t xml:space="preserve"> are to be cut back from bed edges and shrubs generally pruned as and when necessary.</w:t>
            </w:r>
          </w:p>
          <w:p w14:paraId="0BE33CCC"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Any growth of branches etc. overhanging roofs of buildings, walls, fences, carports, etc., which can cause damage or the depositing of leaves etc. in storm water gutters or on roofs is to be </w:t>
            </w:r>
            <w:r w:rsidRPr="00A70308">
              <w:rPr>
                <w:rFonts w:ascii="Arial" w:hAnsi="Arial" w:cs="Arial"/>
                <w:sz w:val="20"/>
                <w:szCs w:val="20"/>
              </w:rPr>
              <w:lastRenderedPageBreak/>
              <w:t>regularly trimmed. Any growth of any plants which can cause damage to fence or compromise security causing an obstruction of vision, is to be removed</w:t>
            </w:r>
          </w:p>
          <w:p w14:paraId="27A01569"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All garden refuse generated during pruning is to be removed from site monthly.</w:t>
            </w:r>
          </w:p>
        </w:tc>
        <w:tc>
          <w:tcPr>
            <w:tcW w:w="3969" w:type="dxa"/>
          </w:tcPr>
          <w:p w14:paraId="43621292"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lastRenderedPageBreak/>
              <w:t>No failure of pruning.</w:t>
            </w:r>
          </w:p>
          <w:p w14:paraId="246F3213" w14:textId="77777777" w:rsidR="00BA2242" w:rsidRPr="00A70308" w:rsidRDefault="00BA2242" w:rsidP="00A70308">
            <w:pPr>
              <w:jc w:val="both"/>
              <w:rPr>
                <w:rFonts w:ascii="Arial" w:hAnsi="Arial" w:cs="Arial"/>
                <w:sz w:val="20"/>
                <w:szCs w:val="20"/>
              </w:rPr>
            </w:pPr>
          </w:p>
          <w:p w14:paraId="58E0BDDF"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No more than 1 tenant and public complaint per week per property.</w:t>
            </w:r>
          </w:p>
          <w:p w14:paraId="40E0EBFA" w14:textId="77777777" w:rsidR="00BA2242" w:rsidRPr="00A70308" w:rsidRDefault="00BA2242" w:rsidP="00A70308">
            <w:pPr>
              <w:jc w:val="both"/>
              <w:rPr>
                <w:rFonts w:ascii="Arial" w:hAnsi="Arial" w:cs="Arial"/>
                <w:sz w:val="20"/>
                <w:szCs w:val="20"/>
              </w:rPr>
            </w:pPr>
          </w:p>
          <w:p w14:paraId="0FC9B91B" w14:textId="77777777" w:rsidR="00BA2242" w:rsidRPr="00A70308" w:rsidRDefault="00BA2242" w:rsidP="00A70308">
            <w:pPr>
              <w:jc w:val="both"/>
              <w:rPr>
                <w:rFonts w:ascii="Arial" w:hAnsi="Arial" w:cs="Arial"/>
                <w:sz w:val="20"/>
                <w:szCs w:val="20"/>
              </w:rPr>
            </w:pPr>
          </w:p>
          <w:p w14:paraId="48CEE7C5"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No failure of pruning</w:t>
            </w:r>
          </w:p>
          <w:p w14:paraId="449E5BCA" w14:textId="77777777" w:rsidR="00BA2242" w:rsidRPr="00A70308" w:rsidRDefault="00BA2242" w:rsidP="00A70308">
            <w:pPr>
              <w:jc w:val="both"/>
              <w:rPr>
                <w:rFonts w:ascii="Arial" w:hAnsi="Arial" w:cs="Arial"/>
                <w:sz w:val="20"/>
                <w:szCs w:val="20"/>
              </w:rPr>
            </w:pPr>
          </w:p>
          <w:p w14:paraId="0A342B74" w14:textId="77777777" w:rsidR="00BA2242" w:rsidRPr="00A70308" w:rsidRDefault="00BA2242" w:rsidP="00A70308">
            <w:pPr>
              <w:jc w:val="both"/>
              <w:rPr>
                <w:rFonts w:ascii="Arial" w:hAnsi="Arial" w:cs="Arial"/>
                <w:sz w:val="20"/>
                <w:szCs w:val="20"/>
              </w:rPr>
            </w:pPr>
          </w:p>
          <w:p w14:paraId="0E73B72B" w14:textId="77777777" w:rsidR="00BA2242" w:rsidRPr="00A70308" w:rsidRDefault="00BA2242" w:rsidP="00A70308">
            <w:pPr>
              <w:jc w:val="both"/>
              <w:rPr>
                <w:rFonts w:ascii="Arial" w:hAnsi="Arial" w:cs="Arial"/>
                <w:sz w:val="20"/>
                <w:szCs w:val="20"/>
              </w:rPr>
            </w:pPr>
          </w:p>
          <w:p w14:paraId="08469EAD" w14:textId="77777777" w:rsidR="00BA2242" w:rsidRPr="00A70308" w:rsidRDefault="00BA2242" w:rsidP="00A70308">
            <w:pPr>
              <w:jc w:val="both"/>
              <w:rPr>
                <w:rFonts w:ascii="Arial" w:hAnsi="Arial" w:cs="Arial"/>
                <w:sz w:val="20"/>
                <w:szCs w:val="20"/>
              </w:rPr>
            </w:pPr>
          </w:p>
          <w:p w14:paraId="2EB790EE" w14:textId="3CAF637E" w:rsidR="00BA2242" w:rsidRPr="00A70308" w:rsidRDefault="00BA2242" w:rsidP="00A70308">
            <w:pPr>
              <w:jc w:val="both"/>
              <w:rPr>
                <w:rFonts w:ascii="Arial" w:hAnsi="Arial" w:cs="Arial"/>
                <w:sz w:val="20"/>
                <w:szCs w:val="20"/>
              </w:rPr>
            </w:pPr>
            <w:r w:rsidRPr="00A70308">
              <w:rPr>
                <w:rFonts w:ascii="Arial" w:hAnsi="Arial" w:cs="Arial"/>
                <w:sz w:val="20"/>
                <w:szCs w:val="20"/>
              </w:rPr>
              <w:t>No growth of branches etc. overhanging roofs of buildings, walls, fences, which can cause damage to the structures. No growth of any plants, which can compromise security by causing obstruction of vision.</w:t>
            </w:r>
          </w:p>
          <w:p w14:paraId="533FB7C0"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No rubbish on site</w:t>
            </w:r>
          </w:p>
        </w:tc>
      </w:tr>
      <w:tr w:rsidR="00BA2242" w:rsidRPr="00A70308" w14:paraId="23AC6FEC" w14:textId="77777777">
        <w:tc>
          <w:tcPr>
            <w:tcW w:w="2268" w:type="dxa"/>
          </w:tcPr>
          <w:p w14:paraId="1A567DFE"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lastRenderedPageBreak/>
              <w:t>5. Stakes &amp; Ties</w:t>
            </w:r>
          </w:p>
        </w:tc>
        <w:tc>
          <w:tcPr>
            <w:tcW w:w="3686" w:type="dxa"/>
          </w:tcPr>
          <w:p w14:paraId="032C2BDB" w14:textId="77777777" w:rsidR="00BA2242" w:rsidRPr="00A70308" w:rsidRDefault="00BA2242" w:rsidP="00A70308">
            <w:pPr>
              <w:numPr>
                <w:ilvl w:val="0"/>
                <w:numId w:val="22"/>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All trees shall be checked once a week and after all storms, to ensure that the stake is firm and that the tree is adequately tied at the top and bottom of the stake.</w:t>
            </w:r>
          </w:p>
          <w:p w14:paraId="509B14F9" w14:textId="77777777" w:rsidR="00BA2242" w:rsidRPr="00A70308" w:rsidRDefault="00BA2242" w:rsidP="00A70308">
            <w:pPr>
              <w:numPr>
                <w:ilvl w:val="0"/>
                <w:numId w:val="22"/>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Damage to trees caused by chafing on stakes will not be permitted. Damage to trees caused by over tight ties will not be permitted; ties shall be loosened or tightened as and where required.</w:t>
            </w:r>
          </w:p>
        </w:tc>
        <w:tc>
          <w:tcPr>
            <w:tcW w:w="3969" w:type="dxa"/>
          </w:tcPr>
          <w:p w14:paraId="688078F0" w14:textId="77777777" w:rsidR="00BA2242" w:rsidRPr="00A70308" w:rsidRDefault="00BA2242" w:rsidP="00A70308">
            <w:pPr>
              <w:jc w:val="both"/>
              <w:rPr>
                <w:rFonts w:ascii="Arial" w:hAnsi="Arial" w:cs="Arial"/>
                <w:sz w:val="20"/>
                <w:szCs w:val="20"/>
              </w:rPr>
            </w:pPr>
          </w:p>
        </w:tc>
      </w:tr>
      <w:tr w:rsidR="00BA2242" w:rsidRPr="00A70308" w14:paraId="2F9C5FE1" w14:textId="77777777">
        <w:trPr>
          <w:trHeight w:val="4520"/>
        </w:trPr>
        <w:tc>
          <w:tcPr>
            <w:tcW w:w="2268" w:type="dxa"/>
          </w:tcPr>
          <w:p w14:paraId="294E7752"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t>6.Pests</w:t>
            </w:r>
          </w:p>
        </w:tc>
        <w:tc>
          <w:tcPr>
            <w:tcW w:w="3686" w:type="dxa"/>
          </w:tcPr>
          <w:p w14:paraId="42443C50"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is to constantly monitor for pests through the garden and to treat accordingly.</w:t>
            </w:r>
          </w:p>
          <w:p w14:paraId="4ECA9364" w14:textId="77777777" w:rsidR="00BA2242" w:rsidRPr="00A70308" w:rsidRDefault="00BA2242" w:rsidP="00A70308">
            <w:pPr>
              <w:numPr>
                <w:ilvl w:val="0"/>
                <w:numId w:val="21"/>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Natural organic pesticides should be used. Should these fail only then should inorganic chemical pesticides be used. Application of the pesticide is to be carried out fully in accordance with the manufactures’ specifications by competent person. The relevant laws, bylaws and regulations referring to the handling, of hazardous substances and the safe disposal of containers are to be adhered to all times. </w:t>
            </w:r>
            <w:r w:rsidRPr="00A70308">
              <w:rPr>
                <w:rFonts w:ascii="Arial" w:hAnsi="Arial" w:cs="Arial"/>
                <w:i/>
                <w:sz w:val="20"/>
                <w:szCs w:val="20"/>
              </w:rPr>
              <w:t>Contractor</w:t>
            </w:r>
            <w:r w:rsidRPr="00A70308">
              <w:rPr>
                <w:rFonts w:ascii="Arial" w:hAnsi="Arial" w:cs="Arial"/>
                <w:sz w:val="20"/>
                <w:szCs w:val="20"/>
              </w:rPr>
              <w:t xml:space="preserve"> will adhere to strictly all conditions stipulated in Fertilizers, Farm Feed s, Agricultural remedies act, Act No. 36 of 1947 and all amendments to the Act.</w:t>
            </w:r>
          </w:p>
        </w:tc>
        <w:tc>
          <w:tcPr>
            <w:tcW w:w="3969" w:type="dxa"/>
          </w:tcPr>
          <w:p w14:paraId="4C85445C" w14:textId="77777777" w:rsidR="00BA2242" w:rsidRPr="00A70308" w:rsidRDefault="00BA2242" w:rsidP="00A70308">
            <w:pPr>
              <w:jc w:val="both"/>
              <w:rPr>
                <w:rFonts w:ascii="Arial" w:hAnsi="Arial" w:cs="Arial"/>
                <w:sz w:val="20"/>
                <w:szCs w:val="20"/>
              </w:rPr>
            </w:pPr>
          </w:p>
        </w:tc>
      </w:tr>
      <w:tr w:rsidR="00BA2242" w:rsidRPr="00A70308" w14:paraId="349D08B8" w14:textId="77777777">
        <w:trPr>
          <w:trHeight w:val="1976"/>
        </w:trPr>
        <w:tc>
          <w:tcPr>
            <w:tcW w:w="2268" w:type="dxa"/>
          </w:tcPr>
          <w:p w14:paraId="1D170824" w14:textId="77777777" w:rsidR="00BA2242" w:rsidRPr="00A70308" w:rsidRDefault="00BA2242">
            <w:pPr>
              <w:spacing w:before="240" w:after="240"/>
              <w:rPr>
                <w:rFonts w:ascii="Arial" w:hAnsi="Arial" w:cs="Arial"/>
                <w:b/>
                <w:sz w:val="20"/>
                <w:szCs w:val="20"/>
              </w:rPr>
            </w:pPr>
            <w:r w:rsidRPr="00A70308">
              <w:rPr>
                <w:rFonts w:ascii="Arial" w:hAnsi="Arial" w:cs="Arial"/>
                <w:b/>
                <w:sz w:val="20"/>
                <w:szCs w:val="20"/>
              </w:rPr>
              <w:t>7.Leaf litter and garden refuse removal</w:t>
            </w:r>
          </w:p>
        </w:tc>
        <w:tc>
          <w:tcPr>
            <w:tcW w:w="3686" w:type="dxa"/>
          </w:tcPr>
          <w:p w14:paraId="17A018E9" w14:textId="77777777" w:rsidR="00BA2242" w:rsidRPr="00A70308" w:rsidRDefault="00BA2242" w:rsidP="00A70308">
            <w:pPr>
              <w:numPr>
                <w:ilvl w:val="0"/>
                <w:numId w:val="23"/>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be responsible for the removal of the day-to-day refuse accumulated during the maintenance process. </w:t>
            </w:r>
          </w:p>
          <w:p w14:paraId="73E84F39" w14:textId="77777777" w:rsidR="00BA2242" w:rsidRPr="00A70308" w:rsidRDefault="00BA2242" w:rsidP="00A70308">
            <w:pPr>
              <w:numPr>
                <w:ilvl w:val="0"/>
                <w:numId w:val="23"/>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All roads, pavements and pathways are to be kept swept and clean. This is applicable to both the interior and exterior of the site.</w:t>
            </w:r>
          </w:p>
        </w:tc>
        <w:tc>
          <w:tcPr>
            <w:tcW w:w="3969" w:type="dxa"/>
          </w:tcPr>
          <w:p w14:paraId="5D250F4A" w14:textId="277BA244"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All refuse generated is to be removed from site monthly. </w:t>
            </w:r>
          </w:p>
          <w:p w14:paraId="71C884D6"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No exception will be tolerated for his failure to comply with this requirement.</w:t>
            </w:r>
          </w:p>
        </w:tc>
      </w:tr>
      <w:tr w:rsidR="00BA2242" w:rsidRPr="00A70308" w14:paraId="3C9DE957" w14:textId="77777777">
        <w:trPr>
          <w:trHeight w:val="2999"/>
        </w:trPr>
        <w:tc>
          <w:tcPr>
            <w:tcW w:w="2268" w:type="dxa"/>
          </w:tcPr>
          <w:p w14:paraId="076441CE" w14:textId="77777777" w:rsidR="00BA2242" w:rsidRPr="00A70308" w:rsidRDefault="00BA2242">
            <w:pPr>
              <w:rPr>
                <w:rFonts w:ascii="Arial" w:hAnsi="Arial" w:cs="Arial"/>
                <w:b/>
                <w:sz w:val="20"/>
                <w:szCs w:val="20"/>
              </w:rPr>
            </w:pPr>
            <w:r w:rsidRPr="00A70308">
              <w:rPr>
                <w:rFonts w:ascii="Arial" w:hAnsi="Arial" w:cs="Arial"/>
                <w:b/>
                <w:sz w:val="20"/>
                <w:szCs w:val="20"/>
              </w:rPr>
              <w:lastRenderedPageBreak/>
              <w:t>8. Water and</w:t>
            </w:r>
          </w:p>
          <w:p w14:paraId="2C3D2FD6" w14:textId="77777777" w:rsidR="00BA2242" w:rsidRPr="00A70308" w:rsidRDefault="00BA2242">
            <w:pPr>
              <w:rPr>
                <w:rFonts w:ascii="Arial" w:hAnsi="Arial" w:cs="Arial"/>
                <w:b/>
                <w:sz w:val="20"/>
                <w:szCs w:val="20"/>
              </w:rPr>
            </w:pPr>
            <w:r w:rsidRPr="00A70308">
              <w:rPr>
                <w:rFonts w:ascii="Arial" w:hAnsi="Arial" w:cs="Arial"/>
                <w:b/>
                <w:sz w:val="20"/>
                <w:szCs w:val="20"/>
              </w:rPr>
              <w:t>Irrigation</w:t>
            </w:r>
          </w:p>
        </w:tc>
        <w:tc>
          <w:tcPr>
            <w:tcW w:w="3686" w:type="dxa"/>
          </w:tcPr>
          <w:p w14:paraId="426100D4" w14:textId="77777777" w:rsidR="00BA2242" w:rsidRPr="00A70308" w:rsidRDefault="00BA2242" w:rsidP="00A70308">
            <w:pPr>
              <w:numPr>
                <w:ilvl w:val="0"/>
                <w:numId w:val="24"/>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shall be solely responsible for ensuring that all areas of planting receive the amount of water specified herein, taking into account the extent and type of irrigation present on site.</w:t>
            </w:r>
          </w:p>
          <w:p w14:paraId="1E69A7EC" w14:textId="77777777" w:rsidR="00BA2242" w:rsidRPr="00A70308" w:rsidRDefault="00BA2242" w:rsidP="00A70308">
            <w:pPr>
              <w:numPr>
                <w:ilvl w:val="0"/>
                <w:numId w:val="24"/>
              </w:numPr>
              <w:tabs>
                <w:tab w:val="clear" w:pos="425"/>
                <w:tab w:val="left" w:pos="357"/>
              </w:tabs>
              <w:spacing w:after="0" w:line="240" w:lineRule="auto"/>
              <w:jc w:val="both"/>
              <w:rPr>
                <w:rFonts w:ascii="Arial" w:hAnsi="Arial" w:cs="Arial"/>
                <w:color w:val="FF0000"/>
                <w:sz w:val="20"/>
                <w:szCs w:val="20"/>
              </w:rPr>
            </w:pPr>
            <w:r w:rsidRPr="00A70308">
              <w:rPr>
                <w:rFonts w:ascii="Arial" w:hAnsi="Arial" w:cs="Arial"/>
                <w:sz w:val="20"/>
                <w:szCs w:val="20"/>
              </w:rPr>
              <w:t xml:space="preserve">The </w:t>
            </w:r>
            <w:r w:rsidRPr="00A70308">
              <w:rPr>
                <w:rFonts w:ascii="Arial" w:hAnsi="Arial" w:cs="Arial"/>
                <w:i/>
                <w:sz w:val="20"/>
                <w:szCs w:val="20"/>
              </w:rPr>
              <w:t>Contractor</w:t>
            </w:r>
            <w:r w:rsidRPr="00A70308">
              <w:rPr>
                <w:rFonts w:ascii="Arial" w:hAnsi="Arial" w:cs="Arial"/>
                <w:sz w:val="20"/>
                <w:szCs w:val="20"/>
              </w:rPr>
              <w:t xml:space="preserve"> is responsible for providing all necessary hoses, sprinklers and fittings to carry out the above</w:t>
            </w:r>
            <w:r w:rsidRPr="00A70308">
              <w:rPr>
                <w:rFonts w:ascii="Arial" w:hAnsi="Arial" w:cs="Arial"/>
                <w:color w:val="FF0000"/>
                <w:sz w:val="20"/>
                <w:szCs w:val="20"/>
              </w:rPr>
              <w:t xml:space="preserve">. </w:t>
            </w:r>
          </w:p>
          <w:p w14:paraId="565BD995" w14:textId="77777777" w:rsidR="00BA2242" w:rsidRPr="00A70308" w:rsidRDefault="00BA2242" w:rsidP="00A70308">
            <w:pPr>
              <w:numPr>
                <w:ilvl w:val="0"/>
                <w:numId w:val="24"/>
              </w:numPr>
              <w:tabs>
                <w:tab w:val="clear" w:pos="425"/>
                <w:tab w:val="left" w:pos="357"/>
              </w:tabs>
              <w:spacing w:after="0" w:line="240" w:lineRule="auto"/>
              <w:jc w:val="both"/>
              <w:rPr>
                <w:rFonts w:ascii="Arial" w:hAnsi="Arial" w:cs="Arial"/>
                <w:sz w:val="20"/>
                <w:szCs w:val="20"/>
              </w:rPr>
            </w:pPr>
            <w:r w:rsidRPr="00A70308">
              <w:rPr>
                <w:rFonts w:ascii="Arial" w:hAnsi="Arial" w:cs="Arial"/>
                <w:sz w:val="20"/>
                <w:szCs w:val="20"/>
              </w:rPr>
              <w:t>Those areas not covered by the irrigation system are to be hand watered.</w:t>
            </w:r>
          </w:p>
        </w:tc>
        <w:tc>
          <w:tcPr>
            <w:tcW w:w="3969" w:type="dxa"/>
          </w:tcPr>
          <w:p w14:paraId="2DCB4E53" w14:textId="2F88A055"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No exception will be tolerated for his failure to comply with this requirement </w:t>
            </w:r>
          </w:p>
          <w:p w14:paraId="6B888610"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 xml:space="preserve">All equipment provided by the </w:t>
            </w:r>
            <w:r w:rsidRPr="00A70308">
              <w:rPr>
                <w:rFonts w:ascii="Arial" w:hAnsi="Arial" w:cs="Arial"/>
                <w:i/>
                <w:sz w:val="20"/>
                <w:szCs w:val="20"/>
              </w:rPr>
              <w:t>Contractor</w:t>
            </w:r>
            <w:r w:rsidRPr="00A70308">
              <w:rPr>
                <w:rFonts w:ascii="Arial" w:hAnsi="Arial" w:cs="Arial"/>
                <w:sz w:val="20"/>
                <w:szCs w:val="20"/>
              </w:rPr>
              <w:t xml:space="preserve"> will be in a working condition at all times.</w:t>
            </w:r>
          </w:p>
          <w:p w14:paraId="6B8F9322" w14:textId="77777777" w:rsidR="00BA2242" w:rsidRPr="00A70308" w:rsidRDefault="00BA2242" w:rsidP="00A70308">
            <w:pPr>
              <w:jc w:val="both"/>
              <w:rPr>
                <w:rFonts w:ascii="Arial" w:hAnsi="Arial" w:cs="Arial"/>
                <w:sz w:val="20"/>
                <w:szCs w:val="20"/>
              </w:rPr>
            </w:pPr>
          </w:p>
          <w:p w14:paraId="7E0C657A" w14:textId="77777777" w:rsidR="00BA2242" w:rsidRPr="00A70308" w:rsidRDefault="00BA2242" w:rsidP="00A70308">
            <w:pPr>
              <w:jc w:val="both"/>
              <w:rPr>
                <w:rFonts w:ascii="Arial" w:hAnsi="Arial" w:cs="Arial"/>
                <w:sz w:val="20"/>
                <w:szCs w:val="20"/>
              </w:rPr>
            </w:pPr>
            <w:r w:rsidRPr="00A70308">
              <w:rPr>
                <w:rFonts w:ascii="Arial" w:hAnsi="Arial" w:cs="Arial"/>
                <w:sz w:val="20"/>
                <w:szCs w:val="20"/>
              </w:rPr>
              <w:t>All areas of garden are to receive an adequate supply of water as necessary in both the summer and winter months.</w:t>
            </w:r>
          </w:p>
        </w:tc>
      </w:tr>
      <w:tr w:rsidR="00BA2242" w:rsidRPr="00E256B7" w14:paraId="0E46C1A4" w14:textId="77777777">
        <w:trPr>
          <w:trHeight w:val="1546"/>
        </w:trPr>
        <w:tc>
          <w:tcPr>
            <w:tcW w:w="2268" w:type="dxa"/>
          </w:tcPr>
          <w:p w14:paraId="110D775D" w14:textId="77777777" w:rsidR="00BA2242" w:rsidRPr="00E256B7" w:rsidRDefault="00BA2242">
            <w:pPr>
              <w:rPr>
                <w:rFonts w:ascii="Arial" w:hAnsi="Arial" w:cs="Arial"/>
                <w:b/>
              </w:rPr>
            </w:pPr>
            <w:r w:rsidRPr="00E256B7">
              <w:rPr>
                <w:rFonts w:ascii="Arial" w:hAnsi="Arial" w:cs="Arial"/>
                <w:b/>
              </w:rPr>
              <w:t>9. Irrigation</w:t>
            </w:r>
          </w:p>
          <w:p w14:paraId="4CA8EC92" w14:textId="77777777" w:rsidR="00BA2242" w:rsidRPr="00E256B7" w:rsidRDefault="00BA2242">
            <w:pPr>
              <w:rPr>
                <w:rFonts w:ascii="Arial" w:hAnsi="Arial" w:cs="Arial"/>
                <w:b/>
              </w:rPr>
            </w:pPr>
            <w:r w:rsidRPr="00E256B7">
              <w:rPr>
                <w:rFonts w:ascii="Arial" w:hAnsi="Arial" w:cs="Arial"/>
                <w:b/>
              </w:rPr>
              <w:t>Maintenance</w:t>
            </w:r>
          </w:p>
        </w:tc>
        <w:tc>
          <w:tcPr>
            <w:tcW w:w="3686" w:type="dxa"/>
          </w:tcPr>
          <w:p w14:paraId="07888950" w14:textId="77777777" w:rsidR="00BA2242" w:rsidRPr="00E256B7" w:rsidRDefault="00BA2242" w:rsidP="00A70308">
            <w:pPr>
              <w:jc w:val="both"/>
              <w:rPr>
                <w:rFonts w:ascii="Arial" w:hAnsi="Arial" w:cs="Arial"/>
              </w:rPr>
            </w:pPr>
            <w:r w:rsidRPr="00E256B7">
              <w:rPr>
                <w:rFonts w:ascii="Arial" w:hAnsi="Arial" w:cs="Arial"/>
                <w:i/>
              </w:rPr>
              <w:t>Contractor</w:t>
            </w:r>
            <w:r w:rsidRPr="00E256B7">
              <w:rPr>
                <w:rFonts w:ascii="Arial" w:hAnsi="Arial" w:cs="Arial"/>
              </w:rPr>
              <w:t xml:space="preserve"> is to ensure that the entire irrigation system on all properties is fully functional. All defects must be reported to </w:t>
            </w:r>
            <w:r w:rsidRPr="00E256B7">
              <w:rPr>
                <w:rFonts w:ascii="Arial" w:hAnsi="Arial" w:cs="Arial"/>
                <w:lang w:val="en-US"/>
              </w:rPr>
              <w:t>NTCSA</w:t>
            </w:r>
            <w:r w:rsidRPr="00E256B7">
              <w:rPr>
                <w:rFonts w:ascii="Arial" w:hAnsi="Arial" w:cs="Arial"/>
              </w:rPr>
              <w:t xml:space="preserve">. Any damage caused by negligence by </w:t>
            </w:r>
            <w:r w:rsidRPr="00E256B7">
              <w:rPr>
                <w:rFonts w:ascii="Arial" w:hAnsi="Arial" w:cs="Arial"/>
                <w:i/>
              </w:rPr>
              <w:t>Contractor</w:t>
            </w:r>
            <w:r w:rsidRPr="00E256B7">
              <w:rPr>
                <w:rFonts w:ascii="Arial" w:hAnsi="Arial" w:cs="Arial"/>
              </w:rPr>
              <w:t xml:space="preserve"> will be for the cost of the </w:t>
            </w:r>
            <w:r w:rsidRPr="00E256B7">
              <w:rPr>
                <w:rFonts w:ascii="Arial" w:hAnsi="Arial" w:cs="Arial"/>
                <w:i/>
              </w:rPr>
              <w:t>Contractor</w:t>
            </w:r>
            <w:r w:rsidRPr="00E256B7">
              <w:rPr>
                <w:rFonts w:ascii="Arial" w:hAnsi="Arial" w:cs="Arial"/>
              </w:rPr>
              <w:t>.</w:t>
            </w:r>
          </w:p>
        </w:tc>
        <w:tc>
          <w:tcPr>
            <w:tcW w:w="3969" w:type="dxa"/>
          </w:tcPr>
          <w:p w14:paraId="1C088799" w14:textId="77777777" w:rsidR="00BA2242" w:rsidRPr="00E256B7" w:rsidRDefault="00BA2242" w:rsidP="00A70308">
            <w:pPr>
              <w:jc w:val="both"/>
              <w:rPr>
                <w:rFonts w:ascii="Arial" w:hAnsi="Arial" w:cs="Arial"/>
              </w:rPr>
            </w:pPr>
            <w:r w:rsidRPr="00E256B7">
              <w:rPr>
                <w:rFonts w:ascii="Arial" w:hAnsi="Arial" w:cs="Arial"/>
              </w:rPr>
              <w:t xml:space="preserve">All defects on the irrigation system must be reported to the call centre within 24 hours identifying the defect. The first three months of the contract a detailed audit must be compiled and submitted to </w:t>
            </w:r>
            <w:r w:rsidRPr="00E256B7">
              <w:rPr>
                <w:rFonts w:ascii="Arial" w:hAnsi="Arial" w:cs="Arial"/>
                <w:lang w:val="en-US"/>
              </w:rPr>
              <w:t>NTCSA</w:t>
            </w:r>
            <w:r w:rsidRPr="00E256B7">
              <w:rPr>
                <w:rFonts w:ascii="Arial" w:hAnsi="Arial" w:cs="Arial"/>
              </w:rPr>
              <w:t xml:space="preserve"> identifying any damage to such system.</w:t>
            </w:r>
          </w:p>
        </w:tc>
      </w:tr>
      <w:tr w:rsidR="00BA2242" w:rsidRPr="00E256B7" w14:paraId="1D931A38" w14:textId="77777777">
        <w:trPr>
          <w:trHeight w:val="314"/>
        </w:trPr>
        <w:tc>
          <w:tcPr>
            <w:tcW w:w="2268" w:type="dxa"/>
            <w:tcBorders>
              <w:top w:val="single" w:sz="4" w:space="0" w:color="auto"/>
              <w:left w:val="single" w:sz="4" w:space="0" w:color="auto"/>
              <w:bottom w:val="single" w:sz="4" w:space="0" w:color="auto"/>
              <w:right w:val="single" w:sz="4" w:space="0" w:color="auto"/>
            </w:tcBorders>
          </w:tcPr>
          <w:p w14:paraId="4B7F67E0" w14:textId="77777777" w:rsidR="00BA2242" w:rsidRPr="00E256B7" w:rsidRDefault="00BA2242">
            <w:pPr>
              <w:rPr>
                <w:rFonts w:ascii="Arial" w:hAnsi="Arial" w:cs="Arial"/>
                <w:b/>
              </w:rPr>
            </w:pPr>
            <w:r w:rsidRPr="00E256B7">
              <w:rPr>
                <w:rFonts w:ascii="Arial" w:hAnsi="Arial" w:cs="Arial"/>
                <w:b/>
              </w:rPr>
              <w:t>1</w:t>
            </w:r>
            <w:r w:rsidRPr="00E256B7">
              <w:rPr>
                <w:rFonts w:ascii="Arial" w:hAnsi="Arial" w:cs="Arial"/>
                <w:b/>
                <w:lang w:val="en-US"/>
              </w:rPr>
              <w:t>0</w:t>
            </w:r>
            <w:r w:rsidRPr="00E256B7">
              <w:rPr>
                <w:rFonts w:ascii="Arial" w:hAnsi="Arial" w:cs="Arial"/>
                <w:b/>
              </w:rPr>
              <w:t>. External of buildings</w:t>
            </w:r>
          </w:p>
        </w:tc>
        <w:tc>
          <w:tcPr>
            <w:tcW w:w="3686" w:type="dxa"/>
            <w:tcBorders>
              <w:top w:val="single" w:sz="4" w:space="0" w:color="auto"/>
              <w:left w:val="single" w:sz="4" w:space="0" w:color="auto"/>
              <w:bottom w:val="single" w:sz="4" w:space="0" w:color="auto"/>
              <w:right w:val="single" w:sz="4" w:space="0" w:color="auto"/>
            </w:tcBorders>
          </w:tcPr>
          <w:p w14:paraId="71C0D829" w14:textId="77777777" w:rsidR="00BA2242" w:rsidRPr="00E256B7" w:rsidRDefault="00BA2242" w:rsidP="00A70308">
            <w:pPr>
              <w:jc w:val="both"/>
              <w:rPr>
                <w:rFonts w:ascii="Arial" w:hAnsi="Arial" w:cs="Arial"/>
              </w:rPr>
            </w:pPr>
            <w:r w:rsidRPr="00E256B7">
              <w:rPr>
                <w:rFonts w:ascii="Arial" w:hAnsi="Arial" w:cs="Arial"/>
              </w:rPr>
              <w:t xml:space="preserve">The external fabric of the building will be cleaned to a height of 3.3 </w:t>
            </w:r>
            <w:r w:rsidRPr="00E256B7">
              <w:rPr>
                <w:rFonts w:ascii="Arial" w:hAnsi="Arial" w:cs="Arial"/>
                <w:lang w:val="en-US"/>
              </w:rPr>
              <w:t>meters</w:t>
            </w:r>
            <w:r w:rsidRPr="00E256B7">
              <w:rPr>
                <w:rFonts w:ascii="Arial" w:hAnsi="Arial" w:cs="Arial"/>
              </w:rPr>
              <w:t xml:space="preserve"> to maintain the external appearance.</w:t>
            </w:r>
          </w:p>
        </w:tc>
        <w:tc>
          <w:tcPr>
            <w:tcW w:w="3969" w:type="dxa"/>
            <w:tcBorders>
              <w:top w:val="single" w:sz="4" w:space="0" w:color="auto"/>
              <w:left w:val="single" w:sz="4" w:space="0" w:color="auto"/>
              <w:bottom w:val="single" w:sz="4" w:space="0" w:color="auto"/>
              <w:right w:val="single" w:sz="4" w:space="0" w:color="auto"/>
            </w:tcBorders>
          </w:tcPr>
          <w:p w14:paraId="0E318A4B" w14:textId="77777777" w:rsidR="00BA2242" w:rsidRPr="00E256B7" w:rsidRDefault="00BA2242" w:rsidP="00A70308">
            <w:pPr>
              <w:jc w:val="both"/>
              <w:rPr>
                <w:rFonts w:ascii="Arial" w:hAnsi="Arial" w:cs="Arial"/>
              </w:rPr>
            </w:pPr>
            <w:r w:rsidRPr="00E256B7">
              <w:rPr>
                <w:rFonts w:ascii="Arial" w:hAnsi="Arial" w:cs="Arial"/>
              </w:rPr>
              <w:t>Ensure the building is cleaned regularly and free of dirt and removable marks and stains</w:t>
            </w:r>
          </w:p>
        </w:tc>
      </w:tr>
      <w:tr w:rsidR="00BA2242" w:rsidRPr="00E256B7" w14:paraId="146327A3" w14:textId="77777777">
        <w:trPr>
          <w:trHeight w:val="314"/>
        </w:trPr>
        <w:tc>
          <w:tcPr>
            <w:tcW w:w="2268" w:type="dxa"/>
            <w:tcBorders>
              <w:top w:val="single" w:sz="4" w:space="0" w:color="auto"/>
              <w:left w:val="single" w:sz="4" w:space="0" w:color="auto"/>
              <w:bottom w:val="single" w:sz="4" w:space="0" w:color="auto"/>
              <w:right w:val="single" w:sz="4" w:space="0" w:color="auto"/>
            </w:tcBorders>
          </w:tcPr>
          <w:p w14:paraId="2F6187F3" w14:textId="77777777" w:rsidR="00BA2242" w:rsidRPr="00E256B7" w:rsidRDefault="00BA2242">
            <w:pPr>
              <w:rPr>
                <w:rFonts w:ascii="Arial" w:hAnsi="Arial" w:cs="Arial"/>
                <w:b/>
              </w:rPr>
            </w:pPr>
            <w:r w:rsidRPr="00E256B7">
              <w:rPr>
                <w:rFonts w:ascii="Arial" w:hAnsi="Arial" w:cs="Arial"/>
                <w:b/>
              </w:rPr>
              <w:t>1</w:t>
            </w:r>
            <w:r w:rsidRPr="00E256B7">
              <w:rPr>
                <w:rFonts w:ascii="Arial" w:hAnsi="Arial" w:cs="Arial"/>
                <w:b/>
                <w:lang w:val="en-US"/>
              </w:rPr>
              <w:t>1</w:t>
            </w:r>
            <w:r w:rsidRPr="00E256B7">
              <w:rPr>
                <w:rFonts w:ascii="Arial" w:hAnsi="Arial" w:cs="Arial"/>
                <w:b/>
              </w:rPr>
              <w:t>. PPE</w:t>
            </w:r>
          </w:p>
        </w:tc>
        <w:tc>
          <w:tcPr>
            <w:tcW w:w="3686" w:type="dxa"/>
            <w:tcBorders>
              <w:top w:val="single" w:sz="4" w:space="0" w:color="auto"/>
              <w:left w:val="single" w:sz="4" w:space="0" w:color="auto"/>
              <w:bottom w:val="single" w:sz="4" w:space="0" w:color="auto"/>
              <w:right w:val="single" w:sz="4" w:space="0" w:color="auto"/>
            </w:tcBorders>
          </w:tcPr>
          <w:p w14:paraId="4BA93232" w14:textId="6C16A33A" w:rsidR="00BA2242" w:rsidRPr="00E256B7" w:rsidRDefault="00BA2242" w:rsidP="00A70308">
            <w:pPr>
              <w:jc w:val="both"/>
              <w:rPr>
                <w:rFonts w:ascii="Arial" w:hAnsi="Arial" w:cs="Arial"/>
                <w:color w:val="FF0000"/>
              </w:rPr>
            </w:pPr>
            <w:r w:rsidRPr="00E256B7">
              <w:rPr>
                <w:rFonts w:ascii="Arial" w:hAnsi="Arial" w:cs="Arial"/>
              </w:rPr>
              <w:t>Uniforms, garden gloves, raincoats (strictly for gardeners), safety shoes, ear plugs, goggles, dust masks, kneecaps, Bayonet Reusable Respirator Mask</w:t>
            </w:r>
            <w:r w:rsidR="0046247D">
              <w:rPr>
                <w:rFonts w:ascii="Arial" w:hAnsi="Arial" w:cs="Arial"/>
              </w:rPr>
              <w:t xml:space="preserve">, Acid resistance overalls </w:t>
            </w:r>
          </w:p>
        </w:tc>
        <w:tc>
          <w:tcPr>
            <w:tcW w:w="3969" w:type="dxa"/>
            <w:tcBorders>
              <w:top w:val="single" w:sz="4" w:space="0" w:color="auto"/>
              <w:left w:val="single" w:sz="4" w:space="0" w:color="auto"/>
              <w:bottom w:val="single" w:sz="4" w:space="0" w:color="auto"/>
              <w:right w:val="single" w:sz="4" w:space="0" w:color="auto"/>
            </w:tcBorders>
          </w:tcPr>
          <w:p w14:paraId="34F7757E" w14:textId="77777777" w:rsidR="00BA2242" w:rsidRPr="00E256B7" w:rsidRDefault="00BA2242" w:rsidP="00A70308">
            <w:pPr>
              <w:jc w:val="both"/>
              <w:rPr>
                <w:rFonts w:ascii="Arial" w:hAnsi="Arial" w:cs="Arial"/>
              </w:rPr>
            </w:pPr>
          </w:p>
        </w:tc>
      </w:tr>
    </w:tbl>
    <w:p w14:paraId="489E3BC2" w14:textId="77777777" w:rsidR="00BA2242" w:rsidRPr="00E256B7" w:rsidRDefault="00BA2242">
      <w:pPr>
        <w:rPr>
          <w:rFonts w:ascii="Arial" w:hAnsi="Arial" w:cs="Arial"/>
        </w:rPr>
      </w:pPr>
    </w:p>
    <w:p w14:paraId="796759E4" w14:textId="77777777" w:rsidR="00BA2242" w:rsidRPr="00E256B7" w:rsidRDefault="00BA2242">
      <w:pPr>
        <w:spacing w:before="240" w:after="240"/>
        <w:rPr>
          <w:rFonts w:ascii="Arial" w:hAnsi="Arial" w:cs="Arial"/>
          <w:lang w:val="en-US"/>
        </w:rPr>
      </w:pPr>
      <w:r w:rsidRPr="00E256B7">
        <w:rPr>
          <w:rFonts w:ascii="Arial" w:hAnsi="Arial" w:cs="Arial"/>
          <w:b/>
        </w:rPr>
        <w:t>1.5.</w:t>
      </w:r>
      <w:r w:rsidRPr="00E256B7">
        <w:rPr>
          <w:rFonts w:ascii="Arial" w:hAnsi="Arial" w:cs="Arial"/>
          <w:b/>
          <w:lang w:val="en-US"/>
        </w:rPr>
        <w:t>7</w:t>
      </w:r>
      <w:r w:rsidRPr="00E256B7">
        <w:rPr>
          <w:rFonts w:ascii="Arial" w:hAnsi="Arial" w:cs="Arial"/>
          <w:b/>
        </w:rPr>
        <w:t xml:space="preserve"> </w:t>
      </w:r>
      <w:r w:rsidRPr="00E256B7">
        <w:rPr>
          <w:rFonts w:ascii="Arial" w:hAnsi="Arial" w:cs="Arial"/>
          <w:b/>
          <w:lang w:val="en-US"/>
        </w:rPr>
        <w:t xml:space="preserve">SUMMART TABLE OF FREQUENCY OF SERVICE </w:t>
      </w:r>
    </w:p>
    <w:tbl>
      <w:tblPr>
        <w:tblW w:w="9238" w:type="dxa"/>
        <w:tblInd w:w="108" w:type="dxa"/>
        <w:tblLook w:val="0000" w:firstRow="0" w:lastRow="0" w:firstColumn="0" w:lastColumn="0" w:noHBand="0" w:noVBand="0"/>
      </w:tblPr>
      <w:tblGrid>
        <w:gridCol w:w="5489"/>
        <w:gridCol w:w="3749"/>
      </w:tblGrid>
      <w:tr w:rsidR="00BA2242" w:rsidRPr="00E256B7" w14:paraId="45A53833" w14:textId="77777777" w:rsidTr="005342CE">
        <w:trPr>
          <w:trHeight w:val="520"/>
        </w:trPr>
        <w:tc>
          <w:tcPr>
            <w:tcW w:w="5489" w:type="dxa"/>
            <w:tcBorders>
              <w:top w:val="single" w:sz="8" w:space="0" w:color="auto"/>
              <w:left w:val="single" w:sz="8" w:space="0" w:color="auto"/>
              <w:bottom w:val="single" w:sz="8" w:space="0" w:color="auto"/>
              <w:right w:val="single" w:sz="4" w:space="0" w:color="auto"/>
            </w:tcBorders>
          </w:tcPr>
          <w:p w14:paraId="0CF0668F" w14:textId="77777777" w:rsidR="00BA2242" w:rsidRPr="00E256B7" w:rsidRDefault="00BA2242">
            <w:pPr>
              <w:rPr>
                <w:rFonts w:ascii="Arial" w:hAnsi="Arial" w:cs="Arial"/>
                <w:b/>
                <w:bCs/>
                <w:color w:val="000000"/>
                <w:lang w:eastAsia="en-ZA"/>
              </w:rPr>
            </w:pPr>
            <w:r w:rsidRPr="00E256B7">
              <w:rPr>
                <w:rFonts w:ascii="Arial" w:hAnsi="Arial" w:cs="Arial"/>
                <w:b/>
                <w:bCs/>
                <w:color w:val="000000"/>
                <w:lang w:eastAsia="en-ZA"/>
              </w:rPr>
              <w:t>Offices /Boardrooms / Consultation Rooms / Server room / Pause Areas Etc.</w:t>
            </w:r>
          </w:p>
        </w:tc>
        <w:tc>
          <w:tcPr>
            <w:tcW w:w="3749" w:type="dxa"/>
            <w:tcBorders>
              <w:top w:val="single" w:sz="8" w:space="0" w:color="auto"/>
              <w:left w:val="nil"/>
              <w:bottom w:val="single" w:sz="8" w:space="0" w:color="auto"/>
              <w:right w:val="single" w:sz="8" w:space="0" w:color="auto"/>
            </w:tcBorders>
            <w:noWrap/>
          </w:tcPr>
          <w:p w14:paraId="7D9B309F" w14:textId="77777777" w:rsidR="00BA2242" w:rsidRPr="00E256B7" w:rsidRDefault="00BA2242">
            <w:pPr>
              <w:rPr>
                <w:rFonts w:ascii="Arial" w:hAnsi="Arial" w:cs="Arial"/>
                <w:b/>
                <w:bCs/>
                <w:color w:val="000000"/>
                <w:lang w:eastAsia="en-ZA"/>
              </w:rPr>
            </w:pPr>
            <w:r w:rsidRPr="00E256B7">
              <w:rPr>
                <w:rFonts w:ascii="Arial" w:hAnsi="Arial" w:cs="Arial"/>
                <w:b/>
                <w:bCs/>
                <w:color w:val="000000"/>
                <w:lang w:eastAsia="en-ZA"/>
              </w:rPr>
              <w:t xml:space="preserve"> Frequency </w:t>
            </w:r>
          </w:p>
        </w:tc>
      </w:tr>
      <w:tr w:rsidR="00BA2242" w:rsidRPr="00E256B7" w14:paraId="3ED52B86" w14:textId="77777777" w:rsidTr="005342CE">
        <w:trPr>
          <w:trHeight w:val="520"/>
        </w:trPr>
        <w:tc>
          <w:tcPr>
            <w:tcW w:w="5489" w:type="dxa"/>
            <w:tcBorders>
              <w:top w:val="nil"/>
              <w:left w:val="single" w:sz="8" w:space="0" w:color="auto"/>
              <w:bottom w:val="single" w:sz="4" w:space="0" w:color="auto"/>
              <w:right w:val="single" w:sz="4" w:space="0" w:color="auto"/>
            </w:tcBorders>
            <w:vAlign w:val="bottom"/>
          </w:tcPr>
          <w:p w14:paraId="6E69E0D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All wastepaper bins to be emptied and washed with disinfectant</w:t>
            </w:r>
          </w:p>
        </w:tc>
        <w:tc>
          <w:tcPr>
            <w:tcW w:w="3749" w:type="dxa"/>
            <w:tcBorders>
              <w:top w:val="nil"/>
              <w:left w:val="nil"/>
              <w:bottom w:val="single" w:sz="4" w:space="0" w:color="auto"/>
              <w:right w:val="single" w:sz="8" w:space="0" w:color="auto"/>
            </w:tcBorders>
            <w:noWrap/>
            <w:vAlign w:val="bottom"/>
          </w:tcPr>
          <w:p w14:paraId="6EE413B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6D741339"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2F377A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Dusting</w:t>
            </w:r>
          </w:p>
        </w:tc>
        <w:tc>
          <w:tcPr>
            <w:tcW w:w="3749" w:type="dxa"/>
            <w:tcBorders>
              <w:top w:val="nil"/>
              <w:left w:val="nil"/>
              <w:bottom w:val="single" w:sz="4" w:space="0" w:color="auto"/>
              <w:right w:val="single" w:sz="8" w:space="0" w:color="auto"/>
            </w:tcBorders>
            <w:noWrap/>
            <w:vAlign w:val="bottom"/>
          </w:tcPr>
          <w:p w14:paraId="21419EC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25855474"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9126BF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Cob/Spider webs</w:t>
            </w:r>
          </w:p>
        </w:tc>
        <w:tc>
          <w:tcPr>
            <w:tcW w:w="3749" w:type="dxa"/>
            <w:tcBorders>
              <w:top w:val="nil"/>
              <w:left w:val="nil"/>
              <w:bottom w:val="single" w:sz="4" w:space="0" w:color="auto"/>
              <w:right w:val="single" w:sz="8" w:space="0" w:color="auto"/>
            </w:tcBorders>
            <w:noWrap/>
            <w:vAlign w:val="bottom"/>
          </w:tcPr>
          <w:p w14:paraId="72C5B38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3972B3E3"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0705BD49"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Computer Screens</w:t>
            </w:r>
          </w:p>
        </w:tc>
        <w:tc>
          <w:tcPr>
            <w:tcW w:w="3749" w:type="dxa"/>
            <w:tcBorders>
              <w:top w:val="nil"/>
              <w:left w:val="nil"/>
              <w:bottom w:val="single" w:sz="4" w:space="0" w:color="auto"/>
              <w:right w:val="single" w:sz="8" w:space="0" w:color="auto"/>
            </w:tcBorders>
            <w:noWrap/>
            <w:vAlign w:val="bottom"/>
          </w:tcPr>
          <w:p w14:paraId="023B568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2356140B"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006BCC3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Switches</w:t>
            </w:r>
          </w:p>
        </w:tc>
        <w:tc>
          <w:tcPr>
            <w:tcW w:w="3749" w:type="dxa"/>
            <w:tcBorders>
              <w:top w:val="nil"/>
              <w:left w:val="nil"/>
              <w:bottom w:val="single" w:sz="4" w:space="0" w:color="auto"/>
              <w:right w:val="single" w:sz="8" w:space="0" w:color="auto"/>
            </w:tcBorders>
            <w:noWrap/>
            <w:vAlign w:val="bottom"/>
          </w:tcPr>
          <w:p w14:paraId="4285D55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3CE881C"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384BBA1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Phones</w:t>
            </w:r>
          </w:p>
        </w:tc>
        <w:tc>
          <w:tcPr>
            <w:tcW w:w="3749" w:type="dxa"/>
            <w:tcBorders>
              <w:top w:val="nil"/>
              <w:left w:val="nil"/>
              <w:bottom w:val="single" w:sz="4" w:space="0" w:color="auto"/>
              <w:right w:val="single" w:sz="8" w:space="0" w:color="auto"/>
            </w:tcBorders>
            <w:noWrap/>
            <w:vAlign w:val="bottom"/>
          </w:tcPr>
          <w:p w14:paraId="4C2F0B3A"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CD77049"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6548846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Keyboards</w:t>
            </w:r>
          </w:p>
        </w:tc>
        <w:tc>
          <w:tcPr>
            <w:tcW w:w="3749" w:type="dxa"/>
            <w:tcBorders>
              <w:top w:val="nil"/>
              <w:left w:val="nil"/>
              <w:bottom w:val="single" w:sz="4" w:space="0" w:color="auto"/>
              <w:right w:val="single" w:sz="8" w:space="0" w:color="auto"/>
            </w:tcBorders>
            <w:noWrap/>
            <w:vAlign w:val="bottom"/>
          </w:tcPr>
          <w:p w14:paraId="2A0CEC7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6326CC71"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7FFB7410"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Electrical Outlet</w:t>
            </w:r>
          </w:p>
        </w:tc>
        <w:tc>
          <w:tcPr>
            <w:tcW w:w="3749" w:type="dxa"/>
            <w:tcBorders>
              <w:top w:val="nil"/>
              <w:left w:val="nil"/>
              <w:bottom w:val="single" w:sz="4" w:space="0" w:color="auto"/>
              <w:right w:val="single" w:sz="8" w:space="0" w:color="auto"/>
            </w:tcBorders>
            <w:noWrap/>
            <w:vAlign w:val="bottom"/>
          </w:tcPr>
          <w:p w14:paraId="6CA077F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40E0E255" w14:textId="77777777" w:rsidTr="005342CE">
        <w:trPr>
          <w:trHeight w:val="290"/>
        </w:trPr>
        <w:tc>
          <w:tcPr>
            <w:tcW w:w="5489" w:type="dxa"/>
            <w:tcBorders>
              <w:top w:val="single" w:sz="4" w:space="0" w:color="auto"/>
              <w:left w:val="single" w:sz="8" w:space="0" w:color="auto"/>
              <w:bottom w:val="single" w:sz="4" w:space="0" w:color="auto"/>
              <w:right w:val="single" w:sz="4" w:space="0" w:color="auto"/>
            </w:tcBorders>
            <w:noWrap/>
            <w:vAlign w:val="bottom"/>
          </w:tcPr>
          <w:p w14:paraId="627DEE2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lastRenderedPageBreak/>
              <w:t>Floor</w:t>
            </w:r>
          </w:p>
        </w:tc>
        <w:tc>
          <w:tcPr>
            <w:tcW w:w="3749" w:type="dxa"/>
            <w:tcBorders>
              <w:top w:val="single" w:sz="4" w:space="0" w:color="auto"/>
              <w:left w:val="nil"/>
              <w:bottom w:val="single" w:sz="4" w:space="0" w:color="auto"/>
              <w:right w:val="single" w:sz="8" w:space="0" w:color="auto"/>
            </w:tcBorders>
            <w:noWrap/>
            <w:vAlign w:val="bottom"/>
          </w:tcPr>
          <w:p w14:paraId="14274077"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0880B47C" w14:textId="77777777" w:rsidTr="005342CE">
        <w:trPr>
          <w:trHeight w:val="290"/>
        </w:trPr>
        <w:tc>
          <w:tcPr>
            <w:tcW w:w="5489" w:type="dxa"/>
            <w:tcBorders>
              <w:top w:val="single" w:sz="4" w:space="0" w:color="auto"/>
              <w:left w:val="single" w:sz="8" w:space="0" w:color="auto"/>
              <w:right w:val="single" w:sz="4" w:space="0" w:color="auto"/>
            </w:tcBorders>
            <w:noWrap/>
            <w:vAlign w:val="bottom"/>
          </w:tcPr>
          <w:p w14:paraId="0E57AD33"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Kitchen Trash</w:t>
            </w:r>
          </w:p>
        </w:tc>
        <w:tc>
          <w:tcPr>
            <w:tcW w:w="3749" w:type="dxa"/>
            <w:tcBorders>
              <w:top w:val="single" w:sz="4" w:space="0" w:color="auto"/>
              <w:left w:val="nil"/>
              <w:right w:val="single" w:sz="8" w:space="0" w:color="auto"/>
            </w:tcBorders>
            <w:noWrap/>
            <w:vAlign w:val="bottom"/>
          </w:tcPr>
          <w:p w14:paraId="549C3A9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3 x Daily</w:t>
            </w:r>
          </w:p>
        </w:tc>
      </w:tr>
      <w:tr w:rsidR="00BA2242" w:rsidRPr="00E256B7" w14:paraId="149B66C0" w14:textId="77777777" w:rsidTr="005342CE">
        <w:trPr>
          <w:trHeight w:val="290"/>
        </w:trPr>
        <w:tc>
          <w:tcPr>
            <w:tcW w:w="5489" w:type="dxa"/>
            <w:tcBorders>
              <w:left w:val="single" w:sz="8" w:space="0" w:color="auto"/>
              <w:bottom w:val="single" w:sz="4" w:space="0" w:color="auto"/>
              <w:right w:val="single" w:sz="4" w:space="0" w:color="auto"/>
            </w:tcBorders>
            <w:noWrap/>
            <w:vAlign w:val="bottom"/>
          </w:tcPr>
          <w:p w14:paraId="4C98B5AA"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Walls spot cleaned with disinfectant</w:t>
            </w:r>
          </w:p>
        </w:tc>
        <w:tc>
          <w:tcPr>
            <w:tcW w:w="3749" w:type="dxa"/>
            <w:tcBorders>
              <w:left w:val="nil"/>
              <w:bottom w:val="single" w:sz="4" w:space="0" w:color="auto"/>
              <w:right w:val="single" w:sz="8" w:space="0" w:color="auto"/>
            </w:tcBorders>
            <w:noWrap/>
            <w:vAlign w:val="bottom"/>
          </w:tcPr>
          <w:p w14:paraId="197E129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Monthly</w:t>
            </w:r>
          </w:p>
        </w:tc>
      </w:tr>
      <w:tr w:rsidR="00BA2242" w:rsidRPr="00E256B7" w14:paraId="2F35F7A5"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8C182F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Curtains Vacuum</w:t>
            </w:r>
          </w:p>
        </w:tc>
        <w:tc>
          <w:tcPr>
            <w:tcW w:w="3749" w:type="dxa"/>
            <w:tcBorders>
              <w:top w:val="nil"/>
              <w:left w:val="nil"/>
              <w:bottom w:val="single" w:sz="4" w:space="0" w:color="auto"/>
              <w:right w:val="single" w:sz="8" w:space="0" w:color="auto"/>
            </w:tcBorders>
            <w:noWrap/>
            <w:vAlign w:val="bottom"/>
          </w:tcPr>
          <w:p w14:paraId="22C9B51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Monthly</w:t>
            </w:r>
          </w:p>
        </w:tc>
      </w:tr>
      <w:tr w:rsidR="00BA2242" w:rsidRPr="00E256B7" w14:paraId="3C7BD809"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446A542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Window Blinds</w:t>
            </w:r>
          </w:p>
        </w:tc>
        <w:tc>
          <w:tcPr>
            <w:tcW w:w="3749" w:type="dxa"/>
            <w:tcBorders>
              <w:top w:val="nil"/>
              <w:left w:val="nil"/>
              <w:bottom w:val="single" w:sz="4" w:space="0" w:color="auto"/>
              <w:right w:val="single" w:sz="8" w:space="0" w:color="auto"/>
            </w:tcBorders>
            <w:noWrap/>
            <w:vAlign w:val="bottom"/>
          </w:tcPr>
          <w:p w14:paraId="3E2C170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Monthly</w:t>
            </w:r>
          </w:p>
        </w:tc>
      </w:tr>
      <w:tr w:rsidR="00BA2242" w:rsidRPr="00E256B7" w14:paraId="7654957F"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761B941A"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Doors to be disinfected and markings to be removed</w:t>
            </w:r>
          </w:p>
        </w:tc>
        <w:tc>
          <w:tcPr>
            <w:tcW w:w="3749" w:type="dxa"/>
            <w:tcBorders>
              <w:top w:val="nil"/>
              <w:left w:val="nil"/>
              <w:bottom w:val="single" w:sz="4" w:space="0" w:color="auto"/>
              <w:right w:val="single" w:sz="8" w:space="0" w:color="auto"/>
            </w:tcBorders>
            <w:noWrap/>
            <w:vAlign w:val="bottom"/>
          </w:tcPr>
          <w:p w14:paraId="1B0DAA8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2059C198"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5F824C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Carpeted areas must be vacuumed</w:t>
            </w:r>
          </w:p>
        </w:tc>
        <w:tc>
          <w:tcPr>
            <w:tcW w:w="3749" w:type="dxa"/>
            <w:tcBorders>
              <w:top w:val="nil"/>
              <w:left w:val="nil"/>
              <w:bottom w:val="single" w:sz="4" w:space="0" w:color="auto"/>
              <w:right w:val="single" w:sz="8" w:space="0" w:color="auto"/>
            </w:tcBorders>
            <w:noWrap/>
            <w:vAlign w:val="bottom"/>
          </w:tcPr>
          <w:p w14:paraId="3BA7685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3F7BDBFE" w14:textId="77777777" w:rsidTr="005342CE">
        <w:trPr>
          <w:trHeight w:val="290"/>
        </w:trPr>
        <w:tc>
          <w:tcPr>
            <w:tcW w:w="5489" w:type="dxa"/>
            <w:tcBorders>
              <w:top w:val="nil"/>
              <w:left w:val="single" w:sz="8" w:space="0" w:color="auto"/>
              <w:bottom w:val="single" w:sz="4" w:space="0" w:color="auto"/>
              <w:right w:val="single" w:sz="4" w:space="0" w:color="auto"/>
            </w:tcBorders>
            <w:vAlign w:val="bottom"/>
          </w:tcPr>
          <w:p w14:paraId="2E64B9B7"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Upholstery of fabric chairs and couches to be vacuumed</w:t>
            </w:r>
          </w:p>
        </w:tc>
        <w:tc>
          <w:tcPr>
            <w:tcW w:w="3749" w:type="dxa"/>
            <w:tcBorders>
              <w:top w:val="nil"/>
              <w:left w:val="nil"/>
              <w:bottom w:val="single" w:sz="4" w:space="0" w:color="auto"/>
              <w:right w:val="single" w:sz="8" w:space="0" w:color="auto"/>
            </w:tcBorders>
            <w:noWrap/>
            <w:vAlign w:val="bottom"/>
          </w:tcPr>
          <w:p w14:paraId="69355E9F"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6239C451" w14:textId="77777777" w:rsidTr="005342CE">
        <w:trPr>
          <w:trHeight w:val="520"/>
        </w:trPr>
        <w:tc>
          <w:tcPr>
            <w:tcW w:w="5489" w:type="dxa"/>
            <w:tcBorders>
              <w:top w:val="nil"/>
              <w:left w:val="single" w:sz="8" w:space="0" w:color="auto"/>
              <w:bottom w:val="single" w:sz="4" w:space="0" w:color="auto"/>
              <w:right w:val="single" w:sz="4" w:space="0" w:color="auto"/>
            </w:tcBorders>
            <w:vAlign w:val="bottom"/>
          </w:tcPr>
          <w:p w14:paraId="0DB37E23"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Couches and chairs upholstered with leather, to be cleaned</w:t>
            </w:r>
          </w:p>
        </w:tc>
        <w:tc>
          <w:tcPr>
            <w:tcW w:w="3749" w:type="dxa"/>
            <w:tcBorders>
              <w:top w:val="nil"/>
              <w:left w:val="nil"/>
              <w:bottom w:val="single" w:sz="4" w:space="0" w:color="auto"/>
              <w:right w:val="single" w:sz="8" w:space="0" w:color="auto"/>
            </w:tcBorders>
            <w:noWrap/>
            <w:vAlign w:val="bottom"/>
          </w:tcPr>
          <w:p w14:paraId="39FAB68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7AEDE395" w14:textId="77777777" w:rsidTr="005342CE">
        <w:trPr>
          <w:trHeight w:val="520"/>
        </w:trPr>
        <w:tc>
          <w:tcPr>
            <w:tcW w:w="5489" w:type="dxa"/>
            <w:tcBorders>
              <w:top w:val="nil"/>
              <w:left w:val="single" w:sz="8" w:space="0" w:color="auto"/>
              <w:bottom w:val="single" w:sz="4" w:space="0" w:color="auto"/>
              <w:right w:val="single" w:sz="4" w:space="0" w:color="auto"/>
            </w:tcBorders>
            <w:vAlign w:val="bottom"/>
          </w:tcPr>
          <w:p w14:paraId="5D2D3EC0"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Skirting, including power skirting, to be cleaned and disinfected</w:t>
            </w:r>
          </w:p>
        </w:tc>
        <w:tc>
          <w:tcPr>
            <w:tcW w:w="3749" w:type="dxa"/>
            <w:tcBorders>
              <w:top w:val="nil"/>
              <w:left w:val="nil"/>
              <w:bottom w:val="single" w:sz="4" w:space="0" w:color="auto"/>
              <w:right w:val="single" w:sz="8" w:space="0" w:color="auto"/>
            </w:tcBorders>
            <w:noWrap/>
            <w:vAlign w:val="bottom"/>
          </w:tcPr>
          <w:p w14:paraId="2BCD3819"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787F8C1D"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340B66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All door handles to be cleaned with disinfectant</w:t>
            </w:r>
          </w:p>
        </w:tc>
        <w:tc>
          <w:tcPr>
            <w:tcW w:w="3749" w:type="dxa"/>
            <w:tcBorders>
              <w:top w:val="nil"/>
              <w:left w:val="nil"/>
              <w:bottom w:val="single" w:sz="4" w:space="0" w:color="auto"/>
              <w:right w:val="single" w:sz="8" w:space="0" w:color="auto"/>
            </w:tcBorders>
            <w:noWrap/>
            <w:vAlign w:val="bottom"/>
          </w:tcPr>
          <w:p w14:paraId="34A351A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270093AC"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02F33B0"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c>
          <w:tcPr>
            <w:tcW w:w="3749" w:type="dxa"/>
            <w:tcBorders>
              <w:top w:val="nil"/>
              <w:left w:val="nil"/>
              <w:bottom w:val="single" w:sz="4" w:space="0" w:color="auto"/>
              <w:right w:val="single" w:sz="8" w:space="0" w:color="auto"/>
            </w:tcBorders>
            <w:noWrap/>
            <w:vAlign w:val="bottom"/>
          </w:tcPr>
          <w:p w14:paraId="3DDECA3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2A49C2A8"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C2DF258" w14:textId="77777777" w:rsidR="00BA2242" w:rsidRPr="00E256B7" w:rsidRDefault="00BA2242">
            <w:pPr>
              <w:rPr>
                <w:rFonts w:ascii="Arial" w:hAnsi="Arial" w:cs="Arial"/>
                <w:b/>
                <w:bCs/>
                <w:color w:val="000000"/>
                <w:lang w:eastAsia="en-ZA"/>
              </w:rPr>
            </w:pPr>
            <w:r w:rsidRPr="00E256B7">
              <w:rPr>
                <w:rFonts w:ascii="Arial" w:hAnsi="Arial" w:cs="Arial"/>
                <w:b/>
                <w:bCs/>
                <w:color w:val="000000"/>
                <w:lang w:eastAsia="en-ZA"/>
              </w:rPr>
              <w:t>Building Internal</w:t>
            </w:r>
          </w:p>
        </w:tc>
        <w:tc>
          <w:tcPr>
            <w:tcW w:w="3749" w:type="dxa"/>
            <w:tcBorders>
              <w:top w:val="nil"/>
              <w:left w:val="nil"/>
              <w:bottom w:val="single" w:sz="4" w:space="0" w:color="auto"/>
              <w:right w:val="single" w:sz="8" w:space="0" w:color="auto"/>
            </w:tcBorders>
            <w:noWrap/>
            <w:vAlign w:val="bottom"/>
          </w:tcPr>
          <w:p w14:paraId="69B6F109"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5EEA830A"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6ABD7F7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Tiles and stairs to be swept and washed</w:t>
            </w:r>
          </w:p>
        </w:tc>
        <w:tc>
          <w:tcPr>
            <w:tcW w:w="3749" w:type="dxa"/>
            <w:tcBorders>
              <w:top w:val="nil"/>
              <w:left w:val="nil"/>
              <w:bottom w:val="single" w:sz="4" w:space="0" w:color="auto"/>
              <w:right w:val="single" w:sz="8" w:space="0" w:color="auto"/>
            </w:tcBorders>
            <w:noWrap/>
            <w:vAlign w:val="bottom"/>
          </w:tcPr>
          <w:p w14:paraId="02CF1F2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33DD8888"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65B2041A"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Handrails to be wiped</w:t>
            </w:r>
          </w:p>
        </w:tc>
        <w:tc>
          <w:tcPr>
            <w:tcW w:w="3749" w:type="dxa"/>
            <w:tcBorders>
              <w:top w:val="nil"/>
              <w:left w:val="nil"/>
              <w:bottom w:val="single" w:sz="4" w:space="0" w:color="auto"/>
              <w:right w:val="single" w:sz="8" w:space="0" w:color="auto"/>
            </w:tcBorders>
            <w:noWrap/>
            <w:vAlign w:val="bottom"/>
          </w:tcPr>
          <w:p w14:paraId="795458BF"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3 times a day</w:t>
            </w:r>
          </w:p>
        </w:tc>
      </w:tr>
      <w:tr w:rsidR="00BA2242" w:rsidRPr="00E256B7" w14:paraId="43060493"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4CB87AC"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Main entrance windows and doors to be washed</w:t>
            </w:r>
          </w:p>
        </w:tc>
        <w:tc>
          <w:tcPr>
            <w:tcW w:w="3749" w:type="dxa"/>
            <w:tcBorders>
              <w:top w:val="nil"/>
              <w:left w:val="nil"/>
              <w:bottom w:val="single" w:sz="4" w:space="0" w:color="auto"/>
              <w:right w:val="single" w:sz="8" w:space="0" w:color="auto"/>
            </w:tcBorders>
            <w:noWrap/>
            <w:vAlign w:val="bottom"/>
          </w:tcPr>
          <w:p w14:paraId="1F20A927"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A962CC2"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8EA593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Carpeted areas must be vacuumed</w:t>
            </w:r>
          </w:p>
        </w:tc>
        <w:tc>
          <w:tcPr>
            <w:tcW w:w="3749" w:type="dxa"/>
            <w:tcBorders>
              <w:top w:val="nil"/>
              <w:left w:val="nil"/>
              <w:bottom w:val="single" w:sz="4" w:space="0" w:color="auto"/>
              <w:right w:val="single" w:sz="8" w:space="0" w:color="auto"/>
            </w:tcBorders>
            <w:noWrap/>
            <w:vAlign w:val="bottom"/>
          </w:tcPr>
          <w:p w14:paraId="316D565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70364171"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7E3FF08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Non-carpeted areas must be washed/mopped</w:t>
            </w:r>
          </w:p>
        </w:tc>
        <w:tc>
          <w:tcPr>
            <w:tcW w:w="3749" w:type="dxa"/>
            <w:tcBorders>
              <w:top w:val="nil"/>
              <w:left w:val="nil"/>
              <w:bottom w:val="single" w:sz="4" w:space="0" w:color="auto"/>
              <w:right w:val="single" w:sz="8" w:space="0" w:color="auto"/>
            </w:tcBorders>
            <w:noWrap/>
            <w:vAlign w:val="bottom"/>
          </w:tcPr>
          <w:p w14:paraId="75FC6ED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2F698D8A"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6C79838F"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Stairways must be washed/vacuumed</w:t>
            </w:r>
          </w:p>
        </w:tc>
        <w:tc>
          <w:tcPr>
            <w:tcW w:w="3749" w:type="dxa"/>
            <w:tcBorders>
              <w:top w:val="nil"/>
              <w:left w:val="nil"/>
              <w:bottom w:val="single" w:sz="4" w:space="0" w:color="auto"/>
              <w:right w:val="single" w:sz="8" w:space="0" w:color="auto"/>
            </w:tcBorders>
            <w:noWrap/>
            <w:vAlign w:val="bottom"/>
          </w:tcPr>
          <w:p w14:paraId="0CB8FA5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1DA75FAF"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7F67B31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Skirting, including power skirting, to be cleaned and disinfected</w:t>
            </w:r>
          </w:p>
        </w:tc>
        <w:tc>
          <w:tcPr>
            <w:tcW w:w="3749" w:type="dxa"/>
            <w:tcBorders>
              <w:top w:val="nil"/>
              <w:left w:val="nil"/>
              <w:bottom w:val="single" w:sz="4" w:space="0" w:color="auto"/>
              <w:right w:val="single" w:sz="8" w:space="0" w:color="auto"/>
            </w:tcBorders>
            <w:noWrap/>
            <w:vAlign w:val="bottom"/>
          </w:tcPr>
          <w:p w14:paraId="484F1A0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15C46E0A"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390E72D3"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All door handles to be cleaned with disinfectant</w:t>
            </w:r>
          </w:p>
        </w:tc>
        <w:tc>
          <w:tcPr>
            <w:tcW w:w="3749" w:type="dxa"/>
            <w:tcBorders>
              <w:top w:val="nil"/>
              <w:left w:val="nil"/>
              <w:bottom w:val="single" w:sz="4" w:space="0" w:color="auto"/>
              <w:right w:val="single" w:sz="8" w:space="0" w:color="auto"/>
            </w:tcBorders>
            <w:noWrap/>
            <w:vAlign w:val="bottom"/>
          </w:tcPr>
          <w:p w14:paraId="7A57CF9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132DBC5D"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BBE2B8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All wastepaper bins to be washed with disinfectant</w:t>
            </w:r>
          </w:p>
        </w:tc>
        <w:tc>
          <w:tcPr>
            <w:tcW w:w="3749" w:type="dxa"/>
            <w:tcBorders>
              <w:top w:val="nil"/>
              <w:left w:val="nil"/>
              <w:bottom w:val="single" w:sz="4" w:space="0" w:color="auto"/>
              <w:right w:val="single" w:sz="8" w:space="0" w:color="auto"/>
            </w:tcBorders>
            <w:noWrap/>
            <w:vAlign w:val="bottom"/>
          </w:tcPr>
          <w:p w14:paraId="3997E4B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1C68F0EF"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C9FEFA2" w14:textId="77777777" w:rsidR="00BA2242" w:rsidRPr="00E256B7" w:rsidRDefault="00BA2242">
            <w:pPr>
              <w:rPr>
                <w:rFonts w:ascii="Arial" w:hAnsi="Arial" w:cs="Arial"/>
                <w:color w:val="000000"/>
                <w:lang w:val="en-US" w:eastAsia="en-ZA"/>
              </w:rPr>
            </w:pPr>
            <w:r w:rsidRPr="00E256B7">
              <w:rPr>
                <w:rFonts w:ascii="Arial" w:hAnsi="Arial" w:cs="Arial"/>
                <w:color w:val="000000"/>
                <w:lang w:eastAsia="en-ZA"/>
              </w:rPr>
              <w:t>Reception area to be properly cleaned</w:t>
            </w:r>
            <w:r w:rsidRPr="00E256B7">
              <w:rPr>
                <w:rFonts w:ascii="Arial" w:hAnsi="Arial" w:cs="Arial"/>
                <w:color w:val="000000"/>
                <w:lang w:val="en-US" w:eastAsia="en-ZA"/>
              </w:rPr>
              <w:t xml:space="preserve"> </w:t>
            </w:r>
          </w:p>
        </w:tc>
        <w:tc>
          <w:tcPr>
            <w:tcW w:w="3749" w:type="dxa"/>
            <w:tcBorders>
              <w:top w:val="nil"/>
              <w:left w:val="nil"/>
              <w:bottom w:val="single" w:sz="4" w:space="0" w:color="auto"/>
              <w:right w:val="single" w:sz="8" w:space="0" w:color="auto"/>
            </w:tcBorders>
            <w:noWrap/>
            <w:vAlign w:val="bottom"/>
          </w:tcPr>
          <w:p w14:paraId="7EB90E5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3 times a day</w:t>
            </w:r>
          </w:p>
        </w:tc>
      </w:tr>
      <w:tr w:rsidR="00BA2242" w:rsidRPr="00E256B7" w14:paraId="7A37CC58"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00EFD11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c>
          <w:tcPr>
            <w:tcW w:w="3749" w:type="dxa"/>
            <w:tcBorders>
              <w:top w:val="nil"/>
              <w:left w:val="nil"/>
              <w:bottom w:val="single" w:sz="4" w:space="0" w:color="auto"/>
              <w:right w:val="single" w:sz="8" w:space="0" w:color="auto"/>
            </w:tcBorders>
            <w:noWrap/>
            <w:vAlign w:val="bottom"/>
          </w:tcPr>
          <w:p w14:paraId="0B348DF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15A2B685"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49A74278" w14:textId="77777777" w:rsidR="00BA2242" w:rsidRPr="00E256B7" w:rsidRDefault="00BA2242">
            <w:pPr>
              <w:rPr>
                <w:rFonts w:ascii="Arial" w:hAnsi="Arial" w:cs="Arial"/>
                <w:b/>
                <w:bCs/>
                <w:color w:val="000000"/>
                <w:lang w:eastAsia="en-ZA"/>
              </w:rPr>
            </w:pPr>
            <w:r w:rsidRPr="00E256B7">
              <w:rPr>
                <w:rFonts w:ascii="Arial" w:hAnsi="Arial" w:cs="Arial"/>
                <w:b/>
                <w:bCs/>
                <w:color w:val="000000"/>
                <w:lang w:eastAsia="en-ZA"/>
              </w:rPr>
              <w:t>Bathrooms</w:t>
            </w:r>
          </w:p>
        </w:tc>
        <w:tc>
          <w:tcPr>
            <w:tcW w:w="3749" w:type="dxa"/>
            <w:tcBorders>
              <w:top w:val="nil"/>
              <w:left w:val="nil"/>
              <w:bottom w:val="single" w:sz="4" w:space="0" w:color="auto"/>
              <w:right w:val="single" w:sz="8" w:space="0" w:color="auto"/>
            </w:tcBorders>
            <w:noWrap/>
            <w:vAlign w:val="bottom"/>
          </w:tcPr>
          <w:p w14:paraId="30ADC67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3EAB5D0A"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E40BB2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Trash bags</w:t>
            </w:r>
          </w:p>
        </w:tc>
        <w:tc>
          <w:tcPr>
            <w:tcW w:w="3749" w:type="dxa"/>
            <w:tcBorders>
              <w:top w:val="nil"/>
              <w:left w:val="nil"/>
              <w:bottom w:val="single" w:sz="4" w:space="0" w:color="auto"/>
              <w:right w:val="single" w:sz="8" w:space="0" w:color="auto"/>
            </w:tcBorders>
            <w:noWrap/>
            <w:vAlign w:val="bottom"/>
          </w:tcPr>
          <w:p w14:paraId="34586870"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A5C63BD"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4F1D25F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Toilet bowls and hand wash basins to be spot cleaned</w:t>
            </w:r>
          </w:p>
        </w:tc>
        <w:tc>
          <w:tcPr>
            <w:tcW w:w="3749" w:type="dxa"/>
            <w:tcBorders>
              <w:top w:val="nil"/>
              <w:left w:val="nil"/>
              <w:bottom w:val="single" w:sz="4" w:space="0" w:color="auto"/>
              <w:right w:val="single" w:sz="8" w:space="0" w:color="auto"/>
            </w:tcBorders>
            <w:noWrap/>
            <w:vAlign w:val="bottom"/>
          </w:tcPr>
          <w:p w14:paraId="2C47678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3 times a day</w:t>
            </w:r>
          </w:p>
        </w:tc>
      </w:tr>
      <w:tr w:rsidR="00BA2242" w:rsidRPr="00E256B7" w14:paraId="72AA03A0"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556B297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Counter &amp; Sink</w:t>
            </w:r>
          </w:p>
        </w:tc>
        <w:tc>
          <w:tcPr>
            <w:tcW w:w="3749" w:type="dxa"/>
            <w:tcBorders>
              <w:top w:val="nil"/>
              <w:left w:val="nil"/>
              <w:bottom w:val="single" w:sz="4" w:space="0" w:color="auto"/>
              <w:right w:val="single" w:sz="8" w:space="0" w:color="auto"/>
            </w:tcBorders>
            <w:noWrap/>
            <w:vAlign w:val="bottom"/>
          </w:tcPr>
          <w:p w14:paraId="0B23ACD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6092BB18"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7F59FD5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Mirrors</w:t>
            </w:r>
          </w:p>
        </w:tc>
        <w:tc>
          <w:tcPr>
            <w:tcW w:w="3749" w:type="dxa"/>
            <w:tcBorders>
              <w:top w:val="nil"/>
              <w:left w:val="nil"/>
              <w:bottom w:val="single" w:sz="4" w:space="0" w:color="auto"/>
              <w:right w:val="single" w:sz="8" w:space="0" w:color="auto"/>
            </w:tcBorders>
            <w:noWrap/>
            <w:vAlign w:val="bottom"/>
          </w:tcPr>
          <w:p w14:paraId="3A5817B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04343808" w14:textId="77777777" w:rsidTr="005342CE">
        <w:trPr>
          <w:trHeight w:val="290"/>
        </w:trPr>
        <w:tc>
          <w:tcPr>
            <w:tcW w:w="5489" w:type="dxa"/>
            <w:tcBorders>
              <w:top w:val="single" w:sz="4" w:space="0" w:color="auto"/>
              <w:left w:val="single" w:sz="8" w:space="0" w:color="auto"/>
              <w:bottom w:val="single" w:sz="8" w:space="0" w:color="000000"/>
              <w:right w:val="single" w:sz="4" w:space="0" w:color="auto"/>
            </w:tcBorders>
            <w:noWrap/>
            <w:vAlign w:val="bottom"/>
          </w:tcPr>
          <w:p w14:paraId="78206BF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lastRenderedPageBreak/>
              <w:t>Trash bins</w:t>
            </w:r>
          </w:p>
        </w:tc>
        <w:tc>
          <w:tcPr>
            <w:tcW w:w="3749" w:type="dxa"/>
            <w:tcBorders>
              <w:top w:val="single" w:sz="4" w:space="0" w:color="auto"/>
              <w:left w:val="nil"/>
              <w:bottom w:val="single" w:sz="8" w:space="0" w:color="000000"/>
              <w:right w:val="single" w:sz="8" w:space="0" w:color="auto"/>
            </w:tcBorders>
            <w:noWrap/>
            <w:vAlign w:val="bottom"/>
          </w:tcPr>
          <w:p w14:paraId="0EDB0AA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BFFEE97" w14:textId="77777777" w:rsidTr="005342CE">
        <w:trPr>
          <w:trHeight w:val="290"/>
        </w:trPr>
        <w:tc>
          <w:tcPr>
            <w:tcW w:w="5489" w:type="dxa"/>
            <w:tcBorders>
              <w:top w:val="single" w:sz="8" w:space="0" w:color="000000"/>
              <w:left w:val="single" w:sz="8" w:space="0" w:color="auto"/>
              <w:bottom w:val="single" w:sz="4" w:space="0" w:color="auto"/>
              <w:right w:val="single" w:sz="4" w:space="0" w:color="auto"/>
            </w:tcBorders>
            <w:noWrap/>
            <w:vAlign w:val="bottom"/>
          </w:tcPr>
          <w:p w14:paraId="6256477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Floor scrub</w:t>
            </w:r>
          </w:p>
        </w:tc>
        <w:tc>
          <w:tcPr>
            <w:tcW w:w="3749" w:type="dxa"/>
            <w:tcBorders>
              <w:top w:val="single" w:sz="8" w:space="0" w:color="000000"/>
              <w:left w:val="nil"/>
              <w:bottom w:val="single" w:sz="4" w:space="0" w:color="auto"/>
              <w:right w:val="single" w:sz="8" w:space="0" w:color="auto"/>
            </w:tcBorders>
            <w:noWrap/>
            <w:vAlign w:val="bottom"/>
          </w:tcPr>
          <w:p w14:paraId="22FFD7A1"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3DF54D69" w14:textId="77777777" w:rsidTr="005342CE">
        <w:trPr>
          <w:trHeight w:val="290"/>
        </w:trPr>
        <w:tc>
          <w:tcPr>
            <w:tcW w:w="5489" w:type="dxa"/>
            <w:tcBorders>
              <w:top w:val="single" w:sz="4" w:space="0" w:color="auto"/>
              <w:left w:val="single" w:sz="8" w:space="0" w:color="auto"/>
              <w:bottom w:val="single" w:sz="4" w:space="0" w:color="auto"/>
              <w:right w:val="single" w:sz="4" w:space="0" w:color="auto"/>
            </w:tcBorders>
            <w:noWrap/>
            <w:vAlign w:val="bottom"/>
          </w:tcPr>
          <w:p w14:paraId="3470EC0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Toilet Paper</w:t>
            </w:r>
          </w:p>
        </w:tc>
        <w:tc>
          <w:tcPr>
            <w:tcW w:w="3749" w:type="dxa"/>
            <w:tcBorders>
              <w:top w:val="single" w:sz="4" w:space="0" w:color="auto"/>
              <w:left w:val="nil"/>
              <w:bottom w:val="single" w:sz="4" w:space="0" w:color="auto"/>
              <w:right w:val="single" w:sz="8" w:space="0" w:color="auto"/>
            </w:tcBorders>
            <w:noWrap/>
            <w:vAlign w:val="bottom"/>
          </w:tcPr>
          <w:p w14:paraId="6B1C765A"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Monday</w:t>
            </w:r>
          </w:p>
        </w:tc>
      </w:tr>
      <w:tr w:rsidR="00BA2242" w:rsidRPr="00E256B7" w14:paraId="0B2BB77D" w14:textId="77777777" w:rsidTr="005342CE">
        <w:trPr>
          <w:trHeight w:val="290"/>
        </w:trPr>
        <w:tc>
          <w:tcPr>
            <w:tcW w:w="5489" w:type="dxa"/>
            <w:tcBorders>
              <w:top w:val="single" w:sz="4" w:space="0" w:color="auto"/>
              <w:left w:val="single" w:sz="8" w:space="0" w:color="auto"/>
              <w:bottom w:val="single" w:sz="4" w:space="0" w:color="auto"/>
              <w:right w:val="single" w:sz="4" w:space="0" w:color="auto"/>
            </w:tcBorders>
            <w:noWrap/>
            <w:vAlign w:val="bottom"/>
          </w:tcPr>
          <w:p w14:paraId="06A7929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Hand Soap Refilled</w:t>
            </w:r>
          </w:p>
        </w:tc>
        <w:tc>
          <w:tcPr>
            <w:tcW w:w="3749" w:type="dxa"/>
            <w:tcBorders>
              <w:top w:val="single" w:sz="4" w:space="0" w:color="auto"/>
              <w:left w:val="nil"/>
              <w:bottom w:val="single" w:sz="4" w:space="0" w:color="auto"/>
              <w:right w:val="single" w:sz="8" w:space="0" w:color="auto"/>
            </w:tcBorders>
            <w:noWrap/>
            <w:vAlign w:val="bottom"/>
          </w:tcPr>
          <w:p w14:paraId="65AF250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51F0EFCF"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72AF04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Toilet seat wipes</w:t>
            </w:r>
          </w:p>
        </w:tc>
        <w:tc>
          <w:tcPr>
            <w:tcW w:w="3749" w:type="dxa"/>
            <w:tcBorders>
              <w:top w:val="nil"/>
              <w:left w:val="nil"/>
              <w:bottom w:val="single" w:sz="4" w:space="0" w:color="auto"/>
              <w:right w:val="single" w:sz="8" w:space="0" w:color="auto"/>
            </w:tcBorders>
            <w:noWrap/>
            <w:vAlign w:val="bottom"/>
          </w:tcPr>
          <w:p w14:paraId="354FD02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9176734"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32CC645"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Taps and fittings, basin outflow</w:t>
            </w:r>
          </w:p>
        </w:tc>
        <w:tc>
          <w:tcPr>
            <w:tcW w:w="3749" w:type="dxa"/>
            <w:tcBorders>
              <w:top w:val="nil"/>
              <w:left w:val="nil"/>
              <w:bottom w:val="single" w:sz="4" w:space="0" w:color="auto"/>
              <w:right w:val="single" w:sz="8" w:space="0" w:color="auto"/>
            </w:tcBorders>
            <w:noWrap/>
            <w:vAlign w:val="bottom"/>
          </w:tcPr>
          <w:p w14:paraId="07BF186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2922B101"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21DF1C8B"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c>
          <w:tcPr>
            <w:tcW w:w="3749" w:type="dxa"/>
            <w:tcBorders>
              <w:top w:val="nil"/>
              <w:left w:val="nil"/>
              <w:bottom w:val="single" w:sz="4" w:space="0" w:color="auto"/>
              <w:right w:val="single" w:sz="8" w:space="0" w:color="auto"/>
            </w:tcBorders>
            <w:noWrap/>
            <w:vAlign w:val="bottom"/>
          </w:tcPr>
          <w:p w14:paraId="0756D47F"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10D38A21"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32ED34ED" w14:textId="77777777" w:rsidR="00BA2242" w:rsidRPr="00E256B7" w:rsidRDefault="00BA2242">
            <w:pPr>
              <w:rPr>
                <w:rFonts w:ascii="Arial" w:hAnsi="Arial" w:cs="Arial"/>
                <w:b/>
                <w:bCs/>
                <w:color w:val="000000"/>
                <w:lang w:eastAsia="en-ZA"/>
              </w:rPr>
            </w:pPr>
            <w:r w:rsidRPr="00E256B7">
              <w:rPr>
                <w:rFonts w:ascii="Arial" w:hAnsi="Arial" w:cs="Arial"/>
                <w:b/>
                <w:bCs/>
                <w:color w:val="000000"/>
                <w:lang w:eastAsia="en-ZA"/>
              </w:rPr>
              <w:t>Kitchen Cleaning</w:t>
            </w:r>
          </w:p>
        </w:tc>
        <w:tc>
          <w:tcPr>
            <w:tcW w:w="3749" w:type="dxa"/>
            <w:tcBorders>
              <w:top w:val="nil"/>
              <w:left w:val="nil"/>
              <w:bottom w:val="single" w:sz="4" w:space="0" w:color="auto"/>
              <w:right w:val="single" w:sz="8" w:space="0" w:color="auto"/>
            </w:tcBorders>
            <w:noWrap/>
            <w:vAlign w:val="bottom"/>
          </w:tcPr>
          <w:p w14:paraId="51143F77"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 </w:t>
            </w:r>
          </w:p>
        </w:tc>
      </w:tr>
      <w:tr w:rsidR="00BA2242" w:rsidRPr="00E256B7" w14:paraId="53A9F075"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E66DBEC"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Microwave</w:t>
            </w:r>
          </w:p>
        </w:tc>
        <w:tc>
          <w:tcPr>
            <w:tcW w:w="3749" w:type="dxa"/>
            <w:tcBorders>
              <w:top w:val="nil"/>
              <w:left w:val="nil"/>
              <w:bottom w:val="single" w:sz="4" w:space="0" w:color="auto"/>
              <w:right w:val="single" w:sz="8" w:space="0" w:color="auto"/>
            </w:tcBorders>
            <w:noWrap/>
            <w:vAlign w:val="bottom"/>
          </w:tcPr>
          <w:p w14:paraId="6B0FAE9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587A2F69" w14:textId="77777777" w:rsidTr="005342CE">
        <w:trPr>
          <w:trHeight w:val="290"/>
        </w:trPr>
        <w:tc>
          <w:tcPr>
            <w:tcW w:w="5489" w:type="dxa"/>
            <w:tcBorders>
              <w:top w:val="single" w:sz="4" w:space="0" w:color="auto"/>
              <w:left w:val="single" w:sz="8" w:space="0" w:color="auto"/>
              <w:bottom w:val="single" w:sz="4" w:space="0" w:color="auto"/>
              <w:right w:val="single" w:sz="4" w:space="0" w:color="auto"/>
            </w:tcBorders>
            <w:noWrap/>
            <w:vAlign w:val="bottom"/>
          </w:tcPr>
          <w:p w14:paraId="397AA06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Dishes</w:t>
            </w:r>
          </w:p>
        </w:tc>
        <w:tc>
          <w:tcPr>
            <w:tcW w:w="3749" w:type="dxa"/>
            <w:tcBorders>
              <w:top w:val="single" w:sz="4" w:space="0" w:color="auto"/>
              <w:left w:val="nil"/>
              <w:bottom w:val="single" w:sz="4" w:space="0" w:color="auto"/>
              <w:right w:val="single" w:sz="8" w:space="0" w:color="auto"/>
            </w:tcBorders>
            <w:noWrap/>
            <w:vAlign w:val="bottom"/>
          </w:tcPr>
          <w:p w14:paraId="3069735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123732E3" w14:textId="77777777" w:rsidTr="005342CE">
        <w:trPr>
          <w:trHeight w:val="290"/>
        </w:trPr>
        <w:tc>
          <w:tcPr>
            <w:tcW w:w="5489" w:type="dxa"/>
            <w:tcBorders>
              <w:top w:val="single" w:sz="4" w:space="0" w:color="auto"/>
              <w:left w:val="single" w:sz="8" w:space="0" w:color="auto"/>
              <w:bottom w:val="single" w:sz="4" w:space="0" w:color="auto"/>
              <w:right w:val="single" w:sz="4" w:space="0" w:color="auto"/>
            </w:tcBorders>
            <w:noWrap/>
            <w:vAlign w:val="bottom"/>
          </w:tcPr>
          <w:p w14:paraId="6279BD70"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Refrigerator</w:t>
            </w:r>
          </w:p>
        </w:tc>
        <w:tc>
          <w:tcPr>
            <w:tcW w:w="3749" w:type="dxa"/>
            <w:tcBorders>
              <w:top w:val="single" w:sz="4" w:space="0" w:color="auto"/>
              <w:left w:val="nil"/>
              <w:bottom w:val="single" w:sz="4" w:space="0" w:color="auto"/>
              <w:right w:val="single" w:sz="8" w:space="0" w:color="auto"/>
            </w:tcBorders>
            <w:noWrap/>
            <w:vAlign w:val="bottom"/>
          </w:tcPr>
          <w:p w14:paraId="736559E9"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Daily</w:t>
            </w:r>
          </w:p>
        </w:tc>
      </w:tr>
      <w:tr w:rsidR="00BA2242" w:rsidRPr="00E256B7" w14:paraId="48F8A38A"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6AA7F00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Refrigerator Inside</w:t>
            </w:r>
          </w:p>
        </w:tc>
        <w:tc>
          <w:tcPr>
            <w:tcW w:w="3749" w:type="dxa"/>
            <w:tcBorders>
              <w:top w:val="nil"/>
              <w:left w:val="nil"/>
              <w:bottom w:val="single" w:sz="4" w:space="0" w:color="auto"/>
              <w:right w:val="single" w:sz="8" w:space="0" w:color="auto"/>
            </w:tcBorders>
            <w:noWrap/>
            <w:vAlign w:val="bottom"/>
          </w:tcPr>
          <w:p w14:paraId="47B013E9"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529C3F87"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05A6D36E"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Cabinets</w:t>
            </w:r>
          </w:p>
        </w:tc>
        <w:tc>
          <w:tcPr>
            <w:tcW w:w="3749" w:type="dxa"/>
            <w:tcBorders>
              <w:top w:val="nil"/>
              <w:left w:val="nil"/>
              <w:bottom w:val="single" w:sz="4" w:space="0" w:color="auto"/>
              <w:right w:val="single" w:sz="8" w:space="0" w:color="auto"/>
            </w:tcBorders>
            <w:noWrap/>
            <w:vAlign w:val="bottom"/>
          </w:tcPr>
          <w:p w14:paraId="6C09E4D2"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24D1CAC4"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4F3E05F8"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Cabinets Outside</w:t>
            </w:r>
          </w:p>
        </w:tc>
        <w:tc>
          <w:tcPr>
            <w:tcW w:w="3749" w:type="dxa"/>
            <w:tcBorders>
              <w:top w:val="nil"/>
              <w:left w:val="nil"/>
              <w:bottom w:val="single" w:sz="4" w:space="0" w:color="auto"/>
              <w:right w:val="single" w:sz="8" w:space="0" w:color="auto"/>
            </w:tcBorders>
            <w:noWrap/>
            <w:vAlign w:val="bottom"/>
          </w:tcPr>
          <w:p w14:paraId="1977D276"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44798BA4" w14:textId="77777777" w:rsidTr="005342CE">
        <w:trPr>
          <w:trHeight w:val="290"/>
        </w:trPr>
        <w:tc>
          <w:tcPr>
            <w:tcW w:w="5489" w:type="dxa"/>
            <w:tcBorders>
              <w:top w:val="nil"/>
              <w:left w:val="single" w:sz="8" w:space="0" w:color="auto"/>
              <w:bottom w:val="single" w:sz="4" w:space="0" w:color="auto"/>
              <w:right w:val="single" w:sz="4" w:space="0" w:color="auto"/>
            </w:tcBorders>
            <w:noWrap/>
            <w:vAlign w:val="bottom"/>
          </w:tcPr>
          <w:p w14:paraId="1F5C8923"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Sink</w:t>
            </w:r>
          </w:p>
        </w:tc>
        <w:tc>
          <w:tcPr>
            <w:tcW w:w="3749" w:type="dxa"/>
            <w:tcBorders>
              <w:top w:val="nil"/>
              <w:left w:val="nil"/>
              <w:bottom w:val="single" w:sz="4" w:space="0" w:color="auto"/>
              <w:right w:val="single" w:sz="8" w:space="0" w:color="auto"/>
            </w:tcBorders>
            <w:noWrap/>
            <w:vAlign w:val="bottom"/>
          </w:tcPr>
          <w:p w14:paraId="3C05C594"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7CF51B8C" w14:textId="77777777" w:rsidTr="005342CE">
        <w:trPr>
          <w:trHeight w:val="300"/>
        </w:trPr>
        <w:tc>
          <w:tcPr>
            <w:tcW w:w="5489" w:type="dxa"/>
            <w:tcBorders>
              <w:top w:val="nil"/>
              <w:left w:val="single" w:sz="8" w:space="0" w:color="auto"/>
              <w:bottom w:val="single" w:sz="8" w:space="0" w:color="auto"/>
              <w:right w:val="single" w:sz="4" w:space="0" w:color="auto"/>
            </w:tcBorders>
            <w:noWrap/>
            <w:vAlign w:val="bottom"/>
          </w:tcPr>
          <w:p w14:paraId="05EEFA5C"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Countertop</w:t>
            </w:r>
          </w:p>
        </w:tc>
        <w:tc>
          <w:tcPr>
            <w:tcW w:w="3749" w:type="dxa"/>
            <w:tcBorders>
              <w:top w:val="nil"/>
              <w:left w:val="nil"/>
              <w:bottom w:val="single" w:sz="8" w:space="0" w:color="auto"/>
              <w:right w:val="single" w:sz="8" w:space="0" w:color="auto"/>
            </w:tcBorders>
            <w:noWrap/>
            <w:vAlign w:val="bottom"/>
          </w:tcPr>
          <w:p w14:paraId="3C073E7D" w14:textId="77777777" w:rsidR="00BA2242" w:rsidRPr="00E256B7" w:rsidRDefault="00BA2242">
            <w:pPr>
              <w:rPr>
                <w:rFonts w:ascii="Arial" w:hAnsi="Arial" w:cs="Arial"/>
                <w:color w:val="000000"/>
                <w:lang w:eastAsia="en-ZA"/>
              </w:rPr>
            </w:pPr>
            <w:r w:rsidRPr="00E256B7">
              <w:rPr>
                <w:rFonts w:ascii="Arial" w:hAnsi="Arial" w:cs="Arial"/>
                <w:color w:val="000000"/>
                <w:lang w:eastAsia="en-ZA"/>
              </w:rPr>
              <w:t>Weekly</w:t>
            </w:r>
          </w:p>
        </w:tc>
      </w:tr>
      <w:tr w:rsidR="00BA2242" w:rsidRPr="00E256B7" w14:paraId="4737C467" w14:textId="77777777" w:rsidTr="0053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9" w:type="dxa"/>
            <w:tcBorders>
              <w:top w:val="single" w:sz="8" w:space="0" w:color="auto"/>
              <w:left w:val="single" w:sz="8" w:space="0" w:color="auto"/>
              <w:bottom w:val="single" w:sz="8" w:space="0" w:color="auto"/>
              <w:right w:val="single" w:sz="8" w:space="0" w:color="auto"/>
            </w:tcBorders>
          </w:tcPr>
          <w:p w14:paraId="622EB767" w14:textId="77777777" w:rsidR="00BA2242" w:rsidRPr="00E256B7" w:rsidRDefault="00BA2242">
            <w:pPr>
              <w:rPr>
                <w:rFonts w:ascii="Arial" w:hAnsi="Arial" w:cs="Arial"/>
                <w:b/>
                <w:bCs/>
              </w:rPr>
            </w:pPr>
            <w:r w:rsidRPr="00E256B7">
              <w:rPr>
                <w:rFonts w:ascii="Arial" w:hAnsi="Arial" w:cs="Arial"/>
                <w:b/>
                <w:bCs/>
              </w:rPr>
              <w:t>Waste Disposal / Waste receptacles</w:t>
            </w:r>
          </w:p>
        </w:tc>
        <w:tc>
          <w:tcPr>
            <w:tcW w:w="3749" w:type="dxa"/>
            <w:tcBorders>
              <w:top w:val="single" w:sz="8" w:space="0" w:color="auto"/>
              <w:left w:val="single" w:sz="8" w:space="0" w:color="auto"/>
              <w:bottom w:val="single" w:sz="8" w:space="0" w:color="auto"/>
              <w:right w:val="single" w:sz="8" w:space="0" w:color="auto"/>
            </w:tcBorders>
          </w:tcPr>
          <w:p w14:paraId="353ED9D6" w14:textId="77777777" w:rsidR="00BA2242" w:rsidRPr="00E256B7" w:rsidRDefault="00BA2242">
            <w:pPr>
              <w:rPr>
                <w:rFonts w:ascii="Arial" w:hAnsi="Arial" w:cs="Arial"/>
              </w:rPr>
            </w:pPr>
          </w:p>
        </w:tc>
      </w:tr>
      <w:tr w:rsidR="00BA2242" w:rsidRPr="00E256B7" w14:paraId="567AEA9F" w14:textId="77777777" w:rsidTr="0053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9" w:type="dxa"/>
            <w:tcBorders>
              <w:top w:val="single" w:sz="8" w:space="0" w:color="auto"/>
              <w:left w:val="single" w:sz="8" w:space="0" w:color="auto"/>
              <w:bottom w:val="single" w:sz="8" w:space="0" w:color="000000"/>
              <w:right w:val="single" w:sz="8" w:space="0" w:color="auto"/>
            </w:tcBorders>
          </w:tcPr>
          <w:p w14:paraId="41767F35" w14:textId="77777777" w:rsidR="00BA2242" w:rsidRPr="00E256B7" w:rsidRDefault="00BA2242">
            <w:pPr>
              <w:rPr>
                <w:rFonts w:ascii="Arial" w:hAnsi="Arial" w:cs="Arial"/>
              </w:rPr>
            </w:pPr>
            <w:r w:rsidRPr="00E256B7">
              <w:rPr>
                <w:rFonts w:ascii="Arial" w:hAnsi="Arial" w:cs="Arial"/>
              </w:rPr>
              <w:t>Empty and clean large wastepaper containers</w:t>
            </w:r>
          </w:p>
          <w:p w14:paraId="79FADB48" w14:textId="77777777" w:rsidR="00BA2242" w:rsidRPr="00E256B7" w:rsidRDefault="00BA2242">
            <w:pPr>
              <w:rPr>
                <w:rFonts w:ascii="Arial" w:hAnsi="Arial" w:cs="Arial"/>
              </w:rPr>
            </w:pPr>
            <w:r w:rsidRPr="00E256B7">
              <w:rPr>
                <w:rFonts w:ascii="Arial" w:hAnsi="Arial" w:cs="Arial"/>
              </w:rPr>
              <w:t>Empty and clean desk bins ensuring liner is intact (560 x 660 mm) (clear)</w:t>
            </w:r>
          </w:p>
          <w:p w14:paraId="27BB60DA" w14:textId="77777777" w:rsidR="00BA2242" w:rsidRPr="00E256B7" w:rsidRDefault="00BA2242">
            <w:pPr>
              <w:rPr>
                <w:rFonts w:ascii="Arial" w:hAnsi="Arial" w:cs="Arial"/>
              </w:rPr>
            </w:pPr>
            <w:r w:rsidRPr="00E256B7">
              <w:rPr>
                <w:rFonts w:ascii="Arial" w:hAnsi="Arial" w:cs="Arial"/>
              </w:rPr>
              <w:t xml:space="preserve">Empty and wash external Bins </w:t>
            </w:r>
          </w:p>
          <w:p w14:paraId="5A7F633C" w14:textId="77777777" w:rsidR="00BA2242" w:rsidRPr="00E256B7" w:rsidRDefault="00BA2242">
            <w:pPr>
              <w:rPr>
                <w:rFonts w:ascii="Arial" w:hAnsi="Arial" w:cs="Arial"/>
              </w:rPr>
            </w:pPr>
            <w:r w:rsidRPr="00E256B7">
              <w:rPr>
                <w:rFonts w:ascii="Arial" w:hAnsi="Arial" w:cs="Arial"/>
              </w:rPr>
              <w:t xml:space="preserve">Empty and clean ash tray in smoking areas </w:t>
            </w:r>
          </w:p>
          <w:p w14:paraId="640EDF0B" w14:textId="77777777" w:rsidR="00BA2242" w:rsidRPr="00E256B7" w:rsidRDefault="00BA2242">
            <w:pPr>
              <w:rPr>
                <w:rFonts w:ascii="Arial" w:hAnsi="Arial" w:cs="Arial"/>
              </w:rPr>
            </w:pPr>
            <w:r w:rsidRPr="00E256B7">
              <w:rPr>
                <w:rFonts w:ascii="Arial" w:hAnsi="Arial" w:cs="Arial"/>
              </w:rPr>
              <w:t>Waste bins may never be more than 60% full. Compaction and waste disposal areas must be hygienically maintained and free of litter and smells</w:t>
            </w:r>
          </w:p>
          <w:p w14:paraId="298F9891" w14:textId="77777777" w:rsidR="00BA2242" w:rsidRPr="00E256B7" w:rsidRDefault="00BA2242">
            <w:pPr>
              <w:rPr>
                <w:rFonts w:ascii="Arial" w:hAnsi="Arial" w:cs="Arial"/>
              </w:rPr>
            </w:pPr>
            <w:r w:rsidRPr="00E256B7">
              <w:rPr>
                <w:rFonts w:ascii="Arial" w:hAnsi="Arial" w:cs="Arial"/>
              </w:rPr>
              <w:t>Remove all waste collected to designated bulk garbage containers without delay</w:t>
            </w:r>
          </w:p>
          <w:p w14:paraId="04DCB7EA" w14:textId="77777777" w:rsidR="00BA2242" w:rsidRPr="00E256B7" w:rsidRDefault="00BA2242">
            <w:pPr>
              <w:rPr>
                <w:rFonts w:ascii="Arial" w:hAnsi="Arial" w:cs="Arial"/>
              </w:rPr>
            </w:pPr>
            <w:r w:rsidRPr="00E256B7">
              <w:rPr>
                <w:rFonts w:ascii="Arial" w:hAnsi="Arial" w:cs="Arial"/>
              </w:rPr>
              <w:t>NB: No waste to be stored in the cleaning cubicles, serviced ducts, passages or in loading bay</w:t>
            </w:r>
          </w:p>
          <w:p w14:paraId="22883931" w14:textId="77777777" w:rsidR="00BA2242" w:rsidRPr="00E256B7" w:rsidRDefault="00BA2242">
            <w:pPr>
              <w:rPr>
                <w:rFonts w:ascii="Arial" w:hAnsi="Arial" w:cs="Arial"/>
              </w:rPr>
            </w:pPr>
            <w:r w:rsidRPr="00E256B7">
              <w:rPr>
                <w:rFonts w:ascii="Arial" w:hAnsi="Arial" w:cs="Arial"/>
              </w:rPr>
              <w:t>All trash shall be deposited in the outside trash collection containers/skips. Recyclable material must be sorted and deposited into the relevant recycling bins/containers.</w:t>
            </w:r>
          </w:p>
          <w:p w14:paraId="5F06D495" w14:textId="77777777" w:rsidR="00BA2242" w:rsidRPr="00E256B7" w:rsidRDefault="00BA2242">
            <w:pPr>
              <w:rPr>
                <w:rFonts w:ascii="Arial" w:hAnsi="Arial" w:cs="Arial"/>
              </w:rPr>
            </w:pPr>
            <w:r w:rsidRPr="00E256B7">
              <w:rPr>
                <w:rFonts w:ascii="Arial" w:hAnsi="Arial" w:cs="Arial"/>
              </w:rPr>
              <w:t>NB Contractor shall assist the Employer in ensuring optimal recycling efforts (where applicable)</w:t>
            </w:r>
          </w:p>
        </w:tc>
        <w:tc>
          <w:tcPr>
            <w:tcW w:w="3749" w:type="dxa"/>
            <w:tcBorders>
              <w:top w:val="single" w:sz="8" w:space="0" w:color="auto"/>
              <w:left w:val="single" w:sz="8" w:space="0" w:color="auto"/>
              <w:bottom w:val="single" w:sz="8" w:space="0" w:color="000000"/>
              <w:right w:val="single" w:sz="8" w:space="0" w:color="auto"/>
            </w:tcBorders>
          </w:tcPr>
          <w:p w14:paraId="2416326B" w14:textId="77777777" w:rsidR="00BA2242" w:rsidRPr="00E256B7" w:rsidRDefault="00BA2242">
            <w:pPr>
              <w:rPr>
                <w:rFonts w:ascii="Arial" w:hAnsi="Arial" w:cs="Arial"/>
              </w:rPr>
            </w:pPr>
            <w:r w:rsidRPr="00E256B7">
              <w:rPr>
                <w:rFonts w:ascii="Arial" w:hAnsi="Arial" w:cs="Arial"/>
              </w:rPr>
              <w:t>Daily</w:t>
            </w:r>
          </w:p>
          <w:p w14:paraId="029907FE" w14:textId="77777777" w:rsidR="00BA2242" w:rsidRPr="00E256B7" w:rsidRDefault="00BA2242">
            <w:pPr>
              <w:rPr>
                <w:rFonts w:ascii="Arial" w:hAnsi="Arial" w:cs="Arial"/>
              </w:rPr>
            </w:pPr>
            <w:r w:rsidRPr="00E256B7">
              <w:rPr>
                <w:rFonts w:ascii="Arial" w:hAnsi="Arial" w:cs="Arial"/>
              </w:rPr>
              <w:t>Daily</w:t>
            </w:r>
          </w:p>
          <w:p w14:paraId="36C1039E" w14:textId="77777777" w:rsidR="001D7E53" w:rsidRDefault="001D7E53">
            <w:pPr>
              <w:rPr>
                <w:rFonts w:ascii="Arial" w:hAnsi="Arial" w:cs="Arial"/>
              </w:rPr>
            </w:pPr>
          </w:p>
          <w:p w14:paraId="43D45BF0" w14:textId="214031BE" w:rsidR="00BA2242" w:rsidRPr="00E256B7" w:rsidRDefault="00BA2242">
            <w:pPr>
              <w:rPr>
                <w:rFonts w:ascii="Arial" w:hAnsi="Arial" w:cs="Arial"/>
              </w:rPr>
            </w:pPr>
            <w:r w:rsidRPr="00E256B7">
              <w:rPr>
                <w:rFonts w:ascii="Arial" w:hAnsi="Arial" w:cs="Arial"/>
              </w:rPr>
              <w:t>Daily</w:t>
            </w:r>
          </w:p>
          <w:p w14:paraId="192DC99E" w14:textId="77777777" w:rsidR="001D7E53" w:rsidRDefault="001D7E53">
            <w:pPr>
              <w:rPr>
                <w:rFonts w:ascii="Arial" w:hAnsi="Arial" w:cs="Arial"/>
              </w:rPr>
            </w:pPr>
          </w:p>
          <w:p w14:paraId="44D7D6AA" w14:textId="25B483B7" w:rsidR="00BA2242" w:rsidRPr="00E256B7" w:rsidRDefault="00BA2242">
            <w:pPr>
              <w:rPr>
                <w:rFonts w:ascii="Arial" w:hAnsi="Arial" w:cs="Arial"/>
              </w:rPr>
            </w:pPr>
            <w:r w:rsidRPr="00E256B7">
              <w:rPr>
                <w:rFonts w:ascii="Arial" w:hAnsi="Arial" w:cs="Arial"/>
              </w:rPr>
              <w:t>Daily</w:t>
            </w:r>
          </w:p>
          <w:p w14:paraId="67141303" w14:textId="77777777" w:rsidR="001D7E53" w:rsidRDefault="001D7E53">
            <w:pPr>
              <w:rPr>
                <w:rFonts w:ascii="Arial" w:hAnsi="Arial" w:cs="Arial"/>
              </w:rPr>
            </w:pPr>
          </w:p>
          <w:p w14:paraId="27530563" w14:textId="0C9C667A" w:rsidR="00BA2242" w:rsidRPr="00E256B7" w:rsidRDefault="00BA2242">
            <w:pPr>
              <w:rPr>
                <w:rFonts w:ascii="Arial" w:hAnsi="Arial" w:cs="Arial"/>
              </w:rPr>
            </w:pPr>
            <w:r w:rsidRPr="00E256B7">
              <w:rPr>
                <w:rFonts w:ascii="Arial" w:hAnsi="Arial" w:cs="Arial"/>
              </w:rPr>
              <w:t>Daily</w:t>
            </w:r>
          </w:p>
          <w:p w14:paraId="56D4BA99" w14:textId="77777777" w:rsidR="001D7E53" w:rsidRDefault="001D7E53">
            <w:pPr>
              <w:rPr>
                <w:rFonts w:ascii="Arial" w:hAnsi="Arial" w:cs="Arial"/>
              </w:rPr>
            </w:pPr>
          </w:p>
          <w:p w14:paraId="3FE4FC5B" w14:textId="77777777" w:rsidR="001D7E53" w:rsidRDefault="00BA2242">
            <w:pPr>
              <w:rPr>
                <w:rFonts w:ascii="Arial" w:hAnsi="Arial" w:cs="Arial"/>
              </w:rPr>
            </w:pPr>
            <w:r w:rsidRPr="00E256B7">
              <w:rPr>
                <w:rFonts w:ascii="Arial" w:hAnsi="Arial" w:cs="Arial"/>
              </w:rPr>
              <w:t>Daily</w:t>
            </w:r>
          </w:p>
          <w:p w14:paraId="202304AF" w14:textId="77777777" w:rsidR="001D7E53" w:rsidRDefault="001D7E53">
            <w:pPr>
              <w:rPr>
                <w:rFonts w:ascii="Arial" w:hAnsi="Arial" w:cs="Arial"/>
              </w:rPr>
            </w:pPr>
          </w:p>
          <w:p w14:paraId="46711A89" w14:textId="4EB2102A" w:rsidR="00BA2242" w:rsidRPr="00E256B7" w:rsidRDefault="00BA2242">
            <w:pPr>
              <w:rPr>
                <w:rFonts w:ascii="Arial" w:hAnsi="Arial" w:cs="Arial"/>
              </w:rPr>
            </w:pPr>
            <w:r w:rsidRPr="00E256B7">
              <w:rPr>
                <w:rFonts w:ascii="Arial" w:hAnsi="Arial" w:cs="Arial"/>
              </w:rPr>
              <w:t>Daily</w:t>
            </w:r>
          </w:p>
          <w:p w14:paraId="7C13E1C4" w14:textId="77777777" w:rsidR="00BA2242" w:rsidRPr="00E256B7" w:rsidRDefault="00BA2242">
            <w:pPr>
              <w:rPr>
                <w:rFonts w:ascii="Arial" w:hAnsi="Arial" w:cs="Arial"/>
              </w:rPr>
            </w:pPr>
          </w:p>
          <w:p w14:paraId="1B2D3FB1" w14:textId="77777777" w:rsidR="00BA2242" w:rsidRPr="00E256B7" w:rsidRDefault="00BA2242">
            <w:pPr>
              <w:rPr>
                <w:rFonts w:ascii="Arial" w:hAnsi="Arial" w:cs="Arial"/>
              </w:rPr>
            </w:pPr>
          </w:p>
          <w:p w14:paraId="1DF4E17B" w14:textId="77777777" w:rsidR="00BA2242" w:rsidRPr="00E256B7" w:rsidRDefault="00BA2242">
            <w:pPr>
              <w:rPr>
                <w:rFonts w:ascii="Arial" w:hAnsi="Arial" w:cs="Arial"/>
              </w:rPr>
            </w:pPr>
          </w:p>
        </w:tc>
      </w:tr>
      <w:tr w:rsidR="00BA2242" w:rsidRPr="00E256B7" w14:paraId="58528E6C" w14:textId="77777777" w:rsidTr="0053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5489" w:type="dxa"/>
            <w:tcBorders>
              <w:top w:val="single" w:sz="8" w:space="0" w:color="000000"/>
              <w:left w:val="single" w:sz="8" w:space="0" w:color="000000"/>
            </w:tcBorders>
          </w:tcPr>
          <w:p w14:paraId="4487C5C8" w14:textId="77777777" w:rsidR="00BA2242" w:rsidRPr="00E256B7" w:rsidRDefault="00BA2242">
            <w:pPr>
              <w:rPr>
                <w:rFonts w:ascii="Arial" w:hAnsi="Arial" w:cs="Arial"/>
                <w:b/>
                <w:bCs/>
                <w:lang w:val="en-US"/>
              </w:rPr>
            </w:pPr>
            <w:r w:rsidRPr="00E256B7">
              <w:rPr>
                <w:rFonts w:ascii="Arial" w:hAnsi="Arial" w:cs="Arial"/>
                <w:b/>
                <w:bCs/>
              </w:rPr>
              <w:lastRenderedPageBreak/>
              <w:t>Storerooms</w:t>
            </w:r>
            <w:r w:rsidRPr="00E256B7">
              <w:rPr>
                <w:rFonts w:ascii="Arial" w:hAnsi="Arial" w:cs="Arial"/>
                <w:b/>
                <w:bCs/>
                <w:lang w:val="en-US"/>
              </w:rPr>
              <w:t xml:space="preserve"> (If available)</w:t>
            </w:r>
          </w:p>
        </w:tc>
        <w:tc>
          <w:tcPr>
            <w:tcW w:w="3749" w:type="dxa"/>
            <w:tcBorders>
              <w:top w:val="single" w:sz="8" w:space="0" w:color="000000"/>
              <w:right w:val="single" w:sz="8" w:space="0" w:color="000000"/>
            </w:tcBorders>
          </w:tcPr>
          <w:p w14:paraId="27BB5257" w14:textId="77777777" w:rsidR="00BA2242" w:rsidRPr="00E256B7" w:rsidRDefault="00BA2242">
            <w:pPr>
              <w:rPr>
                <w:rFonts w:ascii="Arial" w:hAnsi="Arial" w:cs="Arial"/>
              </w:rPr>
            </w:pPr>
          </w:p>
        </w:tc>
      </w:tr>
      <w:tr w:rsidR="00BA2242" w:rsidRPr="00E256B7" w14:paraId="07A8762C" w14:textId="77777777" w:rsidTr="0053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9" w:type="dxa"/>
            <w:tcBorders>
              <w:left w:val="single" w:sz="8" w:space="0" w:color="000000"/>
              <w:bottom w:val="single" w:sz="8" w:space="0" w:color="000000"/>
            </w:tcBorders>
          </w:tcPr>
          <w:p w14:paraId="722EB5A0" w14:textId="77777777" w:rsidR="00BA2242" w:rsidRPr="00E256B7" w:rsidRDefault="00BA2242">
            <w:pPr>
              <w:rPr>
                <w:rFonts w:ascii="Arial" w:hAnsi="Arial" w:cs="Arial"/>
              </w:rPr>
            </w:pPr>
            <w:r w:rsidRPr="00E256B7">
              <w:rPr>
                <w:rFonts w:ascii="Arial" w:hAnsi="Arial" w:cs="Arial"/>
              </w:rPr>
              <w:t xml:space="preserve">Sweep and mop floors </w:t>
            </w:r>
          </w:p>
          <w:p w14:paraId="04FAA6A7" w14:textId="77777777" w:rsidR="00BA2242" w:rsidRPr="00E256B7" w:rsidRDefault="00BA2242">
            <w:pPr>
              <w:rPr>
                <w:rFonts w:ascii="Arial" w:hAnsi="Arial" w:cs="Arial"/>
              </w:rPr>
            </w:pPr>
            <w:r w:rsidRPr="00E256B7">
              <w:rPr>
                <w:rFonts w:ascii="Arial" w:hAnsi="Arial" w:cs="Arial"/>
              </w:rPr>
              <w:t>Keep shelves /items dust free</w:t>
            </w:r>
          </w:p>
        </w:tc>
        <w:tc>
          <w:tcPr>
            <w:tcW w:w="3749" w:type="dxa"/>
            <w:tcBorders>
              <w:bottom w:val="single" w:sz="8" w:space="0" w:color="000000"/>
              <w:right w:val="single" w:sz="8" w:space="0" w:color="000000"/>
            </w:tcBorders>
          </w:tcPr>
          <w:p w14:paraId="1ED7FAF5" w14:textId="77777777" w:rsidR="00BA2242" w:rsidRPr="00E256B7" w:rsidRDefault="00BA2242">
            <w:pPr>
              <w:rPr>
                <w:rFonts w:ascii="Arial" w:hAnsi="Arial" w:cs="Arial"/>
              </w:rPr>
            </w:pPr>
            <w:r w:rsidRPr="00E256B7">
              <w:rPr>
                <w:rFonts w:ascii="Arial" w:hAnsi="Arial" w:cs="Arial"/>
              </w:rPr>
              <w:t>Weekly</w:t>
            </w:r>
          </w:p>
          <w:p w14:paraId="5EC35BDF" w14:textId="77777777" w:rsidR="00BA2242" w:rsidRPr="00E256B7" w:rsidRDefault="00BA2242">
            <w:pPr>
              <w:rPr>
                <w:rFonts w:ascii="Arial" w:hAnsi="Arial" w:cs="Arial"/>
              </w:rPr>
            </w:pPr>
            <w:r w:rsidRPr="00E256B7">
              <w:rPr>
                <w:rFonts w:ascii="Arial" w:hAnsi="Arial" w:cs="Arial"/>
              </w:rPr>
              <w:t>Weekly</w:t>
            </w:r>
          </w:p>
        </w:tc>
      </w:tr>
    </w:tbl>
    <w:p w14:paraId="3A85C6F6" w14:textId="77777777" w:rsidR="00BA2242" w:rsidRPr="00E256B7" w:rsidRDefault="00BA2242">
      <w:pPr>
        <w:rPr>
          <w:rFonts w:ascii="Arial" w:hAnsi="Arial" w:cs="Arial"/>
        </w:rPr>
      </w:pPr>
    </w:p>
    <w:p w14:paraId="392EABBA" w14:textId="391F95BD" w:rsidR="00BA2242" w:rsidRPr="001D7E53" w:rsidRDefault="00BA2242" w:rsidP="001D7E53">
      <w:pPr>
        <w:pStyle w:val="Heading2"/>
        <w:keepNext w:val="0"/>
        <w:keepLines w:val="0"/>
        <w:numPr>
          <w:ilvl w:val="0"/>
          <w:numId w:val="100"/>
        </w:numPr>
        <w:tabs>
          <w:tab w:val="left" w:pos="576"/>
        </w:tabs>
        <w:spacing w:before="120" w:after="120" w:line="240" w:lineRule="auto"/>
        <w:rPr>
          <w:rFonts w:ascii="Arial" w:hAnsi="Arial" w:cs="Arial"/>
          <w:b/>
          <w:bCs/>
          <w:color w:val="auto"/>
          <w:sz w:val="24"/>
          <w:szCs w:val="24"/>
        </w:rPr>
      </w:pPr>
      <w:bookmarkStart w:id="75" w:name="_Toc229128244"/>
      <w:bookmarkStart w:id="76" w:name="_Toc516836505"/>
      <w:bookmarkStart w:id="77" w:name="_Toc137798041"/>
      <w:bookmarkStart w:id="78" w:name="_Toc232953637"/>
      <w:r w:rsidRPr="001D7E53">
        <w:rPr>
          <w:rFonts w:ascii="Arial" w:hAnsi="Arial" w:cs="Arial"/>
          <w:b/>
          <w:bCs/>
          <w:color w:val="auto"/>
          <w:sz w:val="24"/>
          <w:szCs w:val="24"/>
        </w:rPr>
        <w:t>Interpretation and terminology</w:t>
      </w:r>
      <w:bookmarkEnd w:id="75"/>
      <w:bookmarkEnd w:id="76"/>
      <w:bookmarkEnd w:id="77"/>
      <w:bookmarkEnd w:id="78"/>
    </w:p>
    <w:p w14:paraId="4E7EC8AD" w14:textId="77777777" w:rsidR="00BA2242" w:rsidRPr="00E256B7" w:rsidRDefault="00BA2242">
      <w:pPr>
        <w:rPr>
          <w:rFonts w:ascii="Arial" w:hAnsi="Arial" w:cs="Arial"/>
        </w:rPr>
      </w:pPr>
    </w:p>
    <w:p w14:paraId="2AC61F47" w14:textId="3BB085F6" w:rsidR="00BA2242" w:rsidRPr="00E256B7" w:rsidRDefault="00BA2242">
      <w:pPr>
        <w:rPr>
          <w:rFonts w:ascii="Arial" w:hAnsi="Arial" w:cs="Arial"/>
        </w:rPr>
      </w:pPr>
      <w:r w:rsidRPr="00E256B7">
        <w:rPr>
          <w:rFonts w:ascii="Arial" w:hAnsi="Arial" w:cs="Arial"/>
        </w:rPr>
        <w:t>The following abbreviations are used in this Service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7479"/>
      </w:tblGrid>
      <w:tr w:rsidR="00BA2242" w:rsidRPr="00E256B7" w14:paraId="7A78F1BF" w14:textId="77777777">
        <w:tc>
          <w:tcPr>
            <w:tcW w:w="1439" w:type="dxa"/>
            <w:tcMar>
              <w:top w:w="85" w:type="dxa"/>
              <w:bottom w:w="85" w:type="dxa"/>
            </w:tcMar>
          </w:tcPr>
          <w:p w14:paraId="0DAAB326" w14:textId="77777777" w:rsidR="00BA2242" w:rsidRPr="00E256B7" w:rsidRDefault="00BA2242">
            <w:pPr>
              <w:rPr>
                <w:rFonts w:ascii="Arial" w:hAnsi="Arial" w:cs="Arial"/>
                <w:b/>
              </w:rPr>
            </w:pPr>
            <w:r w:rsidRPr="00E256B7">
              <w:rPr>
                <w:rFonts w:ascii="Arial" w:hAnsi="Arial" w:cs="Arial"/>
                <w:b/>
              </w:rPr>
              <w:t>Abbreviation</w:t>
            </w:r>
          </w:p>
        </w:tc>
        <w:tc>
          <w:tcPr>
            <w:tcW w:w="8415" w:type="dxa"/>
            <w:tcMar>
              <w:top w:w="85" w:type="dxa"/>
              <w:bottom w:w="85" w:type="dxa"/>
            </w:tcMar>
          </w:tcPr>
          <w:p w14:paraId="68A76FCD" w14:textId="77777777" w:rsidR="00BA2242" w:rsidRPr="00E256B7" w:rsidRDefault="00BA2242">
            <w:pPr>
              <w:rPr>
                <w:rFonts w:ascii="Arial" w:hAnsi="Arial" w:cs="Arial"/>
                <w:b/>
              </w:rPr>
            </w:pPr>
            <w:r w:rsidRPr="00E256B7">
              <w:rPr>
                <w:rFonts w:ascii="Arial" w:hAnsi="Arial" w:cs="Arial"/>
                <w:b/>
              </w:rPr>
              <w:t>Meaning given to the abbreviation</w:t>
            </w:r>
          </w:p>
        </w:tc>
      </w:tr>
      <w:tr w:rsidR="00BA2242" w:rsidRPr="00E256B7" w14:paraId="121C37D3" w14:textId="77777777">
        <w:tc>
          <w:tcPr>
            <w:tcW w:w="1439" w:type="dxa"/>
            <w:tcMar>
              <w:top w:w="85" w:type="dxa"/>
              <w:bottom w:w="85" w:type="dxa"/>
            </w:tcMar>
          </w:tcPr>
          <w:p w14:paraId="0CDF2A45" w14:textId="77777777" w:rsidR="00BA2242" w:rsidRPr="00E256B7" w:rsidRDefault="00BA2242">
            <w:pPr>
              <w:pStyle w:val="Default"/>
              <w:rPr>
                <w:sz w:val="22"/>
                <w:szCs w:val="22"/>
              </w:rPr>
            </w:pPr>
            <w:r w:rsidRPr="00E256B7">
              <w:rPr>
                <w:sz w:val="22"/>
                <w:szCs w:val="22"/>
              </w:rPr>
              <w:t xml:space="preserve">TX </w:t>
            </w:r>
          </w:p>
        </w:tc>
        <w:tc>
          <w:tcPr>
            <w:tcW w:w="8415" w:type="dxa"/>
            <w:tcMar>
              <w:top w:w="85" w:type="dxa"/>
              <w:bottom w:w="85" w:type="dxa"/>
            </w:tcMar>
          </w:tcPr>
          <w:p w14:paraId="68655289" w14:textId="77777777" w:rsidR="00BA2242" w:rsidRPr="00E256B7" w:rsidRDefault="00BA2242">
            <w:pPr>
              <w:pStyle w:val="Default"/>
              <w:spacing w:line="360" w:lineRule="auto"/>
              <w:rPr>
                <w:sz w:val="22"/>
                <w:szCs w:val="22"/>
              </w:rPr>
            </w:pPr>
            <w:r w:rsidRPr="00E256B7">
              <w:rPr>
                <w:sz w:val="22"/>
                <w:szCs w:val="22"/>
              </w:rPr>
              <w:t>Transmission</w:t>
            </w:r>
          </w:p>
        </w:tc>
      </w:tr>
      <w:tr w:rsidR="00BA2242" w:rsidRPr="00E256B7" w14:paraId="0DF706B4" w14:textId="77777777">
        <w:tc>
          <w:tcPr>
            <w:tcW w:w="1439" w:type="dxa"/>
            <w:tcMar>
              <w:top w:w="85" w:type="dxa"/>
              <w:bottom w:w="85" w:type="dxa"/>
            </w:tcMar>
          </w:tcPr>
          <w:p w14:paraId="5F965C43" w14:textId="77777777" w:rsidR="00BA2242" w:rsidRPr="00E256B7" w:rsidRDefault="00BA2242">
            <w:pPr>
              <w:pStyle w:val="Default"/>
              <w:spacing w:line="360" w:lineRule="auto"/>
              <w:rPr>
                <w:sz w:val="22"/>
                <w:szCs w:val="22"/>
              </w:rPr>
            </w:pPr>
            <w:r w:rsidRPr="00E256B7">
              <w:rPr>
                <w:sz w:val="22"/>
                <w:szCs w:val="22"/>
              </w:rPr>
              <w:t>ISO</w:t>
            </w:r>
          </w:p>
        </w:tc>
        <w:tc>
          <w:tcPr>
            <w:tcW w:w="8415" w:type="dxa"/>
            <w:tcMar>
              <w:top w:w="85" w:type="dxa"/>
              <w:bottom w:w="85" w:type="dxa"/>
            </w:tcMar>
          </w:tcPr>
          <w:p w14:paraId="265E628A" w14:textId="77777777" w:rsidR="00BA2242" w:rsidRPr="00E256B7" w:rsidRDefault="00BA2242">
            <w:pPr>
              <w:pStyle w:val="Default"/>
              <w:spacing w:line="360" w:lineRule="auto"/>
              <w:rPr>
                <w:sz w:val="22"/>
                <w:szCs w:val="22"/>
              </w:rPr>
            </w:pPr>
            <w:r w:rsidRPr="00E256B7">
              <w:rPr>
                <w:sz w:val="22"/>
                <w:szCs w:val="22"/>
              </w:rPr>
              <w:t>International Organisation for Standardization</w:t>
            </w:r>
          </w:p>
        </w:tc>
      </w:tr>
      <w:tr w:rsidR="00BA2242" w:rsidRPr="00E256B7" w14:paraId="2A4463A8" w14:textId="77777777">
        <w:trPr>
          <w:trHeight w:val="296"/>
        </w:trPr>
        <w:tc>
          <w:tcPr>
            <w:tcW w:w="1439" w:type="dxa"/>
            <w:tcMar>
              <w:top w:w="85" w:type="dxa"/>
              <w:bottom w:w="85" w:type="dxa"/>
            </w:tcMar>
          </w:tcPr>
          <w:p w14:paraId="58C8CE34" w14:textId="77777777" w:rsidR="00BA2242" w:rsidRPr="00E256B7" w:rsidRDefault="00BA2242">
            <w:pPr>
              <w:pStyle w:val="Default"/>
              <w:spacing w:line="360" w:lineRule="auto"/>
              <w:rPr>
                <w:sz w:val="22"/>
                <w:szCs w:val="22"/>
                <w:lang w:val="en-GB" w:eastAsia="en-US"/>
              </w:rPr>
            </w:pPr>
            <w:r w:rsidRPr="00E256B7">
              <w:rPr>
                <w:sz w:val="22"/>
                <w:szCs w:val="22"/>
              </w:rPr>
              <w:t>OHS Act</w:t>
            </w:r>
          </w:p>
        </w:tc>
        <w:tc>
          <w:tcPr>
            <w:tcW w:w="8415" w:type="dxa"/>
            <w:tcMar>
              <w:top w:w="85" w:type="dxa"/>
              <w:bottom w:w="85" w:type="dxa"/>
            </w:tcMar>
          </w:tcPr>
          <w:p w14:paraId="2A9B7E2E" w14:textId="77777777" w:rsidR="00BA2242" w:rsidRPr="00E256B7" w:rsidRDefault="00BA2242">
            <w:pPr>
              <w:pStyle w:val="Default"/>
              <w:spacing w:line="360" w:lineRule="auto"/>
              <w:rPr>
                <w:sz w:val="22"/>
                <w:szCs w:val="22"/>
                <w:lang w:val="en-GB" w:eastAsia="en-US"/>
              </w:rPr>
            </w:pPr>
            <w:r w:rsidRPr="00E256B7">
              <w:rPr>
                <w:sz w:val="22"/>
                <w:szCs w:val="22"/>
              </w:rPr>
              <w:t>Occupational Health and Safety Act</w:t>
            </w:r>
          </w:p>
        </w:tc>
      </w:tr>
      <w:tr w:rsidR="00BA2242" w:rsidRPr="00E256B7" w14:paraId="656B7156" w14:textId="77777777">
        <w:trPr>
          <w:trHeight w:val="369"/>
        </w:trPr>
        <w:tc>
          <w:tcPr>
            <w:tcW w:w="1439" w:type="dxa"/>
          </w:tcPr>
          <w:p w14:paraId="1CAFFFAC" w14:textId="77777777" w:rsidR="00BA2242" w:rsidRPr="00E256B7" w:rsidRDefault="00BA2242">
            <w:pPr>
              <w:pStyle w:val="Default"/>
              <w:spacing w:line="360" w:lineRule="auto"/>
              <w:rPr>
                <w:sz w:val="22"/>
                <w:szCs w:val="22"/>
                <w:lang w:val="en-GB" w:eastAsia="en-US"/>
              </w:rPr>
            </w:pPr>
            <w:r w:rsidRPr="00E256B7">
              <w:rPr>
                <w:sz w:val="22"/>
                <w:szCs w:val="22"/>
              </w:rPr>
              <w:t>PPE</w:t>
            </w:r>
          </w:p>
        </w:tc>
        <w:tc>
          <w:tcPr>
            <w:tcW w:w="8415" w:type="dxa"/>
          </w:tcPr>
          <w:p w14:paraId="26F02295" w14:textId="77777777" w:rsidR="00BA2242" w:rsidRPr="00E256B7" w:rsidRDefault="00BA2242">
            <w:pPr>
              <w:pStyle w:val="Default"/>
              <w:spacing w:line="360" w:lineRule="auto"/>
              <w:rPr>
                <w:sz w:val="22"/>
                <w:szCs w:val="22"/>
                <w:lang w:val="en-GB" w:eastAsia="en-US"/>
              </w:rPr>
            </w:pPr>
            <w:r w:rsidRPr="00E256B7">
              <w:rPr>
                <w:sz w:val="22"/>
                <w:szCs w:val="22"/>
              </w:rPr>
              <w:t>Personal Protective Equipment</w:t>
            </w:r>
          </w:p>
        </w:tc>
      </w:tr>
      <w:tr w:rsidR="00BA2242" w:rsidRPr="00E256B7" w14:paraId="20E20636" w14:textId="77777777">
        <w:trPr>
          <w:trHeight w:val="355"/>
        </w:trPr>
        <w:tc>
          <w:tcPr>
            <w:tcW w:w="1439" w:type="dxa"/>
          </w:tcPr>
          <w:p w14:paraId="65E7EDD2" w14:textId="77777777" w:rsidR="00BA2242" w:rsidRPr="00E256B7" w:rsidRDefault="00BA2242">
            <w:pPr>
              <w:pStyle w:val="Default"/>
              <w:spacing w:line="360" w:lineRule="auto"/>
              <w:rPr>
                <w:sz w:val="22"/>
                <w:szCs w:val="22"/>
                <w:lang w:val="en-US"/>
              </w:rPr>
            </w:pPr>
            <w:r w:rsidRPr="00E256B7">
              <w:rPr>
                <w:sz w:val="22"/>
                <w:szCs w:val="22"/>
              </w:rPr>
              <w:t>RE</w:t>
            </w:r>
          </w:p>
        </w:tc>
        <w:tc>
          <w:tcPr>
            <w:tcW w:w="8415" w:type="dxa"/>
          </w:tcPr>
          <w:p w14:paraId="0D9B7B9E" w14:textId="77777777" w:rsidR="00BA2242" w:rsidRPr="00E256B7" w:rsidRDefault="00BA2242">
            <w:pPr>
              <w:pStyle w:val="Default"/>
              <w:spacing w:line="360" w:lineRule="auto"/>
              <w:rPr>
                <w:sz w:val="22"/>
                <w:szCs w:val="22"/>
                <w:lang w:val="en-US"/>
              </w:rPr>
            </w:pPr>
            <w:r w:rsidRPr="00E256B7">
              <w:rPr>
                <w:sz w:val="22"/>
                <w:szCs w:val="22"/>
              </w:rPr>
              <w:t>Real Estate</w:t>
            </w:r>
          </w:p>
        </w:tc>
      </w:tr>
      <w:tr w:rsidR="00BA2242" w:rsidRPr="00E256B7" w14:paraId="032A20D3" w14:textId="77777777">
        <w:trPr>
          <w:trHeight w:val="355"/>
        </w:trPr>
        <w:tc>
          <w:tcPr>
            <w:tcW w:w="1439" w:type="dxa"/>
          </w:tcPr>
          <w:p w14:paraId="1A1506BC" w14:textId="77777777" w:rsidR="00BA2242" w:rsidRPr="00E256B7" w:rsidRDefault="00BA2242">
            <w:pPr>
              <w:pStyle w:val="Default"/>
              <w:spacing w:line="360" w:lineRule="auto"/>
              <w:rPr>
                <w:sz w:val="22"/>
                <w:szCs w:val="22"/>
                <w:lang w:val="en-US" w:eastAsia="en-US"/>
              </w:rPr>
            </w:pPr>
            <w:r w:rsidRPr="00E256B7">
              <w:rPr>
                <w:sz w:val="22"/>
                <w:szCs w:val="22"/>
              </w:rPr>
              <w:t>SHE</w:t>
            </w:r>
          </w:p>
        </w:tc>
        <w:tc>
          <w:tcPr>
            <w:tcW w:w="8415" w:type="dxa"/>
          </w:tcPr>
          <w:p w14:paraId="33B007DB" w14:textId="77777777" w:rsidR="00BA2242" w:rsidRPr="00E256B7" w:rsidRDefault="00BA2242">
            <w:pPr>
              <w:pStyle w:val="Default"/>
              <w:spacing w:line="360" w:lineRule="auto"/>
              <w:rPr>
                <w:sz w:val="22"/>
                <w:szCs w:val="22"/>
                <w:lang w:val="en-US" w:eastAsia="en-US"/>
              </w:rPr>
            </w:pPr>
            <w:r w:rsidRPr="00E256B7">
              <w:rPr>
                <w:sz w:val="22"/>
                <w:szCs w:val="22"/>
              </w:rPr>
              <w:t>Safety, Health and Environmental</w:t>
            </w:r>
          </w:p>
        </w:tc>
      </w:tr>
      <w:tr w:rsidR="00BA2242" w:rsidRPr="00E256B7" w14:paraId="48B7D832" w14:textId="77777777">
        <w:trPr>
          <w:trHeight w:val="355"/>
        </w:trPr>
        <w:tc>
          <w:tcPr>
            <w:tcW w:w="1439" w:type="dxa"/>
          </w:tcPr>
          <w:p w14:paraId="0239DDFA" w14:textId="77777777" w:rsidR="00BA2242" w:rsidRPr="00E256B7" w:rsidRDefault="00BA2242">
            <w:pPr>
              <w:pStyle w:val="Default"/>
              <w:spacing w:line="360" w:lineRule="auto"/>
              <w:rPr>
                <w:sz w:val="22"/>
                <w:szCs w:val="22"/>
              </w:rPr>
            </w:pPr>
            <w:r w:rsidRPr="00E256B7">
              <w:rPr>
                <w:sz w:val="22"/>
                <w:szCs w:val="22"/>
              </w:rPr>
              <w:t>SABS</w:t>
            </w:r>
          </w:p>
        </w:tc>
        <w:tc>
          <w:tcPr>
            <w:tcW w:w="8415" w:type="dxa"/>
          </w:tcPr>
          <w:p w14:paraId="01057075" w14:textId="77777777" w:rsidR="00BA2242" w:rsidRPr="00E256B7" w:rsidRDefault="00BA2242">
            <w:pPr>
              <w:pStyle w:val="Default"/>
              <w:spacing w:line="360" w:lineRule="auto"/>
              <w:rPr>
                <w:sz w:val="22"/>
                <w:szCs w:val="22"/>
              </w:rPr>
            </w:pPr>
            <w:r w:rsidRPr="00E256B7">
              <w:rPr>
                <w:sz w:val="22"/>
                <w:szCs w:val="22"/>
              </w:rPr>
              <w:t>South African Bureau of Standard</w:t>
            </w:r>
          </w:p>
        </w:tc>
      </w:tr>
      <w:tr w:rsidR="00BA2242" w:rsidRPr="00E256B7" w14:paraId="68D3DF19" w14:textId="77777777">
        <w:trPr>
          <w:trHeight w:val="355"/>
        </w:trPr>
        <w:tc>
          <w:tcPr>
            <w:tcW w:w="1439" w:type="dxa"/>
          </w:tcPr>
          <w:p w14:paraId="4FEDC202" w14:textId="77777777" w:rsidR="00BA2242" w:rsidRPr="00E256B7" w:rsidRDefault="00BA2242">
            <w:pPr>
              <w:pStyle w:val="Default"/>
              <w:spacing w:line="360" w:lineRule="auto"/>
              <w:rPr>
                <w:sz w:val="22"/>
                <w:szCs w:val="22"/>
              </w:rPr>
            </w:pPr>
            <w:r w:rsidRPr="00E256B7">
              <w:rPr>
                <w:sz w:val="22"/>
                <w:szCs w:val="22"/>
              </w:rPr>
              <w:t>SANS</w:t>
            </w:r>
          </w:p>
        </w:tc>
        <w:tc>
          <w:tcPr>
            <w:tcW w:w="8415" w:type="dxa"/>
          </w:tcPr>
          <w:p w14:paraId="6F3895B3" w14:textId="77777777" w:rsidR="00BA2242" w:rsidRPr="00E256B7" w:rsidRDefault="00BA2242">
            <w:pPr>
              <w:pStyle w:val="Default"/>
              <w:spacing w:line="360" w:lineRule="auto"/>
              <w:rPr>
                <w:sz w:val="22"/>
                <w:szCs w:val="22"/>
              </w:rPr>
            </w:pPr>
            <w:r w:rsidRPr="00E256B7">
              <w:rPr>
                <w:sz w:val="22"/>
                <w:szCs w:val="22"/>
              </w:rPr>
              <w:t>South African National Standard</w:t>
            </w:r>
          </w:p>
        </w:tc>
      </w:tr>
      <w:tr w:rsidR="00BA2242" w:rsidRPr="00E256B7" w14:paraId="55F62976" w14:textId="77777777">
        <w:trPr>
          <w:trHeight w:val="355"/>
        </w:trPr>
        <w:tc>
          <w:tcPr>
            <w:tcW w:w="1439" w:type="dxa"/>
          </w:tcPr>
          <w:p w14:paraId="2322B1A7" w14:textId="77777777" w:rsidR="00BA2242" w:rsidRPr="00E256B7" w:rsidRDefault="00BA2242">
            <w:pPr>
              <w:pStyle w:val="Default"/>
              <w:spacing w:line="360" w:lineRule="auto"/>
              <w:rPr>
                <w:sz w:val="22"/>
                <w:szCs w:val="22"/>
              </w:rPr>
            </w:pPr>
            <w:r w:rsidRPr="00E256B7">
              <w:rPr>
                <w:sz w:val="22"/>
                <w:szCs w:val="22"/>
              </w:rPr>
              <w:t>NTCSA</w:t>
            </w:r>
          </w:p>
        </w:tc>
        <w:tc>
          <w:tcPr>
            <w:tcW w:w="8415" w:type="dxa"/>
          </w:tcPr>
          <w:p w14:paraId="050618E8" w14:textId="77777777" w:rsidR="00BA2242" w:rsidRPr="00E256B7" w:rsidRDefault="00BA2242">
            <w:pPr>
              <w:pStyle w:val="Default"/>
              <w:spacing w:line="360" w:lineRule="auto"/>
              <w:rPr>
                <w:sz w:val="22"/>
                <w:szCs w:val="22"/>
              </w:rPr>
            </w:pPr>
            <w:r w:rsidRPr="00E256B7">
              <w:rPr>
                <w:sz w:val="22"/>
                <w:szCs w:val="22"/>
              </w:rPr>
              <w:t>National Transmission Company South Africa</w:t>
            </w:r>
          </w:p>
        </w:tc>
      </w:tr>
    </w:tbl>
    <w:p w14:paraId="5FA18203" w14:textId="77777777" w:rsidR="00BA2242" w:rsidRPr="00E256B7" w:rsidRDefault="00BA2242">
      <w:pPr>
        <w:rPr>
          <w:rFonts w:ascii="Arial" w:hAnsi="Arial" w:cs="Arial"/>
        </w:rPr>
      </w:pPr>
    </w:p>
    <w:p w14:paraId="52058761" w14:textId="77777777" w:rsidR="00BA2242" w:rsidRPr="001D7E53"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4"/>
          <w:szCs w:val="24"/>
        </w:rPr>
      </w:pPr>
      <w:bookmarkStart w:id="79" w:name="_Toc137798042"/>
      <w:bookmarkStart w:id="80" w:name="_Toc229128245"/>
      <w:bookmarkStart w:id="81" w:name="_Toc516836506"/>
      <w:bookmarkStart w:id="82" w:name="_Toc232953638"/>
      <w:r w:rsidRPr="001D7E53">
        <w:rPr>
          <w:rFonts w:ascii="Arial" w:hAnsi="Arial" w:cs="Arial"/>
          <w:b/>
          <w:bCs/>
          <w:color w:val="auto"/>
          <w:sz w:val="24"/>
          <w:szCs w:val="24"/>
        </w:rPr>
        <w:t>Management strategy and start up.</w:t>
      </w:r>
      <w:bookmarkEnd w:id="79"/>
      <w:bookmarkEnd w:id="80"/>
      <w:bookmarkEnd w:id="81"/>
      <w:bookmarkEnd w:id="82"/>
    </w:p>
    <w:p w14:paraId="3927695C" w14:textId="404936CA"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4"/>
          <w:szCs w:val="24"/>
        </w:rPr>
      </w:pPr>
      <w:bookmarkStart w:id="83" w:name="_Toc137798055"/>
      <w:bookmarkStart w:id="84" w:name="_Toc229128258"/>
      <w:bookmarkStart w:id="85" w:name="_Toc232953639"/>
      <w:bookmarkStart w:id="86" w:name="_Toc516836507"/>
      <w:r w:rsidRPr="001D7E53">
        <w:rPr>
          <w:rFonts w:ascii="Arial" w:hAnsi="Arial" w:cs="Arial"/>
          <w:b/>
          <w:bCs/>
          <w:color w:val="auto"/>
          <w:sz w:val="24"/>
          <w:szCs w:val="24"/>
        </w:rPr>
        <w:t xml:space="preserve">The </w:t>
      </w:r>
      <w:r w:rsidRPr="001D7E53">
        <w:rPr>
          <w:rFonts w:ascii="Arial" w:hAnsi="Arial" w:cs="Arial"/>
          <w:b/>
          <w:bCs/>
          <w:i/>
          <w:color w:val="auto"/>
          <w:sz w:val="24"/>
          <w:szCs w:val="24"/>
        </w:rPr>
        <w:t>Contractor</w:t>
      </w:r>
      <w:r w:rsidRPr="001D7E53">
        <w:rPr>
          <w:rFonts w:ascii="Arial" w:hAnsi="Arial" w:cs="Arial"/>
          <w:b/>
          <w:bCs/>
          <w:color w:val="auto"/>
          <w:sz w:val="24"/>
          <w:szCs w:val="24"/>
        </w:rPr>
        <w:t>’s plan</w:t>
      </w:r>
      <w:bookmarkEnd w:id="83"/>
      <w:bookmarkEnd w:id="84"/>
      <w:r w:rsidR="009773EF">
        <w:rPr>
          <w:rFonts w:ascii="Arial" w:hAnsi="Arial" w:cs="Arial"/>
          <w:b/>
          <w:bCs/>
          <w:color w:val="auto"/>
          <w:sz w:val="24"/>
          <w:szCs w:val="24"/>
        </w:rPr>
        <w:t>/methodology</w:t>
      </w:r>
      <w:r w:rsidRPr="001D7E53">
        <w:rPr>
          <w:rFonts w:ascii="Arial" w:hAnsi="Arial" w:cs="Arial"/>
          <w:b/>
          <w:bCs/>
          <w:color w:val="auto"/>
          <w:sz w:val="24"/>
          <w:szCs w:val="24"/>
        </w:rPr>
        <w:t xml:space="preserve"> for the </w:t>
      </w:r>
      <w:r w:rsidRPr="001D7E53">
        <w:rPr>
          <w:rFonts w:ascii="Arial" w:hAnsi="Arial" w:cs="Arial"/>
          <w:b/>
          <w:bCs/>
          <w:i/>
          <w:color w:val="auto"/>
          <w:sz w:val="24"/>
          <w:szCs w:val="24"/>
        </w:rPr>
        <w:t>service</w:t>
      </w:r>
      <w:bookmarkEnd w:id="85"/>
      <w:bookmarkEnd w:id="86"/>
      <w:r w:rsidR="009D7449">
        <w:rPr>
          <w:rFonts w:ascii="Arial" w:hAnsi="Arial" w:cs="Arial"/>
          <w:b/>
          <w:bCs/>
          <w:i/>
          <w:color w:val="auto"/>
          <w:sz w:val="24"/>
          <w:szCs w:val="24"/>
        </w:rPr>
        <w:t xml:space="preserve"> (if required)</w:t>
      </w:r>
    </w:p>
    <w:p w14:paraId="3801AF16" w14:textId="77777777" w:rsidR="00BA2242" w:rsidRPr="00E256B7" w:rsidRDefault="00BA2242" w:rsidP="00675DB7">
      <w:pPr>
        <w:jc w:val="both"/>
        <w:rPr>
          <w:rFonts w:ascii="Arial" w:hAnsi="Arial" w:cs="Arial"/>
        </w:rPr>
      </w:pPr>
      <w:r w:rsidRPr="00E256B7">
        <w:rPr>
          <w:rFonts w:ascii="Arial" w:hAnsi="Arial" w:cs="Arial"/>
        </w:rPr>
        <w:t xml:space="preserve">The service provided must detail in writing its plan to deliver the excellent service for </w:t>
      </w:r>
      <w:r w:rsidRPr="00E256B7">
        <w:rPr>
          <w:rFonts w:ascii="Arial" w:hAnsi="Arial" w:cs="Arial"/>
          <w:lang w:val="en-US"/>
        </w:rPr>
        <w:t>NTCSA</w:t>
      </w:r>
      <w:r w:rsidRPr="00E256B7">
        <w:rPr>
          <w:rFonts w:ascii="Arial" w:hAnsi="Arial" w:cs="Arial"/>
        </w:rPr>
        <w:t xml:space="preserve"> throughout the entire period for the contract. The below items must form part of the </w:t>
      </w:r>
      <w:r w:rsidRPr="00E256B7">
        <w:rPr>
          <w:rFonts w:ascii="Arial" w:hAnsi="Arial" w:cs="Arial"/>
          <w:lang w:val="en-US"/>
        </w:rPr>
        <w:t>service/site</w:t>
      </w:r>
      <w:r w:rsidRPr="00E256B7">
        <w:rPr>
          <w:rFonts w:ascii="Arial" w:hAnsi="Arial" w:cs="Arial"/>
        </w:rPr>
        <w:t xml:space="preserve"> management plan:</w:t>
      </w:r>
    </w:p>
    <w:p w14:paraId="33A6AF77"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Health and safety management </w:t>
      </w:r>
    </w:p>
    <w:p w14:paraId="1CA64538"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Time management</w:t>
      </w:r>
    </w:p>
    <w:p w14:paraId="31BA38C8"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Communication management </w:t>
      </w:r>
    </w:p>
    <w:p w14:paraId="5021166A"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Environmental management </w:t>
      </w:r>
    </w:p>
    <w:p w14:paraId="2065BE78"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Quality management </w:t>
      </w:r>
    </w:p>
    <w:p w14:paraId="7A48D2E3"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Emergency response</w:t>
      </w:r>
    </w:p>
    <w:p w14:paraId="56CF51BD"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Supplier management </w:t>
      </w:r>
    </w:p>
    <w:p w14:paraId="6A7FA27D"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Stakeholder management  </w:t>
      </w:r>
    </w:p>
    <w:p w14:paraId="3D8985A7"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Cost management</w:t>
      </w:r>
    </w:p>
    <w:p w14:paraId="5FD93540"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Material management </w:t>
      </w:r>
    </w:p>
    <w:p w14:paraId="2ADCD36F"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Access arrangement </w:t>
      </w:r>
    </w:p>
    <w:p w14:paraId="74A81479"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Criminal management</w:t>
      </w:r>
    </w:p>
    <w:p w14:paraId="6F266D46"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lastRenderedPageBreak/>
        <w:t xml:space="preserve">UIF and COID Payment </w:t>
      </w:r>
    </w:p>
    <w:p w14:paraId="303B186E"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Housekeeping management </w:t>
      </w:r>
    </w:p>
    <w:p w14:paraId="6625137E"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Delivery management or arrangements </w:t>
      </w:r>
    </w:p>
    <w:p w14:paraId="3769B951" w14:textId="77777777" w:rsidR="00BA2242" w:rsidRPr="00E256B7" w:rsidRDefault="00BA2242" w:rsidP="00BA2242">
      <w:pPr>
        <w:numPr>
          <w:ilvl w:val="0"/>
          <w:numId w:val="92"/>
        </w:numPr>
        <w:tabs>
          <w:tab w:val="left" w:pos="357"/>
        </w:tabs>
        <w:spacing w:after="0" w:line="240" w:lineRule="auto"/>
        <w:jc w:val="both"/>
        <w:rPr>
          <w:rFonts w:ascii="Arial" w:hAnsi="Arial" w:cs="Arial"/>
        </w:rPr>
      </w:pPr>
      <w:r w:rsidRPr="00E256B7">
        <w:rPr>
          <w:rFonts w:ascii="Arial" w:hAnsi="Arial" w:cs="Arial"/>
        </w:rPr>
        <w:t xml:space="preserve">Site inspection and supervision  </w:t>
      </w:r>
    </w:p>
    <w:p w14:paraId="6DF72B85" w14:textId="77777777" w:rsidR="00BA2242" w:rsidRPr="00E256B7" w:rsidRDefault="00BA2242">
      <w:pPr>
        <w:rPr>
          <w:rFonts w:ascii="Arial" w:hAnsi="Arial" w:cs="Arial"/>
        </w:rPr>
      </w:pPr>
    </w:p>
    <w:p w14:paraId="3E4D7804"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4"/>
          <w:szCs w:val="24"/>
        </w:rPr>
      </w:pPr>
      <w:bookmarkStart w:id="87" w:name="_Toc229128246"/>
      <w:bookmarkStart w:id="88" w:name="_Toc516836508"/>
      <w:bookmarkStart w:id="89" w:name="_Toc137798043"/>
      <w:bookmarkStart w:id="90" w:name="_Toc232953640"/>
      <w:r w:rsidRPr="001D7E53">
        <w:rPr>
          <w:rFonts w:ascii="Arial" w:hAnsi="Arial" w:cs="Arial"/>
          <w:b/>
          <w:bCs/>
          <w:color w:val="auto"/>
          <w:sz w:val="24"/>
          <w:szCs w:val="24"/>
        </w:rPr>
        <w:t>Management meetings</w:t>
      </w:r>
      <w:bookmarkEnd w:id="87"/>
      <w:bookmarkEnd w:id="88"/>
      <w:bookmarkEnd w:id="89"/>
      <w:bookmarkEnd w:id="90"/>
    </w:p>
    <w:p w14:paraId="3D01FE1B" w14:textId="77777777" w:rsidR="00BA2242" w:rsidRPr="00E256B7" w:rsidRDefault="00BA2242" w:rsidP="001D7E53">
      <w:pPr>
        <w:jc w:val="both"/>
        <w:rPr>
          <w:rFonts w:ascii="Arial" w:hAnsi="Arial" w:cs="Arial"/>
        </w:rPr>
      </w:pPr>
      <w:r w:rsidRPr="00E256B7">
        <w:rPr>
          <w:rFonts w:ascii="Arial" w:hAnsi="Arial" w:cs="Arial"/>
        </w:rPr>
        <w:t>Quarterly meetings’ shall take place on site (face-to-face)</w:t>
      </w:r>
      <w:r w:rsidRPr="00E256B7">
        <w:rPr>
          <w:rFonts w:ascii="Arial" w:hAnsi="Arial" w:cs="Arial"/>
          <w:lang w:val="en-US"/>
        </w:rPr>
        <w:t xml:space="preserve"> or via Ms Teams</w:t>
      </w:r>
      <w:r w:rsidRPr="00E256B7">
        <w:rPr>
          <w:rFonts w:ascii="Arial" w:hAnsi="Arial" w:cs="Arial"/>
        </w:rPr>
        <w:t xml:space="preserve"> to discuss all issues or plans for all perimeters for the contract (quality, environment and health and safety). Quarterly meetings preferred at the start of each quarter for the good planning of activities on site. The Employer can request the ‘Emergency Meeting’ at any given time if there are serious issues or risks that can affect the service delivery for the contract. All meetings shall be chaired by the service manager/supervisor. Ms Teams can be used as alternative platform due to unforeseen and other circumstances or very urgent issues e.g., Emergency Meeting, etc. </w:t>
      </w:r>
    </w:p>
    <w:p w14:paraId="107E24AF" w14:textId="77777777" w:rsidR="00BA2242" w:rsidRPr="00E256B7" w:rsidRDefault="00BA2242" w:rsidP="001D7E53">
      <w:pPr>
        <w:jc w:val="both"/>
        <w:rPr>
          <w:rFonts w:ascii="Arial" w:hAnsi="Arial" w:cs="Arial"/>
        </w:rPr>
      </w:pPr>
    </w:p>
    <w:p w14:paraId="2E63E861" w14:textId="65AB3055" w:rsidR="00BA2242" w:rsidRPr="00E256B7" w:rsidRDefault="00BA2242" w:rsidP="001D7E53">
      <w:pPr>
        <w:jc w:val="both"/>
        <w:rPr>
          <w:rFonts w:ascii="Arial" w:hAnsi="Arial" w:cs="Arial"/>
        </w:rPr>
      </w:pPr>
      <w:r w:rsidRPr="00E256B7">
        <w:rPr>
          <w:rFonts w:ascii="Arial" w:hAnsi="Arial" w:cs="Arial"/>
        </w:rPr>
        <w:t xml:space="preserve">All meetings shall be recorded in the form of minutes or a register prepared and circulated by a person who convened the meetings. The minutes or register shall not be used for the purpose of confirming actions or instructions under the contract as these shall be done separately by the person identified in the condition of contract to carry out such actions or instructions. </w:t>
      </w:r>
    </w:p>
    <w:p w14:paraId="4A377DE8" w14:textId="385ECE68" w:rsidR="00BA2242" w:rsidRPr="00E256B7" w:rsidRDefault="00BA2242" w:rsidP="002D408D">
      <w:pPr>
        <w:jc w:val="both"/>
        <w:rPr>
          <w:rFonts w:ascii="Arial" w:hAnsi="Arial" w:cs="Arial"/>
        </w:rPr>
      </w:pPr>
      <w:r w:rsidRPr="00E256B7">
        <w:rPr>
          <w:rFonts w:ascii="Arial" w:hAnsi="Arial" w:cs="Arial"/>
        </w:rPr>
        <w:t xml:space="preserve">Regular meetings of a general nature may be convened and chaired by the </w:t>
      </w:r>
      <w:r w:rsidRPr="00E256B7">
        <w:rPr>
          <w:rFonts w:ascii="Arial" w:hAnsi="Arial" w:cs="Arial"/>
          <w:i/>
        </w:rPr>
        <w:t>Supply Manager</w:t>
      </w:r>
      <w:r w:rsidRPr="00E256B7">
        <w:rPr>
          <w:rFonts w:ascii="Arial" w:hAnsi="Arial"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2432"/>
        <w:gridCol w:w="2074"/>
        <w:gridCol w:w="2181"/>
      </w:tblGrid>
      <w:tr w:rsidR="00BA2242" w:rsidRPr="00E256B7" w14:paraId="316CEC85" w14:textId="77777777">
        <w:tc>
          <w:tcPr>
            <w:tcW w:w="2482" w:type="dxa"/>
            <w:tcMar>
              <w:top w:w="57" w:type="dxa"/>
              <w:bottom w:w="57" w:type="dxa"/>
            </w:tcMar>
          </w:tcPr>
          <w:p w14:paraId="4DE5F763" w14:textId="77777777" w:rsidR="00BA2242" w:rsidRPr="00E256B7" w:rsidRDefault="00BA2242">
            <w:pPr>
              <w:rPr>
                <w:rFonts w:ascii="Arial" w:hAnsi="Arial" w:cs="Arial"/>
              </w:rPr>
            </w:pPr>
            <w:r w:rsidRPr="00E256B7">
              <w:rPr>
                <w:rFonts w:ascii="Arial" w:hAnsi="Arial" w:cs="Arial"/>
              </w:rPr>
              <w:t>Title and purpose</w:t>
            </w:r>
          </w:p>
        </w:tc>
        <w:tc>
          <w:tcPr>
            <w:tcW w:w="2597" w:type="dxa"/>
            <w:tcMar>
              <w:top w:w="57" w:type="dxa"/>
              <w:bottom w:w="57" w:type="dxa"/>
            </w:tcMar>
          </w:tcPr>
          <w:p w14:paraId="0A505D18" w14:textId="77777777" w:rsidR="00BA2242" w:rsidRPr="00E256B7" w:rsidRDefault="00BA2242">
            <w:pPr>
              <w:rPr>
                <w:rFonts w:ascii="Arial" w:hAnsi="Arial" w:cs="Arial"/>
              </w:rPr>
            </w:pPr>
            <w:r w:rsidRPr="00E256B7">
              <w:rPr>
                <w:rFonts w:ascii="Arial" w:hAnsi="Arial" w:cs="Arial"/>
              </w:rPr>
              <w:t>Approximate time &amp; interval</w:t>
            </w:r>
          </w:p>
        </w:tc>
        <w:tc>
          <w:tcPr>
            <w:tcW w:w="2247" w:type="dxa"/>
            <w:tcMar>
              <w:top w:w="57" w:type="dxa"/>
              <w:bottom w:w="57" w:type="dxa"/>
            </w:tcMar>
          </w:tcPr>
          <w:p w14:paraId="48102A2D" w14:textId="77777777" w:rsidR="00BA2242" w:rsidRPr="00E256B7" w:rsidRDefault="00BA2242">
            <w:pPr>
              <w:rPr>
                <w:rFonts w:ascii="Arial" w:hAnsi="Arial" w:cs="Arial"/>
              </w:rPr>
            </w:pPr>
            <w:r w:rsidRPr="00E256B7">
              <w:rPr>
                <w:rFonts w:ascii="Arial" w:hAnsi="Arial" w:cs="Arial"/>
              </w:rPr>
              <w:t>Location</w:t>
            </w:r>
          </w:p>
        </w:tc>
        <w:tc>
          <w:tcPr>
            <w:tcW w:w="2302" w:type="dxa"/>
            <w:tcMar>
              <w:top w:w="57" w:type="dxa"/>
              <w:bottom w:w="57" w:type="dxa"/>
            </w:tcMar>
          </w:tcPr>
          <w:p w14:paraId="2F2ECCA0" w14:textId="77777777" w:rsidR="00BA2242" w:rsidRPr="00E256B7" w:rsidRDefault="00BA2242">
            <w:pPr>
              <w:rPr>
                <w:rFonts w:ascii="Arial" w:hAnsi="Arial" w:cs="Arial"/>
              </w:rPr>
            </w:pPr>
            <w:r w:rsidRPr="00E256B7">
              <w:rPr>
                <w:rFonts w:ascii="Arial" w:hAnsi="Arial" w:cs="Arial"/>
              </w:rPr>
              <w:t>Attendance by:</w:t>
            </w:r>
          </w:p>
        </w:tc>
      </w:tr>
      <w:tr w:rsidR="00BA2242" w:rsidRPr="00E256B7" w14:paraId="139C0348" w14:textId="77777777">
        <w:tc>
          <w:tcPr>
            <w:tcW w:w="2482" w:type="dxa"/>
            <w:tcMar>
              <w:top w:w="57" w:type="dxa"/>
              <w:bottom w:w="57" w:type="dxa"/>
            </w:tcMar>
          </w:tcPr>
          <w:p w14:paraId="3ABA6E5A" w14:textId="77777777" w:rsidR="00BA2242" w:rsidRPr="00E256B7" w:rsidRDefault="00BA2242">
            <w:pPr>
              <w:rPr>
                <w:rFonts w:ascii="Arial" w:hAnsi="Arial" w:cs="Arial"/>
              </w:rPr>
            </w:pPr>
            <w:r w:rsidRPr="00E256B7">
              <w:rPr>
                <w:rFonts w:ascii="Arial" w:hAnsi="Arial" w:cs="Arial"/>
              </w:rPr>
              <w:t>Risk register and compensation events</w:t>
            </w:r>
          </w:p>
        </w:tc>
        <w:tc>
          <w:tcPr>
            <w:tcW w:w="2597" w:type="dxa"/>
            <w:tcMar>
              <w:top w:w="57" w:type="dxa"/>
              <w:bottom w:w="57" w:type="dxa"/>
            </w:tcMar>
          </w:tcPr>
          <w:p w14:paraId="1D2849D7" w14:textId="77777777" w:rsidR="00BA2242" w:rsidRPr="00E256B7" w:rsidRDefault="00BA2242">
            <w:pPr>
              <w:rPr>
                <w:rFonts w:ascii="Arial" w:hAnsi="Arial" w:cs="Arial"/>
              </w:rPr>
            </w:pPr>
            <w:r w:rsidRPr="00E256B7">
              <w:rPr>
                <w:rFonts w:ascii="Arial" w:hAnsi="Arial" w:cs="Arial"/>
              </w:rPr>
              <w:t>As and when required, and as per Clause 16.2 of this contract</w:t>
            </w:r>
          </w:p>
        </w:tc>
        <w:tc>
          <w:tcPr>
            <w:tcW w:w="2247" w:type="dxa"/>
            <w:tcMar>
              <w:top w:w="57" w:type="dxa"/>
              <w:bottom w:w="57" w:type="dxa"/>
            </w:tcMar>
          </w:tcPr>
          <w:p w14:paraId="2DA57A19" w14:textId="77777777" w:rsidR="00BA2242" w:rsidRPr="00E256B7" w:rsidRDefault="00BA2242">
            <w:pPr>
              <w:rPr>
                <w:rFonts w:ascii="Arial" w:hAnsi="Arial" w:cs="Arial"/>
              </w:rPr>
            </w:pPr>
          </w:p>
          <w:p w14:paraId="4049E560" w14:textId="77777777" w:rsidR="00BA2242" w:rsidRPr="00E256B7" w:rsidRDefault="00BA2242">
            <w:pPr>
              <w:rPr>
                <w:rFonts w:ascii="Arial" w:hAnsi="Arial" w:cs="Arial"/>
              </w:rPr>
            </w:pPr>
            <w:r w:rsidRPr="00E256B7">
              <w:rPr>
                <w:rFonts w:ascii="Arial" w:hAnsi="Arial" w:cs="Arial"/>
              </w:rPr>
              <w:t>TBC or Ms Teams</w:t>
            </w:r>
          </w:p>
        </w:tc>
        <w:tc>
          <w:tcPr>
            <w:tcW w:w="2302" w:type="dxa"/>
            <w:tcMar>
              <w:top w:w="57" w:type="dxa"/>
              <w:bottom w:w="57" w:type="dxa"/>
            </w:tcMar>
          </w:tcPr>
          <w:p w14:paraId="6407A042" w14:textId="77777777" w:rsidR="00BA2242" w:rsidRPr="00E256B7" w:rsidRDefault="00BA2242">
            <w:pPr>
              <w:rPr>
                <w:rFonts w:ascii="Arial" w:hAnsi="Arial" w:cs="Arial"/>
              </w:rPr>
            </w:pPr>
            <w:r w:rsidRPr="00E256B7">
              <w:rPr>
                <w:rFonts w:ascii="Arial" w:hAnsi="Arial" w:cs="Arial"/>
              </w:rPr>
              <w:t>All relevant stakeholders (Employer and Contractor)</w:t>
            </w:r>
          </w:p>
        </w:tc>
      </w:tr>
      <w:tr w:rsidR="00BA2242" w:rsidRPr="00E256B7" w14:paraId="385678B7" w14:textId="77777777">
        <w:tc>
          <w:tcPr>
            <w:tcW w:w="2482" w:type="dxa"/>
            <w:tcMar>
              <w:top w:w="57" w:type="dxa"/>
              <w:bottom w:w="57" w:type="dxa"/>
            </w:tcMar>
          </w:tcPr>
          <w:p w14:paraId="6336ABEF" w14:textId="77777777" w:rsidR="00BA2242" w:rsidRPr="00E256B7" w:rsidRDefault="00BA2242">
            <w:pPr>
              <w:rPr>
                <w:rFonts w:ascii="Arial" w:hAnsi="Arial" w:cs="Arial"/>
              </w:rPr>
            </w:pPr>
            <w:r w:rsidRPr="00E256B7">
              <w:rPr>
                <w:rFonts w:ascii="Arial" w:hAnsi="Arial" w:cs="Arial"/>
              </w:rPr>
              <w:t>Overall contract progress and feedback</w:t>
            </w:r>
          </w:p>
        </w:tc>
        <w:tc>
          <w:tcPr>
            <w:tcW w:w="2597" w:type="dxa"/>
            <w:tcMar>
              <w:top w:w="57" w:type="dxa"/>
              <w:bottom w:w="57" w:type="dxa"/>
            </w:tcMar>
          </w:tcPr>
          <w:p w14:paraId="436ED44E" w14:textId="77777777" w:rsidR="00BA2242" w:rsidRPr="00E256B7" w:rsidRDefault="00BA2242">
            <w:pPr>
              <w:rPr>
                <w:rFonts w:ascii="Arial" w:hAnsi="Arial" w:cs="Arial"/>
              </w:rPr>
            </w:pPr>
            <w:r w:rsidRPr="00E256B7">
              <w:rPr>
                <w:rFonts w:ascii="Arial" w:hAnsi="Arial" w:cs="Arial"/>
              </w:rPr>
              <w:t>On quarterly basis</w:t>
            </w:r>
          </w:p>
        </w:tc>
        <w:tc>
          <w:tcPr>
            <w:tcW w:w="2247" w:type="dxa"/>
            <w:tcMar>
              <w:top w:w="57" w:type="dxa"/>
              <w:bottom w:w="57" w:type="dxa"/>
            </w:tcMar>
          </w:tcPr>
          <w:p w14:paraId="0DD37E12" w14:textId="77777777" w:rsidR="00BA2242" w:rsidRPr="00E256B7" w:rsidRDefault="00BA2242">
            <w:pPr>
              <w:rPr>
                <w:rFonts w:ascii="Arial" w:hAnsi="Arial" w:cs="Arial"/>
              </w:rPr>
            </w:pPr>
            <w:r w:rsidRPr="00E256B7">
              <w:rPr>
                <w:rFonts w:ascii="Arial" w:hAnsi="Arial" w:cs="Arial"/>
              </w:rPr>
              <w:t>TBC or Ms Teams</w:t>
            </w:r>
          </w:p>
        </w:tc>
        <w:tc>
          <w:tcPr>
            <w:tcW w:w="2302" w:type="dxa"/>
            <w:tcMar>
              <w:top w:w="57" w:type="dxa"/>
              <w:bottom w:w="57" w:type="dxa"/>
            </w:tcMar>
          </w:tcPr>
          <w:p w14:paraId="059821D4" w14:textId="77777777" w:rsidR="00BA2242" w:rsidRPr="00E256B7" w:rsidRDefault="00BA2242">
            <w:pPr>
              <w:rPr>
                <w:rFonts w:ascii="Arial" w:hAnsi="Arial" w:cs="Arial"/>
              </w:rPr>
            </w:pPr>
            <w:r w:rsidRPr="00E256B7">
              <w:rPr>
                <w:rFonts w:ascii="Arial" w:hAnsi="Arial" w:cs="Arial"/>
                <w:i/>
              </w:rPr>
              <w:t>All relevant stakeholders (Employer and Contractor)</w:t>
            </w:r>
          </w:p>
        </w:tc>
      </w:tr>
      <w:tr w:rsidR="00BA2242" w:rsidRPr="00E256B7" w14:paraId="06807FA2" w14:textId="77777777">
        <w:tc>
          <w:tcPr>
            <w:tcW w:w="2482" w:type="dxa"/>
            <w:tcMar>
              <w:top w:w="57" w:type="dxa"/>
              <w:bottom w:w="57" w:type="dxa"/>
            </w:tcMar>
          </w:tcPr>
          <w:p w14:paraId="6861CEE2" w14:textId="77777777" w:rsidR="00BA2242" w:rsidRPr="00E256B7" w:rsidRDefault="00BA2242">
            <w:pPr>
              <w:rPr>
                <w:rFonts w:ascii="Arial" w:hAnsi="Arial" w:cs="Arial"/>
              </w:rPr>
            </w:pPr>
            <w:r w:rsidRPr="00E256B7">
              <w:rPr>
                <w:rFonts w:ascii="Arial" w:hAnsi="Arial" w:cs="Arial"/>
              </w:rPr>
              <w:t>Ad hoc meetings</w:t>
            </w:r>
          </w:p>
        </w:tc>
        <w:tc>
          <w:tcPr>
            <w:tcW w:w="2597" w:type="dxa"/>
            <w:tcMar>
              <w:top w:w="57" w:type="dxa"/>
              <w:bottom w:w="57" w:type="dxa"/>
            </w:tcMar>
          </w:tcPr>
          <w:p w14:paraId="0B4A9C1B" w14:textId="77777777" w:rsidR="00BA2242" w:rsidRPr="00E256B7" w:rsidRDefault="00BA2242">
            <w:pPr>
              <w:rPr>
                <w:rFonts w:ascii="Arial" w:hAnsi="Arial" w:cs="Arial"/>
              </w:rPr>
            </w:pPr>
            <w:r w:rsidRPr="00E256B7">
              <w:rPr>
                <w:rFonts w:ascii="Arial" w:hAnsi="Arial" w:cs="Arial"/>
              </w:rPr>
              <w:t>As and when required</w:t>
            </w:r>
          </w:p>
        </w:tc>
        <w:tc>
          <w:tcPr>
            <w:tcW w:w="2247" w:type="dxa"/>
            <w:tcMar>
              <w:top w:w="57" w:type="dxa"/>
              <w:bottom w:w="57" w:type="dxa"/>
            </w:tcMar>
          </w:tcPr>
          <w:p w14:paraId="48536FC8" w14:textId="77777777" w:rsidR="00BA2242" w:rsidRPr="00E256B7" w:rsidRDefault="00BA2242">
            <w:pPr>
              <w:rPr>
                <w:rFonts w:ascii="Arial" w:hAnsi="Arial" w:cs="Arial"/>
              </w:rPr>
            </w:pPr>
            <w:r w:rsidRPr="00E256B7">
              <w:rPr>
                <w:rFonts w:ascii="Arial" w:hAnsi="Arial" w:cs="Arial"/>
              </w:rPr>
              <w:t>TBC or Ms Teams</w:t>
            </w:r>
          </w:p>
        </w:tc>
        <w:tc>
          <w:tcPr>
            <w:tcW w:w="2302" w:type="dxa"/>
            <w:tcMar>
              <w:top w:w="57" w:type="dxa"/>
              <w:bottom w:w="57" w:type="dxa"/>
            </w:tcMar>
          </w:tcPr>
          <w:p w14:paraId="43F4196F" w14:textId="77777777" w:rsidR="00BA2242" w:rsidRPr="00E256B7" w:rsidRDefault="00BA2242">
            <w:pPr>
              <w:rPr>
                <w:rFonts w:ascii="Arial" w:hAnsi="Arial" w:cs="Arial"/>
                <w:i/>
              </w:rPr>
            </w:pPr>
            <w:r w:rsidRPr="00E256B7">
              <w:rPr>
                <w:rFonts w:ascii="Arial" w:hAnsi="Arial" w:cs="Arial"/>
                <w:i/>
              </w:rPr>
              <w:t>All relevant stakeholders (Employer and Contractor)</w:t>
            </w:r>
          </w:p>
        </w:tc>
      </w:tr>
    </w:tbl>
    <w:p w14:paraId="0AAD2832" w14:textId="77777777" w:rsidR="00BA2242" w:rsidRPr="00E256B7" w:rsidRDefault="00BA2242">
      <w:pPr>
        <w:rPr>
          <w:rFonts w:ascii="Arial" w:hAnsi="Arial" w:cs="Arial"/>
        </w:rPr>
      </w:pPr>
    </w:p>
    <w:p w14:paraId="2FAA9147" w14:textId="77777777" w:rsidR="009773EF" w:rsidRDefault="00BA2242" w:rsidP="001D7E53">
      <w:pPr>
        <w:jc w:val="both"/>
        <w:rPr>
          <w:rFonts w:ascii="Arial" w:hAnsi="Arial" w:cs="Arial"/>
        </w:rPr>
      </w:pPr>
      <w:r w:rsidRPr="00E256B7">
        <w:rPr>
          <w:rFonts w:ascii="Arial" w:hAnsi="Arial" w:cs="Arial"/>
        </w:rPr>
        <w:t xml:space="preserve">Meetings of a specialist nature may be convened as specified elsewhere in this Service Information or if not so specified by persons and at times and locations to suit the Parties, the </w:t>
      </w:r>
    </w:p>
    <w:p w14:paraId="7776A30E" w14:textId="77777777" w:rsidR="009773EF" w:rsidRDefault="009773EF" w:rsidP="001D7E53">
      <w:pPr>
        <w:jc w:val="both"/>
        <w:rPr>
          <w:rFonts w:ascii="Arial" w:hAnsi="Arial" w:cs="Arial"/>
        </w:rPr>
      </w:pPr>
    </w:p>
    <w:p w14:paraId="2FEBBE70" w14:textId="3D9425B0" w:rsidR="00BA2242" w:rsidRPr="00E256B7" w:rsidRDefault="00BA2242" w:rsidP="001D7E53">
      <w:pPr>
        <w:jc w:val="both"/>
        <w:rPr>
          <w:rFonts w:ascii="Arial" w:hAnsi="Arial" w:cs="Arial"/>
        </w:rPr>
      </w:pPr>
      <w:r w:rsidRPr="00E256B7">
        <w:rPr>
          <w:rFonts w:ascii="Arial" w:hAnsi="Arial" w:cs="Arial"/>
        </w:rPr>
        <w:t xml:space="preserve">nature and the progress of the </w:t>
      </w:r>
      <w:r w:rsidRPr="00E256B7">
        <w:rPr>
          <w:rFonts w:ascii="Arial" w:hAnsi="Arial" w:cs="Arial"/>
          <w:i/>
        </w:rPr>
        <w:t>service</w:t>
      </w:r>
      <w:r w:rsidRPr="00E256B7">
        <w:rPr>
          <w:rFonts w:ascii="Arial" w:hAnsi="Arial" w:cs="Arial"/>
        </w:rPr>
        <w:t xml:space="preserve">.  Records of these meetings shall be submitted to the </w:t>
      </w:r>
      <w:r w:rsidRPr="00E256B7">
        <w:rPr>
          <w:rFonts w:ascii="Arial" w:hAnsi="Arial" w:cs="Arial"/>
          <w:i/>
        </w:rPr>
        <w:t xml:space="preserve">Service Manager </w:t>
      </w:r>
      <w:r w:rsidRPr="00E256B7">
        <w:rPr>
          <w:rFonts w:ascii="Arial" w:hAnsi="Arial" w:cs="Arial"/>
        </w:rPr>
        <w:t xml:space="preserve">by the person convening the meeting within five days of the meeting.  </w:t>
      </w:r>
    </w:p>
    <w:p w14:paraId="01F591FA" w14:textId="77777777" w:rsidR="00BA2242" w:rsidRPr="00E256B7" w:rsidRDefault="00BA2242">
      <w:pPr>
        <w:rPr>
          <w:rFonts w:ascii="Arial" w:hAnsi="Arial" w:cs="Arial"/>
        </w:rPr>
      </w:pPr>
    </w:p>
    <w:p w14:paraId="44EDDBA4" w14:textId="77777777" w:rsidR="00BA2242" w:rsidRPr="00E256B7" w:rsidRDefault="00BA2242" w:rsidP="001D7E53">
      <w:pPr>
        <w:jc w:val="both"/>
        <w:rPr>
          <w:rFonts w:ascii="Arial" w:hAnsi="Arial" w:cs="Arial"/>
        </w:rPr>
      </w:pPr>
      <w:r w:rsidRPr="00E256B7">
        <w:rPr>
          <w:rFonts w:ascii="Arial" w:hAnsi="Arial" w:cs="Arial"/>
        </w:rP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E256B7">
        <w:rPr>
          <w:rFonts w:ascii="Arial" w:hAnsi="Arial" w:cs="Arial"/>
          <w:i/>
        </w:rPr>
        <w:t>conditions of contract</w:t>
      </w:r>
      <w:r w:rsidRPr="00E256B7">
        <w:rPr>
          <w:rFonts w:ascii="Arial" w:hAnsi="Arial" w:cs="Arial"/>
        </w:rPr>
        <w:t xml:space="preserve"> to carry out such actions or instructions.  </w:t>
      </w:r>
    </w:p>
    <w:p w14:paraId="741008C8" w14:textId="77777777" w:rsidR="00BA2242" w:rsidRPr="001D7E53" w:rsidRDefault="00BA2242">
      <w:pPr>
        <w:rPr>
          <w:rFonts w:ascii="Arial" w:hAnsi="Arial" w:cs="Arial"/>
          <w:b/>
          <w:bCs/>
        </w:rPr>
      </w:pPr>
    </w:p>
    <w:p w14:paraId="4566744B" w14:textId="0EEE8112" w:rsidR="00BA2242" w:rsidRPr="001D7E53" w:rsidRDefault="00BA2242" w:rsidP="001D7E53">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91" w:name="_Toc137798049"/>
      <w:bookmarkStart w:id="92" w:name="_Toc232953641"/>
      <w:bookmarkStart w:id="93" w:name="_Toc516836509"/>
      <w:bookmarkStart w:id="94" w:name="_Toc229128252"/>
      <w:r w:rsidRPr="001D7E53">
        <w:rPr>
          <w:rFonts w:ascii="Arial" w:hAnsi="Arial" w:cs="Arial"/>
          <w:b/>
          <w:bCs/>
          <w:i/>
          <w:iCs/>
          <w:color w:val="auto"/>
          <w:sz w:val="22"/>
          <w:szCs w:val="22"/>
        </w:rPr>
        <w:t>Contractor</w:t>
      </w:r>
      <w:r w:rsidRPr="001D7E53">
        <w:rPr>
          <w:rFonts w:ascii="Arial" w:hAnsi="Arial" w:cs="Arial"/>
          <w:b/>
          <w:bCs/>
          <w:color w:val="auto"/>
          <w:sz w:val="22"/>
          <w:szCs w:val="22"/>
        </w:rPr>
        <w:t>’s management, supervision and key people</w:t>
      </w:r>
      <w:bookmarkEnd w:id="91"/>
      <w:bookmarkEnd w:id="92"/>
      <w:bookmarkEnd w:id="93"/>
      <w:bookmarkEnd w:id="94"/>
    </w:p>
    <w:p w14:paraId="6CA53E50" w14:textId="6EDA3F1E" w:rsidR="00BA2242" w:rsidRDefault="00BA2242" w:rsidP="001D7E53">
      <w:pPr>
        <w:jc w:val="both"/>
        <w:rPr>
          <w:rFonts w:ascii="Arial" w:hAnsi="Arial" w:cs="Arial"/>
        </w:rPr>
      </w:pPr>
      <w:r w:rsidRPr="00E256B7">
        <w:rPr>
          <w:rFonts w:ascii="Arial" w:hAnsi="Arial" w:cs="Arial"/>
        </w:rPr>
        <w:t xml:space="preserve">The Contractor is required to hire experienced </w:t>
      </w:r>
      <w:r w:rsidRPr="00E256B7">
        <w:rPr>
          <w:rFonts w:ascii="Arial" w:hAnsi="Arial" w:cs="Arial"/>
          <w:lang w:val="en-US"/>
        </w:rPr>
        <w:t>cleaner and gardener</w:t>
      </w:r>
      <w:r w:rsidRPr="00E256B7">
        <w:rPr>
          <w:rFonts w:ascii="Arial" w:hAnsi="Arial" w:cs="Arial"/>
        </w:rPr>
        <w:t xml:space="preserve"> with a proven track record in cleaning </w:t>
      </w:r>
      <w:r w:rsidRPr="00E256B7">
        <w:rPr>
          <w:rFonts w:ascii="Arial" w:hAnsi="Arial" w:cs="Arial"/>
          <w:lang w:val="en-US"/>
        </w:rPr>
        <w:t xml:space="preserve">gardening </w:t>
      </w:r>
      <w:r w:rsidRPr="00E256B7">
        <w:rPr>
          <w:rFonts w:ascii="Arial" w:hAnsi="Arial" w:cs="Arial"/>
        </w:rPr>
        <w:t xml:space="preserve">environment. These </w:t>
      </w:r>
      <w:r w:rsidRPr="00E256B7">
        <w:rPr>
          <w:rFonts w:ascii="Arial" w:hAnsi="Arial" w:cs="Arial"/>
          <w:lang w:val="en-US"/>
        </w:rPr>
        <w:t xml:space="preserve">resources must </w:t>
      </w:r>
      <w:r w:rsidRPr="00E256B7">
        <w:rPr>
          <w:rFonts w:ascii="Arial" w:hAnsi="Arial" w:cs="Arial"/>
        </w:rPr>
        <w:t xml:space="preserve">possess a minimum of five years of experience in </w:t>
      </w:r>
      <w:r w:rsidRPr="00E256B7">
        <w:rPr>
          <w:rFonts w:ascii="Arial" w:hAnsi="Arial" w:cs="Arial"/>
          <w:lang w:val="en-US"/>
        </w:rPr>
        <w:t xml:space="preserve">performing </w:t>
      </w:r>
      <w:r w:rsidRPr="00E256B7">
        <w:rPr>
          <w:rFonts w:ascii="Arial" w:hAnsi="Arial" w:cs="Arial"/>
        </w:rPr>
        <w:t xml:space="preserve">  cleaning</w:t>
      </w:r>
      <w:r w:rsidRPr="00E256B7">
        <w:rPr>
          <w:rFonts w:ascii="Arial" w:hAnsi="Arial" w:cs="Arial"/>
          <w:lang w:val="en-US"/>
        </w:rPr>
        <w:t xml:space="preserve"> and gardening services</w:t>
      </w:r>
      <w:r w:rsidRPr="00E256B7">
        <w:rPr>
          <w:rFonts w:ascii="Arial" w:hAnsi="Arial" w:cs="Arial"/>
        </w:rPr>
        <w:t xml:space="preserve">. Prior to deployment on-site to </w:t>
      </w:r>
      <w:r w:rsidRPr="00E256B7">
        <w:rPr>
          <w:rFonts w:ascii="Arial" w:hAnsi="Arial" w:cs="Arial"/>
          <w:lang w:val="en-US"/>
        </w:rPr>
        <w:t xml:space="preserve">provide </w:t>
      </w:r>
      <w:r w:rsidRPr="00E256B7">
        <w:rPr>
          <w:rFonts w:ascii="Arial" w:hAnsi="Arial" w:cs="Arial"/>
        </w:rPr>
        <w:t xml:space="preserve">training records, and curriculum vitae of the </w:t>
      </w:r>
      <w:r w:rsidRPr="00E256B7">
        <w:rPr>
          <w:rFonts w:ascii="Arial" w:hAnsi="Arial" w:cs="Arial"/>
          <w:lang w:val="en-US"/>
        </w:rPr>
        <w:t>team</w:t>
      </w:r>
      <w:r w:rsidRPr="00E256B7">
        <w:rPr>
          <w:rFonts w:ascii="Arial" w:hAnsi="Arial" w:cs="Arial"/>
        </w:rPr>
        <w:t xml:space="preserve"> must be submitted to the Service Manager for approval. The Contractor must always maintain daily attendance registers and make them available to the Service Manager upon request.</w:t>
      </w:r>
    </w:p>
    <w:p w14:paraId="305B9CDA" w14:textId="77777777" w:rsidR="001D7E53" w:rsidRPr="001D7E53" w:rsidRDefault="001D7E53" w:rsidP="001D7E53">
      <w:pPr>
        <w:jc w:val="both"/>
        <w:rPr>
          <w:rFonts w:ascii="Arial" w:hAnsi="Arial" w:cs="Arial"/>
          <w:b/>
          <w:bCs/>
        </w:rPr>
      </w:pPr>
    </w:p>
    <w:p w14:paraId="326E50CD" w14:textId="417A4764" w:rsidR="00BA2242" w:rsidRPr="001D7E53" w:rsidRDefault="00BA2242" w:rsidP="001D7E53">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95" w:name="_Toc162263459"/>
      <w:r w:rsidRPr="001D7E53">
        <w:rPr>
          <w:rFonts w:ascii="Arial" w:hAnsi="Arial" w:cs="Arial"/>
          <w:b/>
          <w:bCs/>
          <w:color w:val="auto"/>
          <w:sz w:val="22"/>
          <w:szCs w:val="22"/>
        </w:rPr>
        <w:t>Annual, Sick, Maternity, and Family Responsible Leave and Absenteeism</w:t>
      </w:r>
      <w:bookmarkEnd w:id="95"/>
    </w:p>
    <w:p w14:paraId="7908137C" w14:textId="0B11B09C" w:rsidR="00BA2242" w:rsidRDefault="00BA2242" w:rsidP="001D7E53">
      <w:pPr>
        <w:jc w:val="both"/>
        <w:rPr>
          <w:rFonts w:ascii="Arial" w:hAnsi="Arial" w:cs="Arial"/>
        </w:rPr>
      </w:pPr>
      <w:r w:rsidRPr="00E256B7">
        <w:rPr>
          <w:rFonts w:ascii="Arial" w:hAnsi="Arial" w:cs="Arial"/>
        </w:rPr>
        <w:t xml:space="preserve">The Contractor shall arrange a reliever(s) to cover any of the above-mentioned absenteeism, and the Contractor shall be accountable for the payment or salaries or wages for the relievers. A reliever should be brought to site within 2 hours of becoming aware of shortage (reported by </w:t>
      </w:r>
      <w:r w:rsidRPr="00E256B7">
        <w:rPr>
          <w:rFonts w:ascii="Arial" w:hAnsi="Arial" w:cs="Arial"/>
          <w:lang w:val="en-US"/>
        </w:rPr>
        <w:t>NTCSA</w:t>
      </w:r>
      <w:r w:rsidRPr="00E256B7">
        <w:rPr>
          <w:rFonts w:ascii="Arial" w:hAnsi="Arial" w:cs="Arial"/>
        </w:rPr>
        <w:t xml:space="preserve"> to him </w:t>
      </w:r>
      <w:r w:rsidRPr="00E256B7">
        <w:rPr>
          <w:rFonts w:ascii="Arial" w:hAnsi="Arial" w:cs="Arial"/>
          <w:lang w:val="en-US"/>
        </w:rPr>
        <w:t>i.</w:t>
      </w:r>
      <w:r w:rsidRPr="00E256B7">
        <w:rPr>
          <w:rFonts w:ascii="Arial" w:hAnsi="Arial" w:cs="Arial"/>
        </w:rPr>
        <w:t>r</w:t>
      </w:r>
      <w:r w:rsidRPr="00E256B7">
        <w:rPr>
          <w:rFonts w:ascii="Arial" w:hAnsi="Arial" w:cs="Arial"/>
          <w:lang w:val="en-US"/>
        </w:rPr>
        <w:t>.</w:t>
      </w:r>
      <w:r w:rsidRPr="00E256B7">
        <w:rPr>
          <w:rFonts w:ascii="Arial" w:hAnsi="Arial" w:cs="Arial"/>
        </w:rPr>
        <w:t>o shortage).</w:t>
      </w:r>
    </w:p>
    <w:p w14:paraId="60D98468" w14:textId="77777777" w:rsidR="001D7E53" w:rsidRPr="001D7E53" w:rsidRDefault="001D7E53" w:rsidP="001D7E53">
      <w:pPr>
        <w:jc w:val="both"/>
        <w:rPr>
          <w:rFonts w:ascii="Arial" w:hAnsi="Arial" w:cs="Arial"/>
        </w:rPr>
      </w:pPr>
    </w:p>
    <w:p w14:paraId="4CC41AC2" w14:textId="13B97FA5" w:rsidR="00BA2242" w:rsidRPr="00E256B7" w:rsidRDefault="00BA2242">
      <w:pPr>
        <w:rPr>
          <w:rFonts w:ascii="Arial" w:hAnsi="Arial" w:cs="Arial"/>
          <w:b/>
          <w:bCs/>
        </w:rPr>
      </w:pPr>
      <w:r w:rsidRPr="00E256B7">
        <w:rPr>
          <w:rFonts w:ascii="Arial" w:hAnsi="Arial" w:cs="Arial"/>
          <w:b/>
          <w:bCs/>
        </w:rPr>
        <w:t xml:space="preserve"> 2.3.4 Contractor’s Responsibility </w:t>
      </w:r>
    </w:p>
    <w:p w14:paraId="1A4372EC"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 xml:space="preserve">The Contractor shall conform with </w:t>
      </w:r>
      <w:r w:rsidRPr="00E256B7">
        <w:rPr>
          <w:rFonts w:ascii="Arial" w:eastAsia="Times New Roman" w:hAnsi="Arial" w:cs="Arial"/>
          <w:lang w:val="en-US"/>
        </w:rPr>
        <w:t>NTCSA</w:t>
      </w:r>
      <w:r w:rsidRPr="00E256B7">
        <w:rPr>
          <w:rFonts w:ascii="Arial" w:eastAsia="Times New Roman" w:hAnsi="Arial" w:cs="Arial"/>
        </w:rPr>
        <w:t xml:space="preserve"> Standard “Occupational Health Contractors Reference ESKASAAP4.</w:t>
      </w:r>
    </w:p>
    <w:p w14:paraId="289C9789"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The Contractor must comply with the Occupational Health and Safety Act, all applicable regulations and Compensation of Occupational Injuries and Diseases Act.</w:t>
      </w:r>
    </w:p>
    <w:p w14:paraId="1A6E2768"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The service provided shall be registered for UIF, Provident Fund and Workman’s Compensation and up to date for payments, and the Contractor shall submit to the Employer monthly report for its status from the institutions meant for the above-mentioned funds.</w:t>
      </w:r>
    </w:p>
    <w:p w14:paraId="0EEA82F2"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 xml:space="preserve">Health and safety and Environmental induction is compulsory prior the start of work for each site. </w:t>
      </w:r>
    </w:p>
    <w:p w14:paraId="55AE404D"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Workers shall have valid medical certificate of fitness from the occupational health practitioner.</w:t>
      </w:r>
    </w:p>
    <w:p w14:paraId="18E5A144"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The Contractor shall ensure the submission of man hours at specified time to the Employer.</w:t>
      </w:r>
    </w:p>
    <w:p w14:paraId="3C6878A2" w14:textId="77777777" w:rsidR="00BA2242" w:rsidRPr="00E256B7" w:rsidRDefault="00BA2242" w:rsidP="00BA2242">
      <w:pPr>
        <w:numPr>
          <w:ilvl w:val="0"/>
          <w:numId w:val="93"/>
        </w:numPr>
        <w:tabs>
          <w:tab w:val="left" w:pos="357"/>
        </w:tabs>
        <w:spacing w:after="0" w:line="240" w:lineRule="auto"/>
        <w:jc w:val="both"/>
        <w:rPr>
          <w:rFonts w:ascii="Arial" w:eastAsia="Times New Roman" w:hAnsi="Arial" w:cs="Arial"/>
        </w:rPr>
      </w:pPr>
      <w:r w:rsidRPr="00E256B7">
        <w:rPr>
          <w:rFonts w:ascii="Arial" w:eastAsia="Times New Roman" w:hAnsi="Arial" w:cs="Arial"/>
        </w:rPr>
        <w:t xml:space="preserve">The Contractor shall be responsible for buying at its cost all the cleaning consumables at (cloths, mops, scrubbers, scribers, brooms, cleaning chemicals) that lost on site on its hands. </w:t>
      </w:r>
    </w:p>
    <w:p w14:paraId="0EE8AAE8" w14:textId="77777777" w:rsidR="00BA2242" w:rsidRPr="00E256B7" w:rsidRDefault="00BA2242">
      <w:pPr>
        <w:rPr>
          <w:rFonts w:ascii="Arial" w:eastAsia="Times New Roman" w:hAnsi="Arial" w:cs="Arial"/>
        </w:rPr>
      </w:pPr>
    </w:p>
    <w:p w14:paraId="595B20F7" w14:textId="4E62AC11" w:rsidR="00BA2242" w:rsidRPr="00E256B7" w:rsidRDefault="00BA2242">
      <w:pPr>
        <w:rPr>
          <w:rFonts w:ascii="Arial" w:hAnsi="Arial" w:cs="Arial"/>
          <w:b/>
          <w:bCs/>
        </w:rPr>
      </w:pPr>
      <w:r w:rsidRPr="00E256B7">
        <w:rPr>
          <w:rFonts w:ascii="Arial" w:hAnsi="Arial" w:cs="Arial"/>
          <w:b/>
          <w:bCs/>
        </w:rPr>
        <w:t xml:space="preserve"> 2.3.5 Uniforms and Protective Clothing, and Equipment </w:t>
      </w:r>
    </w:p>
    <w:p w14:paraId="180C79C0"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 xml:space="preserve">The Contractor shall supply all his employees on site with its uniform colour and style. </w:t>
      </w:r>
    </w:p>
    <w:p w14:paraId="31A7824F"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 xml:space="preserve">The Contractor shall supply its employees with the two sets of overalls and uniforms. </w:t>
      </w:r>
    </w:p>
    <w:p w14:paraId="023ED616"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The Contractor shall supply one pair of safety shoes – steel toe safety boots.</w:t>
      </w:r>
    </w:p>
    <w:p w14:paraId="3FA7C51C"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All employees shall receive two jerseys warmer jackets and raincoat for rain and winter season.</w:t>
      </w:r>
    </w:p>
    <w:p w14:paraId="2241A914"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lastRenderedPageBreak/>
        <w:t>All personal protecting clothing and equipment hall be replaced as and when required – this does not mean only at the beginning of the year or financial year.</w:t>
      </w:r>
    </w:p>
    <w:p w14:paraId="4C002FF1"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All operators shall be equipped with safety helmets, eye and ear protection and the safety boots.</w:t>
      </w:r>
    </w:p>
    <w:p w14:paraId="3E3C1BEC"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Contractor shall ensure that its employees are wearing the relevant personal protecting equipment for the task at all the times.</w:t>
      </w:r>
    </w:p>
    <w:p w14:paraId="230811BD" w14:textId="77777777" w:rsidR="00BA2242" w:rsidRPr="00E256B7" w:rsidRDefault="00BA2242" w:rsidP="001D7E53">
      <w:pPr>
        <w:numPr>
          <w:ilvl w:val="0"/>
          <w:numId w:val="94"/>
        </w:numPr>
        <w:tabs>
          <w:tab w:val="left" w:pos="357"/>
        </w:tabs>
        <w:spacing w:after="0" w:line="240" w:lineRule="auto"/>
        <w:jc w:val="both"/>
        <w:rPr>
          <w:rFonts w:ascii="Arial" w:hAnsi="Arial" w:cs="Arial"/>
        </w:rPr>
      </w:pPr>
      <w:r w:rsidRPr="00E256B7">
        <w:rPr>
          <w:rFonts w:ascii="Arial" w:hAnsi="Arial" w:cs="Arial"/>
        </w:rPr>
        <w:t>Contractor shall ensure that there’s no PPE shortage on workers on site at any time.</w:t>
      </w:r>
    </w:p>
    <w:p w14:paraId="079D53CF" w14:textId="77777777" w:rsidR="00BA2242" w:rsidRPr="00E256B7" w:rsidRDefault="00BA2242">
      <w:pPr>
        <w:rPr>
          <w:rFonts w:ascii="Arial" w:hAnsi="Arial" w:cs="Arial"/>
        </w:rPr>
      </w:pPr>
    </w:p>
    <w:p w14:paraId="39A4DF00"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96" w:name="_Toc232953642"/>
      <w:bookmarkStart w:id="97" w:name="_Toc137798053"/>
      <w:bookmarkStart w:id="98" w:name="_Toc516836510"/>
      <w:bookmarkStart w:id="99" w:name="_Toc229128256"/>
      <w:r w:rsidRPr="001D7E53">
        <w:rPr>
          <w:rFonts w:ascii="Arial" w:hAnsi="Arial" w:cs="Arial"/>
          <w:b/>
          <w:bCs/>
          <w:color w:val="auto"/>
          <w:sz w:val="22"/>
          <w:szCs w:val="22"/>
        </w:rPr>
        <w:t>Provision of bonds and guarantees</w:t>
      </w:r>
      <w:bookmarkEnd w:id="96"/>
      <w:bookmarkEnd w:id="97"/>
      <w:bookmarkEnd w:id="98"/>
      <w:bookmarkEnd w:id="99"/>
    </w:p>
    <w:p w14:paraId="34042BB1" w14:textId="25BB2395" w:rsidR="00BA2242" w:rsidRDefault="001D7E53">
      <w:pPr>
        <w:rPr>
          <w:rFonts w:ascii="Arial" w:hAnsi="Arial" w:cs="Arial"/>
          <w:lang w:val="en-US"/>
        </w:rPr>
      </w:pPr>
      <w:r>
        <w:rPr>
          <w:rFonts w:ascii="Arial" w:hAnsi="Arial" w:cs="Arial"/>
          <w:lang w:val="en-US"/>
        </w:rPr>
        <w:t xml:space="preserve">           </w:t>
      </w:r>
      <w:r w:rsidR="00BA2242" w:rsidRPr="00E256B7">
        <w:rPr>
          <w:rFonts w:ascii="Arial" w:hAnsi="Arial" w:cs="Arial"/>
          <w:lang w:val="en-US"/>
        </w:rPr>
        <w:t xml:space="preserve">Not Applicable </w:t>
      </w:r>
    </w:p>
    <w:p w14:paraId="4BB6BF36" w14:textId="77777777" w:rsidR="001D7E53" w:rsidRPr="001D7E53" w:rsidRDefault="001D7E53">
      <w:pPr>
        <w:rPr>
          <w:rFonts w:ascii="Arial" w:hAnsi="Arial" w:cs="Arial"/>
          <w:lang w:val="en-US"/>
        </w:rPr>
      </w:pPr>
    </w:p>
    <w:p w14:paraId="1F0CF028"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00" w:name="_Toc516836511"/>
      <w:bookmarkStart w:id="101" w:name="_Toc137798044"/>
      <w:bookmarkStart w:id="102" w:name="_Toc229128247"/>
      <w:bookmarkStart w:id="103" w:name="_Toc232953643"/>
      <w:r w:rsidRPr="001D7E53">
        <w:rPr>
          <w:rFonts w:ascii="Arial" w:hAnsi="Arial" w:cs="Arial"/>
          <w:b/>
          <w:bCs/>
          <w:color w:val="auto"/>
          <w:sz w:val="22"/>
          <w:szCs w:val="22"/>
        </w:rPr>
        <w:t>Documentation control</w:t>
      </w:r>
      <w:bookmarkEnd w:id="100"/>
      <w:bookmarkEnd w:id="101"/>
      <w:bookmarkEnd w:id="102"/>
      <w:bookmarkEnd w:id="103"/>
    </w:p>
    <w:p w14:paraId="4E65F39D" w14:textId="77777777" w:rsidR="00BA2242" w:rsidRPr="00E256B7" w:rsidRDefault="00BA2242">
      <w:pPr>
        <w:rPr>
          <w:rFonts w:ascii="Arial" w:hAnsi="Arial" w:cs="Arial"/>
        </w:rPr>
      </w:pPr>
    </w:p>
    <w:p w14:paraId="383FBA02" w14:textId="77777777" w:rsidR="00BA2242" w:rsidRPr="00E256B7" w:rsidRDefault="00BA2242" w:rsidP="001D7E53">
      <w:pPr>
        <w:jc w:val="both"/>
        <w:rPr>
          <w:rFonts w:ascii="Arial" w:hAnsi="Arial" w:cs="Arial"/>
        </w:rPr>
      </w:pPr>
      <w:r w:rsidRPr="00E256B7">
        <w:rPr>
          <w:rFonts w:ascii="Arial" w:hAnsi="Arial" w:cs="Arial"/>
        </w:rPr>
        <w:t xml:space="preserve">All Contractual Documents must have relevant Contract Number and Purchase Order Number as reference per the </w:t>
      </w:r>
      <w:r w:rsidRPr="00E256B7">
        <w:rPr>
          <w:rFonts w:ascii="Arial" w:hAnsi="Arial" w:cs="Arial"/>
          <w:lang w:val="en-US"/>
        </w:rPr>
        <w:t>NTCSA</w:t>
      </w:r>
      <w:r w:rsidRPr="00E256B7">
        <w:rPr>
          <w:rFonts w:ascii="Arial" w:hAnsi="Arial" w:cs="Arial"/>
        </w:rPr>
        <w:t xml:space="preserve"> Holdings SOC Limited Standards. All correspondence shall be dated and </w:t>
      </w:r>
      <w:r w:rsidRPr="00E256B7">
        <w:rPr>
          <w:rFonts w:ascii="Arial" w:hAnsi="Arial" w:cs="Arial"/>
          <w:lang w:val="en-US"/>
        </w:rPr>
        <w:t>sequence</w:t>
      </w:r>
      <w:r w:rsidRPr="00E256B7">
        <w:rPr>
          <w:rFonts w:ascii="Arial" w:hAnsi="Arial" w:cs="Arial"/>
        </w:rPr>
        <w:t xml:space="preserve"> numbered and distributed in accordance with a procedure as agreed and accepted by the service manager. The use of SMS, WhatsApp, and Ms Teams do not override the use of applicable and relevant NEC standards templates, forms, and </w:t>
      </w:r>
      <w:r w:rsidRPr="00E256B7">
        <w:rPr>
          <w:rFonts w:ascii="Arial" w:hAnsi="Arial" w:cs="Arial"/>
          <w:lang w:val="en-US"/>
        </w:rPr>
        <w:t>NTCSA</w:t>
      </w:r>
      <w:r w:rsidRPr="00E256B7">
        <w:rPr>
          <w:rFonts w:ascii="Arial" w:hAnsi="Arial" w:cs="Arial"/>
        </w:rPr>
        <w:t xml:space="preserve"> Holding SOC Limited procedures. All invoices and service delivery notes must be in PDF format.</w:t>
      </w:r>
    </w:p>
    <w:p w14:paraId="7FCFAEBF" w14:textId="77777777" w:rsidR="00BA2242" w:rsidRPr="00E256B7" w:rsidRDefault="00BA2242">
      <w:pPr>
        <w:rPr>
          <w:rFonts w:ascii="Arial" w:hAnsi="Arial" w:cs="Arial"/>
        </w:rPr>
      </w:pPr>
    </w:p>
    <w:p w14:paraId="5D6FD54A"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04" w:name="_Toc516836512"/>
      <w:bookmarkStart w:id="105" w:name="_Toc232953644"/>
      <w:r w:rsidRPr="001D7E53">
        <w:rPr>
          <w:rFonts w:ascii="Arial" w:hAnsi="Arial" w:cs="Arial"/>
          <w:b/>
          <w:bCs/>
          <w:color w:val="auto"/>
          <w:sz w:val="22"/>
          <w:szCs w:val="22"/>
        </w:rPr>
        <w:t>Invoicing and payment</w:t>
      </w:r>
      <w:bookmarkEnd w:id="104"/>
      <w:bookmarkEnd w:id="105"/>
    </w:p>
    <w:p w14:paraId="2656541F" w14:textId="77777777" w:rsidR="00BA2242" w:rsidRPr="00E256B7" w:rsidRDefault="00BA2242">
      <w:pPr>
        <w:rPr>
          <w:rFonts w:ascii="Arial" w:hAnsi="Arial" w:cs="Arial"/>
          <w:bCs/>
          <w:lang w:val="en-US"/>
        </w:rPr>
      </w:pPr>
    </w:p>
    <w:p w14:paraId="58E5F3BD" w14:textId="77777777" w:rsidR="00BA2242" w:rsidRPr="00E256B7" w:rsidRDefault="00BA2242" w:rsidP="001D7E53">
      <w:pPr>
        <w:jc w:val="both"/>
        <w:rPr>
          <w:rFonts w:ascii="Arial" w:hAnsi="Arial" w:cs="Arial"/>
          <w:bCs/>
        </w:rPr>
      </w:pPr>
      <w:r w:rsidRPr="00E256B7">
        <w:rPr>
          <w:rFonts w:ascii="Arial" w:hAnsi="Arial" w:cs="Arial"/>
          <w:bCs/>
        </w:rPr>
        <w:t xml:space="preserve">Within one week of receiving a payment certificate from the </w:t>
      </w:r>
      <w:r w:rsidRPr="00E256B7">
        <w:rPr>
          <w:rFonts w:ascii="Arial" w:hAnsi="Arial" w:cs="Arial"/>
          <w:bCs/>
          <w:i/>
        </w:rPr>
        <w:t>Service Manager</w:t>
      </w:r>
      <w:r w:rsidRPr="00E256B7">
        <w:rPr>
          <w:rFonts w:ascii="Arial" w:hAnsi="Arial" w:cs="Arial"/>
          <w:bCs/>
        </w:rPr>
        <w:t xml:space="preserve"> in terms of core clause 51.1, the </w:t>
      </w:r>
      <w:r w:rsidRPr="00E256B7">
        <w:rPr>
          <w:rFonts w:ascii="Arial" w:hAnsi="Arial" w:cs="Arial"/>
          <w:bCs/>
          <w:i/>
        </w:rPr>
        <w:t>Contractor</w:t>
      </w:r>
      <w:r w:rsidRPr="00E256B7">
        <w:rPr>
          <w:rFonts w:ascii="Arial" w:hAnsi="Arial" w:cs="Arial"/>
          <w:bCs/>
        </w:rPr>
        <w:t xml:space="preserve"> provides the </w:t>
      </w:r>
      <w:r w:rsidRPr="00E256B7">
        <w:rPr>
          <w:rFonts w:ascii="Arial" w:hAnsi="Arial" w:cs="Arial"/>
          <w:bCs/>
          <w:i/>
        </w:rPr>
        <w:t>Employer</w:t>
      </w:r>
      <w:r w:rsidRPr="00E256B7">
        <w:rPr>
          <w:rFonts w:ascii="Arial" w:hAnsi="Arial" w:cs="Arial"/>
          <w:bCs/>
        </w:rPr>
        <w:t xml:space="preserve"> with a tax invoice showing the amount due for payment equal to that stated in the </w:t>
      </w:r>
      <w:r w:rsidRPr="00E256B7">
        <w:rPr>
          <w:rFonts w:ascii="Arial" w:hAnsi="Arial" w:cs="Arial"/>
          <w:bCs/>
          <w:i/>
        </w:rPr>
        <w:t>Service Manager</w:t>
      </w:r>
      <w:r w:rsidRPr="00E256B7">
        <w:rPr>
          <w:rFonts w:ascii="Arial" w:hAnsi="Arial" w:cs="Arial"/>
          <w:bCs/>
        </w:rPr>
        <w:t xml:space="preserve">’s payment certificate.  </w:t>
      </w:r>
    </w:p>
    <w:p w14:paraId="08C488A2" w14:textId="77777777" w:rsidR="00BA2242" w:rsidRPr="00E256B7" w:rsidRDefault="00BA2242" w:rsidP="001D7E53">
      <w:pPr>
        <w:jc w:val="both"/>
        <w:rPr>
          <w:rFonts w:ascii="Arial" w:hAnsi="Arial" w:cs="Arial"/>
          <w:bCs/>
        </w:rPr>
      </w:pPr>
    </w:p>
    <w:p w14:paraId="76BA62B3" w14:textId="77777777" w:rsidR="00BA2242" w:rsidRPr="00E256B7" w:rsidRDefault="00BA2242" w:rsidP="001D7E53">
      <w:pPr>
        <w:jc w:val="both"/>
        <w:rPr>
          <w:rFonts w:ascii="Arial" w:hAnsi="Arial" w:cs="Arial"/>
          <w:bCs/>
        </w:rPr>
      </w:pPr>
      <w:r w:rsidRPr="00E256B7">
        <w:rPr>
          <w:rFonts w:ascii="Arial" w:hAnsi="Arial" w:cs="Arial"/>
          <w:bCs/>
        </w:rPr>
        <w:t xml:space="preserve">The </w:t>
      </w:r>
      <w:r w:rsidRPr="00E256B7">
        <w:rPr>
          <w:rFonts w:ascii="Arial" w:hAnsi="Arial" w:cs="Arial"/>
          <w:bCs/>
          <w:i/>
        </w:rPr>
        <w:t>Contractor</w:t>
      </w:r>
      <w:r w:rsidRPr="00E256B7">
        <w:rPr>
          <w:rFonts w:ascii="Arial" w:hAnsi="Arial" w:cs="Arial"/>
          <w:bCs/>
        </w:rPr>
        <w:t xml:space="preserve"> shall address the tax invoice to include on each invoice the following information:</w:t>
      </w:r>
    </w:p>
    <w:p w14:paraId="6769618A"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Name and address of the Contractor and the Service Manager. </w:t>
      </w:r>
    </w:p>
    <w:p w14:paraId="50CFD65B"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The contract number and title.</w:t>
      </w:r>
    </w:p>
    <w:p w14:paraId="505F3820"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Contractor’s VAT registration number.</w:t>
      </w:r>
    </w:p>
    <w:p w14:paraId="6FF90002"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The Employer’s VAT registration number 4740101508.</w:t>
      </w:r>
    </w:p>
    <w:p w14:paraId="3E824B81"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Description of service provided for each item invoiced based on the Price List.</w:t>
      </w:r>
    </w:p>
    <w:p w14:paraId="27977A97"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Total amount invoiced excluding VAT, the VAT and the invoiced amount including VAT.</w:t>
      </w:r>
    </w:p>
    <w:p w14:paraId="7946CDD1"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Electronic submission of invoices via email</w:t>
      </w:r>
    </w:p>
    <w:p w14:paraId="2C52B866"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r w:rsidRPr="00E256B7">
        <w:rPr>
          <w:rFonts w:ascii="Arial" w:hAnsi="Arial" w:cs="Arial"/>
        </w:rPr>
        <w:t>Signed service delivery note(s) must accompany the required invoice(s) for payment.</w:t>
      </w:r>
    </w:p>
    <w:p w14:paraId="7C78E310" w14:textId="77777777" w:rsidR="00BA2242" w:rsidRPr="00E256B7" w:rsidRDefault="00BA2242" w:rsidP="001D7E53">
      <w:pPr>
        <w:numPr>
          <w:ilvl w:val="0"/>
          <w:numId w:val="25"/>
        </w:numPr>
        <w:tabs>
          <w:tab w:val="left" w:pos="357"/>
        </w:tabs>
        <w:spacing w:before="120" w:after="40" w:line="240" w:lineRule="auto"/>
        <w:jc w:val="both"/>
        <w:rPr>
          <w:rFonts w:ascii="Arial" w:hAnsi="Arial" w:cs="Arial"/>
        </w:rPr>
      </w:pPr>
      <w:bookmarkStart w:id="106" w:name="_Toc149747078"/>
      <w:r w:rsidRPr="00E256B7">
        <w:rPr>
          <w:rFonts w:ascii="Arial" w:hAnsi="Arial" w:cs="Arial"/>
        </w:rPr>
        <w:t>Invoices and Additional Information</w:t>
      </w:r>
      <w:bookmarkEnd w:id="106"/>
      <w:r w:rsidRPr="00E256B7">
        <w:rPr>
          <w:rFonts w:ascii="Arial" w:hAnsi="Arial" w:cs="Arial"/>
        </w:rPr>
        <w:t xml:space="preserve"> </w:t>
      </w:r>
    </w:p>
    <w:p w14:paraId="44ABDDFD" w14:textId="77777777" w:rsidR="00BA2242" w:rsidRPr="00E256B7" w:rsidRDefault="00BA2242">
      <w:pPr>
        <w:spacing w:before="120" w:after="40"/>
        <w:ind w:left="360"/>
        <w:rPr>
          <w:rFonts w:ascii="Arial" w:hAnsi="Arial" w:cs="Arial"/>
        </w:rPr>
      </w:pPr>
    </w:p>
    <w:p w14:paraId="10701272" w14:textId="77777777" w:rsidR="00BA2242" w:rsidRPr="00E256B7" w:rsidRDefault="00BA2242">
      <w:pPr>
        <w:spacing w:before="120" w:after="40"/>
        <w:rPr>
          <w:rFonts w:ascii="Arial" w:hAnsi="Arial" w:cs="Arial"/>
          <w:b/>
          <w:bCs/>
        </w:rPr>
      </w:pPr>
      <w:bookmarkStart w:id="107" w:name="_Toc162265786"/>
      <w:r w:rsidRPr="00E256B7">
        <w:rPr>
          <w:rFonts w:ascii="Arial" w:hAnsi="Arial" w:cs="Arial"/>
          <w:b/>
          <w:bCs/>
          <w:lang w:val="en-US"/>
        </w:rPr>
        <w:t>Invoices and Additional Information</w:t>
      </w:r>
      <w:bookmarkEnd w:id="107"/>
    </w:p>
    <w:p w14:paraId="36806998"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lastRenderedPageBreak/>
        <w:t>NTCSA order number must be clearly indicated on the invoice with the line number on the order for billing.</w:t>
      </w:r>
    </w:p>
    <w:p w14:paraId="775FBF50"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Only PDF invoices must be submitted. </w:t>
      </w:r>
    </w:p>
    <w:p w14:paraId="2F3B4AC3"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Each PDF file should contain one invoice, one debit, and credit note only as </w:t>
      </w:r>
      <w:r w:rsidRPr="00E256B7">
        <w:rPr>
          <w:rFonts w:ascii="Arial" w:hAnsi="Arial" w:cs="Arial"/>
          <w:lang w:val="en-US"/>
        </w:rPr>
        <w:t>NTCSA</w:t>
      </w:r>
      <w:r w:rsidRPr="00E256B7">
        <w:rPr>
          <w:rFonts w:ascii="Arial" w:hAnsi="Arial" w:cs="Arial"/>
        </w:rPr>
        <w:t>’s SAP system does not support more than one PDF being linked into workflow at a time.</w:t>
      </w:r>
    </w:p>
    <w:p w14:paraId="10AFE77F"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Only one PDF file per email (one invoice or debit note or credit note).</w:t>
      </w:r>
    </w:p>
    <w:p w14:paraId="47509FA5"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Send all invoices in PDF straight from your system to an </w:t>
      </w:r>
      <w:r w:rsidRPr="00E256B7">
        <w:rPr>
          <w:rFonts w:ascii="Arial" w:hAnsi="Arial" w:cs="Arial"/>
          <w:lang w:val="en-US"/>
        </w:rPr>
        <w:t>NTCSA</w:t>
      </w:r>
      <w:r w:rsidRPr="00E256B7">
        <w:rPr>
          <w:rFonts w:ascii="Arial" w:hAnsi="Arial" w:cs="Arial"/>
        </w:rPr>
        <w:t xml:space="preserve"> email address (see the email address below).</w:t>
      </w:r>
    </w:p>
    <w:p w14:paraId="7B0952BB"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When it comes to foreign invoices, Contractors will be required to physical deliver the hard copies of original documents to the respective documentation management centre’s – though invoices emailed. </w:t>
      </w:r>
      <w:r w:rsidRPr="00E256B7">
        <w:rPr>
          <w:rFonts w:ascii="Arial" w:hAnsi="Arial" w:cs="Arial"/>
          <w:lang w:val="en-US"/>
        </w:rPr>
        <w:t>NTCSA</w:t>
      </w:r>
      <w:r w:rsidRPr="00E256B7">
        <w:rPr>
          <w:rFonts w:ascii="Arial" w:hAnsi="Arial" w:cs="Arial"/>
        </w:rPr>
        <w:t xml:space="preserve"> is still seeking clarity from the South African Reserve Bank for foreign invoices and currency. Current requirements are that these manual invoices should be submitted. Invoice copy can be sent to the email address indicated below.</w:t>
      </w:r>
    </w:p>
    <w:p w14:paraId="2FB7CF50"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All submitted invoices electronically must comply with the Tax Requirements.</w:t>
      </w:r>
    </w:p>
    <w:p w14:paraId="399901CF"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If there is a Cost Price Adjustment on the invoice, </w:t>
      </w:r>
      <w:r w:rsidRPr="00E256B7">
        <w:rPr>
          <w:rFonts w:ascii="Arial" w:hAnsi="Arial" w:cs="Arial"/>
          <w:lang w:val="en-US"/>
        </w:rPr>
        <w:t>NTCSA</w:t>
      </w:r>
      <w:r w:rsidRPr="00E256B7">
        <w:rPr>
          <w:rFonts w:ascii="Arial" w:hAnsi="Arial" w:cs="Arial"/>
        </w:rPr>
        <w:t xml:space="preserve"> recommends separate invoice for CPA to avoid delays on payment, if there are issues for the CPA.</w:t>
      </w:r>
    </w:p>
    <w:p w14:paraId="3DE7428F"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Introduction of electronic invoicing does not guarantee payment but will ensure visibility of all invoices and ensure that no invoices get lost. If the goods receipt is not done, the invoice will be parked, and the system will automatically send an email to the end user to do good receipt. This is also tracked by </w:t>
      </w:r>
      <w:r w:rsidRPr="00E256B7">
        <w:rPr>
          <w:rFonts w:ascii="Arial" w:hAnsi="Arial" w:cs="Arial"/>
          <w:lang w:val="en-US"/>
        </w:rPr>
        <w:t>NTCSA</w:t>
      </w:r>
      <w:r w:rsidRPr="00E256B7">
        <w:rPr>
          <w:rFonts w:ascii="Arial" w:hAnsi="Arial" w:cs="Arial"/>
        </w:rPr>
        <w:t xml:space="preserve"> through the park invoice report. </w:t>
      </w:r>
    </w:p>
    <w:p w14:paraId="6BF1320D"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The service provider can request a park invoice report from the Finance Shared Services (FSS) contact centre which can then be followed up and corrected. </w:t>
      </w:r>
    </w:p>
    <w:p w14:paraId="1F1A0F37"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The service provider is welcome to forward the details of invoices corrected to the FSS contact centre.</w:t>
      </w:r>
    </w:p>
    <w:p w14:paraId="45C67970" w14:textId="77777777" w:rsidR="00BA2242" w:rsidRPr="00E256B7" w:rsidRDefault="00BA2242" w:rsidP="00BA2242">
      <w:pPr>
        <w:numPr>
          <w:ilvl w:val="0"/>
          <w:numId w:val="25"/>
        </w:numPr>
        <w:tabs>
          <w:tab w:val="left" w:pos="357"/>
        </w:tabs>
        <w:spacing w:before="120" w:after="40" w:line="240" w:lineRule="auto"/>
        <w:jc w:val="both"/>
        <w:rPr>
          <w:rFonts w:ascii="Arial" w:hAnsi="Arial" w:cs="Arial"/>
        </w:rPr>
      </w:pPr>
      <w:r w:rsidRPr="00E256B7">
        <w:rPr>
          <w:rFonts w:ascii="Arial" w:hAnsi="Arial" w:cs="Arial"/>
        </w:rPr>
        <w:t xml:space="preserve">All invoices for payment must be submitted to </w:t>
      </w:r>
      <w:r w:rsidRPr="00E256B7">
        <w:rPr>
          <w:rFonts w:ascii="Arial" w:hAnsi="Arial" w:cs="Arial"/>
          <w:b/>
          <w:bCs/>
          <w:color w:val="0000FF"/>
          <w:u w:val="single"/>
        </w:rPr>
        <w:t>Invoicesntcsalocal@ntcsa.co.za</w:t>
      </w:r>
    </w:p>
    <w:p w14:paraId="6A2D89F6" w14:textId="77777777" w:rsidR="00BA2242" w:rsidRPr="00E256B7" w:rsidRDefault="00BA2242">
      <w:pPr>
        <w:spacing w:before="120" w:after="40"/>
        <w:rPr>
          <w:rFonts w:ascii="Arial" w:hAnsi="Arial" w:cs="Arial"/>
        </w:rPr>
      </w:pPr>
    </w:p>
    <w:p w14:paraId="70129F1F" w14:textId="77777777" w:rsidR="00BA2242" w:rsidRPr="00E256B7" w:rsidRDefault="00BA2242">
      <w:pPr>
        <w:rPr>
          <w:rFonts w:ascii="Arial" w:hAnsi="Arial" w:cs="Arial"/>
          <w:bCs/>
        </w:rPr>
      </w:pPr>
      <w:r w:rsidRPr="00E256B7">
        <w:rPr>
          <w:rFonts w:ascii="Arial" w:hAnsi="Arial" w:cs="Arial"/>
          <w:b/>
          <w:bCs/>
        </w:rPr>
        <w:t xml:space="preserve">Follow-up with Finance Shared Services (FSS): </w:t>
      </w:r>
    </w:p>
    <w:p w14:paraId="156F52AA" w14:textId="77777777" w:rsidR="00BA2242" w:rsidRPr="00E256B7" w:rsidRDefault="00BA2242" w:rsidP="001D7E53">
      <w:pPr>
        <w:jc w:val="both"/>
        <w:rPr>
          <w:rFonts w:ascii="Arial" w:hAnsi="Arial" w:cs="Arial"/>
          <w:bCs/>
          <w:u w:val="single"/>
        </w:rPr>
      </w:pPr>
      <w:r w:rsidRPr="00E256B7">
        <w:rPr>
          <w:rFonts w:ascii="Arial" w:hAnsi="Arial" w:cs="Arial"/>
          <w:bCs/>
        </w:rPr>
        <w:t xml:space="preserve">All queries and follow-up on invoice payments should be made by contacting the FSS Contact Centre at +27 11 800 5060 or email </w:t>
      </w:r>
      <w:r w:rsidRPr="00E256B7">
        <w:rPr>
          <w:rFonts w:ascii="Arial" w:hAnsi="Arial" w:cs="Arial"/>
          <w:b/>
          <w:color w:val="0000FF"/>
          <w:u w:val="single"/>
        </w:rPr>
        <w:t>fss@</w:t>
      </w:r>
      <w:r w:rsidRPr="00E256B7">
        <w:rPr>
          <w:rFonts w:ascii="Arial" w:hAnsi="Arial" w:cs="Arial"/>
          <w:b/>
          <w:color w:val="0000FF"/>
          <w:u w:val="single"/>
          <w:lang w:val="en-US"/>
        </w:rPr>
        <w:t>ntcsa</w:t>
      </w:r>
      <w:r w:rsidRPr="00E256B7">
        <w:rPr>
          <w:rFonts w:ascii="Arial" w:hAnsi="Arial" w:cs="Arial"/>
          <w:b/>
          <w:color w:val="0000FF"/>
          <w:u w:val="single"/>
        </w:rPr>
        <w:t>.co.za</w:t>
      </w:r>
      <w:r w:rsidRPr="00E256B7">
        <w:rPr>
          <w:rFonts w:ascii="Arial" w:hAnsi="Arial" w:cs="Arial"/>
          <w:bCs/>
          <w:u w:val="single"/>
        </w:rPr>
        <w:t xml:space="preserve"> </w:t>
      </w:r>
    </w:p>
    <w:p w14:paraId="6AC2F489" w14:textId="77777777" w:rsidR="00BA2242" w:rsidRPr="00E256B7" w:rsidRDefault="00BA2242" w:rsidP="001D7E53">
      <w:pPr>
        <w:jc w:val="both"/>
        <w:rPr>
          <w:rFonts w:ascii="Arial" w:hAnsi="Arial" w:cs="Arial"/>
          <w:bCs/>
        </w:rPr>
      </w:pPr>
      <w:r w:rsidRPr="00E256B7">
        <w:rPr>
          <w:rFonts w:ascii="Arial" w:hAnsi="Arial" w:cs="Arial"/>
          <w:bCs/>
        </w:rPr>
        <w:t xml:space="preserve">Introducing electronic invoicing does not guarantee payment, but will ensure visibility of all invoices as well as ensure that no invoices are lost. If the Goods Receipt (GR) is </w:t>
      </w:r>
      <w:r w:rsidRPr="00E256B7">
        <w:rPr>
          <w:rFonts w:ascii="Arial" w:hAnsi="Arial" w:cs="Arial"/>
          <w:b/>
          <w:bCs/>
        </w:rPr>
        <w:t xml:space="preserve">not </w:t>
      </w:r>
      <w:r w:rsidRPr="00E256B7">
        <w:rPr>
          <w:rFonts w:ascii="Arial" w:hAnsi="Arial" w:cs="Arial"/>
          <w:bCs/>
        </w:rPr>
        <w:t xml:space="preserve">done, the invoice will be parked and the </w:t>
      </w:r>
    </w:p>
    <w:p w14:paraId="542C0F20" w14:textId="77777777" w:rsidR="00BA2242" w:rsidRPr="00E256B7" w:rsidRDefault="00BA2242" w:rsidP="001D7E53">
      <w:pPr>
        <w:jc w:val="both"/>
        <w:rPr>
          <w:rFonts w:ascii="Arial" w:hAnsi="Arial" w:cs="Arial"/>
          <w:bCs/>
        </w:rPr>
      </w:pPr>
      <w:r w:rsidRPr="00E256B7">
        <w:rPr>
          <w:rFonts w:ascii="Arial" w:hAnsi="Arial" w:cs="Arial"/>
          <w:bCs/>
        </w:rPr>
        <w:t xml:space="preserve">system will automatically send an email to the end user to do the GR. This is also tracked by </w:t>
      </w:r>
      <w:r w:rsidRPr="00E256B7">
        <w:rPr>
          <w:rFonts w:ascii="Arial" w:hAnsi="Arial" w:cs="Arial"/>
          <w:bCs/>
          <w:lang w:val="en-US"/>
        </w:rPr>
        <w:t>NTCSA</w:t>
      </w:r>
      <w:r w:rsidRPr="00E256B7">
        <w:rPr>
          <w:rFonts w:ascii="Arial" w:hAnsi="Arial" w:cs="Arial"/>
          <w:bCs/>
        </w:rPr>
        <w:t xml:space="preserve"> through the parked invoice report. </w:t>
      </w:r>
    </w:p>
    <w:p w14:paraId="394D12EC" w14:textId="77777777" w:rsidR="00BA2242" w:rsidRPr="00E256B7" w:rsidRDefault="00BA2242">
      <w:pPr>
        <w:rPr>
          <w:rFonts w:ascii="Arial" w:hAnsi="Arial" w:cs="Arial"/>
        </w:rPr>
      </w:pPr>
    </w:p>
    <w:p w14:paraId="71DB0165" w14:textId="69FB9C95" w:rsidR="00BA2242" w:rsidRPr="001D7E53" w:rsidRDefault="00BA2242" w:rsidP="001D7E53">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08" w:name="_Toc137798052"/>
      <w:bookmarkStart w:id="109" w:name="_Toc232953645"/>
      <w:bookmarkStart w:id="110" w:name="_Toc229128255"/>
      <w:bookmarkStart w:id="111" w:name="_Toc516836513"/>
      <w:r w:rsidRPr="001D7E53">
        <w:rPr>
          <w:rFonts w:ascii="Arial" w:hAnsi="Arial" w:cs="Arial"/>
          <w:b/>
          <w:bCs/>
          <w:color w:val="auto"/>
          <w:sz w:val="22"/>
          <w:szCs w:val="22"/>
        </w:rPr>
        <w:t>Contract change management</w:t>
      </w:r>
      <w:bookmarkEnd w:id="108"/>
      <w:bookmarkEnd w:id="109"/>
      <w:bookmarkEnd w:id="110"/>
      <w:bookmarkEnd w:id="111"/>
      <w:r w:rsidRPr="001D7E53">
        <w:rPr>
          <w:rFonts w:ascii="Arial" w:hAnsi="Arial" w:cs="Arial"/>
          <w:b/>
          <w:bCs/>
          <w:color w:val="auto"/>
          <w:sz w:val="22"/>
          <w:szCs w:val="22"/>
        </w:rPr>
        <w:t xml:space="preserve"> </w:t>
      </w:r>
    </w:p>
    <w:p w14:paraId="79D17EEB" w14:textId="77777777" w:rsidR="00BA2242" w:rsidRPr="00E256B7" w:rsidRDefault="00BA2242" w:rsidP="001D7E53">
      <w:pPr>
        <w:jc w:val="both"/>
        <w:rPr>
          <w:rFonts w:ascii="Arial" w:hAnsi="Arial" w:cs="Arial"/>
        </w:rPr>
      </w:pPr>
      <w:r w:rsidRPr="00E256B7">
        <w:rPr>
          <w:rFonts w:ascii="Arial" w:hAnsi="Arial" w:cs="Arial"/>
        </w:rPr>
        <w:t>Changes to the contract will be notified and addressed as per the NEC3 – TSC3 and as per NTCSA’s internal Governance Processes for approval. Modifications to work/service can only resume once NTCSA approval is obtained and as instructed by the NTCSA Representative (Service Manager).</w:t>
      </w:r>
    </w:p>
    <w:p w14:paraId="74FEE7B1" w14:textId="77777777" w:rsidR="00BA2242" w:rsidRPr="001D7E53" w:rsidRDefault="00BA2242">
      <w:pPr>
        <w:rPr>
          <w:rFonts w:ascii="Arial" w:hAnsi="Arial" w:cs="Arial"/>
          <w:b/>
          <w:bCs/>
        </w:rPr>
      </w:pPr>
    </w:p>
    <w:p w14:paraId="720B67E9"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12" w:name="_Toc137798054"/>
      <w:bookmarkStart w:id="113" w:name="_Toc229128257"/>
      <w:bookmarkStart w:id="114" w:name="_Toc516836514"/>
      <w:bookmarkStart w:id="115" w:name="_Toc232953646"/>
      <w:r w:rsidRPr="001D7E53">
        <w:rPr>
          <w:rFonts w:ascii="Arial" w:hAnsi="Arial" w:cs="Arial"/>
          <w:b/>
          <w:bCs/>
          <w:color w:val="auto"/>
          <w:sz w:val="22"/>
          <w:szCs w:val="22"/>
        </w:rPr>
        <w:t xml:space="preserve">Records of Defined Cost to be kept by the </w:t>
      </w:r>
      <w:r w:rsidRPr="001D7E53">
        <w:rPr>
          <w:rFonts w:ascii="Arial" w:hAnsi="Arial" w:cs="Arial"/>
          <w:b/>
          <w:bCs/>
          <w:i/>
          <w:color w:val="auto"/>
          <w:sz w:val="22"/>
          <w:szCs w:val="22"/>
        </w:rPr>
        <w:t>Contractor</w:t>
      </w:r>
      <w:bookmarkEnd w:id="112"/>
      <w:bookmarkEnd w:id="113"/>
      <w:bookmarkEnd w:id="114"/>
      <w:bookmarkEnd w:id="115"/>
    </w:p>
    <w:p w14:paraId="64A9D619" w14:textId="0EB753A4" w:rsidR="00BA2242" w:rsidRPr="00E256B7" w:rsidRDefault="00BA2242" w:rsidP="001D7E53">
      <w:pPr>
        <w:jc w:val="both"/>
        <w:rPr>
          <w:rFonts w:ascii="Arial" w:hAnsi="Arial" w:cs="Arial"/>
        </w:rPr>
      </w:pPr>
      <w:r w:rsidRPr="00E256B7">
        <w:rPr>
          <w:rFonts w:ascii="Arial" w:hAnsi="Arial" w:cs="Arial"/>
        </w:rPr>
        <w:lastRenderedPageBreak/>
        <w:t>As a control measure, it is required by the Contractor to maintain record keeping of all defined cost items for the purpose of compensation event management. A schedule of these cost components may not be listed in the contract price list and should be provided to the Employer when required.</w:t>
      </w:r>
    </w:p>
    <w:p w14:paraId="41EF73BC" w14:textId="39FF7312" w:rsidR="001D7E53" w:rsidRPr="001D7E53" w:rsidRDefault="00BA2242" w:rsidP="001D7E53">
      <w:pPr>
        <w:pStyle w:val="Heading2"/>
        <w:keepNext w:val="0"/>
        <w:keepLines w:val="0"/>
        <w:numPr>
          <w:ilvl w:val="1"/>
          <w:numId w:val="8"/>
        </w:numPr>
        <w:tabs>
          <w:tab w:val="left" w:pos="576"/>
        </w:tabs>
        <w:spacing w:before="120" w:after="120" w:line="240" w:lineRule="auto"/>
        <w:rPr>
          <w:rFonts w:ascii="Arial" w:hAnsi="Arial" w:cs="Arial"/>
          <w:b/>
          <w:bCs/>
          <w:i/>
          <w:color w:val="auto"/>
          <w:sz w:val="22"/>
          <w:szCs w:val="22"/>
        </w:rPr>
      </w:pPr>
      <w:bookmarkStart w:id="116" w:name="_Toc516836515"/>
      <w:bookmarkStart w:id="117" w:name="_Toc229128254"/>
      <w:bookmarkStart w:id="118" w:name="_Toc137798051"/>
      <w:bookmarkStart w:id="119" w:name="_Toc232953647"/>
      <w:r w:rsidRPr="001D7E53">
        <w:rPr>
          <w:rFonts w:ascii="Arial" w:hAnsi="Arial" w:cs="Arial"/>
          <w:b/>
          <w:bCs/>
          <w:color w:val="auto"/>
          <w:sz w:val="22"/>
          <w:szCs w:val="22"/>
        </w:rPr>
        <w:t xml:space="preserve">Insurance provided by the </w:t>
      </w:r>
      <w:r w:rsidRPr="001D7E53">
        <w:rPr>
          <w:rFonts w:ascii="Arial" w:hAnsi="Arial" w:cs="Arial"/>
          <w:b/>
          <w:bCs/>
          <w:i/>
          <w:color w:val="auto"/>
          <w:sz w:val="22"/>
          <w:szCs w:val="22"/>
        </w:rPr>
        <w:t>Employer</w:t>
      </w:r>
      <w:bookmarkEnd w:id="116"/>
      <w:bookmarkEnd w:id="117"/>
      <w:bookmarkEnd w:id="118"/>
      <w:bookmarkEnd w:id="119"/>
    </w:p>
    <w:p w14:paraId="23D5F45A" w14:textId="0D28D902" w:rsidR="00BA2242" w:rsidRPr="00E256B7" w:rsidRDefault="001D7E53">
      <w:pPr>
        <w:rPr>
          <w:rFonts w:ascii="Arial" w:hAnsi="Arial" w:cs="Arial"/>
        </w:rPr>
      </w:pPr>
      <w:r>
        <w:rPr>
          <w:rFonts w:ascii="Arial" w:hAnsi="Arial" w:cs="Arial"/>
        </w:rPr>
        <w:t xml:space="preserve">          </w:t>
      </w:r>
      <w:r w:rsidR="00BA2242" w:rsidRPr="00E256B7">
        <w:rPr>
          <w:rFonts w:ascii="Arial" w:hAnsi="Arial" w:cs="Arial"/>
        </w:rPr>
        <w:t>Refer to data by Employer Z12</w:t>
      </w:r>
    </w:p>
    <w:p w14:paraId="620BE742"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20" w:name="_Toc229128253"/>
      <w:bookmarkStart w:id="121" w:name="_Toc232953648"/>
      <w:bookmarkStart w:id="122" w:name="_Toc516836516"/>
      <w:bookmarkStart w:id="123" w:name="_Toc137798050"/>
      <w:r w:rsidRPr="001D7E53">
        <w:rPr>
          <w:rFonts w:ascii="Arial" w:hAnsi="Arial" w:cs="Arial"/>
          <w:b/>
          <w:bCs/>
          <w:color w:val="auto"/>
          <w:sz w:val="22"/>
          <w:szCs w:val="22"/>
        </w:rPr>
        <w:t>Training workshops and technology transfer</w:t>
      </w:r>
      <w:bookmarkEnd w:id="120"/>
      <w:bookmarkEnd w:id="121"/>
      <w:bookmarkEnd w:id="122"/>
      <w:bookmarkEnd w:id="123"/>
    </w:p>
    <w:p w14:paraId="7DB3B4BA" w14:textId="77777777" w:rsidR="00BA2242" w:rsidRPr="00E256B7" w:rsidRDefault="00BA2242">
      <w:pPr>
        <w:rPr>
          <w:rFonts w:ascii="Arial" w:hAnsi="Arial" w:cs="Arial"/>
        </w:rPr>
      </w:pPr>
    </w:p>
    <w:p w14:paraId="72293708"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Specialized training certificates for general workers</w:t>
      </w:r>
    </w:p>
    <w:p w14:paraId="32312AAA"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Hazardous chemical substance training certificate</w:t>
      </w:r>
    </w:p>
    <w:p w14:paraId="233E7FDF"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HIRA certificate</w:t>
      </w:r>
    </w:p>
    <w:p w14:paraId="2FBC45C2"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Health and Safety Representative Certificate</w:t>
      </w:r>
    </w:p>
    <w:p w14:paraId="64CD02B5"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Oil Spillage Training</w:t>
      </w:r>
    </w:p>
    <w:p w14:paraId="27EDD4CA" w14:textId="77777777" w:rsidR="00BA2242" w:rsidRPr="00E256B7" w:rsidRDefault="00BA2242" w:rsidP="00BA2242">
      <w:pPr>
        <w:numPr>
          <w:ilvl w:val="0"/>
          <w:numId w:val="26"/>
        </w:numPr>
        <w:tabs>
          <w:tab w:val="left" w:pos="357"/>
        </w:tabs>
        <w:spacing w:after="0" w:line="240" w:lineRule="auto"/>
        <w:ind w:hanging="720"/>
        <w:jc w:val="both"/>
        <w:rPr>
          <w:rFonts w:ascii="Arial" w:hAnsi="Arial" w:cs="Arial"/>
        </w:rPr>
      </w:pPr>
      <w:r w:rsidRPr="00E256B7">
        <w:rPr>
          <w:rFonts w:ascii="Arial" w:hAnsi="Arial" w:cs="Arial"/>
        </w:rPr>
        <w:t>Proof of training for use of equipment’s</w:t>
      </w:r>
    </w:p>
    <w:p w14:paraId="6A090699" w14:textId="77777777" w:rsidR="00BA2242" w:rsidRPr="00E256B7" w:rsidRDefault="00BA2242">
      <w:pPr>
        <w:rPr>
          <w:rFonts w:ascii="Arial" w:hAnsi="Arial" w:cs="Arial"/>
        </w:rPr>
      </w:pPr>
    </w:p>
    <w:p w14:paraId="774F04C7" w14:textId="77777777" w:rsidR="00BA2242" w:rsidRPr="001D7E53"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24" w:name="_Toc229128264"/>
      <w:bookmarkStart w:id="125" w:name="_Toc516836517"/>
      <w:bookmarkStart w:id="126" w:name="_Toc232953649"/>
      <w:bookmarkStart w:id="127" w:name="_Toc137798061"/>
      <w:r w:rsidRPr="001D7E53">
        <w:rPr>
          <w:rFonts w:ascii="Arial" w:hAnsi="Arial" w:cs="Arial"/>
          <w:b/>
          <w:bCs/>
          <w:color w:val="auto"/>
          <w:sz w:val="22"/>
          <w:szCs w:val="22"/>
        </w:rPr>
        <w:t>Design and supply of Equipment</w:t>
      </w:r>
      <w:bookmarkEnd w:id="124"/>
      <w:bookmarkEnd w:id="125"/>
      <w:bookmarkEnd w:id="126"/>
      <w:bookmarkEnd w:id="127"/>
    </w:p>
    <w:p w14:paraId="2D774765" w14:textId="77777777" w:rsidR="00BA2242" w:rsidRPr="00E256B7" w:rsidRDefault="00BA2242" w:rsidP="001D7E53">
      <w:pPr>
        <w:jc w:val="both"/>
        <w:rPr>
          <w:rFonts w:ascii="Arial" w:hAnsi="Arial" w:cs="Arial"/>
        </w:rPr>
      </w:pPr>
      <w:r w:rsidRPr="00E256B7">
        <w:rPr>
          <w:rFonts w:ascii="Arial" w:hAnsi="Arial" w:cs="Arial"/>
        </w:rPr>
        <w:t>The Contractor bears responsibility for providing all necessary equipment on-site. All equipment supplied by the Contractor must meet the SABS standard and be of good quality. No payment will be made for the standing time of equipment on-site. Faulty equipment or machinery must not remain on-site for more than seven working days. The Contractor is prohibited from storing or retaining any irrelevant equipment or tools at the service site. Any breakdowns of plant and equipment must be promptly reported to the Employer (Service Manager).</w:t>
      </w:r>
    </w:p>
    <w:p w14:paraId="53FAC655" w14:textId="77777777" w:rsidR="00BA2242" w:rsidRPr="00E256B7" w:rsidRDefault="00BA2242">
      <w:pPr>
        <w:rPr>
          <w:rFonts w:ascii="Arial" w:hAnsi="Arial" w:cs="Arial"/>
        </w:rPr>
      </w:pPr>
    </w:p>
    <w:p w14:paraId="56978025" w14:textId="77777777" w:rsidR="00BA2242" w:rsidRPr="00AF48B1" w:rsidRDefault="00BA2242" w:rsidP="006523F9">
      <w:pPr>
        <w:pStyle w:val="Heading2"/>
        <w:keepNext w:val="0"/>
        <w:keepLines w:val="0"/>
        <w:numPr>
          <w:ilvl w:val="1"/>
          <w:numId w:val="8"/>
        </w:numPr>
        <w:tabs>
          <w:tab w:val="left" w:pos="576"/>
        </w:tabs>
        <w:spacing w:before="120" w:after="120" w:line="240" w:lineRule="auto"/>
        <w:jc w:val="both"/>
        <w:rPr>
          <w:rFonts w:ascii="Arial" w:hAnsi="Arial" w:cs="Arial"/>
          <w:b/>
          <w:bCs/>
          <w:color w:val="auto"/>
          <w:sz w:val="22"/>
          <w:szCs w:val="22"/>
        </w:rPr>
      </w:pPr>
      <w:bookmarkStart w:id="128" w:name="_Toc137798062"/>
      <w:bookmarkStart w:id="129" w:name="_Toc516836518"/>
      <w:bookmarkStart w:id="130" w:name="_Toc229128265"/>
      <w:bookmarkStart w:id="131" w:name="_Toc232953650"/>
      <w:r w:rsidRPr="00AF48B1">
        <w:rPr>
          <w:rFonts w:ascii="Arial" w:hAnsi="Arial" w:cs="Arial"/>
          <w:b/>
          <w:bCs/>
          <w:color w:val="auto"/>
          <w:sz w:val="22"/>
          <w:szCs w:val="22"/>
        </w:rPr>
        <w:t xml:space="preserve">Things provided at the end of the </w:t>
      </w:r>
      <w:r w:rsidRPr="00AF48B1">
        <w:rPr>
          <w:rFonts w:ascii="Arial" w:hAnsi="Arial" w:cs="Arial"/>
          <w:b/>
          <w:bCs/>
          <w:i/>
          <w:color w:val="auto"/>
          <w:sz w:val="22"/>
          <w:szCs w:val="22"/>
        </w:rPr>
        <w:t>service period</w:t>
      </w:r>
      <w:r w:rsidRPr="00AF48B1">
        <w:rPr>
          <w:rFonts w:ascii="Arial" w:hAnsi="Arial" w:cs="Arial"/>
          <w:b/>
          <w:bCs/>
          <w:color w:val="auto"/>
          <w:sz w:val="22"/>
          <w:szCs w:val="22"/>
        </w:rPr>
        <w:t xml:space="preserve"> for the </w:t>
      </w:r>
      <w:r w:rsidRPr="00AF48B1">
        <w:rPr>
          <w:rFonts w:ascii="Arial" w:hAnsi="Arial" w:cs="Arial"/>
          <w:b/>
          <w:bCs/>
          <w:i/>
          <w:color w:val="auto"/>
          <w:sz w:val="22"/>
          <w:szCs w:val="22"/>
        </w:rPr>
        <w:t>Employer</w:t>
      </w:r>
      <w:r w:rsidRPr="00AF48B1">
        <w:rPr>
          <w:rFonts w:ascii="Arial" w:hAnsi="Arial" w:cs="Arial"/>
          <w:b/>
          <w:bCs/>
          <w:color w:val="auto"/>
          <w:sz w:val="22"/>
          <w:szCs w:val="22"/>
        </w:rPr>
        <w:t>’s use</w:t>
      </w:r>
      <w:bookmarkEnd w:id="128"/>
      <w:bookmarkEnd w:id="129"/>
      <w:bookmarkEnd w:id="130"/>
      <w:bookmarkEnd w:id="131"/>
    </w:p>
    <w:p w14:paraId="0D1C0068" w14:textId="77777777" w:rsidR="00BA2242" w:rsidRPr="00AF48B1"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32" w:name="_Toc516836519"/>
      <w:r w:rsidRPr="00AF48B1">
        <w:rPr>
          <w:rFonts w:ascii="Arial" w:hAnsi="Arial" w:cs="Arial"/>
          <w:b/>
          <w:bCs/>
          <w:color w:val="auto"/>
          <w:sz w:val="22"/>
          <w:szCs w:val="22"/>
        </w:rPr>
        <w:t>Equipment</w:t>
      </w:r>
      <w:bookmarkEnd w:id="132"/>
    </w:p>
    <w:p w14:paraId="06485E04" w14:textId="77777777" w:rsidR="00BA2242" w:rsidRPr="00E256B7" w:rsidRDefault="00BA2242" w:rsidP="00AF48B1">
      <w:pPr>
        <w:jc w:val="both"/>
        <w:rPr>
          <w:rFonts w:ascii="Arial" w:hAnsi="Arial" w:cs="Arial"/>
          <w:lang w:val="en-US"/>
        </w:rPr>
      </w:pPr>
      <w:r w:rsidRPr="00E256B7">
        <w:rPr>
          <w:rFonts w:ascii="Arial" w:hAnsi="Arial" w:cs="Arial"/>
        </w:rPr>
        <w:t>At the end of the contract, all the equipment</w:t>
      </w:r>
      <w:r w:rsidRPr="00E256B7">
        <w:rPr>
          <w:rFonts w:ascii="Arial" w:hAnsi="Arial" w:cs="Arial"/>
          <w:lang w:val="en-US"/>
        </w:rPr>
        <w:t>’s and consumables</w:t>
      </w:r>
      <w:r w:rsidRPr="00E256B7">
        <w:rPr>
          <w:rFonts w:ascii="Arial" w:hAnsi="Arial" w:cs="Arial"/>
        </w:rPr>
        <w:t xml:space="preserve"> purchased through the contract by the </w:t>
      </w:r>
      <w:r w:rsidRPr="00E256B7">
        <w:rPr>
          <w:rFonts w:ascii="Arial" w:hAnsi="Arial" w:cs="Arial"/>
          <w:i/>
          <w:iCs/>
          <w:lang w:val="en-US"/>
        </w:rPr>
        <w:t>Contractor</w:t>
      </w:r>
      <w:r w:rsidRPr="00E256B7">
        <w:rPr>
          <w:rFonts w:ascii="Arial" w:hAnsi="Arial" w:cs="Arial"/>
        </w:rPr>
        <w:t xml:space="preserve"> must be handed over to the </w:t>
      </w:r>
      <w:r w:rsidRPr="00E256B7">
        <w:rPr>
          <w:rFonts w:ascii="Arial" w:hAnsi="Arial" w:cs="Arial"/>
          <w:i/>
          <w:iCs/>
        </w:rPr>
        <w:t>Service Manager</w:t>
      </w:r>
      <w:r w:rsidRPr="00E256B7">
        <w:rPr>
          <w:rFonts w:ascii="Arial" w:hAnsi="Arial" w:cs="Arial"/>
          <w:i/>
          <w:iCs/>
          <w:lang w:val="en-US"/>
        </w:rPr>
        <w:t xml:space="preserve"> </w:t>
      </w:r>
      <w:r w:rsidRPr="00E256B7">
        <w:rPr>
          <w:rFonts w:ascii="Arial" w:hAnsi="Arial" w:cs="Arial"/>
          <w:lang w:val="en-US"/>
        </w:rPr>
        <w:t>and should not be removed from site by contractor employees.</w:t>
      </w:r>
    </w:p>
    <w:p w14:paraId="214B76D4" w14:textId="77777777" w:rsidR="00BA2242" w:rsidRPr="00E256B7" w:rsidRDefault="00BA2242">
      <w:pPr>
        <w:rPr>
          <w:rFonts w:ascii="Arial" w:hAnsi="Arial" w:cs="Arial"/>
        </w:rPr>
      </w:pPr>
    </w:p>
    <w:p w14:paraId="671A5F68" w14:textId="77777777" w:rsidR="00BA2242" w:rsidRPr="00AF48B1"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33" w:name="_Toc516836520"/>
      <w:r w:rsidRPr="00AF48B1">
        <w:rPr>
          <w:rFonts w:ascii="Arial" w:hAnsi="Arial" w:cs="Arial"/>
          <w:b/>
          <w:bCs/>
          <w:color w:val="auto"/>
          <w:sz w:val="22"/>
          <w:szCs w:val="22"/>
        </w:rPr>
        <w:t>Information and other things</w:t>
      </w:r>
      <w:bookmarkEnd w:id="133"/>
    </w:p>
    <w:p w14:paraId="79CB020D" w14:textId="77777777" w:rsidR="00BA2242" w:rsidRPr="00E256B7" w:rsidRDefault="00BA2242">
      <w:pPr>
        <w:rPr>
          <w:rFonts w:ascii="Arial" w:hAnsi="Arial" w:cs="Arial"/>
        </w:rPr>
      </w:pPr>
      <w:r w:rsidRPr="00E256B7">
        <w:rPr>
          <w:rFonts w:ascii="Arial" w:hAnsi="Arial" w:cs="Arial"/>
        </w:rPr>
        <w:t>At the end of service contract, the Contractor must provide the following information.</w:t>
      </w:r>
    </w:p>
    <w:p w14:paraId="7C1AB4CA"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Consolidated health and safety file</w:t>
      </w:r>
    </w:p>
    <w:p w14:paraId="2796A431"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Employers’ investigation reports and all supporting documents</w:t>
      </w:r>
    </w:p>
    <w:p w14:paraId="5925BA8D"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All contracts reports in relation to this service contract</w:t>
      </w:r>
    </w:p>
    <w:p w14:paraId="17728965"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All historical invoicing and the signed delivery notes for the service</w:t>
      </w:r>
    </w:p>
    <w:p w14:paraId="200D96D3"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All defined cost documents</w:t>
      </w:r>
    </w:p>
    <w:p w14:paraId="445FD9CB"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Summary of lessons learn</w:t>
      </w:r>
      <w:r w:rsidRPr="00E256B7">
        <w:rPr>
          <w:rFonts w:ascii="Arial" w:hAnsi="Arial" w:cs="Arial"/>
          <w:lang w:val="en-US"/>
        </w:rPr>
        <w:t>ed</w:t>
      </w:r>
      <w:r w:rsidRPr="00E256B7">
        <w:rPr>
          <w:rFonts w:ascii="Arial" w:hAnsi="Arial" w:cs="Arial"/>
        </w:rPr>
        <w:t xml:space="preserve"> during the contract period.</w:t>
      </w:r>
    </w:p>
    <w:p w14:paraId="2C3322FB"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Summary of training undertaken by the Contractor’s employees over the duration of the contract.</w:t>
      </w:r>
    </w:p>
    <w:p w14:paraId="40D1AFAE" w14:textId="77777777" w:rsidR="00BA2242" w:rsidRPr="00E256B7" w:rsidRDefault="00BA2242" w:rsidP="00BA2242">
      <w:pPr>
        <w:numPr>
          <w:ilvl w:val="0"/>
          <w:numId w:val="95"/>
        </w:numPr>
        <w:tabs>
          <w:tab w:val="left" w:pos="357"/>
        </w:tabs>
        <w:spacing w:after="0" w:line="240" w:lineRule="auto"/>
        <w:jc w:val="both"/>
        <w:rPr>
          <w:rFonts w:ascii="Arial" w:hAnsi="Arial" w:cs="Arial"/>
        </w:rPr>
      </w:pPr>
      <w:r w:rsidRPr="00E256B7">
        <w:rPr>
          <w:rFonts w:ascii="Arial" w:hAnsi="Arial" w:cs="Arial"/>
        </w:rPr>
        <w:t>Copy of all monthly reports.</w:t>
      </w:r>
    </w:p>
    <w:p w14:paraId="42D17912" w14:textId="40D65BC9" w:rsidR="00AF48B1" w:rsidRDefault="00BA2242" w:rsidP="00675DB7">
      <w:pPr>
        <w:numPr>
          <w:ilvl w:val="0"/>
          <w:numId w:val="95"/>
        </w:numPr>
        <w:tabs>
          <w:tab w:val="left" w:pos="357"/>
        </w:tabs>
        <w:spacing w:after="0" w:line="240" w:lineRule="auto"/>
        <w:jc w:val="both"/>
        <w:rPr>
          <w:rFonts w:ascii="Arial" w:hAnsi="Arial" w:cs="Arial"/>
        </w:rPr>
      </w:pPr>
      <w:r w:rsidRPr="00E256B7">
        <w:rPr>
          <w:rFonts w:ascii="Arial" w:hAnsi="Arial" w:cs="Arial"/>
        </w:rPr>
        <w:t>Summary of all quantity of items supplied by Contractor as per the Price List for the duration of the contract.</w:t>
      </w:r>
    </w:p>
    <w:p w14:paraId="6A557D3D" w14:textId="77777777" w:rsidR="00675DB7" w:rsidRPr="00675DB7" w:rsidRDefault="00675DB7" w:rsidP="00675DB7">
      <w:pPr>
        <w:tabs>
          <w:tab w:val="left" w:pos="357"/>
        </w:tabs>
        <w:spacing w:after="0" w:line="240" w:lineRule="auto"/>
        <w:ind w:left="720"/>
        <w:jc w:val="both"/>
        <w:rPr>
          <w:rFonts w:ascii="Arial" w:hAnsi="Arial" w:cs="Arial"/>
        </w:rPr>
      </w:pPr>
    </w:p>
    <w:p w14:paraId="59DD967C" w14:textId="77777777" w:rsidR="00BA2242" w:rsidRPr="002538FE" w:rsidRDefault="00BA2242" w:rsidP="006523F9">
      <w:pPr>
        <w:pStyle w:val="Heading2"/>
        <w:keepNext w:val="0"/>
        <w:keepLines w:val="0"/>
        <w:numPr>
          <w:ilvl w:val="1"/>
          <w:numId w:val="8"/>
        </w:numPr>
        <w:tabs>
          <w:tab w:val="left" w:pos="576"/>
        </w:tabs>
        <w:spacing w:before="120" w:after="120" w:line="240" w:lineRule="auto"/>
        <w:jc w:val="both"/>
        <w:rPr>
          <w:rFonts w:ascii="Arial" w:hAnsi="Arial" w:cs="Arial"/>
          <w:b/>
          <w:bCs/>
          <w:color w:val="auto"/>
          <w:sz w:val="22"/>
          <w:szCs w:val="22"/>
        </w:rPr>
      </w:pPr>
      <w:bookmarkStart w:id="134" w:name="_Toc516836521"/>
      <w:bookmarkStart w:id="135" w:name="_Toc232953651"/>
      <w:r w:rsidRPr="002538FE">
        <w:rPr>
          <w:rFonts w:ascii="Arial" w:hAnsi="Arial" w:cs="Arial"/>
          <w:b/>
          <w:bCs/>
          <w:color w:val="auto"/>
          <w:sz w:val="22"/>
          <w:szCs w:val="22"/>
        </w:rPr>
        <w:lastRenderedPageBreak/>
        <w:t>Management of work done by Task Order</w:t>
      </w:r>
      <w:bookmarkEnd w:id="134"/>
      <w:bookmarkEnd w:id="135"/>
    </w:p>
    <w:p w14:paraId="24E2FF66" w14:textId="0A9B4B6E" w:rsidR="00BA2242" w:rsidRPr="002538FE" w:rsidRDefault="00BA2242" w:rsidP="00BA2242">
      <w:pPr>
        <w:numPr>
          <w:ilvl w:val="0"/>
          <w:numId w:val="96"/>
        </w:numPr>
        <w:spacing w:after="0" w:line="240" w:lineRule="auto"/>
        <w:jc w:val="both"/>
        <w:rPr>
          <w:rFonts w:ascii="Arial" w:hAnsi="Arial" w:cs="Arial"/>
        </w:rPr>
      </w:pPr>
      <w:r w:rsidRPr="002538FE">
        <w:rPr>
          <w:rFonts w:ascii="Arial" w:hAnsi="Arial" w:cs="Arial"/>
        </w:rPr>
        <w:t xml:space="preserve">The Contractor shall receive </w:t>
      </w:r>
      <w:r w:rsidR="002538FE">
        <w:rPr>
          <w:rFonts w:ascii="Arial" w:hAnsi="Arial" w:cs="Arial"/>
        </w:rPr>
        <w:t xml:space="preserve">a Purchase Order instead of </w:t>
      </w:r>
      <w:r w:rsidRPr="002538FE">
        <w:rPr>
          <w:rFonts w:ascii="Arial" w:hAnsi="Arial" w:cs="Arial"/>
        </w:rPr>
        <w:t>the task order</w:t>
      </w:r>
      <w:r w:rsidR="002538FE">
        <w:rPr>
          <w:rFonts w:ascii="Arial" w:hAnsi="Arial" w:cs="Arial"/>
        </w:rPr>
        <w:t xml:space="preserve"> on monthly basis for the purpose of using the PO number on their invoice</w:t>
      </w:r>
      <w:r w:rsidRPr="002538FE">
        <w:rPr>
          <w:rFonts w:ascii="Arial" w:hAnsi="Arial" w:cs="Arial"/>
        </w:rPr>
        <w:t xml:space="preserve">. </w:t>
      </w:r>
    </w:p>
    <w:p w14:paraId="336CA933" w14:textId="733208F7" w:rsidR="00BA2242" w:rsidRPr="002538FE" w:rsidRDefault="00BA2242" w:rsidP="00BA2242">
      <w:pPr>
        <w:numPr>
          <w:ilvl w:val="0"/>
          <w:numId w:val="96"/>
        </w:numPr>
        <w:spacing w:after="0" w:line="240" w:lineRule="auto"/>
        <w:jc w:val="both"/>
        <w:rPr>
          <w:rFonts w:ascii="Arial" w:hAnsi="Arial" w:cs="Arial"/>
        </w:rPr>
      </w:pPr>
      <w:r w:rsidRPr="002538FE">
        <w:rPr>
          <w:rFonts w:ascii="Arial" w:hAnsi="Arial" w:cs="Arial"/>
        </w:rPr>
        <w:t xml:space="preserve">Other than emergency work requests, no works shall proceed without an approved </w:t>
      </w:r>
      <w:r w:rsidR="002538FE">
        <w:rPr>
          <w:rFonts w:ascii="Arial" w:hAnsi="Arial" w:cs="Arial"/>
        </w:rPr>
        <w:t>purchase</w:t>
      </w:r>
      <w:r w:rsidRPr="002538FE">
        <w:rPr>
          <w:rFonts w:ascii="Arial" w:hAnsi="Arial" w:cs="Arial"/>
        </w:rPr>
        <w:t xml:space="preserve"> order.</w:t>
      </w:r>
    </w:p>
    <w:p w14:paraId="27D8928D" w14:textId="7D85A546" w:rsidR="00BA2242" w:rsidRPr="002538FE" w:rsidRDefault="00BA2242" w:rsidP="00BA2242">
      <w:pPr>
        <w:numPr>
          <w:ilvl w:val="0"/>
          <w:numId w:val="96"/>
        </w:numPr>
        <w:spacing w:after="0" w:line="240" w:lineRule="auto"/>
        <w:jc w:val="both"/>
        <w:rPr>
          <w:rFonts w:ascii="Arial" w:hAnsi="Arial" w:cs="Arial"/>
        </w:rPr>
      </w:pPr>
      <w:r w:rsidRPr="002538FE">
        <w:rPr>
          <w:rFonts w:ascii="Arial" w:hAnsi="Arial" w:cs="Arial"/>
        </w:rPr>
        <w:t xml:space="preserve">Discretion of the Contractor and Supervisor shall apply in determining and interpreting emergency requests to ratify works done without an approved </w:t>
      </w:r>
      <w:r w:rsidR="00C60F23">
        <w:rPr>
          <w:rFonts w:ascii="Arial" w:hAnsi="Arial" w:cs="Arial"/>
        </w:rPr>
        <w:t>purchase</w:t>
      </w:r>
      <w:r w:rsidRPr="002538FE">
        <w:rPr>
          <w:rFonts w:ascii="Arial" w:hAnsi="Arial" w:cs="Arial"/>
        </w:rPr>
        <w:t xml:space="preserve"> order.</w:t>
      </w:r>
    </w:p>
    <w:p w14:paraId="3A7B036A" w14:textId="77777777" w:rsidR="00BA2242" w:rsidRPr="00E256B7" w:rsidRDefault="00BA2242">
      <w:pPr>
        <w:ind w:left="360"/>
        <w:rPr>
          <w:rFonts w:ascii="Arial" w:hAnsi="Arial" w:cs="Arial"/>
        </w:rPr>
      </w:pPr>
    </w:p>
    <w:p w14:paraId="1C3ECB55" w14:textId="77777777" w:rsidR="00BA2242" w:rsidRPr="00E256B7" w:rsidRDefault="00BA2242" w:rsidP="00AF48B1">
      <w:pPr>
        <w:jc w:val="both"/>
        <w:rPr>
          <w:rFonts w:ascii="Arial" w:hAnsi="Arial" w:cs="Arial"/>
        </w:rPr>
      </w:pPr>
      <w:r w:rsidRPr="00E256B7">
        <w:rPr>
          <w:rFonts w:ascii="Arial" w:hAnsi="Arial" w:cs="Arial"/>
        </w:rPr>
        <w:t xml:space="preserve">The Contractor will not be compensated for works that proceed without an approved task order unless the task order is ratified at the discretion of the Service Manager. Reasons shall be in writing to the Contractor to request ratification for compensation events with any works done without the approved task order. </w:t>
      </w:r>
    </w:p>
    <w:p w14:paraId="300B3CD8" w14:textId="77777777" w:rsidR="00BA2242" w:rsidRPr="00E256B7" w:rsidRDefault="00BA2242">
      <w:pPr>
        <w:rPr>
          <w:rFonts w:ascii="Arial" w:hAnsi="Arial" w:cs="Arial"/>
        </w:rPr>
      </w:pPr>
    </w:p>
    <w:p w14:paraId="3A29F074" w14:textId="77777777" w:rsidR="00BA2242" w:rsidRPr="00AF48B1"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2"/>
          <w:szCs w:val="22"/>
        </w:rPr>
      </w:pPr>
      <w:bookmarkStart w:id="136" w:name="_Toc232953652"/>
      <w:bookmarkStart w:id="137" w:name="_Toc516836522"/>
      <w:r w:rsidRPr="00AF48B1">
        <w:rPr>
          <w:rFonts w:ascii="Arial" w:hAnsi="Arial" w:cs="Arial"/>
          <w:b/>
          <w:bCs/>
          <w:color w:val="auto"/>
          <w:sz w:val="22"/>
          <w:szCs w:val="22"/>
        </w:rPr>
        <w:t>Health and safety, the environment and quality assurance</w:t>
      </w:r>
      <w:bookmarkEnd w:id="136"/>
      <w:bookmarkEnd w:id="137"/>
    </w:p>
    <w:p w14:paraId="75FA5EA4" w14:textId="77777777" w:rsidR="00BA2242" w:rsidRPr="00AF48B1" w:rsidRDefault="00BA2242" w:rsidP="006523F9">
      <w:pPr>
        <w:pStyle w:val="Heading2"/>
        <w:keepNext w:val="0"/>
        <w:keepLines w:val="0"/>
        <w:numPr>
          <w:ilvl w:val="1"/>
          <w:numId w:val="8"/>
        </w:numPr>
        <w:tabs>
          <w:tab w:val="left" w:pos="576"/>
        </w:tabs>
        <w:spacing w:before="120" w:after="120" w:line="240" w:lineRule="auto"/>
        <w:jc w:val="both"/>
        <w:rPr>
          <w:rFonts w:ascii="Arial" w:hAnsi="Arial" w:cs="Arial"/>
          <w:b/>
          <w:bCs/>
          <w:color w:val="auto"/>
          <w:sz w:val="22"/>
          <w:szCs w:val="22"/>
        </w:rPr>
      </w:pPr>
      <w:bookmarkStart w:id="138" w:name="_Ref134768869"/>
      <w:bookmarkStart w:id="139" w:name="_Toc137798045"/>
      <w:bookmarkStart w:id="140" w:name="_Toc229128248"/>
      <w:bookmarkStart w:id="141" w:name="_Toc232953653"/>
      <w:bookmarkStart w:id="142" w:name="_Toc516836523"/>
      <w:r w:rsidRPr="00AF48B1">
        <w:rPr>
          <w:rFonts w:ascii="Arial" w:hAnsi="Arial" w:cs="Arial"/>
          <w:b/>
          <w:bCs/>
          <w:color w:val="auto"/>
          <w:sz w:val="22"/>
          <w:szCs w:val="22"/>
        </w:rPr>
        <w:t>Health and safety risk management</w:t>
      </w:r>
      <w:bookmarkEnd w:id="138"/>
      <w:bookmarkEnd w:id="139"/>
      <w:bookmarkEnd w:id="140"/>
      <w:bookmarkEnd w:id="141"/>
      <w:bookmarkEnd w:id="142"/>
    </w:p>
    <w:p w14:paraId="237B0369" w14:textId="4E437970" w:rsidR="00BA2242" w:rsidRPr="00E256B7" w:rsidRDefault="00BA2242" w:rsidP="00AF48B1">
      <w:pPr>
        <w:jc w:val="both"/>
        <w:rPr>
          <w:rFonts w:ascii="Arial" w:hAnsi="Arial" w:cs="Arial"/>
        </w:rPr>
      </w:pPr>
      <w:r w:rsidRPr="00E256B7">
        <w:rPr>
          <w:rFonts w:ascii="Arial" w:hAnsi="Arial" w:cs="Arial"/>
        </w:rPr>
        <w:t xml:space="preserve">This OHS Specification is Eskom minimum requirements which are required to be met for the specific contract and for the duration of the contract period by contractors and where required, the delivery </w:t>
      </w:r>
      <w:r w:rsidRPr="00E256B7">
        <w:rPr>
          <w:rFonts w:ascii="Arial" w:hAnsi="Arial" w:cs="Arial"/>
          <w:lang w:val="en-US"/>
        </w:rPr>
        <w:t>organization</w:t>
      </w:r>
      <w:r w:rsidRPr="00E256B7">
        <w:rPr>
          <w:rFonts w:ascii="Arial" w:hAnsi="Arial" w:cs="Arial"/>
        </w:rPr>
        <w:t xml:space="preserve">. </w:t>
      </w:r>
    </w:p>
    <w:p w14:paraId="45FDBB07" w14:textId="46CE2BBF" w:rsidR="00BA2242" w:rsidRDefault="00BA2242" w:rsidP="00AF48B1">
      <w:pPr>
        <w:jc w:val="both"/>
        <w:rPr>
          <w:rFonts w:ascii="Arial" w:hAnsi="Arial" w:cs="Arial"/>
        </w:rPr>
      </w:pPr>
      <w:r w:rsidRPr="00E256B7">
        <w:rPr>
          <w:rFonts w:ascii="Arial" w:hAnsi="Arial" w:cs="Arial"/>
        </w:rPr>
        <w:t xml:space="preserve">The contractor is expected to develop a SHE plan which meets these requirements as well as relevant and other legal and other requirements applicable to the issued scope of work. </w:t>
      </w:r>
      <w:r w:rsidR="00AF48B1">
        <w:rPr>
          <w:rFonts w:ascii="Arial" w:hAnsi="Arial" w:cs="Arial"/>
        </w:rPr>
        <w:t>NTCSA</w:t>
      </w:r>
      <w:r w:rsidRPr="00E256B7">
        <w:rPr>
          <w:rFonts w:ascii="Arial" w:hAnsi="Arial" w:cs="Arial"/>
        </w:rPr>
        <w:t xml:space="preserve"> in no way assumes the contractor’s legal responsibilities. The contractor is and remains accountable for the quality and the execution of his/her health and safety programme for his/her employees and appointed contractor employees. This OHS Specification reflects minimum requirements and should not be construed as all encompassing.</w:t>
      </w:r>
    </w:p>
    <w:p w14:paraId="0DB6E99D" w14:textId="77777777" w:rsidR="00BA2242" w:rsidRPr="00E256B7" w:rsidRDefault="00BA2242">
      <w:pPr>
        <w:rPr>
          <w:rFonts w:ascii="Arial" w:hAnsi="Arial" w:cs="Arial"/>
        </w:rPr>
      </w:pPr>
    </w:p>
    <w:p w14:paraId="3D2CF2B1" w14:textId="77777777" w:rsidR="00BA2242" w:rsidRPr="00AF48B1" w:rsidRDefault="00BA2242" w:rsidP="006523F9">
      <w:pPr>
        <w:pStyle w:val="Heading2"/>
        <w:keepNext w:val="0"/>
        <w:keepLines w:val="0"/>
        <w:numPr>
          <w:ilvl w:val="1"/>
          <w:numId w:val="8"/>
        </w:numPr>
        <w:tabs>
          <w:tab w:val="left" w:pos="576"/>
        </w:tabs>
        <w:spacing w:before="120" w:after="120" w:line="240" w:lineRule="auto"/>
        <w:jc w:val="both"/>
        <w:rPr>
          <w:rFonts w:ascii="Arial" w:hAnsi="Arial" w:cs="Arial"/>
          <w:color w:val="auto"/>
          <w:sz w:val="22"/>
          <w:szCs w:val="22"/>
        </w:rPr>
      </w:pPr>
      <w:r w:rsidRPr="00AF48B1">
        <w:rPr>
          <w:rFonts w:ascii="Arial" w:hAnsi="Arial" w:cs="Arial"/>
          <w:color w:val="auto"/>
          <w:sz w:val="22"/>
          <w:szCs w:val="22"/>
        </w:rPr>
        <w:t>Roles and Responsibilities</w:t>
      </w:r>
    </w:p>
    <w:p w14:paraId="00675529" w14:textId="77777777" w:rsidR="00BA2242" w:rsidRPr="00AF48B1"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r w:rsidRPr="00AF48B1">
        <w:rPr>
          <w:rFonts w:ascii="Arial" w:hAnsi="Arial" w:cs="Arial"/>
          <w:b/>
          <w:bCs/>
          <w:color w:val="auto"/>
          <w:sz w:val="22"/>
          <w:szCs w:val="22"/>
        </w:rPr>
        <w:t>Appointed contractors and sub- contractors</w:t>
      </w:r>
    </w:p>
    <w:p w14:paraId="173AA5BE" w14:textId="77777777" w:rsidR="00BA2242" w:rsidRPr="00E256B7" w:rsidRDefault="00BA2242">
      <w:pPr>
        <w:pStyle w:val="Heading3"/>
        <w:rPr>
          <w:rFonts w:ascii="Arial" w:hAnsi="Arial" w:cs="Arial"/>
          <w:sz w:val="22"/>
          <w:szCs w:val="22"/>
        </w:rPr>
      </w:pPr>
    </w:p>
    <w:p w14:paraId="3FF52512" w14:textId="77777777" w:rsidR="00BA2242" w:rsidRPr="00E256B7" w:rsidRDefault="00BA2242" w:rsidP="00AF48B1">
      <w:pPr>
        <w:jc w:val="both"/>
        <w:rPr>
          <w:rFonts w:ascii="Arial" w:hAnsi="Arial" w:cs="Arial"/>
        </w:rPr>
      </w:pPr>
      <w:r w:rsidRPr="00E256B7">
        <w:rPr>
          <w:rFonts w:ascii="Arial" w:hAnsi="Arial" w:cs="Arial"/>
          <w:b/>
          <w:bCs/>
        </w:rPr>
        <w:t>Note 1:</w:t>
      </w:r>
      <w:r w:rsidRPr="00E256B7">
        <w:rPr>
          <w:rFonts w:ascii="Arial" w:hAnsi="Arial" w:cs="Arial"/>
        </w:rPr>
        <w:t xml:space="preserve"> Most of the roles and responsibilities listed apply to both appointed contractors and any sub- contractors. Where some of the listed do not apply to both, then the specific responsibilities will be listed and titled. The contractors shall:</w:t>
      </w:r>
    </w:p>
    <w:p w14:paraId="3A9BEA7A" w14:textId="77777777" w:rsidR="00BA2242" w:rsidRPr="00E256B7" w:rsidRDefault="00BA2242">
      <w:pPr>
        <w:rPr>
          <w:rFonts w:ascii="Arial" w:hAnsi="Arial" w:cs="Arial"/>
        </w:rPr>
      </w:pPr>
    </w:p>
    <w:p w14:paraId="0A7F2C8E" w14:textId="77777777" w:rsidR="00BA2242" w:rsidRPr="00E256B7" w:rsidRDefault="00BA2242" w:rsidP="00BA2242">
      <w:pPr>
        <w:numPr>
          <w:ilvl w:val="0"/>
          <w:numId w:val="27"/>
        </w:numPr>
        <w:tabs>
          <w:tab w:val="clear" w:pos="425"/>
          <w:tab w:val="left" w:pos="357"/>
        </w:tabs>
        <w:spacing w:after="0" w:line="360" w:lineRule="auto"/>
        <w:jc w:val="both"/>
        <w:rPr>
          <w:rFonts w:ascii="Arial" w:hAnsi="Arial" w:cs="Arial"/>
        </w:rPr>
      </w:pPr>
      <w:r w:rsidRPr="00E256B7">
        <w:rPr>
          <w:rFonts w:ascii="Arial" w:hAnsi="Arial" w:cs="Arial"/>
        </w:rPr>
        <w:t>Carry out all duties as listed in section 8, 9 and 10, the various other regulations that form part of the OHS Act.</w:t>
      </w:r>
    </w:p>
    <w:p w14:paraId="4BDCFC15" w14:textId="77777777" w:rsidR="00BA2242" w:rsidRPr="00E256B7" w:rsidRDefault="00BA2242" w:rsidP="00BA2242">
      <w:pPr>
        <w:numPr>
          <w:ilvl w:val="0"/>
          <w:numId w:val="27"/>
        </w:numPr>
        <w:tabs>
          <w:tab w:val="clear" w:pos="425"/>
          <w:tab w:val="left" w:pos="357"/>
        </w:tabs>
        <w:spacing w:after="0" w:line="360" w:lineRule="auto"/>
        <w:jc w:val="both"/>
        <w:rPr>
          <w:rFonts w:ascii="Arial" w:hAnsi="Arial" w:cs="Arial"/>
        </w:rPr>
      </w:pPr>
      <w:r w:rsidRPr="00E256B7">
        <w:rPr>
          <w:rFonts w:ascii="Arial" w:hAnsi="Arial" w:cs="Arial"/>
        </w:rPr>
        <w:t xml:space="preserve">Carry accountability and responsibility for the safety and health of their employees and their sub- contractors within their working area, as contemplated by section 37(2) of the OHS Act; </w:t>
      </w:r>
    </w:p>
    <w:p w14:paraId="7157ABE4" w14:textId="77777777" w:rsidR="00BA2242" w:rsidRPr="00E256B7" w:rsidRDefault="00BA2242">
      <w:pPr>
        <w:spacing w:line="360" w:lineRule="auto"/>
        <w:rPr>
          <w:rFonts w:ascii="Arial" w:hAnsi="Arial" w:cs="Arial"/>
          <w:lang w:val="en-US"/>
        </w:rPr>
      </w:pPr>
    </w:p>
    <w:p w14:paraId="73D59CF5" w14:textId="4A8A8D9B" w:rsidR="00067850" w:rsidRDefault="00BA2242" w:rsidP="00067850">
      <w:pPr>
        <w:numPr>
          <w:ilvl w:val="0"/>
          <w:numId w:val="27"/>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lastRenderedPageBreak/>
        <w:t xml:space="preserve">Not victimize or dismiss employees, by virtue of the employees divulging health and safety information or suspecting such information has been divulged, in the interests of health and safety requirements; </w:t>
      </w:r>
    </w:p>
    <w:p w14:paraId="579CCA3E" w14:textId="77777777" w:rsidR="006B1EE8" w:rsidRPr="006B1EE8" w:rsidRDefault="006B1EE8" w:rsidP="006B1EE8">
      <w:pPr>
        <w:tabs>
          <w:tab w:val="left" w:pos="357"/>
          <w:tab w:val="left" w:pos="425"/>
        </w:tabs>
        <w:spacing w:after="0" w:line="360" w:lineRule="auto"/>
        <w:jc w:val="both"/>
        <w:rPr>
          <w:rFonts w:ascii="Arial" w:hAnsi="Arial" w:cs="Arial"/>
        </w:rPr>
      </w:pPr>
    </w:p>
    <w:p w14:paraId="7F956746" w14:textId="2A546006" w:rsidR="00BA2242" w:rsidRPr="00E256B7" w:rsidRDefault="00BA2242">
      <w:pPr>
        <w:spacing w:line="360" w:lineRule="auto"/>
        <w:rPr>
          <w:rFonts w:ascii="Arial" w:hAnsi="Arial" w:cs="Arial"/>
          <w:color w:val="000000"/>
          <w:lang w:val="en-US" w:eastAsia="zh-CN" w:bidi="ar"/>
        </w:rPr>
      </w:pPr>
      <w:r w:rsidRPr="00E256B7">
        <w:rPr>
          <w:rFonts w:ascii="Arial" w:hAnsi="Arial" w:cs="Arial"/>
          <w:b/>
          <w:bCs/>
          <w:color w:val="000000"/>
          <w:lang w:val="en-US" w:eastAsia="zh-CN" w:bidi="ar"/>
        </w:rPr>
        <w:t>Note</w:t>
      </w:r>
      <w:r w:rsidRPr="00E256B7">
        <w:rPr>
          <w:rFonts w:ascii="Arial" w:hAnsi="Arial" w:cs="Arial"/>
          <w:color w:val="000000"/>
          <w:lang w:val="en-US" w:eastAsia="zh-CN" w:bidi="ar"/>
        </w:rPr>
        <w:t xml:space="preserve"> should the appointed contractor or his/her sub- contractors entertain visitors on site, they will be held responsible for the provision and wearing PPE. </w:t>
      </w:r>
    </w:p>
    <w:p w14:paraId="61FE6541" w14:textId="3F379259" w:rsidR="00BA2242" w:rsidRPr="00E256B7" w:rsidRDefault="00BA2242">
      <w:pPr>
        <w:spacing w:line="360" w:lineRule="auto"/>
        <w:rPr>
          <w:rFonts w:ascii="Arial" w:hAnsi="Arial" w:cs="Arial"/>
          <w:color w:val="000000"/>
          <w:lang w:val="en-US" w:eastAsia="zh-CN" w:bidi="ar"/>
        </w:rPr>
      </w:pPr>
    </w:p>
    <w:p w14:paraId="14ADF9C2" w14:textId="7521D04E" w:rsidR="00BA2242" w:rsidRPr="00E256B7" w:rsidRDefault="00AF48B1" w:rsidP="00AF48B1">
      <w:pPr>
        <w:spacing w:line="360" w:lineRule="auto"/>
        <w:jc w:val="both"/>
        <w:rPr>
          <w:rFonts w:ascii="Arial" w:hAnsi="Arial" w:cs="Arial"/>
          <w:color w:val="000000"/>
          <w:lang w:val="en-US" w:eastAsia="zh-CN" w:bidi="ar"/>
        </w:rPr>
      </w:pPr>
      <w:r w:rsidRPr="00AF48B1">
        <w:rPr>
          <w:rFonts w:ascii="Arial" w:hAnsi="Arial" w:cs="Arial"/>
          <w:color w:val="000000"/>
          <w:lang w:val="en-US" w:eastAsia="zh-CN" w:bidi="ar"/>
        </w:rPr>
        <w:t>NTSCA</w:t>
      </w:r>
      <w:r w:rsidR="00BA2242" w:rsidRPr="00E256B7">
        <w:rPr>
          <w:rFonts w:ascii="Arial" w:hAnsi="Arial" w:cs="Arial"/>
          <w:color w:val="000000"/>
          <w:lang w:val="en-US" w:eastAsia="zh-CN" w:bidi="ar"/>
        </w:rPr>
        <w:t xml:space="preserve"> will not tolerate the presence of anyone who is or who appears to be under the influence of alcohol or any other intoxicating substance whilst performing work for them or on any work site.</w:t>
      </w:r>
    </w:p>
    <w:p w14:paraId="44CCCBC9" w14:textId="77777777" w:rsidR="00AF48B1" w:rsidRDefault="00AF48B1">
      <w:pPr>
        <w:rPr>
          <w:rFonts w:ascii="Arial" w:hAnsi="Arial" w:cs="Arial"/>
        </w:rPr>
      </w:pPr>
    </w:p>
    <w:p w14:paraId="6B6017B4" w14:textId="150D5CA8" w:rsidR="00BA2242" w:rsidRPr="00E256B7" w:rsidRDefault="00067850">
      <w:pPr>
        <w:rPr>
          <w:rFonts w:ascii="Arial" w:eastAsia="Arial-BoldMT" w:hAnsi="Arial" w:cs="Arial"/>
          <w:b/>
          <w:bCs/>
          <w:color w:val="000000"/>
          <w:lang w:val="en-US" w:eastAsia="zh-CN" w:bidi="ar"/>
        </w:rPr>
      </w:pPr>
      <w:r>
        <w:rPr>
          <w:rFonts w:ascii="Arial" w:hAnsi="Arial" w:cs="Arial"/>
          <w:b/>
          <w:lang w:val="en-US" w:eastAsia="zh-CN"/>
        </w:rPr>
        <w:t xml:space="preserve">3.4 </w:t>
      </w:r>
      <w:r w:rsidRPr="00E256B7">
        <w:rPr>
          <w:rFonts w:ascii="Arial" w:hAnsi="Arial" w:cs="Arial"/>
          <w:b/>
          <w:lang w:val="en-US" w:eastAsia="zh-CN"/>
        </w:rPr>
        <w:t>Legal</w:t>
      </w:r>
      <w:r w:rsidR="00BA2242" w:rsidRPr="00E256B7">
        <w:rPr>
          <w:rFonts w:ascii="Arial" w:hAnsi="Arial" w:cs="Arial"/>
          <w:b/>
          <w:lang w:val="en-US" w:eastAsia="zh-CN"/>
        </w:rPr>
        <w:t xml:space="preserve"> Compliance</w:t>
      </w:r>
      <w:r w:rsidR="00BA2242" w:rsidRPr="00E256B7">
        <w:rPr>
          <w:rFonts w:ascii="Arial" w:eastAsia="Arial-BoldMT" w:hAnsi="Arial" w:cs="Arial"/>
          <w:b/>
          <w:bCs/>
          <w:color w:val="000000"/>
          <w:lang w:val="en-US" w:eastAsia="zh-CN" w:bidi="ar"/>
        </w:rPr>
        <w:t xml:space="preserve"> </w:t>
      </w:r>
    </w:p>
    <w:p w14:paraId="607A4B00" w14:textId="77777777" w:rsidR="00BA2242" w:rsidRPr="00E256B7" w:rsidRDefault="00BA2242">
      <w:pPr>
        <w:rPr>
          <w:rFonts w:ascii="Arial" w:eastAsia="Arial-BoldMT" w:hAnsi="Arial" w:cs="Arial"/>
          <w:b/>
          <w:bCs/>
          <w:color w:val="000000"/>
          <w:lang w:val="en-US" w:eastAsia="zh-CN" w:bidi="ar"/>
        </w:rPr>
      </w:pPr>
    </w:p>
    <w:p w14:paraId="4E9C2D85" w14:textId="298BBDDC" w:rsidR="00BA2242" w:rsidRPr="00E256B7" w:rsidRDefault="00067850">
      <w:pPr>
        <w:rPr>
          <w:rFonts w:ascii="Arial" w:hAnsi="Arial" w:cs="Arial"/>
          <w:b/>
          <w:lang w:val="en-US" w:eastAsia="zh-CN"/>
        </w:rPr>
      </w:pPr>
      <w:r>
        <w:rPr>
          <w:rFonts w:ascii="Arial" w:hAnsi="Arial" w:cs="Arial"/>
          <w:b/>
          <w:lang w:val="en-US" w:eastAsia="zh-CN"/>
        </w:rPr>
        <w:t xml:space="preserve">3.4.1 </w:t>
      </w:r>
      <w:r w:rsidR="00BA2242" w:rsidRPr="00E256B7">
        <w:rPr>
          <w:rFonts w:ascii="Arial" w:hAnsi="Arial" w:cs="Arial"/>
          <w:b/>
          <w:lang w:val="en-US" w:eastAsia="zh-CN"/>
        </w:rPr>
        <w:t>Section 37(2) (Legal) Agreement</w:t>
      </w:r>
    </w:p>
    <w:p w14:paraId="588B1E15" w14:textId="77777777" w:rsidR="00BA2242" w:rsidRPr="00E256B7" w:rsidRDefault="00BA2242">
      <w:pPr>
        <w:rPr>
          <w:rFonts w:ascii="Arial" w:hAnsi="Arial" w:cs="Arial"/>
          <w:b/>
          <w:lang w:val="en-US" w:eastAsia="zh-CN"/>
        </w:rPr>
      </w:pPr>
      <w:r w:rsidRPr="00E256B7">
        <w:rPr>
          <w:rFonts w:ascii="Arial" w:hAnsi="Arial" w:cs="Arial"/>
          <w:b/>
          <w:lang w:val="en-US" w:eastAsia="zh-CN"/>
        </w:rPr>
        <w:t xml:space="preserve"> </w:t>
      </w:r>
    </w:p>
    <w:p w14:paraId="6C0DF281" w14:textId="09E17E94" w:rsidR="00BA2242" w:rsidRPr="00E256B7" w:rsidRDefault="00BA2242" w:rsidP="00067850">
      <w:pPr>
        <w:jc w:val="both"/>
        <w:rPr>
          <w:rFonts w:ascii="Arial" w:hAnsi="Arial" w:cs="Arial"/>
        </w:rPr>
      </w:pPr>
      <w:r w:rsidRPr="00E256B7">
        <w:rPr>
          <w:rFonts w:ascii="Arial" w:hAnsi="Arial" w:cs="Arial"/>
          <w:color w:val="000000"/>
          <w:lang w:val="en-US" w:eastAsia="zh-CN" w:bidi="ar"/>
        </w:rPr>
        <w:t xml:space="preserve">A section 37(2) agreement must be signed between </w:t>
      </w:r>
      <w:r w:rsidR="00067850">
        <w:rPr>
          <w:rFonts w:ascii="Arial" w:hAnsi="Arial" w:cs="Arial"/>
          <w:color w:val="000000"/>
          <w:lang w:val="en-US" w:eastAsia="zh-CN" w:bidi="ar"/>
        </w:rPr>
        <w:t>NTCSA</w:t>
      </w:r>
      <w:r w:rsidRPr="00E256B7">
        <w:rPr>
          <w:rFonts w:ascii="Arial" w:hAnsi="Arial" w:cs="Arial"/>
          <w:color w:val="000000"/>
          <w:lang w:val="en-US" w:eastAsia="zh-CN" w:bidi="ar"/>
        </w:rPr>
        <w:t xml:space="preserve"> and the appointed contractor at the time of awarding the contract. The appointed contractor must ensure that a section 37(2) agreement is compiled between the appointed contractor and all their sub-contractors for the contract. The original copy of the section 37(2) Agreement must be retained by the contractor and a copy retained by the responsible contract manager. A copy of all the agreements must form part of the respective appointed contractor’s SHE file. </w:t>
      </w:r>
    </w:p>
    <w:p w14:paraId="6E1D27C3" w14:textId="77777777" w:rsidR="00BA2242" w:rsidRPr="00E256B7" w:rsidRDefault="00BA2242">
      <w:pPr>
        <w:rPr>
          <w:rFonts w:ascii="Arial" w:hAnsi="Arial" w:cs="Arial"/>
          <w:color w:val="000000"/>
          <w:lang w:val="en-US" w:eastAsia="zh-CN" w:bidi="ar"/>
        </w:rPr>
      </w:pPr>
    </w:p>
    <w:p w14:paraId="6364BBDC" w14:textId="7ABDCB9D" w:rsidR="00C60F23" w:rsidRPr="005342CE" w:rsidRDefault="00BA2242" w:rsidP="005342CE">
      <w:pPr>
        <w:jc w:val="both"/>
        <w:rPr>
          <w:rFonts w:ascii="Arial" w:hAnsi="Arial" w:cs="Arial"/>
        </w:rPr>
      </w:pPr>
      <w:r w:rsidRPr="00E256B7">
        <w:rPr>
          <w:rFonts w:ascii="Arial" w:eastAsia="Arial-BoldItalicMT" w:hAnsi="Arial" w:cs="Arial"/>
          <w:b/>
          <w:bCs/>
          <w:i/>
          <w:iCs/>
          <w:color w:val="000000"/>
          <w:lang w:val="en-US" w:eastAsia="zh-CN" w:bidi="ar"/>
        </w:rPr>
        <w:t>Note</w:t>
      </w:r>
      <w:r w:rsidRPr="00E256B7">
        <w:rPr>
          <w:rFonts w:ascii="Arial" w:eastAsia="Arial-ItalicMT" w:hAnsi="Arial" w:cs="Arial"/>
          <w:i/>
          <w:iCs/>
          <w:color w:val="000000"/>
          <w:lang w:val="en-US" w:eastAsia="zh-CN" w:bidi="ar"/>
        </w:rPr>
        <w:t>: The agreement must be signed by both parties i.e Contract Manager and the Appointed Contractor. The authorization shall not be issued to the appointed contractor without the signed 37(2) document</w:t>
      </w:r>
      <w:r w:rsidR="005342CE">
        <w:rPr>
          <w:rFonts w:ascii="Arial" w:eastAsia="Arial-ItalicMT" w:hAnsi="Arial" w:cs="Arial"/>
          <w:i/>
          <w:iCs/>
          <w:color w:val="000000"/>
          <w:lang w:val="en-US" w:eastAsia="zh-CN" w:bidi="ar"/>
        </w:rPr>
        <w:t>.</w:t>
      </w:r>
    </w:p>
    <w:p w14:paraId="2E184895" w14:textId="0FDB08F2" w:rsidR="00BA2242" w:rsidRPr="00E256B7" w:rsidRDefault="00067850">
      <w:pPr>
        <w:rPr>
          <w:rFonts w:ascii="Arial" w:hAnsi="Arial" w:cs="Arial"/>
          <w:b/>
          <w:lang w:val="en-US" w:eastAsia="zh-CN"/>
        </w:rPr>
      </w:pPr>
      <w:r>
        <w:rPr>
          <w:rFonts w:ascii="Arial" w:hAnsi="Arial" w:cs="Arial"/>
          <w:b/>
          <w:lang w:val="en-US" w:eastAsia="zh-CN"/>
        </w:rPr>
        <w:t xml:space="preserve">3.4.2 </w:t>
      </w:r>
      <w:r w:rsidR="00BA2242" w:rsidRPr="00E256B7">
        <w:rPr>
          <w:rFonts w:ascii="Arial" w:hAnsi="Arial" w:cs="Arial"/>
          <w:b/>
          <w:lang w:val="en-US" w:eastAsia="zh-CN"/>
        </w:rPr>
        <w:t xml:space="preserve">Site Access requirements </w:t>
      </w:r>
    </w:p>
    <w:p w14:paraId="74A545EE" w14:textId="1499BA79" w:rsidR="00BA2242" w:rsidRPr="00E256B7" w:rsidRDefault="00BA2242" w:rsidP="00067850">
      <w:pPr>
        <w:jc w:val="both"/>
        <w:rPr>
          <w:rFonts w:ascii="Arial" w:hAnsi="Arial" w:cs="Arial"/>
        </w:rPr>
      </w:pPr>
      <w:r w:rsidRPr="00E256B7">
        <w:rPr>
          <w:rFonts w:ascii="Arial" w:hAnsi="Arial" w:cs="Arial"/>
          <w:color w:val="000000"/>
          <w:lang w:val="en-US" w:eastAsia="zh-CN" w:bidi="ar"/>
        </w:rPr>
        <w:t xml:space="preserve">The Safety file package must be submitted to the OHS department electronically </w:t>
      </w:r>
      <w:r w:rsidR="00067850">
        <w:rPr>
          <w:rFonts w:ascii="Arial" w:hAnsi="Arial" w:cs="Arial"/>
          <w:color w:val="000000"/>
          <w:lang w:val="en-US" w:eastAsia="zh-CN" w:bidi="ar"/>
        </w:rPr>
        <w:t>b</w:t>
      </w:r>
      <w:r w:rsidRPr="00E256B7">
        <w:rPr>
          <w:rFonts w:ascii="Arial" w:hAnsi="Arial" w:cs="Arial"/>
          <w:color w:val="000000"/>
          <w:lang w:val="en-US" w:eastAsia="zh-CN" w:bidi="ar"/>
        </w:rPr>
        <w:t>efore the successful Contractor commences with any work, the Contract Manage</w:t>
      </w:r>
      <w:r w:rsidR="002D408D">
        <w:rPr>
          <w:rFonts w:ascii="Arial" w:hAnsi="Arial" w:cs="Arial"/>
          <w:color w:val="000000"/>
          <w:lang w:val="en-US" w:eastAsia="zh-CN" w:bidi="ar"/>
        </w:rPr>
        <w:t>r</w:t>
      </w:r>
      <w:r w:rsidRPr="00E256B7">
        <w:rPr>
          <w:rFonts w:ascii="Arial" w:hAnsi="Arial" w:cs="Arial"/>
          <w:color w:val="000000"/>
          <w:lang w:val="en-US" w:eastAsia="zh-CN" w:bidi="ar"/>
        </w:rPr>
        <w:t xml:space="preserve"> shall ensure that; </w:t>
      </w:r>
    </w:p>
    <w:p w14:paraId="0378B872" w14:textId="77777777" w:rsidR="00BA2242" w:rsidRPr="00E256B7" w:rsidRDefault="00BA2242" w:rsidP="00067850">
      <w:pPr>
        <w:numPr>
          <w:ilvl w:val="0"/>
          <w:numId w:val="29"/>
        </w:numPr>
        <w:tabs>
          <w:tab w:val="left" w:pos="357"/>
          <w:tab w:val="left" w:pos="420"/>
        </w:tabs>
        <w:spacing w:after="0" w:line="240" w:lineRule="auto"/>
        <w:jc w:val="both"/>
        <w:rPr>
          <w:rFonts w:ascii="Arial" w:hAnsi="Arial" w:cs="Arial"/>
        </w:rPr>
      </w:pPr>
      <w:r w:rsidRPr="00E256B7">
        <w:rPr>
          <w:rFonts w:ascii="Arial" w:hAnsi="Arial" w:cs="Arial"/>
          <w:color w:val="000000"/>
          <w:lang w:val="en-US" w:eastAsia="zh-CN" w:bidi="ar"/>
        </w:rPr>
        <w:t xml:space="preserve">A copy of the OHS Specification document is in the possession of the principal contractor as well as the ESKOM baseline risk assessment. </w:t>
      </w:r>
    </w:p>
    <w:p w14:paraId="49489FFE" w14:textId="7BDD222B" w:rsidR="00BA2242" w:rsidRPr="00E256B7" w:rsidRDefault="00BA2242" w:rsidP="00067850">
      <w:pPr>
        <w:numPr>
          <w:ilvl w:val="0"/>
          <w:numId w:val="29"/>
        </w:numPr>
        <w:tabs>
          <w:tab w:val="left" w:pos="357"/>
          <w:tab w:val="left" w:pos="420"/>
        </w:tabs>
        <w:spacing w:after="0" w:line="240" w:lineRule="auto"/>
        <w:jc w:val="both"/>
        <w:rPr>
          <w:rFonts w:ascii="Arial" w:hAnsi="Arial" w:cs="Arial"/>
        </w:rPr>
      </w:pPr>
      <w:r w:rsidRPr="00E256B7">
        <w:rPr>
          <w:rFonts w:ascii="Arial" w:hAnsi="Arial" w:cs="Arial"/>
          <w:color w:val="000000"/>
          <w:lang w:val="en-US" w:eastAsia="zh-CN" w:bidi="ar"/>
        </w:rPr>
        <w:t xml:space="preserve">The </w:t>
      </w:r>
      <w:r w:rsidR="00067850" w:rsidRPr="00E256B7">
        <w:rPr>
          <w:rFonts w:ascii="Arial" w:hAnsi="Arial" w:cs="Arial"/>
          <w:color w:val="000000"/>
          <w:lang w:val="en-US" w:eastAsia="zh-CN" w:bidi="ar"/>
        </w:rPr>
        <w:t>person responsible</w:t>
      </w:r>
      <w:r w:rsidRPr="00E256B7">
        <w:rPr>
          <w:rFonts w:ascii="Arial" w:hAnsi="Arial" w:cs="Arial"/>
          <w:color w:val="000000"/>
          <w:lang w:val="en-US" w:eastAsia="zh-CN" w:bidi="ar"/>
        </w:rPr>
        <w:t xml:space="preserve"> of the contracting company and the contract manager/contract manager have signed the ESKOM section 37 (2) agreement. </w:t>
      </w:r>
    </w:p>
    <w:p w14:paraId="7468E334" w14:textId="72E996DA" w:rsidR="00067850" w:rsidRPr="00430E56" w:rsidRDefault="00BA2242" w:rsidP="002D408D">
      <w:pPr>
        <w:numPr>
          <w:ilvl w:val="0"/>
          <w:numId w:val="29"/>
        </w:numPr>
        <w:tabs>
          <w:tab w:val="left" w:pos="357"/>
          <w:tab w:val="left" w:pos="420"/>
        </w:tabs>
        <w:spacing w:after="0" w:line="240" w:lineRule="auto"/>
        <w:jc w:val="both"/>
        <w:rPr>
          <w:rFonts w:ascii="Arial" w:hAnsi="Arial" w:cs="Arial"/>
        </w:rPr>
      </w:pPr>
      <w:r w:rsidRPr="00E256B7">
        <w:rPr>
          <w:rFonts w:ascii="Arial" w:hAnsi="Arial" w:cs="Arial"/>
          <w:color w:val="000000"/>
          <w:lang w:val="en-US" w:eastAsia="zh-CN" w:bidi="ar"/>
        </w:rPr>
        <w:t xml:space="preserve">The appointment of the appointed Contractor </w:t>
      </w:r>
      <w:r w:rsidR="00067850" w:rsidRPr="00E256B7">
        <w:rPr>
          <w:rFonts w:ascii="Arial" w:hAnsi="Arial" w:cs="Arial"/>
          <w:color w:val="000000"/>
          <w:lang w:val="en-US" w:eastAsia="zh-CN" w:bidi="ar"/>
        </w:rPr>
        <w:t>has</w:t>
      </w:r>
      <w:r w:rsidRPr="00E256B7">
        <w:rPr>
          <w:rFonts w:ascii="Arial" w:hAnsi="Arial" w:cs="Arial"/>
          <w:color w:val="000000"/>
          <w:lang w:val="en-US" w:eastAsia="zh-CN" w:bidi="ar"/>
        </w:rPr>
        <w:t xml:space="preserve"> been concluded and signed by the Contractor and Appointed Contract Manager. </w:t>
      </w:r>
    </w:p>
    <w:p w14:paraId="7D5CC085" w14:textId="29A975BB" w:rsidR="00430E56" w:rsidRDefault="00430E56" w:rsidP="002D408D">
      <w:pPr>
        <w:numPr>
          <w:ilvl w:val="0"/>
          <w:numId w:val="29"/>
        </w:numPr>
        <w:tabs>
          <w:tab w:val="left" w:pos="357"/>
          <w:tab w:val="left" w:pos="420"/>
        </w:tabs>
        <w:spacing w:after="0" w:line="240" w:lineRule="auto"/>
        <w:jc w:val="both"/>
        <w:rPr>
          <w:rFonts w:ascii="Arial" w:hAnsi="Arial" w:cs="Arial"/>
        </w:rPr>
      </w:pPr>
      <w:r>
        <w:rPr>
          <w:rFonts w:ascii="Arial" w:hAnsi="Arial" w:cs="Arial"/>
          <w:color w:val="000000"/>
          <w:lang w:val="en-US" w:eastAsia="zh-CN" w:bidi="ar"/>
        </w:rPr>
        <w:t xml:space="preserve">The Contractor to provide and ensure that its employees </w:t>
      </w:r>
      <w:r w:rsidR="00EC105B">
        <w:rPr>
          <w:rFonts w:ascii="Arial" w:hAnsi="Arial" w:cs="Arial"/>
          <w:color w:val="000000"/>
          <w:lang w:val="en-US" w:eastAsia="zh-CN" w:bidi="ar"/>
        </w:rPr>
        <w:t>undergone</w:t>
      </w:r>
      <w:r>
        <w:rPr>
          <w:rFonts w:ascii="Arial" w:hAnsi="Arial" w:cs="Arial"/>
          <w:color w:val="000000"/>
          <w:lang w:val="en-US" w:eastAsia="zh-CN" w:bidi="ar"/>
        </w:rPr>
        <w:t xml:space="preserve"> police clearance prior accessing the site.</w:t>
      </w:r>
    </w:p>
    <w:p w14:paraId="596DBD79" w14:textId="77777777" w:rsidR="002D408D" w:rsidRPr="002D408D" w:rsidRDefault="002D408D" w:rsidP="002D408D">
      <w:pPr>
        <w:tabs>
          <w:tab w:val="left" w:pos="357"/>
          <w:tab w:val="left" w:pos="420"/>
        </w:tabs>
        <w:spacing w:after="0" w:line="240" w:lineRule="auto"/>
        <w:ind w:left="420"/>
        <w:jc w:val="both"/>
        <w:rPr>
          <w:rFonts w:ascii="Arial" w:hAnsi="Arial" w:cs="Arial"/>
        </w:rPr>
      </w:pPr>
    </w:p>
    <w:p w14:paraId="133CEA94" w14:textId="76E14337" w:rsidR="00BA2242" w:rsidRPr="00E256B7" w:rsidRDefault="00067850">
      <w:pPr>
        <w:rPr>
          <w:rFonts w:ascii="Arial" w:hAnsi="Arial" w:cs="Arial"/>
          <w:b/>
          <w:lang w:val="en-US" w:eastAsia="zh-CN"/>
        </w:rPr>
      </w:pPr>
      <w:r>
        <w:rPr>
          <w:rFonts w:ascii="Arial" w:hAnsi="Arial" w:cs="Arial"/>
          <w:b/>
          <w:lang w:val="en-US" w:eastAsia="zh-CN"/>
        </w:rPr>
        <w:t xml:space="preserve">3.4.3 </w:t>
      </w:r>
      <w:r w:rsidR="00BA2242" w:rsidRPr="00E256B7">
        <w:rPr>
          <w:rFonts w:ascii="Arial" w:hAnsi="Arial" w:cs="Arial"/>
          <w:b/>
          <w:lang w:val="en-US" w:eastAsia="zh-CN"/>
        </w:rPr>
        <w:t xml:space="preserve">COID </w:t>
      </w:r>
    </w:p>
    <w:p w14:paraId="22FFF7B3" w14:textId="6A5F0B8E" w:rsidR="00BA2242" w:rsidRPr="00E256B7" w:rsidRDefault="00BA2242" w:rsidP="00067850">
      <w:pPr>
        <w:jc w:val="both"/>
        <w:rPr>
          <w:rFonts w:ascii="Arial" w:hAnsi="Arial" w:cs="Arial"/>
        </w:rPr>
      </w:pPr>
      <w:r w:rsidRPr="00E256B7">
        <w:rPr>
          <w:rFonts w:ascii="Arial" w:hAnsi="Arial" w:cs="Arial"/>
          <w:color w:val="000000"/>
          <w:lang w:val="en-US" w:eastAsia="zh-CN" w:bidi="ar"/>
        </w:rPr>
        <w:lastRenderedPageBreak/>
        <w:t xml:space="preserve">The appointed contractor and all his/her sub- contractors shall be registered and in good standing with compensation fund or with a licensed compensation insurer as contemplated in the compensation for occupational injuries and diseases </w:t>
      </w:r>
      <w:r w:rsidR="00EC105B" w:rsidRPr="00E256B7">
        <w:rPr>
          <w:rFonts w:ascii="Arial" w:hAnsi="Arial" w:cs="Arial"/>
          <w:color w:val="000000"/>
          <w:lang w:val="en-US" w:eastAsia="zh-CN" w:bidi="ar"/>
        </w:rPr>
        <w:t>Act,</w:t>
      </w:r>
      <w:r w:rsidRPr="00E256B7">
        <w:rPr>
          <w:rFonts w:ascii="Arial" w:hAnsi="Arial" w:cs="Arial"/>
          <w:color w:val="000000"/>
          <w:lang w:val="en-US" w:eastAsia="zh-CN" w:bidi="ar"/>
        </w:rPr>
        <w:t xml:space="preserve"> 1993 ( Act No. 130 of 1993). The obligation lies with the contractors to ensure that the LoG remain valid throughout the contract period. A copy of the LoG must be filed in the contractor SHE files. </w:t>
      </w:r>
    </w:p>
    <w:p w14:paraId="50CE4FE3" w14:textId="77777777" w:rsidR="00BA2242" w:rsidRPr="00E256B7" w:rsidRDefault="00BA2242">
      <w:pPr>
        <w:rPr>
          <w:rFonts w:ascii="Arial" w:hAnsi="Arial" w:cs="Arial"/>
          <w:lang w:val="en-US"/>
        </w:rPr>
      </w:pPr>
    </w:p>
    <w:p w14:paraId="15DBAAB5" w14:textId="77D5BB71" w:rsidR="00BA2242" w:rsidRPr="00E256B7" w:rsidRDefault="00067850">
      <w:pPr>
        <w:rPr>
          <w:rFonts w:ascii="Arial" w:hAnsi="Arial" w:cs="Arial"/>
          <w:b/>
          <w:lang w:val="en-US" w:eastAsia="zh-CN"/>
        </w:rPr>
      </w:pPr>
      <w:r>
        <w:rPr>
          <w:rFonts w:ascii="Arial" w:hAnsi="Arial" w:cs="Arial"/>
          <w:b/>
          <w:lang w:val="en-US" w:eastAsia="zh-CN"/>
        </w:rPr>
        <w:t xml:space="preserve">3.4.5 </w:t>
      </w:r>
      <w:r w:rsidR="00BA2242" w:rsidRPr="00E256B7">
        <w:rPr>
          <w:rFonts w:ascii="Arial" w:hAnsi="Arial" w:cs="Arial"/>
          <w:b/>
          <w:lang w:val="en-US" w:eastAsia="zh-CN"/>
        </w:rPr>
        <w:t xml:space="preserve">Eskom Life-saving Rules </w:t>
      </w:r>
    </w:p>
    <w:p w14:paraId="2730A32B" w14:textId="419D5907" w:rsidR="00BA2242" w:rsidRPr="00E256B7" w:rsidRDefault="00BA2242" w:rsidP="00067850">
      <w:pPr>
        <w:numPr>
          <w:ilvl w:val="0"/>
          <w:numId w:val="30"/>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Five Life-saving rules have been developed that will apply to all </w:t>
      </w:r>
      <w:r w:rsidR="00067850">
        <w:rPr>
          <w:rFonts w:ascii="Arial" w:hAnsi="Arial" w:cs="Arial"/>
          <w:color w:val="000000"/>
          <w:lang w:val="en-US" w:eastAsia="zh-CN" w:bidi="ar"/>
        </w:rPr>
        <w:t>NTCSA</w:t>
      </w:r>
      <w:r w:rsidRPr="00E256B7">
        <w:rPr>
          <w:rFonts w:ascii="Arial" w:hAnsi="Arial" w:cs="Arial"/>
          <w:color w:val="000000"/>
          <w:lang w:val="en-US" w:eastAsia="zh-CN" w:bidi="ar"/>
        </w:rPr>
        <w:t xml:space="preserve"> Employees, agents, consultants, and </w:t>
      </w:r>
      <w:r w:rsidRPr="00E256B7">
        <w:rPr>
          <w:rFonts w:ascii="Arial" w:eastAsia="Arial-BoldMT" w:hAnsi="Arial" w:cs="Arial"/>
          <w:b/>
          <w:bCs/>
          <w:color w:val="000000"/>
          <w:lang w:val="en-US" w:eastAsia="zh-CN" w:bidi="ar"/>
        </w:rPr>
        <w:t>contractors</w:t>
      </w:r>
      <w:r w:rsidRPr="00E256B7">
        <w:rPr>
          <w:rFonts w:ascii="Arial" w:hAnsi="Arial" w:cs="Arial"/>
          <w:color w:val="000000"/>
          <w:lang w:val="en-US" w:eastAsia="zh-CN" w:bidi="ar"/>
        </w:rPr>
        <w:t xml:space="preserve">. Failure to adhere to these rules by any Eskom employee or employee of a Appointed Contractor or sub- contractor will be considered a serious transgression. These rules are being implemented to prevent serious injury or death of any employee, labour broker or contractor working in any area within Eskom. </w:t>
      </w:r>
    </w:p>
    <w:p w14:paraId="165436DD" w14:textId="1DDEBA5C" w:rsidR="00BA2242" w:rsidRPr="00351299" w:rsidRDefault="00BA2242" w:rsidP="00351299">
      <w:pPr>
        <w:numPr>
          <w:ilvl w:val="0"/>
          <w:numId w:val="30"/>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If any contractual work will be performed on any Eskom premises (including delivery of any product), then the rules </w:t>
      </w:r>
      <w:r w:rsidRPr="00E256B7">
        <w:rPr>
          <w:rFonts w:ascii="Arial" w:eastAsia="Arial-BoldMT" w:hAnsi="Arial" w:cs="Arial"/>
          <w:b/>
          <w:bCs/>
          <w:color w:val="000000"/>
          <w:lang w:val="en-US" w:eastAsia="zh-CN" w:bidi="ar"/>
        </w:rPr>
        <w:t xml:space="preserve">shall be obeyed </w:t>
      </w:r>
      <w:r w:rsidRPr="00E256B7">
        <w:rPr>
          <w:rFonts w:ascii="Arial" w:hAnsi="Arial" w:cs="Arial"/>
          <w:color w:val="000000"/>
          <w:lang w:val="en-US" w:eastAsia="zh-CN" w:bidi="ar"/>
        </w:rPr>
        <w:t xml:space="preserve">by any contractor and their employees. </w:t>
      </w:r>
    </w:p>
    <w:p w14:paraId="37C98378" w14:textId="77777777" w:rsidR="00BA2242" w:rsidRPr="00E256B7" w:rsidRDefault="00BA2242">
      <w:pPr>
        <w:rPr>
          <w:rFonts w:ascii="Arial" w:hAnsi="Arial" w:cs="Arial"/>
        </w:rPr>
      </w:pPr>
      <w:r w:rsidRPr="00351299">
        <w:rPr>
          <w:rFonts w:ascii="Arial" w:hAnsi="Arial" w:cs="Arial"/>
          <w:b/>
          <w:bCs/>
          <w:color w:val="000000"/>
          <w:lang w:val="en-US" w:eastAsia="zh-CN" w:bidi="ar"/>
        </w:rPr>
        <w:t>The rules are</w:t>
      </w:r>
      <w:r w:rsidRPr="00E256B7">
        <w:rPr>
          <w:rFonts w:ascii="Arial" w:hAnsi="Arial" w:cs="Arial"/>
          <w:color w:val="000000"/>
          <w:lang w:val="en-US" w:eastAsia="zh-CN" w:bidi="ar"/>
        </w:rPr>
        <w:t xml:space="preserve">: </w:t>
      </w:r>
    </w:p>
    <w:p w14:paraId="31FC2CAF" w14:textId="77777777" w:rsidR="00351299" w:rsidRPr="00351299" w:rsidRDefault="00351299" w:rsidP="00351299">
      <w:pPr>
        <w:rPr>
          <w:rFonts w:ascii="Arial" w:hAnsi="Arial" w:cs="Arial"/>
          <w:color w:val="000000"/>
          <w:lang w:val="en-US" w:eastAsia="zh-CN" w:bidi="ar"/>
        </w:rPr>
      </w:pPr>
      <w:r w:rsidRPr="00351299">
        <w:rPr>
          <w:rFonts w:ascii="Arial" w:hAnsi="Arial" w:cs="Arial"/>
          <w:color w:val="000000"/>
          <w:lang w:val="en-US" w:eastAsia="zh-CN" w:bidi="ar"/>
        </w:rPr>
        <w:t>Rule 1:  Open, Isolate, Test, Earth, and create an equipotential zone before touch</w:t>
      </w:r>
    </w:p>
    <w:p w14:paraId="324B151C" w14:textId="77777777" w:rsidR="00351299" w:rsidRPr="00351299" w:rsidRDefault="00351299" w:rsidP="00351299">
      <w:pPr>
        <w:rPr>
          <w:rFonts w:ascii="Arial" w:hAnsi="Arial" w:cs="Arial"/>
          <w:color w:val="000000"/>
          <w:lang w:val="en-US" w:eastAsia="zh-CN" w:bidi="ar"/>
        </w:rPr>
      </w:pPr>
      <w:r w:rsidRPr="00351299">
        <w:rPr>
          <w:rFonts w:ascii="Arial" w:hAnsi="Arial" w:cs="Arial"/>
          <w:color w:val="000000"/>
          <w:lang w:val="en-US" w:eastAsia="zh-CN" w:bidi="ar"/>
        </w:rPr>
        <w:t>Rule 2:  Hook Up at Height</w:t>
      </w:r>
    </w:p>
    <w:p w14:paraId="05759D5B" w14:textId="77777777" w:rsidR="00351299" w:rsidRPr="00351299" w:rsidRDefault="00351299" w:rsidP="00351299">
      <w:pPr>
        <w:rPr>
          <w:rFonts w:ascii="Arial" w:hAnsi="Arial" w:cs="Arial"/>
          <w:color w:val="000000"/>
          <w:lang w:val="en-US" w:eastAsia="zh-CN" w:bidi="ar"/>
        </w:rPr>
      </w:pPr>
      <w:r w:rsidRPr="00351299">
        <w:rPr>
          <w:rFonts w:ascii="Arial" w:hAnsi="Arial" w:cs="Arial"/>
          <w:color w:val="000000"/>
          <w:lang w:val="en-US" w:eastAsia="zh-CN" w:bidi="ar"/>
        </w:rPr>
        <w:t>Rule 3:  Buckle Up</w:t>
      </w:r>
    </w:p>
    <w:p w14:paraId="0C2258CB" w14:textId="77777777" w:rsidR="00351299" w:rsidRPr="00351299" w:rsidRDefault="00351299" w:rsidP="00351299">
      <w:pPr>
        <w:rPr>
          <w:rFonts w:ascii="Arial" w:hAnsi="Arial" w:cs="Arial"/>
          <w:color w:val="000000"/>
          <w:lang w:val="en-US" w:eastAsia="zh-CN" w:bidi="ar"/>
        </w:rPr>
      </w:pPr>
      <w:r w:rsidRPr="00351299">
        <w:rPr>
          <w:rFonts w:ascii="Arial" w:hAnsi="Arial" w:cs="Arial"/>
          <w:color w:val="000000"/>
          <w:lang w:val="en-US" w:eastAsia="zh-CN" w:bidi="ar"/>
        </w:rPr>
        <w:t>Rule 4:  Be Sober</w:t>
      </w:r>
    </w:p>
    <w:p w14:paraId="1CB52815" w14:textId="77777777" w:rsidR="00351299" w:rsidRPr="00351299" w:rsidRDefault="00351299" w:rsidP="00351299">
      <w:pPr>
        <w:rPr>
          <w:rFonts w:ascii="Arial" w:hAnsi="Arial" w:cs="Arial"/>
          <w:color w:val="000000"/>
          <w:lang w:val="en-US" w:eastAsia="zh-CN" w:bidi="ar"/>
        </w:rPr>
      </w:pPr>
      <w:r w:rsidRPr="00351299">
        <w:rPr>
          <w:rFonts w:ascii="Arial" w:hAnsi="Arial" w:cs="Arial"/>
          <w:color w:val="000000"/>
          <w:lang w:val="en-US" w:eastAsia="zh-CN" w:bidi="ar"/>
        </w:rPr>
        <w:t>Rule 5:  Ensure that you have a permit to work</w:t>
      </w:r>
    </w:p>
    <w:p w14:paraId="371E9520" w14:textId="6FE6F8F7" w:rsidR="00067850" w:rsidRDefault="00351299">
      <w:pPr>
        <w:rPr>
          <w:rFonts w:ascii="Arial" w:hAnsi="Arial" w:cs="Arial"/>
          <w:color w:val="000000"/>
          <w:lang w:val="en-US" w:eastAsia="zh-CN" w:bidi="ar"/>
        </w:rPr>
      </w:pPr>
      <w:r w:rsidRPr="00351299">
        <w:rPr>
          <w:rFonts w:ascii="Arial" w:hAnsi="Arial" w:cs="Arial"/>
          <w:color w:val="000000"/>
          <w:lang w:val="en-US" w:eastAsia="zh-CN" w:bidi="ar"/>
        </w:rPr>
        <w:t>Rule 6:  Ensure safe Live Working</w:t>
      </w:r>
    </w:p>
    <w:p w14:paraId="28DD43F2" w14:textId="4C06ACC3" w:rsidR="00BA2242" w:rsidRPr="00E256B7" w:rsidRDefault="00BA2242">
      <w:pPr>
        <w:rPr>
          <w:rFonts w:ascii="Arial" w:hAnsi="Arial" w:cs="Arial"/>
        </w:rPr>
      </w:pPr>
      <w:r w:rsidRPr="00E256B7">
        <w:rPr>
          <w:rFonts w:ascii="Arial" w:hAnsi="Arial" w:cs="Arial"/>
          <w:color w:val="000000"/>
          <w:lang w:val="en-US" w:eastAsia="zh-CN" w:bidi="ar"/>
        </w:rPr>
        <w:t xml:space="preserve">Non-compliance to a Life Saving rule will be considered serious misconduct and will lead to serious disciplinary action, which may include dismissal. </w:t>
      </w:r>
    </w:p>
    <w:p w14:paraId="2D1AFFF6" w14:textId="0AEA0D40" w:rsidR="00BA2242" w:rsidRDefault="00BA2242" w:rsidP="00067850">
      <w:pPr>
        <w:rPr>
          <w:rFonts w:ascii="Arial" w:hAnsi="Arial" w:cs="Arial"/>
        </w:rPr>
      </w:pPr>
      <w:r w:rsidRPr="00E256B7">
        <w:rPr>
          <w:rFonts w:ascii="Arial" w:hAnsi="Arial" w:cs="Arial"/>
          <w:color w:val="000000"/>
          <w:lang w:val="en-US" w:eastAsia="zh-CN" w:bidi="ar"/>
        </w:rPr>
        <w:t xml:space="preserve">This is to ensure that </w:t>
      </w:r>
      <w:r w:rsidRPr="00E256B7">
        <w:rPr>
          <w:rFonts w:ascii="Arial" w:eastAsia="Arial-BoldMT" w:hAnsi="Arial" w:cs="Arial"/>
          <w:b/>
          <w:bCs/>
          <w:color w:val="000000"/>
          <w:lang w:val="en-US" w:eastAsia="zh-CN" w:bidi="ar"/>
        </w:rPr>
        <w:t xml:space="preserve">every person </w:t>
      </w:r>
      <w:r w:rsidRPr="00E256B7">
        <w:rPr>
          <w:rFonts w:ascii="Arial" w:hAnsi="Arial" w:cs="Arial"/>
          <w:color w:val="000000"/>
          <w:lang w:val="en-US" w:eastAsia="zh-CN" w:bidi="ar"/>
        </w:rPr>
        <w:t xml:space="preserve">who works on or visits an </w:t>
      </w:r>
      <w:r w:rsidR="0094782C">
        <w:rPr>
          <w:rFonts w:ascii="Arial" w:hAnsi="Arial" w:cs="Arial"/>
          <w:color w:val="000000"/>
          <w:lang w:val="en-US" w:eastAsia="zh-CN" w:bidi="ar"/>
        </w:rPr>
        <w:t>NTCSA</w:t>
      </w:r>
      <w:r w:rsidRPr="00E256B7">
        <w:rPr>
          <w:rFonts w:ascii="Arial" w:hAnsi="Arial" w:cs="Arial"/>
          <w:color w:val="000000"/>
          <w:lang w:val="en-US" w:eastAsia="zh-CN" w:bidi="ar"/>
        </w:rPr>
        <w:t xml:space="preserve"> </w:t>
      </w:r>
      <w:r w:rsidRPr="00E256B7">
        <w:rPr>
          <w:rFonts w:ascii="Arial" w:eastAsia="Arial-BoldMT" w:hAnsi="Arial" w:cs="Arial"/>
          <w:b/>
          <w:bCs/>
          <w:color w:val="000000"/>
          <w:lang w:val="en-US" w:eastAsia="zh-CN" w:bidi="ar"/>
        </w:rPr>
        <w:t>returns home safely to his or her family</w:t>
      </w:r>
    </w:p>
    <w:p w14:paraId="7F352423" w14:textId="77777777" w:rsidR="00067850" w:rsidRPr="00067850" w:rsidRDefault="00067850" w:rsidP="00067850">
      <w:pPr>
        <w:rPr>
          <w:rFonts w:ascii="Arial" w:hAnsi="Arial" w:cs="Arial"/>
        </w:rPr>
      </w:pPr>
    </w:p>
    <w:p w14:paraId="74876EA9" w14:textId="34B8485B" w:rsidR="00BA2242" w:rsidRPr="00E256B7" w:rsidRDefault="00067850">
      <w:pPr>
        <w:rPr>
          <w:rFonts w:ascii="Arial" w:hAnsi="Arial" w:cs="Arial"/>
          <w:b/>
          <w:lang w:val="en-US" w:eastAsia="zh-CN"/>
        </w:rPr>
      </w:pPr>
      <w:r>
        <w:rPr>
          <w:rFonts w:ascii="Arial" w:hAnsi="Arial" w:cs="Arial"/>
          <w:b/>
          <w:lang w:val="en-US" w:eastAsia="zh-CN"/>
        </w:rPr>
        <w:t xml:space="preserve">3.4.6 </w:t>
      </w:r>
      <w:r w:rsidR="00BA2242" w:rsidRPr="00E256B7">
        <w:rPr>
          <w:rFonts w:ascii="Arial" w:hAnsi="Arial" w:cs="Arial"/>
          <w:b/>
          <w:lang w:val="en-US" w:eastAsia="zh-CN"/>
        </w:rPr>
        <w:t xml:space="preserve">Substance Abuse </w:t>
      </w:r>
    </w:p>
    <w:p w14:paraId="0AAD3153" w14:textId="77777777" w:rsidR="00BA2242" w:rsidRPr="00E256B7" w:rsidRDefault="00BA2242" w:rsidP="00BA2242">
      <w:pPr>
        <w:numPr>
          <w:ilvl w:val="0"/>
          <w:numId w:val="31"/>
        </w:numPr>
        <w:tabs>
          <w:tab w:val="clear" w:pos="425"/>
          <w:tab w:val="left" w:pos="357"/>
        </w:tabs>
        <w:spacing w:after="0" w:line="360" w:lineRule="auto"/>
        <w:jc w:val="both"/>
        <w:rPr>
          <w:rFonts w:ascii="Arial" w:hAnsi="Arial" w:cs="Arial"/>
          <w:color w:val="000000"/>
          <w:lang w:val="en-US" w:eastAsia="zh-CN" w:bidi="ar"/>
        </w:rPr>
      </w:pPr>
      <w:r w:rsidRPr="00E256B7">
        <w:rPr>
          <w:rFonts w:ascii="Arial" w:hAnsi="Arial" w:cs="Arial"/>
          <w:color w:val="000000"/>
          <w:lang w:val="en-US" w:eastAsia="zh-CN" w:bidi="ar"/>
        </w:rPr>
        <w:t xml:space="preserve">Alcohol and substance abuse poses a significant threat to any business, more so in industrial incidents and the driving of vehicles. Eskom is therefore, entitled to take reasonable steps to ensure that intoxicated persons are identified and prevented from entering Eskom. </w:t>
      </w:r>
    </w:p>
    <w:p w14:paraId="3149EE3B" w14:textId="77777777" w:rsidR="00BA2242" w:rsidRPr="00E256B7" w:rsidRDefault="00BA2242" w:rsidP="00BA2242">
      <w:pPr>
        <w:numPr>
          <w:ilvl w:val="0"/>
          <w:numId w:val="31"/>
        </w:numPr>
        <w:tabs>
          <w:tab w:val="clear" w:pos="425"/>
          <w:tab w:val="left" w:pos="357"/>
        </w:tabs>
        <w:spacing w:after="0" w:line="360" w:lineRule="auto"/>
        <w:jc w:val="both"/>
        <w:rPr>
          <w:rFonts w:ascii="Arial" w:hAnsi="Arial" w:cs="Arial"/>
        </w:rPr>
      </w:pPr>
      <w:r w:rsidRPr="00E256B7">
        <w:rPr>
          <w:rFonts w:ascii="Arial" w:hAnsi="Arial" w:cs="Arial"/>
          <w:color w:val="000000"/>
          <w:lang w:val="en-US" w:eastAsia="zh-CN" w:bidi="ar"/>
        </w:rPr>
        <w:t xml:space="preserve">General Safety Regulation 2A is clear on the legal stance regarding intoxication. </w:t>
      </w:r>
    </w:p>
    <w:p w14:paraId="7C45264C" w14:textId="77777777" w:rsidR="00BA2242" w:rsidRPr="00E256B7" w:rsidRDefault="00BA2242" w:rsidP="00BA2242">
      <w:pPr>
        <w:numPr>
          <w:ilvl w:val="0"/>
          <w:numId w:val="31"/>
        </w:numPr>
        <w:tabs>
          <w:tab w:val="clear" w:pos="425"/>
          <w:tab w:val="left" w:pos="357"/>
        </w:tabs>
        <w:spacing w:after="0" w:line="360" w:lineRule="auto"/>
        <w:jc w:val="both"/>
        <w:rPr>
          <w:rFonts w:ascii="Arial" w:hAnsi="Arial" w:cs="Arial"/>
        </w:rPr>
      </w:pPr>
      <w:r w:rsidRPr="00E256B7">
        <w:rPr>
          <w:rFonts w:ascii="Arial" w:hAnsi="Arial" w:cs="Arial"/>
          <w:color w:val="000000"/>
          <w:lang w:val="en-US" w:eastAsia="zh-CN" w:bidi="ar"/>
        </w:rPr>
        <w:t xml:space="preserve">The alcohol and drug permissible level is 0%. </w:t>
      </w:r>
    </w:p>
    <w:p w14:paraId="03DB1BC9" w14:textId="04CF2CE4" w:rsidR="00BA2242" w:rsidRPr="00E256B7" w:rsidRDefault="00BA2242" w:rsidP="00BA2242">
      <w:pPr>
        <w:numPr>
          <w:ilvl w:val="0"/>
          <w:numId w:val="31"/>
        </w:numPr>
        <w:tabs>
          <w:tab w:val="clear" w:pos="425"/>
          <w:tab w:val="left" w:pos="357"/>
        </w:tabs>
        <w:spacing w:after="0" w:line="360" w:lineRule="auto"/>
        <w:jc w:val="both"/>
        <w:rPr>
          <w:rFonts w:ascii="Arial" w:hAnsi="Arial" w:cs="Arial"/>
        </w:rPr>
      </w:pPr>
      <w:r w:rsidRPr="00E256B7">
        <w:rPr>
          <w:rFonts w:ascii="Arial" w:hAnsi="Arial" w:cs="Arial"/>
          <w:color w:val="000000"/>
          <w:lang w:val="en-US" w:eastAsia="zh-CN" w:bidi="ar"/>
        </w:rPr>
        <w:t xml:space="preserve">All contractors shall comply with Eskom’s procedure 32-37 (“Substance Abuse Procedure”), taking </w:t>
      </w:r>
      <w:r w:rsidR="00430E56" w:rsidRPr="00E256B7">
        <w:rPr>
          <w:rFonts w:ascii="Arial" w:hAnsi="Arial" w:cs="Arial"/>
          <w:color w:val="000000"/>
          <w:lang w:val="en-US" w:eastAsia="zh-CN" w:bidi="ar"/>
        </w:rPr>
        <w:t>into</w:t>
      </w:r>
      <w:r w:rsidRPr="00E256B7">
        <w:rPr>
          <w:rFonts w:ascii="Arial" w:hAnsi="Arial" w:cs="Arial"/>
          <w:color w:val="000000"/>
          <w:lang w:val="en-US" w:eastAsia="zh-CN" w:bidi="ar"/>
        </w:rPr>
        <w:t xml:space="preserve"> account that this is an Eskom Life-saving Rule number 4: BE </w:t>
      </w:r>
      <w:r w:rsidRPr="00E256B7">
        <w:rPr>
          <w:rFonts w:ascii="Arial" w:hAnsi="Arial" w:cs="Arial"/>
          <w:color w:val="000000"/>
          <w:lang w:val="en-US" w:eastAsia="zh-CN" w:bidi="ar"/>
        </w:rPr>
        <w:lastRenderedPageBreak/>
        <w:t xml:space="preserve">SOBER”), this means anyone entering the Eskom will be subjected to ad hoc alcohol testing. </w:t>
      </w:r>
    </w:p>
    <w:p w14:paraId="07C5B056" w14:textId="77777777" w:rsidR="00BA2242" w:rsidRPr="00E256B7" w:rsidRDefault="00BA2242" w:rsidP="00BA2242">
      <w:pPr>
        <w:numPr>
          <w:ilvl w:val="0"/>
          <w:numId w:val="31"/>
        </w:numPr>
        <w:tabs>
          <w:tab w:val="clear" w:pos="425"/>
          <w:tab w:val="left" w:pos="357"/>
        </w:tabs>
        <w:spacing w:after="0" w:line="360" w:lineRule="auto"/>
        <w:jc w:val="both"/>
        <w:rPr>
          <w:rFonts w:ascii="Arial" w:hAnsi="Arial" w:cs="Arial"/>
          <w:color w:val="000000"/>
          <w:lang w:val="en-US" w:eastAsia="zh-CN" w:bidi="ar"/>
        </w:rPr>
      </w:pPr>
      <w:r w:rsidRPr="00E256B7">
        <w:rPr>
          <w:rFonts w:ascii="Arial" w:hAnsi="Arial" w:cs="Arial"/>
          <w:color w:val="000000"/>
          <w:lang w:val="en-US" w:eastAsia="zh-CN" w:bidi="ar"/>
        </w:rPr>
        <w:t xml:space="preserve">Contractors are encouraged to compile their own manual and to carry out regular alcohol testing of their own employees. The legislative alcohol level is deemed to be zero. </w:t>
      </w:r>
    </w:p>
    <w:p w14:paraId="460A7D34" w14:textId="77777777" w:rsidR="00BA2242" w:rsidRPr="00E256B7" w:rsidRDefault="00BA2242" w:rsidP="00BA2242">
      <w:pPr>
        <w:numPr>
          <w:ilvl w:val="0"/>
          <w:numId w:val="31"/>
        </w:numPr>
        <w:tabs>
          <w:tab w:val="clear" w:pos="425"/>
          <w:tab w:val="left" w:pos="357"/>
        </w:tabs>
        <w:spacing w:after="0" w:line="360" w:lineRule="auto"/>
        <w:jc w:val="both"/>
        <w:rPr>
          <w:rFonts w:ascii="Arial" w:hAnsi="Arial" w:cs="Arial"/>
        </w:rPr>
      </w:pPr>
      <w:r w:rsidRPr="00E256B7">
        <w:rPr>
          <w:rFonts w:ascii="Arial" w:hAnsi="Arial" w:cs="Arial"/>
          <w:color w:val="000000"/>
          <w:lang w:val="en-US" w:eastAsia="zh-CN" w:bidi="ar"/>
        </w:rPr>
        <w:t xml:space="preserve">Test records must be treated as “Confidential” and filed in the employees’ personal file. </w:t>
      </w:r>
    </w:p>
    <w:p w14:paraId="1B7202F1" w14:textId="77777777" w:rsidR="00BA2242" w:rsidRPr="00E256B7" w:rsidRDefault="00BA2242">
      <w:pPr>
        <w:rPr>
          <w:rFonts w:ascii="Arial" w:hAnsi="Arial" w:cs="Arial"/>
          <w:lang w:val="en-US"/>
        </w:rPr>
      </w:pPr>
    </w:p>
    <w:p w14:paraId="746DD371" w14:textId="26B6D242" w:rsidR="00BA2242" w:rsidRPr="00E256B7" w:rsidRDefault="00067850">
      <w:pPr>
        <w:rPr>
          <w:rFonts w:ascii="Arial" w:hAnsi="Arial" w:cs="Arial"/>
          <w:b/>
          <w:lang w:val="en-US" w:eastAsia="zh-CN"/>
        </w:rPr>
      </w:pPr>
      <w:r>
        <w:rPr>
          <w:rFonts w:ascii="Arial" w:hAnsi="Arial" w:cs="Arial"/>
          <w:b/>
          <w:lang w:val="en-US" w:eastAsia="zh-CN"/>
        </w:rPr>
        <w:t xml:space="preserve">3.4.7 </w:t>
      </w:r>
      <w:r w:rsidR="00BA2242" w:rsidRPr="00E256B7">
        <w:rPr>
          <w:rFonts w:ascii="Arial" w:hAnsi="Arial" w:cs="Arial"/>
          <w:b/>
          <w:lang w:val="en-US" w:eastAsia="zh-CN"/>
        </w:rPr>
        <w:t xml:space="preserve">Risk assessment (refer sec 8 &amp; 9 of the OHS Act) </w:t>
      </w:r>
    </w:p>
    <w:p w14:paraId="612BF35B" w14:textId="06A9928C" w:rsidR="00BA2242" w:rsidRPr="00E256B7" w:rsidRDefault="00BA2242" w:rsidP="006F755C">
      <w:pPr>
        <w:jc w:val="both"/>
        <w:rPr>
          <w:rFonts w:ascii="Arial" w:hAnsi="Arial" w:cs="Arial"/>
          <w:color w:val="000000"/>
          <w:lang w:val="en-US" w:eastAsia="zh-CN" w:bidi="ar"/>
        </w:rPr>
      </w:pPr>
      <w:r w:rsidRPr="00E256B7">
        <w:rPr>
          <w:rFonts w:ascii="Arial" w:hAnsi="Arial" w:cs="Arial"/>
          <w:color w:val="000000"/>
          <w:lang w:val="en-US" w:eastAsia="zh-CN" w:bidi="ar"/>
        </w:rPr>
        <w:t xml:space="preserve">It is a legal requirement in terms of Section 8 (2)(d) of the OHS Act for an employer to carry out risk assessments, to establish which risks and hazards are attached to the health and safety of persons due to any work which is performed, any article or substance which is, handled, stored, transported. </w:t>
      </w:r>
    </w:p>
    <w:p w14:paraId="6B170FA9" w14:textId="3267B8B6" w:rsidR="00BA2242" w:rsidRPr="006F755C" w:rsidRDefault="00BA2242" w:rsidP="006F755C">
      <w:pPr>
        <w:jc w:val="both"/>
        <w:rPr>
          <w:rFonts w:ascii="Arial" w:hAnsi="Arial" w:cs="Arial"/>
          <w:color w:val="000000"/>
          <w:lang w:val="en-US" w:eastAsia="zh-CN" w:bidi="ar"/>
        </w:rPr>
      </w:pPr>
      <w:r w:rsidRPr="00E256B7">
        <w:rPr>
          <w:rFonts w:ascii="Arial" w:hAnsi="Arial" w:cs="Arial"/>
          <w:color w:val="000000"/>
          <w:lang w:val="en-US" w:eastAsia="zh-CN" w:bidi="ar"/>
        </w:rPr>
        <w:t xml:space="preserve">The appointed contractor shall develop a Risk Assessment in line with Section 8 (2)(d) of the OHS Act, in alignment to Eskom 32-520 procedure. Emerging risks and hazards must be managed during the duration of the contract. This means that if there are significant changes to a process or activity, or any new process, then these should also be subjected to risk assessment. All risks must be rated. Activity based risk assessments shall be conducted by a competent person of the Appointed Contractor. </w:t>
      </w:r>
    </w:p>
    <w:p w14:paraId="6EC0A9AC" w14:textId="77777777" w:rsidR="00BA2242" w:rsidRPr="00E256B7" w:rsidRDefault="00BA2242">
      <w:pPr>
        <w:tabs>
          <w:tab w:val="left" w:pos="425"/>
        </w:tabs>
        <w:spacing w:line="360" w:lineRule="auto"/>
        <w:rPr>
          <w:rFonts w:ascii="Arial" w:hAnsi="Arial" w:cs="Arial"/>
          <w:color w:val="000000"/>
          <w:lang w:val="en-US" w:eastAsia="zh-CN"/>
        </w:rPr>
      </w:pPr>
    </w:p>
    <w:p w14:paraId="00CDA628" w14:textId="699846BA" w:rsidR="00BA2242" w:rsidRPr="00E256B7" w:rsidRDefault="006F755C">
      <w:pPr>
        <w:rPr>
          <w:rFonts w:ascii="Arial" w:hAnsi="Arial" w:cs="Arial"/>
          <w:b/>
          <w:lang w:val="en-US" w:eastAsia="zh-CN"/>
        </w:rPr>
      </w:pPr>
      <w:r>
        <w:rPr>
          <w:rFonts w:ascii="Arial" w:hAnsi="Arial" w:cs="Arial"/>
          <w:b/>
          <w:lang w:val="en-US" w:eastAsia="zh-CN"/>
        </w:rPr>
        <w:t xml:space="preserve">3.4.8 </w:t>
      </w:r>
      <w:r w:rsidR="00BA2242" w:rsidRPr="00E256B7">
        <w:rPr>
          <w:rFonts w:ascii="Arial" w:hAnsi="Arial" w:cs="Arial"/>
          <w:b/>
          <w:lang w:val="en-US" w:eastAsia="zh-CN"/>
        </w:rPr>
        <w:t xml:space="preserve">Hazardous Chemicals  </w:t>
      </w:r>
    </w:p>
    <w:p w14:paraId="776980E4" w14:textId="3927A87A" w:rsidR="006F755C" w:rsidRDefault="00BA2242" w:rsidP="006F755C">
      <w:pPr>
        <w:jc w:val="both"/>
        <w:rPr>
          <w:rFonts w:ascii="Arial" w:hAnsi="Arial" w:cs="Arial"/>
          <w:color w:val="000000"/>
          <w:lang w:val="en-US" w:eastAsia="zh-CN" w:bidi="ar"/>
        </w:rPr>
      </w:pPr>
      <w:r w:rsidRPr="00E256B7">
        <w:rPr>
          <w:rFonts w:ascii="Arial" w:hAnsi="Arial" w:cs="Arial"/>
          <w:color w:val="000000"/>
          <w:lang w:val="en-US" w:eastAsia="zh-CN" w:bidi="ar"/>
        </w:rPr>
        <w:t xml:space="preserve">Contractors who carry out work on site which may include the use, handling and storage of Hazardous Chemical Agents that employees may be exposed to shall ensure that their requirements of the </w:t>
      </w:r>
      <w:bookmarkStart w:id="143" w:name="_Hlk195015005"/>
      <w:r w:rsidRPr="00E256B7">
        <w:rPr>
          <w:rFonts w:ascii="Arial" w:hAnsi="Arial" w:cs="Arial"/>
          <w:color w:val="000000"/>
          <w:lang w:val="en-US" w:eastAsia="zh-CN" w:bidi="ar"/>
        </w:rPr>
        <w:t>Hazardous Chemical Agents regulations</w:t>
      </w:r>
      <w:bookmarkEnd w:id="143"/>
      <w:r w:rsidRPr="00E256B7">
        <w:rPr>
          <w:rFonts w:ascii="Arial" w:hAnsi="Arial" w:cs="Arial"/>
          <w:color w:val="000000"/>
          <w:lang w:val="en-US" w:eastAsia="zh-CN" w:bidi="ar"/>
        </w:rPr>
        <w:t xml:space="preserve"> are complied with.</w:t>
      </w:r>
      <w:r w:rsidR="0094782C">
        <w:rPr>
          <w:rFonts w:ascii="Arial" w:hAnsi="Arial" w:cs="Arial"/>
          <w:color w:val="000000"/>
          <w:lang w:val="en-US" w:eastAsia="zh-CN" w:bidi="ar"/>
        </w:rPr>
        <w:t xml:space="preserve"> Contractor to ensure the appointment of Hazardous chemical agent controller. Also to ensure the allocated chemical storeroom complies with the requirements highlighted in </w:t>
      </w:r>
      <w:r w:rsidR="0094782C" w:rsidRPr="0094782C">
        <w:rPr>
          <w:rFonts w:ascii="Arial" w:hAnsi="Arial" w:cs="Arial"/>
          <w:color w:val="000000"/>
          <w:lang w:val="en-US" w:eastAsia="zh-CN" w:bidi="ar"/>
        </w:rPr>
        <w:t>Hazardous Chemical Agents regulations</w:t>
      </w:r>
      <w:r w:rsidR="0094782C">
        <w:rPr>
          <w:rFonts w:ascii="Arial" w:hAnsi="Arial" w:cs="Arial"/>
          <w:color w:val="000000"/>
          <w:lang w:val="en-US" w:eastAsia="zh-CN" w:bidi="ar"/>
        </w:rPr>
        <w:t>.</w:t>
      </w:r>
    </w:p>
    <w:p w14:paraId="6C6C0028" w14:textId="16F606A4" w:rsidR="00BA2242" w:rsidRPr="00E256B7" w:rsidRDefault="00BA2242" w:rsidP="006F755C">
      <w:pPr>
        <w:jc w:val="both"/>
        <w:rPr>
          <w:rFonts w:ascii="Arial" w:hAnsi="Arial" w:cs="Arial"/>
        </w:rPr>
      </w:pPr>
      <w:r w:rsidRPr="00E256B7">
        <w:rPr>
          <w:rFonts w:ascii="Arial" w:hAnsi="Arial" w:cs="Arial"/>
          <w:color w:val="000000"/>
          <w:lang w:val="en-US" w:eastAsia="zh-CN" w:bidi="ar"/>
        </w:rPr>
        <w:t xml:space="preserve"> </w:t>
      </w:r>
    </w:p>
    <w:p w14:paraId="76441820" w14:textId="111CDB97" w:rsidR="00BA2242" w:rsidRPr="00E256B7" w:rsidRDefault="006F755C">
      <w:pPr>
        <w:rPr>
          <w:rFonts w:ascii="Arial" w:hAnsi="Arial" w:cs="Arial"/>
          <w:b/>
          <w:lang w:val="en-US" w:eastAsia="zh-CN"/>
        </w:rPr>
      </w:pPr>
      <w:r>
        <w:rPr>
          <w:rFonts w:ascii="Arial" w:hAnsi="Arial" w:cs="Arial"/>
          <w:b/>
          <w:lang w:val="en-US" w:eastAsia="zh-CN"/>
        </w:rPr>
        <w:t xml:space="preserve">3.4.9 </w:t>
      </w:r>
      <w:r w:rsidR="00BA2242" w:rsidRPr="00E256B7">
        <w:rPr>
          <w:rFonts w:ascii="Arial" w:hAnsi="Arial" w:cs="Arial"/>
          <w:b/>
          <w:lang w:val="en-US" w:eastAsia="zh-CN"/>
        </w:rPr>
        <w:t xml:space="preserve">Housekeeping and Order </w:t>
      </w:r>
    </w:p>
    <w:p w14:paraId="2D5E803B" w14:textId="77777777" w:rsidR="00BA2242" w:rsidRPr="00E256B7" w:rsidRDefault="00BA2242" w:rsidP="00BA2242">
      <w:pPr>
        <w:numPr>
          <w:ilvl w:val="0"/>
          <w:numId w:val="32"/>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Prompt disposal of waste materials, scrap and rubbish is essential. </w:t>
      </w:r>
    </w:p>
    <w:p w14:paraId="1D6A33F9" w14:textId="77777777" w:rsidR="00BA2242" w:rsidRPr="00E256B7" w:rsidRDefault="00BA2242" w:rsidP="00BA2242">
      <w:pPr>
        <w:numPr>
          <w:ilvl w:val="0"/>
          <w:numId w:val="32"/>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Cleaning materials/objects shall not be left unsecured in elevated areas –falling objects may cause serious injuries/fatalities. </w:t>
      </w:r>
    </w:p>
    <w:p w14:paraId="0E589773" w14:textId="77777777" w:rsidR="00BA2242" w:rsidRPr="00E256B7" w:rsidRDefault="00BA2242" w:rsidP="00BA2242">
      <w:pPr>
        <w:numPr>
          <w:ilvl w:val="0"/>
          <w:numId w:val="32"/>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All packaging material including boxes, equipment, etc. to be removed from the work area immediately. </w:t>
      </w:r>
    </w:p>
    <w:p w14:paraId="77B6CEE5" w14:textId="17A4AF75" w:rsidR="00BA2242" w:rsidRPr="00E256B7" w:rsidRDefault="00BA2242" w:rsidP="00BA2242">
      <w:pPr>
        <w:numPr>
          <w:ilvl w:val="0"/>
          <w:numId w:val="32"/>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On completion of his / her work, the contractor is responsible for clearing </w:t>
      </w:r>
      <w:r w:rsidR="006F755C" w:rsidRPr="00E256B7">
        <w:rPr>
          <w:rFonts w:ascii="Arial" w:hAnsi="Arial" w:cs="Arial"/>
          <w:color w:val="000000"/>
          <w:lang w:val="en-US" w:eastAsia="zh-CN" w:bidi="ar"/>
        </w:rPr>
        <w:t>his/</w:t>
      </w:r>
      <w:r w:rsidRPr="00E256B7">
        <w:rPr>
          <w:rFonts w:ascii="Arial" w:hAnsi="Arial" w:cs="Arial"/>
          <w:color w:val="000000"/>
          <w:lang w:val="en-US" w:eastAsia="zh-CN" w:bidi="ar"/>
        </w:rPr>
        <w:t xml:space="preserve">her work area of all materials, and building bases to the satisfaction of the client/agent. </w:t>
      </w:r>
    </w:p>
    <w:p w14:paraId="06D06372" w14:textId="0837AC04" w:rsidR="00BA2242" w:rsidRPr="006F755C" w:rsidRDefault="00BA2242" w:rsidP="006F755C">
      <w:pPr>
        <w:numPr>
          <w:ilvl w:val="0"/>
          <w:numId w:val="32"/>
        </w:numPr>
        <w:tabs>
          <w:tab w:val="left" w:pos="357"/>
          <w:tab w:val="left" w:pos="425"/>
        </w:tabs>
        <w:spacing w:after="0" w:line="360" w:lineRule="auto"/>
        <w:jc w:val="both"/>
        <w:rPr>
          <w:rFonts w:ascii="Arial" w:hAnsi="Arial" w:cs="Arial"/>
        </w:rPr>
      </w:pPr>
      <w:r w:rsidRPr="006F755C">
        <w:rPr>
          <w:rFonts w:ascii="Arial" w:hAnsi="Arial" w:cs="Arial"/>
          <w:color w:val="000000"/>
          <w:lang w:val="en-US" w:eastAsia="zh-CN" w:bidi="ar"/>
        </w:rPr>
        <w:t xml:space="preserve"> The </w:t>
      </w:r>
      <w:r w:rsidR="006F755C">
        <w:rPr>
          <w:rFonts w:ascii="Arial" w:hAnsi="Arial" w:cs="Arial"/>
          <w:color w:val="000000"/>
          <w:lang w:val="en-US" w:eastAsia="zh-CN" w:bidi="ar"/>
        </w:rPr>
        <w:t>C</w:t>
      </w:r>
      <w:r w:rsidRPr="006F755C">
        <w:rPr>
          <w:rFonts w:ascii="Arial" w:hAnsi="Arial" w:cs="Arial"/>
          <w:color w:val="000000"/>
          <w:lang w:val="en-US" w:eastAsia="zh-CN" w:bidi="ar"/>
        </w:rPr>
        <w:t xml:space="preserve">ontractor shall carry out regular safety/housekeeping inspections (at least </w:t>
      </w:r>
      <w:r w:rsidR="006F755C">
        <w:rPr>
          <w:rFonts w:ascii="Arial" w:hAnsi="Arial" w:cs="Arial"/>
          <w:color w:val="000000"/>
          <w:lang w:val="en-US" w:eastAsia="zh-CN" w:bidi="ar"/>
        </w:rPr>
        <w:t>quarterly</w:t>
      </w:r>
      <w:r w:rsidRPr="006F755C">
        <w:rPr>
          <w:rFonts w:ascii="Arial" w:hAnsi="Arial" w:cs="Arial"/>
          <w:color w:val="000000"/>
          <w:lang w:val="en-US" w:eastAsia="zh-CN" w:bidi="ar"/>
        </w:rPr>
        <w:t xml:space="preserve">) to ensure maintenance of satisfactory standards. The appointed contractor shall document the results of each inspection and shall maintain records for viewing. </w:t>
      </w:r>
    </w:p>
    <w:p w14:paraId="0383BDA5" w14:textId="77777777" w:rsidR="00BA2242" w:rsidRPr="00E256B7" w:rsidRDefault="00BA2242" w:rsidP="00BF53D3">
      <w:pPr>
        <w:tabs>
          <w:tab w:val="left" w:pos="425"/>
        </w:tabs>
        <w:spacing w:line="360" w:lineRule="auto"/>
        <w:ind w:left="425"/>
        <w:rPr>
          <w:rFonts w:ascii="Arial" w:hAnsi="Arial" w:cs="Arial"/>
        </w:rPr>
      </w:pPr>
    </w:p>
    <w:p w14:paraId="0FCD222C" w14:textId="747BA405" w:rsidR="00BA2242" w:rsidRPr="00E256B7" w:rsidRDefault="006F755C">
      <w:pPr>
        <w:rPr>
          <w:rFonts w:ascii="Arial" w:hAnsi="Arial" w:cs="Arial"/>
          <w:b/>
          <w:lang w:val="en-US" w:eastAsia="zh-CN"/>
        </w:rPr>
      </w:pPr>
      <w:r>
        <w:rPr>
          <w:rFonts w:ascii="Arial" w:hAnsi="Arial" w:cs="Arial"/>
          <w:b/>
          <w:lang w:val="en-US" w:eastAsia="zh-CN"/>
        </w:rPr>
        <w:lastRenderedPageBreak/>
        <w:t xml:space="preserve">3.5 </w:t>
      </w:r>
      <w:r w:rsidR="00BA2242" w:rsidRPr="00E256B7">
        <w:rPr>
          <w:rFonts w:ascii="Arial" w:hAnsi="Arial" w:cs="Arial"/>
          <w:b/>
          <w:lang w:val="en-US" w:eastAsia="zh-CN"/>
        </w:rPr>
        <w:t>Tools and Equipment</w:t>
      </w:r>
    </w:p>
    <w:p w14:paraId="4BA4B50B" w14:textId="77777777"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Contractors shall ensure that all tools and equipment are identified, safe to be used and is maintained in a good condition. There must be separate equipment for ablution facilities, offices and kitchen areas. </w:t>
      </w:r>
    </w:p>
    <w:p w14:paraId="08C256A5" w14:textId="77777777"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Contractors shall ensure that all tools and equipment are listed on an inventory list, be regularly inspected at least monthly or as required by legislation and risk assessments. </w:t>
      </w:r>
    </w:p>
    <w:p w14:paraId="22829DC8" w14:textId="77777777"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The equipment should be numbered or tagged so that it can be properly monitored and inspected. </w:t>
      </w:r>
    </w:p>
    <w:p w14:paraId="07EBD116" w14:textId="77777777"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All tools that emit noise shall be avoided in office areas and use silent equipment i.e vacuum cleaner, and must be clearly marked with the emitted noise levels </w:t>
      </w:r>
    </w:p>
    <w:p w14:paraId="7CC0DAC8" w14:textId="7658D614"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Where applicable, tools and equipment must have the necessary approved test or calibration documentation prior to being brought onto site and the </w:t>
      </w:r>
      <w:r w:rsidR="006F755C" w:rsidRPr="00E256B7">
        <w:rPr>
          <w:rFonts w:ascii="Arial" w:hAnsi="Arial" w:cs="Arial"/>
          <w:color w:val="000000"/>
          <w:lang w:val="en-US" w:eastAsia="zh-CN" w:bidi="ar"/>
        </w:rPr>
        <w:t>records</w:t>
      </w:r>
      <w:r w:rsidRPr="00E256B7">
        <w:rPr>
          <w:rFonts w:ascii="Arial" w:hAnsi="Arial" w:cs="Arial"/>
          <w:color w:val="000000"/>
          <w:lang w:val="en-US" w:eastAsia="zh-CN" w:bidi="ar"/>
        </w:rPr>
        <w:t xml:space="preserve"> </w:t>
      </w:r>
      <w:r w:rsidR="006F755C">
        <w:rPr>
          <w:rFonts w:ascii="Arial" w:hAnsi="Arial" w:cs="Arial"/>
          <w:color w:val="000000"/>
          <w:lang w:val="en-US" w:eastAsia="zh-CN" w:bidi="ar"/>
        </w:rPr>
        <w:t xml:space="preserve">shall </w:t>
      </w:r>
      <w:r w:rsidRPr="00E256B7">
        <w:rPr>
          <w:rFonts w:ascii="Arial" w:hAnsi="Arial" w:cs="Arial"/>
          <w:color w:val="000000"/>
          <w:lang w:val="en-US" w:eastAsia="zh-CN" w:bidi="ar"/>
        </w:rPr>
        <w:t xml:space="preserve">form part of the SHE </w:t>
      </w:r>
      <w:r w:rsidR="0094782C">
        <w:rPr>
          <w:rFonts w:ascii="Arial" w:hAnsi="Arial" w:cs="Arial"/>
          <w:color w:val="000000"/>
          <w:lang w:val="en-US" w:eastAsia="zh-CN" w:bidi="ar"/>
        </w:rPr>
        <w:t>file</w:t>
      </w:r>
      <w:r w:rsidRPr="00E256B7">
        <w:rPr>
          <w:rFonts w:ascii="Arial" w:hAnsi="Arial" w:cs="Arial"/>
          <w:color w:val="000000"/>
          <w:lang w:val="en-US" w:eastAsia="zh-CN" w:bidi="ar"/>
        </w:rPr>
        <w:t xml:space="preserve">. Maintenance calibration shall be undertaken in terms of the manufacturer’s requirements. </w:t>
      </w:r>
    </w:p>
    <w:p w14:paraId="0D9627CA" w14:textId="6B19C845" w:rsidR="00BA2242" w:rsidRPr="00E256B7" w:rsidRDefault="006F755C" w:rsidP="006F755C">
      <w:pPr>
        <w:numPr>
          <w:ilvl w:val="0"/>
          <w:numId w:val="33"/>
        </w:numPr>
        <w:tabs>
          <w:tab w:val="left" w:pos="357"/>
          <w:tab w:val="left" w:pos="425"/>
        </w:tabs>
        <w:spacing w:after="0" w:line="360" w:lineRule="auto"/>
        <w:jc w:val="both"/>
        <w:rPr>
          <w:rFonts w:ascii="Arial" w:hAnsi="Arial" w:cs="Arial"/>
          <w:color w:val="000000"/>
          <w:lang w:val="en-US" w:eastAsia="zh-CN" w:bidi="ar"/>
        </w:rPr>
      </w:pPr>
      <w:r>
        <w:rPr>
          <w:rFonts w:ascii="Arial" w:hAnsi="Arial" w:cs="Arial"/>
          <w:color w:val="000000"/>
          <w:lang w:val="en-US" w:eastAsia="zh-CN" w:bidi="ar"/>
        </w:rPr>
        <w:t>NTCSA</w:t>
      </w:r>
      <w:r w:rsidR="00BA2242" w:rsidRPr="00E256B7">
        <w:rPr>
          <w:rFonts w:ascii="Arial" w:hAnsi="Arial" w:cs="Arial"/>
          <w:color w:val="000000"/>
          <w:lang w:val="en-US" w:eastAsia="zh-CN" w:bidi="ar"/>
        </w:rPr>
        <w:t xml:space="preserve"> reserves the right to inspect tools or items of equipment brought to site by contractors for use on this contract. </w:t>
      </w:r>
    </w:p>
    <w:p w14:paraId="5481310C" w14:textId="4CACDB6D" w:rsidR="00BA2242" w:rsidRPr="00E256B7"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Should </w:t>
      </w:r>
      <w:r w:rsidR="006F755C">
        <w:rPr>
          <w:rFonts w:ascii="Arial" w:hAnsi="Arial" w:cs="Arial"/>
          <w:color w:val="000000"/>
          <w:lang w:val="en-US" w:eastAsia="zh-CN" w:bidi="ar"/>
        </w:rPr>
        <w:t>NTCSA</w:t>
      </w:r>
      <w:r w:rsidRPr="00E256B7">
        <w:rPr>
          <w:rFonts w:ascii="Arial" w:hAnsi="Arial" w:cs="Arial"/>
          <w:color w:val="000000"/>
          <w:lang w:val="en-US" w:eastAsia="zh-CN" w:bidi="ar"/>
        </w:rPr>
        <w:t xml:space="preserve"> personnel find any item that is inadequate, faulty, unsafe or in any other way unsuitable for the safe and satisfactory execution of the work for which it is intended, the </w:t>
      </w:r>
      <w:r w:rsidR="006F755C">
        <w:rPr>
          <w:rFonts w:ascii="Arial" w:hAnsi="Arial" w:cs="Arial"/>
          <w:color w:val="000000"/>
          <w:lang w:val="en-US" w:eastAsia="zh-CN" w:bidi="ar"/>
        </w:rPr>
        <w:t>NTCSA</w:t>
      </w:r>
      <w:r w:rsidRPr="00E256B7">
        <w:rPr>
          <w:rFonts w:ascii="Arial" w:hAnsi="Arial" w:cs="Arial"/>
          <w:color w:val="000000"/>
          <w:lang w:val="en-US" w:eastAsia="zh-CN" w:bidi="ar"/>
        </w:rPr>
        <w:t xml:space="preserve"> personnel shall advise the contractor in writing and the contractor shall forthwith remove the item from site and replace it with a safe and adequate substitute. </w:t>
      </w:r>
    </w:p>
    <w:p w14:paraId="7B4369D4" w14:textId="7E8E5F71" w:rsidR="00BA2242" w:rsidRPr="00E256B7" w:rsidRDefault="00BA2242" w:rsidP="006F755C">
      <w:pPr>
        <w:jc w:val="both"/>
        <w:rPr>
          <w:rFonts w:ascii="Arial" w:hAnsi="Arial" w:cs="Arial"/>
          <w:color w:val="000000"/>
          <w:lang w:val="en-US" w:eastAsia="zh-CN" w:bidi="ar"/>
        </w:rPr>
      </w:pPr>
      <w:r w:rsidRPr="00E256B7">
        <w:rPr>
          <w:rFonts w:ascii="Arial" w:eastAsia="Arial-BoldMT" w:hAnsi="Arial" w:cs="Arial"/>
          <w:b/>
          <w:bCs/>
          <w:color w:val="000000"/>
          <w:lang w:val="en-US" w:eastAsia="zh-CN" w:bidi="ar"/>
        </w:rPr>
        <w:t>Note</w:t>
      </w:r>
      <w:r w:rsidRPr="00E256B7">
        <w:rPr>
          <w:rFonts w:ascii="Arial" w:hAnsi="Arial" w:cs="Arial"/>
          <w:color w:val="000000"/>
          <w:lang w:val="en-US" w:eastAsia="zh-CN" w:bidi="ar"/>
        </w:rPr>
        <w:t xml:space="preserve">: In such cases, the contractor shall not be entitled to extra payments or extensions of time in respect of delay caused by </w:t>
      </w:r>
      <w:r w:rsidR="006F755C">
        <w:rPr>
          <w:rFonts w:ascii="Arial" w:hAnsi="Arial" w:cs="Arial"/>
          <w:color w:val="000000"/>
          <w:lang w:val="en-US" w:eastAsia="zh-CN" w:bidi="ar"/>
        </w:rPr>
        <w:t>NTCSA</w:t>
      </w:r>
      <w:r w:rsidRPr="00E256B7">
        <w:rPr>
          <w:rFonts w:ascii="Arial" w:hAnsi="Arial" w:cs="Arial"/>
          <w:color w:val="000000"/>
          <w:lang w:val="en-US" w:eastAsia="zh-CN" w:bidi="ar"/>
        </w:rPr>
        <w:t xml:space="preserve">’s instructions. </w:t>
      </w:r>
    </w:p>
    <w:p w14:paraId="643FED5D" w14:textId="77777777" w:rsidR="00BA2242" w:rsidRPr="00E256B7" w:rsidRDefault="00BA2242">
      <w:pPr>
        <w:rPr>
          <w:rFonts w:ascii="Arial" w:hAnsi="Arial" w:cs="Arial"/>
          <w:color w:val="000000"/>
          <w:lang w:val="en-US" w:eastAsia="zh-CN" w:bidi="ar"/>
        </w:rPr>
      </w:pPr>
    </w:p>
    <w:p w14:paraId="0381F2AA" w14:textId="77777777" w:rsidR="00BA2242" w:rsidRPr="00E256B7" w:rsidRDefault="00BA2242" w:rsidP="00BA2242">
      <w:pPr>
        <w:numPr>
          <w:ilvl w:val="0"/>
          <w:numId w:val="33"/>
        </w:numPr>
        <w:tabs>
          <w:tab w:val="left" w:pos="357"/>
          <w:tab w:val="left" w:pos="425"/>
        </w:tabs>
        <w:spacing w:after="0" w:line="360" w:lineRule="auto"/>
        <w:jc w:val="both"/>
        <w:rPr>
          <w:rFonts w:ascii="Arial" w:hAnsi="Arial" w:cs="Arial"/>
          <w:color w:val="000000"/>
          <w:lang w:val="en-US" w:eastAsia="zh-CN" w:bidi="ar"/>
        </w:rPr>
      </w:pPr>
      <w:r w:rsidRPr="00E256B7">
        <w:rPr>
          <w:rFonts w:ascii="Arial" w:hAnsi="Arial" w:cs="Arial"/>
          <w:color w:val="000000"/>
          <w:lang w:val="en-US" w:eastAsia="zh-CN" w:bidi="ar"/>
        </w:rPr>
        <w:t xml:space="preserve">Where defective tools and equipment’s are identified, such tools and equipment shall be removed out of site immediately, locked away to prevent further use until such time as the tool or piece of equipment has been repaired. </w:t>
      </w:r>
    </w:p>
    <w:p w14:paraId="32CC1DE1" w14:textId="0ED24686" w:rsidR="00BA2242" w:rsidRPr="006F755C" w:rsidRDefault="00BA2242" w:rsidP="006F755C">
      <w:pPr>
        <w:numPr>
          <w:ilvl w:val="0"/>
          <w:numId w:val="33"/>
        </w:numPr>
        <w:tabs>
          <w:tab w:val="left" w:pos="357"/>
          <w:tab w:val="left" w:pos="425"/>
        </w:tabs>
        <w:spacing w:after="0" w:line="360" w:lineRule="auto"/>
        <w:jc w:val="both"/>
        <w:rPr>
          <w:rFonts w:ascii="Arial" w:hAnsi="Arial" w:cs="Arial"/>
        </w:rPr>
      </w:pPr>
      <w:r w:rsidRPr="00E256B7">
        <w:rPr>
          <w:rFonts w:ascii="Arial" w:hAnsi="Arial" w:cs="Arial"/>
          <w:color w:val="000000"/>
          <w:lang w:val="en-US" w:eastAsia="zh-CN" w:bidi="ar"/>
        </w:rPr>
        <w:t xml:space="preserve">Contractors shall ensure that the appropriate records are kept for all tools and equipment used on the contract. Such tools and equipment’s shall be subjected to regular inspections. </w:t>
      </w:r>
      <w:r w:rsidRPr="006F755C">
        <w:rPr>
          <w:rFonts w:ascii="Arial" w:hAnsi="Arial" w:cs="Arial"/>
          <w:color w:val="000000"/>
          <w:lang w:val="en-US" w:eastAsia="zh-CN" w:bidi="ar"/>
        </w:rPr>
        <w:t xml:space="preserve"> </w:t>
      </w:r>
    </w:p>
    <w:p w14:paraId="5BA3121C" w14:textId="77777777" w:rsidR="00BA2242" w:rsidRPr="00E256B7" w:rsidRDefault="00BA2242">
      <w:pPr>
        <w:rPr>
          <w:rFonts w:ascii="Arial" w:eastAsia="Arial-BoldMT" w:hAnsi="Arial" w:cs="Arial"/>
          <w:b/>
          <w:bCs/>
          <w:color w:val="000000"/>
          <w:lang w:val="en-US" w:eastAsia="zh-CN" w:bidi="ar"/>
        </w:rPr>
      </w:pPr>
    </w:p>
    <w:p w14:paraId="19FAA00E" w14:textId="5BF8A935" w:rsidR="00BA2242" w:rsidRPr="00E256B7" w:rsidRDefault="006F755C">
      <w:pPr>
        <w:rPr>
          <w:rFonts w:ascii="Arial" w:hAnsi="Arial" w:cs="Arial"/>
          <w:b/>
          <w:lang w:val="en-US" w:eastAsia="zh-CN"/>
        </w:rPr>
      </w:pPr>
      <w:r>
        <w:rPr>
          <w:rFonts w:ascii="Arial" w:hAnsi="Arial" w:cs="Arial"/>
          <w:b/>
          <w:lang w:val="en-US" w:eastAsia="zh-CN"/>
        </w:rPr>
        <w:t xml:space="preserve">3.5.1. </w:t>
      </w:r>
      <w:r w:rsidR="00BA2242" w:rsidRPr="00E256B7">
        <w:rPr>
          <w:rFonts w:ascii="Arial" w:hAnsi="Arial" w:cs="Arial"/>
          <w:b/>
          <w:lang w:val="en-US" w:eastAsia="zh-CN"/>
        </w:rPr>
        <w:t xml:space="preserve">Smoking </w:t>
      </w:r>
    </w:p>
    <w:p w14:paraId="706CF993" w14:textId="77777777" w:rsidR="00BA2242" w:rsidRPr="00E256B7" w:rsidRDefault="00BA2242">
      <w:pPr>
        <w:rPr>
          <w:rFonts w:ascii="Arial" w:hAnsi="Arial" w:cs="Arial"/>
        </w:rPr>
      </w:pPr>
      <w:r w:rsidRPr="00E256B7">
        <w:rPr>
          <w:rFonts w:ascii="Arial" w:hAnsi="Arial" w:cs="Arial"/>
          <w:color w:val="000000"/>
          <w:lang w:val="en-US" w:eastAsia="zh-CN" w:bidi="ar"/>
        </w:rPr>
        <w:t xml:space="preserve">The national smoking policy must be adhered to. At Eskom premises, smoking is permitted in designated areas only (Eskom Smoking Procedure 32-36). </w:t>
      </w:r>
    </w:p>
    <w:p w14:paraId="1FAF7CD5" w14:textId="77777777" w:rsidR="00BA2242" w:rsidRPr="00E256B7" w:rsidRDefault="00BA2242">
      <w:pPr>
        <w:rPr>
          <w:rFonts w:ascii="Arial" w:hAnsi="Arial" w:cs="Arial"/>
          <w:color w:val="000000"/>
          <w:lang w:val="en-US" w:eastAsia="zh-CN" w:bidi="ar"/>
        </w:rPr>
      </w:pPr>
    </w:p>
    <w:p w14:paraId="2A54B7BE" w14:textId="465C9FA8" w:rsidR="00BA2242" w:rsidRPr="00E256B7" w:rsidRDefault="006F755C">
      <w:pPr>
        <w:rPr>
          <w:rFonts w:ascii="Arial" w:hAnsi="Arial" w:cs="Arial"/>
          <w:b/>
          <w:lang w:val="en-US" w:eastAsia="zh-CN"/>
        </w:rPr>
      </w:pPr>
      <w:r>
        <w:rPr>
          <w:rFonts w:ascii="Arial" w:hAnsi="Arial" w:cs="Arial"/>
          <w:b/>
          <w:lang w:val="en-US" w:eastAsia="zh-CN"/>
        </w:rPr>
        <w:t>3.5.2</w:t>
      </w:r>
      <w:r w:rsidR="00BA2242" w:rsidRPr="00E256B7">
        <w:rPr>
          <w:rFonts w:ascii="Arial" w:hAnsi="Arial" w:cs="Arial"/>
          <w:b/>
          <w:lang w:val="en-US" w:eastAsia="zh-CN"/>
        </w:rPr>
        <w:t xml:space="preserve"> Cellular Phones </w:t>
      </w:r>
    </w:p>
    <w:p w14:paraId="6C268704" w14:textId="77777777" w:rsidR="00BA2242" w:rsidRPr="00E256B7" w:rsidRDefault="00BA2242" w:rsidP="0094782C">
      <w:pPr>
        <w:jc w:val="both"/>
        <w:rPr>
          <w:rFonts w:ascii="Arial" w:hAnsi="Arial" w:cs="Arial"/>
          <w:color w:val="000000"/>
          <w:lang w:val="en-US" w:eastAsia="zh-CN" w:bidi="ar"/>
        </w:rPr>
      </w:pPr>
      <w:r w:rsidRPr="00E256B7">
        <w:rPr>
          <w:rFonts w:ascii="Arial" w:hAnsi="Arial" w:cs="Arial"/>
          <w:color w:val="000000"/>
          <w:lang w:val="en-US" w:eastAsia="zh-CN" w:bidi="ar"/>
        </w:rPr>
        <w:lastRenderedPageBreak/>
        <w:t xml:space="preserve">The national requirements regarding the use of cellular phones must be adhered to, in particular when driving and or operating mobile equipment and or machinery. </w:t>
      </w:r>
    </w:p>
    <w:p w14:paraId="1D168CC1" w14:textId="77777777" w:rsidR="00BA2242" w:rsidRPr="00E256B7" w:rsidRDefault="00BA2242">
      <w:pPr>
        <w:rPr>
          <w:rFonts w:ascii="Arial" w:hAnsi="Arial" w:cs="Arial"/>
          <w:color w:val="000000"/>
          <w:lang w:val="en-US" w:eastAsia="zh-CN" w:bidi="ar"/>
        </w:rPr>
      </w:pPr>
    </w:p>
    <w:p w14:paraId="05229BF6" w14:textId="1E354E21" w:rsidR="00BA2242" w:rsidRPr="00E256B7" w:rsidRDefault="006F755C">
      <w:pPr>
        <w:rPr>
          <w:rFonts w:ascii="Arial" w:hAnsi="Arial" w:cs="Arial"/>
          <w:b/>
          <w:lang w:val="en-US" w:eastAsia="zh-CN"/>
        </w:rPr>
      </w:pPr>
      <w:r>
        <w:rPr>
          <w:rFonts w:ascii="Arial" w:hAnsi="Arial" w:cs="Arial"/>
          <w:b/>
          <w:lang w:val="en-US" w:eastAsia="zh-CN"/>
        </w:rPr>
        <w:t xml:space="preserve">3.5.3 </w:t>
      </w:r>
      <w:r w:rsidR="00BA2242" w:rsidRPr="00E256B7">
        <w:rPr>
          <w:rFonts w:ascii="Arial" w:hAnsi="Arial" w:cs="Arial"/>
          <w:b/>
          <w:lang w:val="en-US" w:eastAsia="zh-CN"/>
        </w:rPr>
        <w:t xml:space="preserve">Medicals </w:t>
      </w:r>
    </w:p>
    <w:p w14:paraId="62A3F525" w14:textId="7E02FA56" w:rsidR="00BA2242" w:rsidRPr="006F755C" w:rsidRDefault="006F755C" w:rsidP="006F755C">
      <w:pPr>
        <w:jc w:val="both"/>
        <w:rPr>
          <w:rFonts w:ascii="Arial" w:hAnsi="Arial" w:cs="Arial"/>
        </w:rPr>
      </w:pPr>
      <w:r w:rsidRPr="006F755C">
        <w:rPr>
          <w:rFonts w:ascii="Arial" w:eastAsia="Arial-BoldMT" w:hAnsi="Arial" w:cs="Arial"/>
          <w:color w:val="000000"/>
          <w:lang w:val="en-US" w:eastAsia="zh-CN" w:bidi="ar"/>
        </w:rPr>
        <w:t>NTCSA</w:t>
      </w:r>
      <w:r w:rsidR="00BA2242" w:rsidRPr="006F755C">
        <w:rPr>
          <w:rFonts w:ascii="Arial" w:hAnsi="Arial" w:cs="Arial"/>
          <w:color w:val="000000"/>
          <w:lang w:val="en-US" w:eastAsia="zh-CN" w:bidi="ar"/>
        </w:rPr>
        <w:t xml:space="preserve"> </w:t>
      </w:r>
      <w:r w:rsidR="00BA2242" w:rsidRPr="00E256B7">
        <w:rPr>
          <w:rFonts w:ascii="Arial" w:hAnsi="Arial" w:cs="Arial"/>
          <w:color w:val="000000"/>
          <w:lang w:val="en-US" w:eastAsia="zh-CN" w:bidi="ar"/>
        </w:rPr>
        <w:t xml:space="preserve">will only accept medical surveillances conducted by an Occupational Health Practitioner who holds a qualification in occupational health. </w:t>
      </w:r>
    </w:p>
    <w:p w14:paraId="47006562" w14:textId="77777777" w:rsidR="00BA2242" w:rsidRPr="00E256B7" w:rsidRDefault="00BA2242" w:rsidP="00BA2242">
      <w:pPr>
        <w:numPr>
          <w:ilvl w:val="0"/>
          <w:numId w:val="35"/>
        </w:numPr>
        <w:tabs>
          <w:tab w:val="clear" w:pos="425"/>
          <w:tab w:val="left" w:pos="357"/>
        </w:tabs>
        <w:spacing w:after="0" w:line="240" w:lineRule="auto"/>
        <w:jc w:val="both"/>
        <w:rPr>
          <w:rFonts w:ascii="Arial" w:hAnsi="Arial" w:cs="Arial"/>
        </w:rPr>
      </w:pPr>
      <w:r w:rsidRPr="00E256B7">
        <w:rPr>
          <w:rFonts w:ascii="Arial" w:hAnsi="Arial" w:cs="Arial"/>
          <w:color w:val="000000"/>
          <w:lang w:val="en-US" w:eastAsia="zh-CN" w:bidi="ar"/>
        </w:rPr>
        <w:t xml:space="preserve">Appointed contractors must ensure that their employees have a medical surveillance program whereby their employees under go entry, periodic and exit medical fitness examinations. </w:t>
      </w:r>
    </w:p>
    <w:p w14:paraId="753E2B61" w14:textId="77777777" w:rsidR="00BA2242" w:rsidRPr="00E256B7" w:rsidRDefault="00BA2242" w:rsidP="00BA2242">
      <w:pPr>
        <w:numPr>
          <w:ilvl w:val="0"/>
          <w:numId w:val="35"/>
        </w:numPr>
        <w:tabs>
          <w:tab w:val="clear" w:pos="425"/>
          <w:tab w:val="left" w:pos="357"/>
        </w:tabs>
        <w:spacing w:after="0" w:line="240" w:lineRule="auto"/>
        <w:jc w:val="both"/>
        <w:rPr>
          <w:rFonts w:ascii="Arial" w:hAnsi="Arial" w:cs="Arial"/>
        </w:rPr>
      </w:pPr>
      <w:r w:rsidRPr="00E256B7">
        <w:rPr>
          <w:rFonts w:ascii="Arial" w:hAnsi="Arial" w:cs="Arial"/>
          <w:color w:val="000000"/>
          <w:lang w:val="en-US" w:eastAsia="zh-CN" w:bidi="ar"/>
        </w:rPr>
        <w:t xml:space="preserve">In order for the appropriate medical examinations to be conducted, each employee must have a man job specification, which must indicate the description of work, list of hazards and potential occupational exposure limits, physical hazards and required physical attributes. </w:t>
      </w:r>
    </w:p>
    <w:p w14:paraId="6D130CB7" w14:textId="77777777" w:rsidR="00BA2242" w:rsidRPr="00E256B7" w:rsidRDefault="00BA2242" w:rsidP="00BA2242">
      <w:pPr>
        <w:numPr>
          <w:ilvl w:val="0"/>
          <w:numId w:val="35"/>
        </w:numPr>
        <w:tabs>
          <w:tab w:val="clear" w:pos="425"/>
          <w:tab w:val="left" w:pos="357"/>
        </w:tabs>
        <w:spacing w:after="0" w:line="240" w:lineRule="auto"/>
        <w:jc w:val="both"/>
        <w:rPr>
          <w:rFonts w:ascii="Arial" w:hAnsi="Arial" w:cs="Arial"/>
        </w:rPr>
      </w:pPr>
      <w:r w:rsidRPr="00E256B7">
        <w:rPr>
          <w:rFonts w:ascii="Arial" w:hAnsi="Arial" w:cs="Arial"/>
          <w:color w:val="000000"/>
          <w:lang w:val="en-US" w:eastAsia="zh-CN" w:bidi="ar"/>
        </w:rPr>
        <w:t xml:space="preserve">Medical fitness certificates shall be renewed annually for employees who are working on site. This shall be maintained until completion of the contract. </w:t>
      </w:r>
    </w:p>
    <w:p w14:paraId="3A45AC8C" w14:textId="77777777" w:rsidR="00BA2242" w:rsidRPr="00E256B7" w:rsidRDefault="00BA2242">
      <w:pPr>
        <w:rPr>
          <w:rFonts w:ascii="Arial" w:hAnsi="Arial" w:cs="Arial"/>
        </w:rPr>
      </w:pPr>
    </w:p>
    <w:p w14:paraId="7DB9D5CE" w14:textId="788F7B17" w:rsidR="00BA2242" w:rsidRPr="00E256B7" w:rsidRDefault="006F755C">
      <w:pPr>
        <w:rPr>
          <w:rFonts w:ascii="Arial" w:hAnsi="Arial" w:cs="Arial"/>
          <w:b/>
          <w:lang w:val="en-US" w:eastAsia="zh-CN"/>
        </w:rPr>
      </w:pPr>
      <w:r>
        <w:rPr>
          <w:rFonts w:ascii="Arial" w:hAnsi="Arial" w:cs="Arial"/>
          <w:b/>
          <w:lang w:val="en-US" w:eastAsia="zh-CN"/>
        </w:rPr>
        <w:t xml:space="preserve">3.5.4 </w:t>
      </w:r>
      <w:r w:rsidR="00BA2242" w:rsidRPr="00E256B7">
        <w:rPr>
          <w:rFonts w:ascii="Arial" w:hAnsi="Arial" w:cs="Arial"/>
          <w:b/>
          <w:lang w:val="en-US" w:eastAsia="zh-CN"/>
        </w:rPr>
        <w:t xml:space="preserve">Personal Protective Equipment Requirements </w:t>
      </w:r>
    </w:p>
    <w:p w14:paraId="7F62B73D" w14:textId="77777777" w:rsidR="00BA2242" w:rsidRPr="00CB37C1" w:rsidRDefault="00BA2242" w:rsidP="00CB37C1">
      <w:pPr>
        <w:pStyle w:val="ListParagraph"/>
        <w:numPr>
          <w:ilvl w:val="0"/>
          <w:numId w:val="100"/>
        </w:numPr>
        <w:tabs>
          <w:tab w:val="left" w:pos="357"/>
        </w:tabs>
        <w:spacing w:after="0" w:line="240" w:lineRule="auto"/>
        <w:jc w:val="both"/>
        <w:rPr>
          <w:rFonts w:ascii="Arial" w:hAnsi="Arial" w:cs="Arial"/>
        </w:rPr>
      </w:pPr>
      <w:r w:rsidRPr="00CB37C1">
        <w:rPr>
          <w:rFonts w:ascii="Arial" w:hAnsi="Arial" w:cs="Arial"/>
          <w:color w:val="000000"/>
          <w:lang w:val="en-US" w:eastAsia="zh-CN" w:bidi="ar"/>
        </w:rPr>
        <w:t xml:space="preserve">Appointed contractor must issue PPE that will enable their workers to carry out their duties on daily basis, taking into consideration their Baseline Risk Assessment and the seasons of the year, summer, and winter seasons, to protect employees against the hot and winter conditions. </w:t>
      </w:r>
    </w:p>
    <w:p w14:paraId="3AC1D404" w14:textId="77777777" w:rsidR="00BA2242" w:rsidRPr="00CB37C1" w:rsidRDefault="00BA2242" w:rsidP="00CB37C1">
      <w:pPr>
        <w:pStyle w:val="ListParagraph"/>
        <w:numPr>
          <w:ilvl w:val="0"/>
          <w:numId w:val="100"/>
        </w:numPr>
        <w:tabs>
          <w:tab w:val="left" w:pos="357"/>
        </w:tabs>
        <w:spacing w:after="0" w:line="240" w:lineRule="auto"/>
        <w:jc w:val="both"/>
        <w:rPr>
          <w:rFonts w:ascii="Arial" w:hAnsi="Arial" w:cs="Arial"/>
        </w:rPr>
      </w:pPr>
      <w:r w:rsidRPr="00CB37C1">
        <w:rPr>
          <w:rFonts w:ascii="Arial" w:hAnsi="Arial" w:cs="Arial"/>
          <w:color w:val="000000"/>
          <w:lang w:val="en-US" w:eastAsia="zh-CN" w:bidi="ar"/>
        </w:rPr>
        <w:t xml:space="preserve">Additional PPE shall be identified from task risk assessments for specific areas and tasks. </w:t>
      </w:r>
    </w:p>
    <w:p w14:paraId="544A9ABB" w14:textId="07BDF9FF" w:rsidR="00BA2242" w:rsidRPr="00CB37C1" w:rsidRDefault="00BA2242" w:rsidP="00CB37C1">
      <w:pPr>
        <w:pStyle w:val="ListParagraph"/>
        <w:numPr>
          <w:ilvl w:val="0"/>
          <w:numId w:val="100"/>
        </w:numPr>
        <w:tabs>
          <w:tab w:val="left" w:pos="357"/>
        </w:tabs>
        <w:spacing w:after="0" w:line="240" w:lineRule="auto"/>
        <w:jc w:val="both"/>
        <w:rPr>
          <w:rFonts w:ascii="Arial" w:hAnsi="Arial" w:cs="Arial"/>
        </w:rPr>
      </w:pPr>
      <w:r w:rsidRPr="00CB37C1">
        <w:rPr>
          <w:rFonts w:ascii="Arial" w:hAnsi="Arial" w:cs="Arial"/>
          <w:color w:val="000000"/>
          <w:lang w:val="en-US" w:eastAsia="zh-CN" w:bidi="ar"/>
        </w:rPr>
        <w:t xml:space="preserve">Where PPE is required and </w:t>
      </w:r>
      <w:r w:rsidR="006F755C" w:rsidRPr="00CB37C1">
        <w:rPr>
          <w:rFonts w:ascii="Arial" w:hAnsi="Arial" w:cs="Arial"/>
          <w:color w:val="000000"/>
          <w:lang w:val="en-US" w:eastAsia="zh-CN" w:bidi="ar"/>
        </w:rPr>
        <w:t>reliever are</w:t>
      </w:r>
      <w:r w:rsidRPr="00CB37C1">
        <w:rPr>
          <w:rFonts w:ascii="Arial" w:hAnsi="Arial" w:cs="Arial"/>
          <w:color w:val="000000"/>
          <w:lang w:val="en-US" w:eastAsia="zh-CN" w:bidi="ar"/>
        </w:rPr>
        <w:t xml:space="preserve"> not in possession of, then it is the individual contractor’s responsibility to provide the PPE. </w:t>
      </w:r>
    </w:p>
    <w:p w14:paraId="226870B6" w14:textId="52D224B5" w:rsidR="00BA2242" w:rsidRPr="00CB37C1" w:rsidRDefault="00BA2242" w:rsidP="00CB37C1">
      <w:pPr>
        <w:pStyle w:val="ListParagraph"/>
        <w:numPr>
          <w:ilvl w:val="0"/>
          <w:numId w:val="100"/>
        </w:numPr>
        <w:tabs>
          <w:tab w:val="left" w:pos="357"/>
        </w:tabs>
        <w:spacing w:after="0" w:line="240" w:lineRule="auto"/>
        <w:jc w:val="both"/>
        <w:rPr>
          <w:rFonts w:ascii="Arial" w:hAnsi="Arial" w:cs="Arial"/>
        </w:rPr>
      </w:pPr>
      <w:r w:rsidRPr="00CB37C1">
        <w:rPr>
          <w:rFonts w:ascii="Arial" w:hAnsi="Arial" w:cs="Arial"/>
          <w:color w:val="000000"/>
          <w:lang w:val="en-US" w:eastAsia="zh-CN" w:bidi="ar"/>
        </w:rPr>
        <w:t xml:space="preserve">All PPE purchased and used by all contractor employees including </w:t>
      </w:r>
      <w:r w:rsidR="00DC40C6" w:rsidRPr="00CB37C1">
        <w:rPr>
          <w:rFonts w:ascii="Arial" w:hAnsi="Arial" w:cs="Arial"/>
          <w:color w:val="000000"/>
          <w:lang w:val="en-US" w:eastAsia="zh-CN" w:bidi="ar"/>
        </w:rPr>
        <w:t>reliever</w:t>
      </w:r>
      <w:r w:rsidRPr="00CB37C1">
        <w:rPr>
          <w:rFonts w:ascii="Arial" w:hAnsi="Arial" w:cs="Arial"/>
          <w:color w:val="000000"/>
          <w:lang w:val="en-US" w:eastAsia="zh-CN" w:bidi="ar"/>
        </w:rPr>
        <w:t xml:space="preserve"> must comply with the relevant SANS standards. </w:t>
      </w:r>
    </w:p>
    <w:p w14:paraId="38817845" w14:textId="77777777" w:rsidR="002E6489" w:rsidRDefault="002E6489" w:rsidP="002E6489">
      <w:pPr>
        <w:tabs>
          <w:tab w:val="left" w:pos="357"/>
        </w:tabs>
        <w:spacing w:after="0" w:line="240" w:lineRule="auto"/>
        <w:jc w:val="both"/>
        <w:rPr>
          <w:rFonts w:ascii="Arial" w:hAnsi="Arial" w:cs="Arial"/>
          <w:color w:val="000000"/>
          <w:lang w:val="en-US" w:eastAsia="zh-CN" w:bidi="ar"/>
        </w:rPr>
      </w:pPr>
    </w:p>
    <w:p w14:paraId="6F0353F5" w14:textId="77777777" w:rsidR="00DC40C6" w:rsidRPr="00DC40C6" w:rsidRDefault="00DC40C6" w:rsidP="0094782C">
      <w:pPr>
        <w:tabs>
          <w:tab w:val="left" w:pos="357"/>
          <w:tab w:val="left" w:pos="425"/>
        </w:tabs>
        <w:spacing w:after="0" w:line="240" w:lineRule="auto"/>
        <w:jc w:val="both"/>
        <w:rPr>
          <w:rFonts w:ascii="Arial" w:hAnsi="Arial" w:cs="Arial"/>
        </w:rPr>
      </w:pPr>
    </w:p>
    <w:p w14:paraId="6A8FF689" w14:textId="77777777" w:rsidR="002E6489" w:rsidRDefault="002E6489">
      <w:pPr>
        <w:rPr>
          <w:rFonts w:ascii="Arial" w:hAnsi="Arial" w:cs="Arial"/>
          <w:b/>
          <w:lang w:val="en-US" w:eastAsia="zh-CN"/>
        </w:rPr>
      </w:pPr>
      <w:r>
        <w:rPr>
          <w:rFonts w:ascii="Arial" w:hAnsi="Arial" w:cs="Arial"/>
          <w:b/>
          <w:lang w:val="en-US" w:eastAsia="zh-CN"/>
        </w:rPr>
        <w:t>3</w:t>
      </w:r>
      <w:r w:rsidR="00BA2242" w:rsidRPr="00E256B7">
        <w:rPr>
          <w:rFonts w:ascii="Arial" w:hAnsi="Arial" w:cs="Arial"/>
          <w:b/>
          <w:lang w:val="en-US" w:eastAsia="zh-CN"/>
        </w:rPr>
        <w:t>.</w:t>
      </w:r>
      <w:r>
        <w:rPr>
          <w:rFonts w:ascii="Arial" w:hAnsi="Arial" w:cs="Arial"/>
          <w:b/>
          <w:lang w:val="en-US" w:eastAsia="zh-CN"/>
        </w:rPr>
        <w:t>5</w:t>
      </w:r>
      <w:r w:rsidR="00BA2242" w:rsidRPr="00E256B7">
        <w:rPr>
          <w:rFonts w:ascii="Arial" w:hAnsi="Arial" w:cs="Arial"/>
          <w:b/>
          <w:lang w:val="en-US" w:eastAsia="zh-CN"/>
        </w:rPr>
        <w:t>.</w:t>
      </w:r>
      <w:r>
        <w:rPr>
          <w:rFonts w:ascii="Arial" w:hAnsi="Arial" w:cs="Arial"/>
          <w:b/>
          <w:lang w:val="en-US" w:eastAsia="zh-CN"/>
        </w:rPr>
        <w:t>5</w:t>
      </w:r>
      <w:r w:rsidR="00BA2242" w:rsidRPr="00E256B7">
        <w:rPr>
          <w:rFonts w:ascii="Arial" w:hAnsi="Arial" w:cs="Arial"/>
          <w:b/>
          <w:lang w:val="en-US" w:eastAsia="zh-CN"/>
        </w:rPr>
        <w:t xml:space="preserve"> Hours of Work </w:t>
      </w:r>
    </w:p>
    <w:p w14:paraId="732CC9F2" w14:textId="31A1D4BD" w:rsidR="00BA2242" w:rsidRPr="002E6489" w:rsidRDefault="00BA2242" w:rsidP="002E6489">
      <w:pPr>
        <w:jc w:val="both"/>
        <w:rPr>
          <w:rFonts w:ascii="Arial" w:hAnsi="Arial" w:cs="Arial"/>
          <w:b/>
          <w:lang w:val="en-US" w:eastAsia="zh-CN"/>
        </w:rPr>
      </w:pPr>
      <w:r w:rsidRPr="00E256B7">
        <w:rPr>
          <w:rFonts w:ascii="Arial" w:hAnsi="Arial" w:cs="Arial"/>
          <w:color w:val="000000"/>
          <w:lang w:val="en-US" w:eastAsia="zh-CN" w:bidi="ar"/>
        </w:rPr>
        <w:t xml:space="preserve">The requirements of the Basic Conditions of Employment Act, Chapter Two “Regulation of Working Time” must be adhered to. All contractors are required to maintain an accurate record of time worked by each employee. </w:t>
      </w:r>
    </w:p>
    <w:p w14:paraId="184C30D8" w14:textId="2DFAADB3" w:rsidR="00BA2242" w:rsidRPr="00E256B7" w:rsidRDefault="002E6489">
      <w:pPr>
        <w:rPr>
          <w:rFonts w:ascii="Arial" w:hAnsi="Arial" w:cs="Arial"/>
          <w:b/>
          <w:lang w:val="en-US" w:eastAsia="zh-CN"/>
        </w:rPr>
      </w:pPr>
      <w:r>
        <w:rPr>
          <w:rFonts w:ascii="Arial" w:hAnsi="Arial" w:cs="Arial"/>
          <w:b/>
          <w:lang w:val="en-US" w:eastAsia="zh-CN"/>
        </w:rPr>
        <w:t>3.5.6</w:t>
      </w:r>
      <w:r w:rsidR="00BA2242" w:rsidRPr="00E256B7">
        <w:rPr>
          <w:rFonts w:ascii="Arial" w:hAnsi="Arial" w:cs="Arial"/>
          <w:b/>
          <w:lang w:val="en-US" w:eastAsia="zh-CN"/>
        </w:rPr>
        <w:t xml:space="preserve"> Normal work </w:t>
      </w:r>
    </w:p>
    <w:p w14:paraId="56350161" w14:textId="3D1033D9" w:rsidR="00BA2242" w:rsidRPr="00E256B7" w:rsidRDefault="00BA2242" w:rsidP="002E6489">
      <w:pPr>
        <w:jc w:val="both"/>
        <w:rPr>
          <w:rFonts w:ascii="Arial" w:hAnsi="Arial" w:cs="Arial"/>
          <w:color w:val="000000"/>
          <w:lang w:val="en-US" w:eastAsia="zh-CN" w:bidi="ar"/>
        </w:rPr>
      </w:pPr>
      <w:r w:rsidRPr="00E256B7">
        <w:rPr>
          <w:rFonts w:ascii="Arial" w:hAnsi="Arial" w:cs="Arial"/>
          <w:color w:val="000000"/>
          <w:lang w:val="en-US" w:eastAsia="zh-CN" w:bidi="ar"/>
        </w:rPr>
        <w:t xml:space="preserve">All work conducted on site shall fall within the legal requirements in accordance with the Basic Conditions of Employment Act. Contractors will notify the Site Supervisor or contract manager of any work that needs to be performed after hours according to the agreed arrangements. (The application needs to be submitted timeously). Where applicable, the notification should include proof of application, for overtime, to the Department of Labour and /or the letter of approval from the Department of Labour. </w:t>
      </w:r>
    </w:p>
    <w:p w14:paraId="4A82CED6" w14:textId="217FC0B2" w:rsidR="00BA2242" w:rsidRPr="00E256B7" w:rsidRDefault="002E6489">
      <w:pPr>
        <w:rPr>
          <w:rFonts w:ascii="Arial" w:hAnsi="Arial" w:cs="Arial"/>
          <w:b/>
          <w:lang w:val="en-US" w:eastAsia="zh-CN"/>
        </w:rPr>
      </w:pPr>
      <w:r>
        <w:rPr>
          <w:rFonts w:ascii="Arial" w:hAnsi="Arial" w:cs="Arial"/>
          <w:b/>
          <w:lang w:val="en-US" w:eastAsia="zh-CN"/>
        </w:rPr>
        <w:t>3.5.7</w:t>
      </w:r>
      <w:r w:rsidR="00BA2242" w:rsidRPr="00E256B7">
        <w:rPr>
          <w:rFonts w:ascii="Arial" w:hAnsi="Arial" w:cs="Arial"/>
          <w:b/>
          <w:lang w:val="en-US" w:eastAsia="zh-CN"/>
        </w:rPr>
        <w:t xml:space="preserve"> Overtime </w:t>
      </w:r>
    </w:p>
    <w:p w14:paraId="3B0053F0" w14:textId="57C31232" w:rsidR="00BA2242" w:rsidRPr="00E256B7" w:rsidRDefault="00BA2242" w:rsidP="004D37CA">
      <w:pPr>
        <w:jc w:val="both"/>
        <w:rPr>
          <w:rFonts w:ascii="Arial" w:hAnsi="Arial" w:cs="Arial"/>
        </w:rPr>
      </w:pPr>
      <w:r w:rsidRPr="00E256B7">
        <w:rPr>
          <w:rFonts w:ascii="Arial" w:hAnsi="Arial" w:cs="Arial"/>
          <w:color w:val="000000"/>
          <w:lang w:val="en-US" w:eastAsia="zh-CN" w:bidi="ar"/>
        </w:rPr>
        <w:t>When overtime is required to be performed, the sub</w:t>
      </w:r>
      <w:r w:rsidR="006B1EE8" w:rsidRPr="00E256B7">
        <w:rPr>
          <w:rFonts w:ascii="Arial" w:hAnsi="Arial" w:cs="Arial"/>
          <w:color w:val="000000"/>
          <w:lang w:val="en-US" w:eastAsia="zh-CN" w:bidi="ar"/>
        </w:rPr>
        <w:t>-contractors</w:t>
      </w:r>
      <w:r w:rsidRPr="00E256B7">
        <w:rPr>
          <w:rFonts w:ascii="Arial" w:hAnsi="Arial" w:cs="Arial"/>
          <w:color w:val="000000"/>
          <w:lang w:val="en-US" w:eastAsia="zh-CN" w:bidi="ar"/>
        </w:rPr>
        <w:t xml:space="preserve"> shall inform the appointed contractor of such </w:t>
      </w:r>
      <w:r w:rsidR="00675DB7" w:rsidRPr="00E256B7">
        <w:rPr>
          <w:rFonts w:ascii="Arial" w:hAnsi="Arial" w:cs="Arial"/>
          <w:color w:val="000000"/>
          <w:lang w:val="en-US" w:eastAsia="zh-CN" w:bidi="ar"/>
        </w:rPr>
        <w:t>an action</w:t>
      </w:r>
      <w:r w:rsidRPr="00E256B7">
        <w:rPr>
          <w:rFonts w:ascii="Arial" w:hAnsi="Arial" w:cs="Arial"/>
          <w:color w:val="000000"/>
          <w:lang w:val="en-US" w:eastAsia="zh-CN" w:bidi="ar"/>
        </w:rPr>
        <w:t xml:space="preserve">. The appointed contractor shall inform the contract manager of such </w:t>
      </w:r>
      <w:r w:rsidR="00675DB7" w:rsidRPr="00E256B7">
        <w:rPr>
          <w:rFonts w:ascii="Arial" w:hAnsi="Arial" w:cs="Arial"/>
          <w:color w:val="000000"/>
          <w:lang w:val="en-US" w:eastAsia="zh-CN" w:bidi="ar"/>
        </w:rPr>
        <w:t>a function</w:t>
      </w:r>
      <w:r w:rsidRPr="00E256B7">
        <w:rPr>
          <w:rFonts w:ascii="Arial" w:hAnsi="Arial" w:cs="Arial"/>
          <w:color w:val="000000"/>
          <w:lang w:val="en-US" w:eastAsia="zh-CN" w:bidi="ar"/>
        </w:rPr>
        <w:t xml:space="preserve">. Contractors </w:t>
      </w:r>
      <w:r w:rsidR="00675DB7" w:rsidRPr="00E256B7">
        <w:rPr>
          <w:rFonts w:ascii="Arial" w:hAnsi="Arial" w:cs="Arial"/>
          <w:color w:val="000000"/>
          <w:lang w:val="en-US" w:eastAsia="zh-CN" w:bidi="ar"/>
        </w:rPr>
        <w:t>should</w:t>
      </w:r>
      <w:r w:rsidRPr="00E256B7">
        <w:rPr>
          <w:rFonts w:ascii="Arial" w:hAnsi="Arial" w:cs="Arial"/>
          <w:color w:val="000000"/>
          <w:lang w:val="en-US" w:eastAsia="zh-CN" w:bidi="ar"/>
        </w:rPr>
        <w:t xml:space="preserve"> be aware of the effects of human fatigue and regulate overtime accordingly. The baseline risk assessment must be reviewed to include the management of overtime work.</w:t>
      </w:r>
    </w:p>
    <w:p w14:paraId="16A0E6CC" w14:textId="51B7A6AD" w:rsidR="00BA2242" w:rsidRPr="00E256B7" w:rsidRDefault="002E6489">
      <w:pPr>
        <w:rPr>
          <w:rFonts w:ascii="Arial" w:hAnsi="Arial" w:cs="Arial"/>
          <w:b/>
          <w:lang w:val="en-US" w:eastAsia="zh-CN"/>
        </w:rPr>
      </w:pPr>
      <w:r>
        <w:rPr>
          <w:rFonts w:ascii="Arial" w:hAnsi="Arial" w:cs="Arial"/>
          <w:b/>
          <w:lang w:val="en-US" w:eastAsia="zh-CN"/>
        </w:rPr>
        <w:lastRenderedPageBreak/>
        <w:t>3.5.8</w:t>
      </w:r>
      <w:r w:rsidR="00BA2242" w:rsidRPr="00E256B7">
        <w:rPr>
          <w:rFonts w:ascii="Arial" w:hAnsi="Arial" w:cs="Arial"/>
          <w:b/>
          <w:lang w:val="en-US" w:eastAsia="zh-CN"/>
        </w:rPr>
        <w:t xml:space="preserve"> Omissions from Safety and Health Requirements Specification </w:t>
      </w:r>
    </w:p>
    <w:p w14:paraId="0E4A5285" w14:textId="77777777" w:rsidR="00BA2242" w:rsidRPr="00E256B7" w:rsidRDefault="00BA2242" w:rsidP="00C32C16">
      <w:pPr>
        <w:jc w:val="both"/>
        <w:rPr>
          <w:rFonts w:ascii="Arial" w:hAnsi="Arial" w:cs="Arial"/>
          <w:color w:val="000000"/>
          <w:lang w:val="en-US" w:eastAsia="zh-CN" w:bidi="ar"/>
        </w:rPr>
      </w:pPr>
      <w:r w:rsidRPr="00E256B7">
        <w:rPr>
          <w:rFonts w:ascii="Arial" w:hAnsi="Arial" w:cs="Arial"/>
          <w:color w:val="000000"/>
          <w:lang w:val="en-US" w:eastAsia="zh-CN" w:bidi="ar"/>
        </w:rPr>
        <w:t xml:space="preserve">By drawing up this OHS Specification has endeavored to address the most critical aspects relating to SHE issues in order to assist the contractor to adequately provide for the health and safety of employees on site. </w:t>
      </w:r>
    </w:p>
    <w:p w14:paraId="544C7D1A" w14:textId="77777777" w:rsidR="00BA2242" w:rsidRPr="00E256B7" w:rsidRDefault="00BA2242">
      <w:pPr>
        <w:rPr>
          <w:rFonts w:ascii="Arial" w:hAnsi="Arial" w:cs="Arial"/>
          <w:color w:val="000000"/>
          <w:lang w:val="en-US" w:eastAsia="zh-CN" w:bidi="ar"/>
        </w:rPr>
      </w:pPr>
    </w:p>
    <w:p w14:paraId="56689B01" w14:textId="2C0F9504" w:rsidR="00BA2242" w:rsidRDefault="00BA2242" w:rsidP="004D37CA">
      <w:pPr>
        <w:jc w:val="both"/>
        <w:rPr>
          <w:rFonts w:ascii="Arial" w:hAnsi="Arial" w:cs="Arial"/>
          <w:color w:val="000000"/>
          <w:lang w:val="en-US" w:eastAsia="zh-CN" w:bidi="ar"/>
        </w:rPr>
      </w:pPr>
      <w:r w:rsidRPr="00E256B7">
        <w:rPr>
          <w:rFonts w:ascii="Arial" w:hAnsi="Arial" w:cs="Arial"/>
          <w:color w:val="000000"/>
          <w:lang w:val="en-US" w:eastAsia="zh-CN" w:bidi="ar"/>
        </w:rPr>
        <w:t xml:space="preserve">Should </w:t>
      </w:r>
      <w:r w:rsidR="00C32C16">
        <w:rPr>
          <w:rFonts w:ascii="Arial" w:hAnsi="Arial" w:cs="Arial"/>
          <w:color w:val="000000"/>
          <w:lang w:val="en-US" w:eastAsia="zh-CN" w:bidi="ar"/>
        </w:rPr>
        <w:t xml:space="preserve">NTCSA </w:t>
      </w:r>
      <w:r w:rsidRPr="00E256B7">
        <w:rPr>
          <w:rFonts w:ascii="Arial" w:hAnsi="Arial" w:cs="Arial"/>
          <w:color w:val="000000"/>
          <w:lang w:val="en-US" w:eastAsia="zh-CN" w:bidi="ar"/>
        </w:rPr>
        <w:t xml:space="preserve">not have addressed all SHEQ aspects pertaining to the work that is tendered for, the contractor needs to include it in the SHE </w:t>
      </w:r>
      <w:r w:rsidR="00675DB7" w:rsidRPr="00E256B7">
        <w:rPr>
          <w:rFonts w:ascii="Arial" w:hAnsi="Arial" w:cs="Arial"/>
          <w:color w:val="000000"/>
          <w:lang w:val="en-US" w:eastAsia="zh-CN" w:bidi="ar"/>
        </w:rPr>
        <w:t>plans</w:t>
      </w:r>
      <w:r w:rsidRPr="00E256B7">
        <w:rPr>
          <w:rFonts w:ascii="Arial" w:hAnsi="Arial" w:cs="Arial"/>
          <w:color w:val="000000"/>
          <w:lang w:val="en-US" w:eastAsia="zh-CN" w:bidi="ar"/>
        </w:rPr>
        <w:t xml:space="preserve"> and inform </w:t>
      </w:r>
      <w:r w:rsidR="00C32C16">
        <w:rPr>
          <w:rFonts w:ascii="Arial" w:hAnsi="Arial" w:cs="Arial"/>
          <w:color w:val="000000"/>
          <w:lang w:val="en-US" w:eastAsia="zh-CN" w:bidi="ar"/>
        </w:rPr>
        <w:t>NTCSA</w:t>
      </w:r>
      <w:r w:rsidRPr="00E256B7">
        <w:rPr>
          <w:rFonts w:ascii="Arial" w:hAnsi="Arial" w:cs="Arial"/>
          <w:color w:val="000000"/>
          <w:lang w:val="en-US" w:eastAsia="zh-CN" w:bidi="ar"/>
        </w:rPr>
        <w:t xml:space="preserve"> of such issues when signing the contract. </w:t>
      </w:r>
    </w:p>
    <w:p w14:paraId="4CC66834" w14:textId="77777777" w:rsidR="004D37CA" w:rsidRPr="00E256B7" w:rsidRDefault="004D37CA" w:rsidP="004D37CA">
      <w:pPr>
        <w:jc w:val="both"/>
        <w:rPr>
          <w:rFonts w:ascii="Arial" w:hAnsi="Arial" w:cs="Arial"/>
          <w:color w:val="000000"/>
          <w:lang w:val="en-US" w:eastAsia="zh-CN" w:bidi="ar"/>
        </w:rPr>
      </w:pPr>
    </w:p>
    <w:p w14:paraId="060F4D68" w14:textId="79AE7C7B" w:rsidR="00BA2242" w:rsidRPr="00E256B7" w:rsidRDefault="00BA2242">
      <w:pPr>
        <w:rPr>
          <w:rFonts w:ascii="Arial" w:hAnsi="Arial" w:cs="Arial"/>
          <w:color w:val="000000"/>
          <w:lang w:val="en-US" w:eastAsia="zh-CN" w:bidi="ar"/>
        </w:rPr>
      </w:pPr>
      <w:r w:rsidRPr="00E256B7">
        <w:rPr>
          <w:rFonts w:ascii="Arial" w:hAnsi="Arial" w:cs="Arial"/>
          <w:color w:val="000000"/>
          <w:lang w:val="en-US" w:eastAsia="zh-CN" w:bidi="ar"/>
        </w:rPr>
        <w:t>The contractor must submit their monthly safety statistics</w:t>
      </w:r>
      <w:r w:rsidR="00430E56">
        <w:rPr>
          <w:rFonts w:ascii="Arial" w:hAnsi="Arial" w:cs="Arial"/>
          <w:color w:val="000000"/>
          <w:lang w:val="en-US" w:eastAsia="zh-CN" w:bidi="ar"/>
        </w:rPr>
        <w:t>/man hour</w:t>
      </w:r>
      <w:r w:rsidRPr="00E256B7">
        <w:rPr>
          <w:rFonts w:ascii="Arial" w:hAnsi="Arial" w:cs="Arial"/>
          <w:color w:val="000000"/>
          <w:lang w:val="en-US" w:eastAsia="zh-CN" w:bidi="ar"/>
        </w:rPr>
        <w:t xml:space="preserve"> on the last day of the month at the OHS department. </w:t>
      </w:r>
    </w:p>
    <w:p w14:paraId="141952AB" w14:textId="77777777" w:rsidR="00BA2242" w:rsidRPr="00E256B7" w:rsidRDefault="00BA2242">
      <w:pPr>
        <w:rPr>
          <w:rFonts w:ascii="Arial" w:hAnsi="Arial" w:cs="Arial"/>
          <w:color w:val="000000"/>
          <w:lang w:val="en-US" w:eastAsia="zh-CN" w:bidi="ar"/>
        </w:rPr>
      </w:pPr>
    </w:p>
    <w:p w14:paraId="2A853354" w14:textId="1ACED1E0" w:rsidR="00BA2242" w:rsidRPr="00E256B7" w:rsidRDefault="002E6489">
      <w:pPr>
        <w:rPr>
          <w:rFonts w:ascii="Arial" w:hAnsi="Arial" w:cs="Arial"/>
          <w:b/>
          <w:lang w:val="en-US" w:eastAsia="zh-CN"/>
        </w:rPr>
      </w:pPr>
      <w:r>
        <w:rPr>
          <w:rFonts w:ascii="Arial" w:hAnsi="Arial" w:cs="Arial"/>
          <w:b/>
          <w:lang w:val="en-US" w:eastAsia="zh-CN"/>
        </w:rPr>
        <w:t>3.5.9</w:t>
      </w:r>
      <w:r w:rsidR="00BA2242" w:rsidRPr="00E256B7">
        <w:rPr>
          <w:rFonts w:ascii="Arial" w:hAnsi="Arial" w:cs="Arial"/>
          <w:b/>
          <w:lang w:val="en-US" w:eastAsia="zh-CN"/>
        </w:rPr>
        <w:t xml:space="preserve"> Contract Sign-Off </w:t>
      </w:r>
    </w:p>
    <w:p w14:paraId="77743263" w14:textId="729878B8" w:rsidR="00BA2242" w:rsidRDefault="00BA2242" w:rsidP="004D37CA">
      <w:pPr>
        <w:rPr>
          <w:rFonts w:ascii="Arial" w:hAnsi="Arial" w:cs="Arial"/>
          <w:color w:val="000000"/>
          <w:lang w:val="en-US" w:eastAsia="zh-CN" w:bidi="ar"/>
        </w:rPr>
      </w:pPr>
      <w:r w:rsidRPr="00E256B7">
        <w:rPr>
          <w:rFonts w:ascii="Arial" w:hAnsi="Arial" w:cs="Arial"/>
          <w:color w:val="000000"/>
          <w:lang w:val="en-US" w:eastAsia="zh-CN" w:bidi="ar"/>
        </w:rPr>
        <w:t xml:space="preserve">On completion of the contract the contractor shall close out its contract documentation; SHE files and forward such to the </w:t>
      </w:r>
      <w:r w:rsidR="00C32C16">
        <w:rPr>
          <w:rFonts w:ascii="Arial" w:hAnsi="Arial" w:cs="Arial"/>
          <w:color w:val="000000"/>
          <w:lang w:val="en-US" w:eastAsia="zh-CN" w:bidi="ar"/>
        </w:rPr>
        <w:t>NTCSA</w:t>
      </w:r>
      <w:r w:rsidRPr="00E256B7">
        <w:rPr>
          <w:rFonts w:ascii="Arial" w:hAnsi="Arial" w:cs="Arial"/>
          <w:color w:val="000000"/>
          <w:lang w:val="en-US" w:eastAsia="zh-CN" w:bidi="ar"/>
        </w:rPr>
        <w:t xml:space="preserve"> site supervisor. </w:t>
      </w:r>
    </w:p>
    <w:p w14:paraId="3BCACAC9" w14:textId="77777777" w:rsidR="002937E4" w:rsidRPr="004D37CA" w:rsidRDefault="002937E4" w:rsidP="004D37CA">
      <w:pPr>
        <w:rPr>
          <w:rFonts w:ascii="Arial" w:hAnsi="Arial" w:cs="Arial"/>
        </w:rPr>
      </w:pPr>
    </w:p>
    <w:p w14:paraId="3FBE00C4"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44" w:name="_Toc516836524"/>
      <w:bookmarkStart w:id="145" w:name="_Toc137798046"/>
      <w:bookmarkStart w:id="146" w:name="_Toc229128249"/>
      <w:bookmarkStart w:id="147" w:name="_Toc232953654"/>
      <w:r w:rsidRPr="00DC40C6">
        <w:rPr>
          <w:rFonts w:ascii="Arial" w:hAnsi="Arial" w:cs="Arial"/>
          <w:b/>
          <w:bCs/>
          <w:color w:val="auto"/>
          <w:sz w:val="22"/>
          <w:szCs w:val="22"/>
        </w:rPr>
        <w:t>Environmental constraints and management</w:t>
      </w:r>
      <w:bookmarkEnd w:id="144"/>
      <w:bookmarkEnd w:id="145"/>
      <w:bookmarkEnd w:id="146"/>
      <w:bookmarkEnd w:id="147"/>
    </w:p>
    <w:p w14:paraId="77304255" w14:textId="77777777" w:rsidR="00BA2242" w:rsidRPr="00E256B7" w:rsidRDefault="00BA2242">
      <w:pPr>
        <w:spacing w:line="360" w:lineRule="auto"/>
        <w:rPr>
          <w:rFonts w:ascii="Arial" w:hAnsi="Arial" w:cs="Arial"/>
        </w:rPr>
      </w:pPr>
      <w:bookmarkStart w:id="148" w:name="_Hlk161038800"/>
      <w:r w:rsidRPr="00E256B7">
        <w:rPr>
          <w:rFonts w:ascii="Arial" w:hAnsi="Arial" w:cs="Arial"/>
        </w:rPr>
        <w:t>The Contractor shall conform and comply with the following standards and legislation below:</w:t>
      </w:r>
    </w:p>
    <w:p w14:paraId="116D9CA2" w14:textId="1DFBF9F6"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Issued Health and Safety and Environment Specification</w:t>
      </w:r>
      <w:r w:rsidR="002D408D">
        <w:rPr>
          <w:rFonts w:ascii="Arial" w:hAnsi="Arial" w:cs="Arial"/>
        </w:rPr>
        <w:t>.</w:t>
      </w:r>
      <w:r w:rsidRPr="00E256B7">
        <w:rPr>
          <w:rFonts w:ascii="Arial" w:hAnsi="Arial" w:cs="Arial"/>
        </w:rPr>
        <w:t xml:space="preserve"> </w:t>
      </w:r>
    </w:p>
    <w:p w14:paraId="351EC01B" w14:textId="77777777"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National Environmental Management Act 107 of 1998.</w:t>
      </w:r>
    </w:p>
    <w:p w14:paraId="77BC89B2" w14:textId="77777777"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National Environmental Management Waste Act 59 of 2008.</w:t>
      </w:r>
    </w:p>
    <w:p w14:paraId="16FB7338" w14:textId="77777777"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Environmental Incident Management Procedure 240-133087117</w:t>
      </w:r>
    </w:p>
    <w:p w14:paraId="477FE111" w14:textId="66B10F5B"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Waste Management Standard 32-245</w:t>
      </w:r>
      <w:r w:rsidR="002D408D">
        <w:rPr>
          <w:rFonts w:ascii="Arial" w:hAnsi="Arial" w:cs="Arial"/>
        </w:rPr>
        <w:t>.</w:t>
      </w:r>
    </w:p>
    <w:p w14:paraId="0FEA2C16" w14:textId="77777777" w:rsidR="00BA2242" w:rsidRPr="00E256B7" w:rsidRDefault="00BA2242" w:rsidP="00BA2242">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 xml:space="preserve">32-727 SHEQ Policy </w:t>
      </w:r>
    </w:p>
    <w:p w14:paraId="1C9BBF06" w14:textId="77777777" w:rsidR="002D408D" w:rsidRDefault="00BA2242" w:rsidP="002D408D">
      <w:pPr>
        <w:numPr>
          <w:ilvl w:val="0"/>
          <w:numId w:val="38"/>
        </w:numPr>
        <w:tabs>
          <w:tab w:val="clear" w:pos="420"/>
          <w:tab w:val="left" w:pos="357"/>
        </w:tabs>
        <w:spacing w:after="0" w:line="360" w:lineRule="auto"/>
        <w:ind w:left="717" w:hanging="360"/>
        <w:jc w:val="both"/>
        <w:rPr>
          <w:rFonts w:ascii="Arial" w:hAnsi="Arial" w:cs="Arial"/>
        </w:rPr>
      </w:pPr>
      <w:r w:rsidRPr="00E256B7">
        <w:rPr>
          <w:rFonts w:ascii="Arial" w:hAnsi="Arial" w:cs="Arial"/>
        </w:rPr>
        <w:t>ISO 14001: Environmental Management System</w:t>
      </w:r>
    </w:p>
    <w:bookmarkEnd w:id="148"/>
    <w:p w14:paraId="2C78F337" w14:textId="77777777" w:rsidR="00BA2242" w:rsidRPr="00E256B7" w:rsidRDefault="00BA2242">
      <w:pPr>
        <w:rPr>
          <w:rFonts w:ascii="Arial" w:hAnsi="Arial" w:cs="Arial"/>
        </w:rPr>
      </w:pPr>
    </w:p>
    <w:p w14:paraId="37174C9D"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49" w:name="_Toc516836525"/>
      <w:bookmarkStart w:id="150" w:name="_Toc137798047"/>
      <w:bookmarkStart w:id="151" w:name="_Toc232953655"/>
      <w:bookmarkStart w:id="152" w:name="_Toc229128250"/>
      <w:r w:rsidRPr="00DC40C6">
        <w:rPr>
          <w:rFonts w:ascii="Arial" w:hAnsi="Arial" w:cs="Arial"/>
          <w:b/>
          <w:bCs/>
          <w:color w:val="auto"/>
          <w:sz w:val="22"/>
          <w:szCs w:val="22"/>
        </w:rPr>
        <w:t>Quality assurance requirements</w:t>
      </w:r>
      <w:bookmarkEnd w:id="149"/>
      <w:bookmarkEnd w:id="150"/>
      <w:bookmarkEnd w:id="151"/>
      <w:bookmarkEnd w:id="152"/>
    </w:p>
    <w:p w14:paraId="13E2EF64" w14:textId="77777777" w:rsidR="00BA2242" w:rsidRPr="00E256B7" w:rsidRDefault="00BA2242">
      <w:pPr>
        <w:spacing w:line="360" w:lineRule="auto"/>
        <w:rPr>
          <w:rFonts w:ascii="Arial" w:hAnsi="Arial" w:cs="Arial"/>
        </w:rPr>
      </w:pPr>
      <w:bookmarkStart w:id="153" w:name="_Hlk161038839"/>
      <w:r w:rsidRPr="00E256B7">
        <w:rPr>
          <w:rFonts w:ascii="Arial" w:hAnsi="Arial" w:cs="Arial"/>
        </w:rPr>
        <w:t>The Contractor shall conform with the following standards and documents below:</w:t>
      </w:r>
    </w:p>
    <w:p w14:paraId="04068654" w14:textId="77777777" w:rsidR="00BA2242" w:rsidRPr="00E256B7" w:rsidRDefault="00BA2242" w:rsidP="00DC40C6">
      <w:pPr>
        <w:numPr>
          <w:ilvl w:val="0"/>
          <w:numId w:val="39"/>
        </w:numPr>
        <w:tabs>
          <w:tab w:val="clear" w:pos="420"/>
          <w:tab w:val="left" w:pos="357"/>
        </w:tabs>
        <w:spacing w:after="0" w:line="360" w:lineRule="auto"/>
        <w:ind w:left="720" w:hanging="360"/>
        <w:rPr>
          <w:rFonts w:ascii="Arial" w:hAnsi="Arial" w:cs="Arial"/>
        </w:rPr>
      </w:pPr>
      <w:r w:rsidRPr="00E256B7">
        <w:rPr>
          <w:rFonts w:ascii="Arial" w:hAnsi="Arial" w:cs="Arial"/>
        </w:rPr>
        <w:t xml:space="preserve">Quality Management Specification </w:t>
      </w:r>
    </w:p>
    <w:p w14:paraId="095C046F" w14:textId="77777777" w:rsidR="00BA2242" w:rsidRPr="00E256B7" w:rsidRDefault="00BA2242" w:rsidP="00DC40C6">
      <w:pPr>
        <w:numPr>
          <w:ilvl w:val="0"/>
          <w:numId w:val="39"/>
        </w:numPr>
        <w:tabs>
          <w:tab w:val="clear" w:pos="420"/>
          <w:tab w:val="left" w:pos="357"/>
        </w:tabs>
        <w:spacing w:after="0" w:line="360" w:lineRule="auto"/>
        <w:ind w:left="720" w:hanging="360"/>
        <w:rPr>
          <w:rFonts w:ascii="Arial" w:hAnsi="Arial" w:cs="Arial"/>
        </w:rPr>
      </w:pPr>
      <w:r w:rsidRPr="00E256B7">
        <w:rPr>
          <w:rFonts w:ascii="Arial" w:hAnsi="Arial" w:cs="Arial"/>
        </w:rPr>
        <w:t xml:space="preserve">ISO 9001 Quality Management Systems – Requirements </w:t>
      </w:r>
    </w:p>
    <w:p w14:paraId="2A22C77B" w14:textId="77777777" w:rsidR="00BA2242" w:rsidRPr="00E256B7" w:rsidRDefault="00BA2242" w:rsidP="00DC40C6">
      <w:pPr>
        <w:numPr>
          <w:ilvl w:val="0"/>
          <w:numId w:val="39"/>
        </w:numPr>
        <w:tabs>
          <w:tab w:val="clear" w:pos="420"/>
          <w:tab w:val="left" w:pos="357"/>
        </w:tabs>
        <w:spacing w:after="0" w:line="360" w:lineRule="auto"/>
        <w:ind w:left="720" w:hanging="360"/>
        <w:rPr>
          <w:rFonts w:ascii="Arial" w:hAnsi="Arial" w:cs="Arial"/>
        </w:rPr>
      </w:pPr>
      <w:r w:rsidRPr="00E256B7">
        <w:rPr>
          <w:rFonts w:ascii="Arial" w:hAnsi="Arial" w:cs="Arial"/>
        </w:rPr>
        <w:t xml:space="preserve">32-727: Safety, Health, Environment, and Quality (SHEQ) Policy </w:t>
      </w:r>
    </w:p>
    <w:p w14:paraId="134B7328" w14:textId="77777777" w:rsidR="00BA2242" w:rsidRPr="00E256B7" w:rsidRDefault="00BA2242" w:rsidP="00DC40C6">
      <w:pPr>
        <w:numPr>
          <w:ilvl w:val="0"/>
          <w:numId w:val="39"/>
        </w:numPr>
        <w:tabs>
          <w:tab w:val="clear" w:pos="420"/>
          <w:tab w:val="left" w:pos="357"/>
        </w:tabs>
        <w:spacing w:after="0" w:line="360" w:lineRule="auto"/>
        <w:ind w:left="720" w:hanging="360"/>
        <w:rPr>
          <w:rFonts w:ascii="Arial" w:hAnsi="Arial" w:cs="Arial"/>
        </w:rPr>
      </w:pPr>
      <w:r w:rsidRPr="00E256B7">
        <w:rPr>
          <w:rFonts w:ascii="Arial" w:hAnsi="Arial" w:cs="Arial"/>
        </w:rPr>
        <w:t xml:space="preserve">240-12248652 Supplier Quality Management: List of Tender Returnable </w:t>
      </w:r>
      <w:bookmarkEnd w:id="153"/>
    </w:p>
    <w:p w14:paraId="508D8538" w14:textId="77777777" w:rsidR="00BA2242" w:rsidRPr="00DC40C6"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2"/>
          <w:szCs w:val="22"/>
        </w:rPr>
      </w:pPr>
      <w:bookmarkStart w:id="154" w:name="_Toc229128267"/>
      <w:bookmarkStart w:id="155" w:name="_Toc516836526"/>
      <w:bookmarkStart w:id="156" w:name="_Toc232953656"/>
      <w:bookmarkStart w:id="157" w:name="_Toc137798064"/>
      <w:r w:rsidRPr="00DC40C6">
        <w:rPr>
          <w:rFonts w:ascii="Arial" w:hAnsi="Arial" w:cs="Arial"/>
          <w:b/>
          <w:bCs/>
          <w:color w:val="auto"/>
          <w:sz w:val="22"/>
          <w:szCs w:val="22"/>
        </w:rPr>
        <w:t>Procurement</w:t>
      </w:r>
      <w:bookmarkEnd w:id="154"/>
      <w:bookmarkEnd w:id="155"/>
      <w:bookmarkEnd w:id="156"/>
      <w:bookmarkEnd w:id="157"/>
    </w:p>
    <w:p w14:paraId="603C9E51"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58" w:name="_Toc516836527"/>
      <w:bookmarkStart w:id="159" w:name="_Toc229128268"/>
      <w:bookmarkStart w:id="160" w:name="_Toc137798065"/>
      <w:bookmarkStart w:id="161" w:name="_Toc232953657"/>
      <w:r w:rsidRPr="00DC40C6">
        <w:rPr>
          <w:rFonts w:ascii="Arial" w:hAnsi="Arial" w:cs="Arial"/>
          <w:b/>
          <w:bCs/>
          <w:color w:val="auto"/>
          <w:sz w:val="22"/>
          <w:szCs w:val="22"/>
        </w:rPr>
        <w:t>People</w:t>
      </w:r>
      <w:bookmarkEnd w:id="158"/>
      <w:bookmarkEnd w:id="159"/>
      <w:bookmarkEnd w:id="160"/>
      <w:bookmarkEnd w:id="161"/>
    </w:p>
    <w:p w14:paraId="515864F5" w14:textId="32A132C7" w:rsidR="00BA2242" w:rsidRDefault="00BA2242" w:rsidP="00DC40C6">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color w:val="auto"/>
          <w:sz w:val="22"/>
          <w:szCs w:val="22"/>
        </w:rPr>
      </w:pPr>
      <w:bookmarkStart w:id="162" w:name="_Toc516836528"/>
      <w:bookmarkStart w:id="163" w:name="_Toc232953658"/>
      <w:bookmarkStart w:id="164" w:name="_Toc229128269"/>
      <w:bookmarkStart w:id="165" w:name="_Toc137798066"/>
      <w:r w:rsidRPr="00DC40C6">
        <w:rPr>
          <w:rFonts w:ascii="Arial" w:hAnsi="Arial" w:cs="Arial"/>
          <w:color w:val="auto"/>
          <w:sz w:val="22"/>
          <w:szCs w:val="22"/>
        </w:rPr>
        <w:t>Minimum requirements of people employed</w:t>
      </w:r>
      <w:bookmarkEnd w:id="162"/>
      <w:bookmarkEnd w:id="163"/>
      <w:bookmarkEnd w:id="164"/>
      <w:bookmarkEnd w:id="165"/>
    </w:p>
    <w:p w14:paraId="7E7A3E9B" w14:textId="77777777" w:rsidR="00DC40C6" w:rsidRPr="00DC40C6" w:rsidRDefault="00DC40C6" w:rsidP="00DC40C6"/>
    <w:p w14:paraId="4725F46E" w14:textId="77777777" w:rsidR="00BA2242" w:rsidRPr="0094359C"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66" w:name="_Toc516836529"/>
      <w:bookmarkStart w:id="167" w:name="_Toc137798067"/>
      <w:bookmarkStart w:id="168" w:name="_Toc229128270"/>
      <w:bookmarkStart w:id="169" w:name="_Toc232953659"/>
      <w:r w:rsidRPr="0094359C">
        <w:rPr>
          <w:rFonts w:ascii="Arial" w:hAnsi="Arial" w:cs="Arial"/>
          <w:b/>
          <w:bCs/>
          <w:color w:val="auto"/>
          <w:sz w:val="22"/>
          <w:szCs w:val="22"/>
        </w:rPr>
        <w:t>BBBEE and referencing scheme</w:t>
      </w:r>
      <w:bookmarkEnd w:id="166"/>
      <w:bookmarkEnd w:id="167"/>
      <w:bookmarkEnd w:id="168"/>
      <w:bookmarkEnd w:id="169"/>
    </w:p>
    <w:p w14:paraId="4225E1DD" w14:textId="77777777" w:rsidR="00BA2242" w:rsidRPr="0094359C" w:rsidRDefault="00BA2242">
      <w:pPr>
        <w:rPr>
          <w:rFonts w:ascii="Arial" w:hAnsi="Arial" w:cs="Arial"/>
        </w:rPr>
      </w:pPr>
    </w:p>
    <w:p w14:paraId="4256B50D" w14:textId="77777777" w:rsidR="00BA2242" w:rsidRPr="00E256B7" w:rsidRDefault="00BA2242">
      <w:pPr>
        <w:rPr>
          <w:rFonts w:ascii="Arial" w:hAnsi="Arial" w:cs="Arial"/>
          <w:b/>
        </w:rPr>
      </w:pPr>
      <w:r w:rsidRPr="0094359C">
        <w:rPr>
          <w:rFonts w:ascii="Arial" w:hAnsi="Arial" w:cs="Arial"/>
          <w:b/>
        </w:rPr>
        <w:t>Job Opportunities</w:t>
      </w:r>
    </w:p>
    <w:p w14:paraId="136C7E6E" w14:textId="77777777" w:rsidR="00BA2242" w:rsidRPr="00E256B7" w:rsidRDefault="00BA2242">
      <w:pPr>
        <w:rPr>
          <w:rFonts w:ascii="Arial" w:hAnsi="Arial" w:cs="Arial"/>
        </w:rPr>
      </w:pPr>
      <w:r w:rsidRPr="00E256B7">
        <w:rPr>
          <w:rFonts w:ascii="Arial" w:hAnsi="Arial" w:cs="Arial"/>
        </w:rPr>
        <w:t>Tenderers are required to submit proposals for the type and number of jobs that will be created and retained in South Africa as a direct result of being awarded a contract.</w:t>
      </w:r>
    </w:p>
    <w:p w14:paraId="443AF91C" w14:textId="77777777" w:rsidR="00BA2242" w:rsidRPr="00E256B7" w:rsidRDefault="00BA22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523"/>
      </w:tblGrid>
      <w:tr w:rsidR="00BA2242" w:rsidRPr="00E256B7" w14:paraId="67FEE0B9" w14:textId="77777777">
        <w:tc>
          <w:tcPr>
            <w:tcW w:w="4927" w:type="dxa"/>
          </w:tcPr>
          <w:p w14:paraId="25737506" w14:textId="77777777" w:rsidR="00BA2242" w:rsidRPr="00E256B7" w:rsidRDefault="00BA2242">
            <w:pPr>
              <w:rPr>
                <w:rFonts w:ascii="Arial" w:hAnsi="Arial" w:cs="Arial"/>
                <w:b/>
              </w:rPr>
            </w:pPr>
            <w:r w:rsidRPr="00E256B7">
              <w:rPr>
                <w:rFonts w:ascii="Arial" w:hAnsi="Arial" w:cs="Arial"/>
                <w:b/>
              </w:rPr>
              <w:t>Type of Jobs to be created</w:t>
            </w:r>
          </w:p>
        </w:tc>
        <w:tc>
          <w:tcPr>
            <w:tcW w:w="4927" w:type="dxa"/>
          </w:tcPr>
          <w:p w14:paraId="595D3674" w14:textId="77777777" w:rsidR="00BA2242" w:rsidRPr="00E256B7" w:rsidRDefault="00BA2242">
            <w:pPr>
              <w:rPr>
                <w:rFonts w:ascii="Arial" w:hAnsi="Arial" w:cs="Arial"/>
                <w:b/>
              </w:rPr>
            </w:pPr>
            <w:r w:rsidRPr="00E256B7">
              <w:rPr>
                <w:rFonts w:ascii="Arial" w:hAnsi="Arial" w:cs="Arial"/>
                <w:b/>
              </w:rPr>
              <w:t>Number of Jobs to be created</w:t>
            </w:r>
          </w:p>
        </w:tc>
      </w:tr>
      <w:tr w:rsidR="00BA2242" w:rsidRPr="00E256B7" w14:paraId="0F28C7C1" w14:textId="77777777">
        <w:tc>
          <w:tcPr>
            <w:tcW w:w="4927" w:type="dxa"/>
          </w:tcPr>
          <w:p w14:paraId="37FFF838" w14:textId="77777777" w:rsidR="00BA2242" w:rsidRPr="00E256B7" w:rsidRDefault="00BA2242">
            <w:pPr>
              <w:rPr>
                <w:rFonts w:ascii="Arial" w:hAnsi="Arial" w:cs="Arial"/>
                <w:b/>
              </w:rPr>
            </w:pPr>
          </w:p>
        </w:tc>
        <w:tc>
          <w:tcPr>
            <w:tcW w:w="4927" w:type="dxa"/>
          </w:tcPr>
          <w:p w14:paraId="71E23C1B" w14:textId="77777777" w:rsidR="00BA2242" w:rsidRPr="00E256B7" w:rsidRDefault="00BA2242">
            <w:pPr>
              <w:rPr>
                <w:rFonts w:ascii="Arial" w:hAnsi="Arial" w:cs="Arial"/>
                <w:b/>
              </w:rPr>
            </w:pPr>
          </w:p>
        </w:tc>
      </w:tr>
    </w:tbl>
    <w:p w14:paraId="2A83F8FA" w14:textId="77777777" w:rsidR="00BA2242" w:rsidRPr="00E256B7" w:rsidRDefault="00BA2242">
      <w:pPr>
        <w:rPr>
          <w:rFonts w:ascii="Arial" w:hAnsi="Arial" w:cs="Arial"/>
        </w:rPr>
      </w:pPr>
    </w:p>
    <w:p w14:paraId="23F35BB3"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70" w:name="_Toc229128271"/>
      <w:bookmarkStart w:id="171" w:name="_Toc516836530"/>
      <w:bookmarkStart w:id="172" w:name="_Toc232953660"/>
      <w:r w:rsidRPr="00DC40C6">
        <w:rPr>
          <w:rFonts w:ascii="Arial" w:hAnsi="Arial" w:cs="Arial"/>
          <w:b/>
          <w:bCs/>
          <w:color w:val="auto"/>
          <w:sz w:val="22"/>
          <w:szCs w:val="22"/>
        </w:rPr>
        <w:t>Accelerated Shared Growth Initiative – South Africa</w:t>
      </w:r>
      <w:bookmarkEnd w:id="170"/>
      <w:r w:rsidRPr="00DC40C6">
        <w:rPr>
          <w:rFonts w:ascii="Arial" w:hAnsi="Arial" w:cs="Arial"/>
          <w:b/>
          <w:bCs/>
          <w:color w:val="auto"/>
          <w:sz w:val="22"/>
          <w:szCs w:val="22"/>
        </w:rPr>
        <w:t xml:space="preserve"> (ASGI-SA)</w:t>
      </w:r>
      <w:bookmarkEnd w:id="171"/>
      <w:bookmarkEnd w:id="172"/>
      <w:r w:rsidRPr="00DC40C6">
        <w:rPr>
          <w:rFonts w:ascii="Arial" w:hAnsi="Arial" w:cs="Arial"/>
          <w:b/>
          <w:bCs/>
          <w:color w:val="auto"/>
          <w:sz w:val="22"/>
          <w:szCs w:val="22"/>
        </w:rPr>
        <w:t xml:space="preserve"> </w:t>
      </w:r>
    </w:p>
    <w:p w14:paraId="4A11A371" w14:textId="2D83DB32" w:rsidR="00BA2242" w:rsidRPr="00E256B7" w:rsidRDefault="004D37CA">
      <w:pPr>
        <w:rPr>
          <w:rFonts w:ascii="Arial" w:hAnsi="Arial" w:cs="Arial"/>
          <w:lang w:val="en-US"/>
        </w:rPr>
      </w:pPr>
      <w:r>
        <w:rPr>
          <w:rFonts w:ascii="Arial" w:hAnsi="Arial" w:cs="Arial"/>
          <w:lang w:val="en-US"/>
        </w:rPr>
        <w:t xml:space="preserve">             </w:t>
      </w:r>
      <w:r w:rsidR="00BA2242" w:rsidRPr="00E256B7">
        <w:rPr>
          <w:rFonts w:ascii="Arial" w:hAnsi="Arial" w:cs="Arial"/>
          <w:lang w:val="en-US"/>
        </w:rPr>
        <w:t xml:space="preserve">Not applicable </w:t>
      </w:r>
    </w:p>
    <w:p w14:paraId="21B7EF7C"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73" w:name="_Toc137798068"/>
      <w:bookmarkStart w:id="174" w:name="_Toc232953661"/>
      <w:bookmarkStart w:id="175" w:name="_Toc516836531"/>
      <w:bookmarkStart w:id="176" w:name="_Toc229128272"/>
      <w:r w:rsidRPr="00DC40C6">
        <w:rPr>
          <w:rFonts w:ascii="Arial" w:hAnsi="Arial" w:cs="Arial"/>
          <w:b/>
          <w:bCs/>
          <w:color w:val="auto"/>
          <w:sz w:val="22"/>
          <w:szCs w:val="22"/>
        </w:rPr>
        <w:t>Subcontracting</w:t>
      </w:r>
      <w:bookmarkEnd w:id="173"/>
      <w:bookmarkEnd w:id="174"/>
      <w:bookmarkEnd w:id="175"/>
      <w:bookmarkEnd w:id="176"/>
    </w:p>
    <w:p w14:paraId="286B1BD3"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77" w:name="_Toc232953662"/>
      <w:bookmarkStart w:id="178" w:name="_Toc137798069"/>
      <w:bookmarkStart w:id="179" w:name="_Toc229128273"/>
      <w:bookmarkStart w:id="180" w:name="_Toc516836532"/>
      <w:r w:rsidRPr="00DC40C6">
        <w:rPr>
          <w:rFonts w:ascii="Arial" w:hAnsi="Arial" w:cs="Arial"/>
          <w:b/>
          <w:bCs/>
          <w:color w:val="auto"/>
          <w:sz w:val="22"/>
          <w:szCs w:val="22"/>
        </w:rPr>
        <w:t>Preferred subcontractors</w:t>
      </w:r>
      <w:bookmarkEnd w:id="177"/>
      <w:bookmarkEnd w:id="178"/>
      <w:bookmarkEnd w:id="179"/>
      <w:bookmarkEnd w:id="180"/>
    </w:p>
    <w:p w14:paraId="7BDB717F" w14:textId="08C5E633" w:rsidR="00DC40C6" w:rsidRPr="00DC40C6" w:rsidRDefault="004D37CA">
      <w:pPr>
        <w:rPr>
          <w:rFonts w:ascii="Arial" w:hAnsi="Arial" w:cs="Arial"/>
          <w:lang w:val="en-US"/>
        </w:rPr>
      </w:pPr>
      <w:r>
        <w:rPr>
          <w:rFonts w:ascii="Arial" w:hAnsi="Arial" w:cs="Arial"/>
          <w:lang w:val="en-US"/>
        </w:rPr>
        <w:t xml:space="preserve">            </w:t>
      </w:r>
      <w:r w:rsidR="00BA2242" w:rsidRPr="00E256B7">
        <w:rPr>
          <w:rFonts w:ascii="Arial" w:hAnsi="Arial" w:cs="Arial"/>
          <w:lang w:val="en-US"/>
        </w:rPr>
        <w:t>Not applicable</w:t>
      </w:r>
    </w:p>
    <w:p w14:paraId="5268B607"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81" w:name="_Toc229128274"/>
      <w:bookmarkStart w:id="182" w:name="_Toc137798070"/>
      <w:bookmarkStart w:id="183" w:name="_Toc232953663"/>
      <w:bookmarkStart w:id="184" w:name="_Toc516836533"/>
      <w:r w:rsidRPr="00DC40C6">
        <w:rPr>
          <w:rFonts w:ascii="Arial" w:hAnsi="Arial" w:cs="Arial"/>
          <w:b/>
          <w:bCs/>
          <w:color w:val="auto"/>
          <w:sz w:val="22"/>
          <w:szCs w:val="22"/>
        </w:rPr>
        <w:t>Subcontract documentation, and assessment of subcontract tenders</w:t>
      </w:r>
      <w:bookmarkEnd w:id="181"/>
      <w:bookmarkEnd w:id="182"/>
      <w:bookmarkEnd w:id="183"/>
      <w:bookmarkEnd w:id="184"/>
    </w:p>
    <w:p w14:paraId="4D67E3AF" w14:textId="0F08F7EC" w:rsidR="00BA2242" w:rsidRPr="004D37CA" w:rsidRDefault="004D37CA">
      <w:pPr>
        <w:rPr>
          <w:rFonts w:ascii="Arial" w:hAnsi="Arial" w:cs="Arial"/>
          <w:lang w:val="en-US"/>
        </w:rPr>
      </w:pPr>
      <w:r>
        <w:rPr>
          <w:rFonts w:ascii="Arial" w:hAnsi="Arial" w:cs="Arial"/>
          <w:lang w:val="en-US"/>
        </w:rPr>
        <w:t xml:space="preserve">            </w:t>
      </w:r>
      <w:r w:rsidR="00BA2242" w:rsidRPr="00E256B7">
        <w:rPr>
          <w:rFonts w:ascii="Arial" w:hAnsi="Arial" w:cs="Arial"/>
          <w:lang w:val="en-US"/>
        </w:rPr>
        <w:t>Not applicable</w:t>
      </w:r>
    </w:p>
    <w:p w14:paraId="259698F4"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85" w:name="_Toc137798071"/>
      <w:bookmarkStart w:id="186" w:name="_Toc229128275"/>
      <w:bookmarkStart w:id="187" w:name="_Toc516836534"/>
      <w:bookmarkStart w:id="188" w:name="_Toc232953664"/>
      <w:r w:rsidRPr="00DC40C6">
        <w:rPr>
          <w:rFonts w:ascii="Arial" w:hAnsi="Arial" w:cs="Arial"/>
          <w:b/>
          <w:bCs/>
          <w:color w:val="auto"/>
          <w:sz w:val="22"/>
          <w:szCs w:val="22"/>
        </w:rPr>
        <w:t>Limitations on subcontracting</w:t>
      </w:r>
      <w:bookmarkEnd w:id="185"/>
      <w:bookmarkEnd w:id="186"/>
      <w:bookmarkEnd w:id="187"/>
      <w:bookmarkEnd w:id="188"/>
    </w:p>
    <w:p w14:paraId="1D767D18" w14:textId="1252294C" w:rsidR="00BA2242" w:rsidRDefault="004D37CA">
      <w:pPr>
        <w:rPr>
          <w:rFonts w:ascii="Arial" w:hAnsi="Arial" w:cs="Arial"/>
          <w:lang w:val="en-US"/>
        </w:rPr>
      </w:pPr>
      <w:r>
        <w:rPr>
          <w:rFonts w:ascii="Arial" w:hAnsi="Arial" w:cs="Arial"/>
          <w:lang w:val="en-US"/>
        </w:rPr>
        <w:t xml:space="preserve">            </w:t>
      </w:r>
      <w:r w:rsidR="00BA2242" w:rsidRPr="00E256B7">
        <w:rPr>
          <w:rFonts w:ascii="Arial" w:hAnsi="Arial" w:cs="Arial"/>
          <w:lang w:val="en-US"/>
        </w:rPr>
        <w:t>Not applicable</w:t>
      </w:r>
    </w:p>
    <w:p w14:paraId="5C095587" w14:textId="77777777" w:rsidR="00DC40C6" w:rsidRPr="00E256B7" w:rsidRDefault="00DC40C6">
      <w:pPr>
        <w:rPr>
          <w:rFonts w:ascii="Arial" w:hAnsi="Arial" w:cs="Arial"/>
          <w:lang w:val="en-US"/>
        </w:rPr>
      </w:pPr>
    </w:p>
    <w:p w14:paraId="65A9BAE3"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89" w:name="_Toc137798072"/>
      <w:bookmarkStart w:id="190" w:name="_Toc516836535"/>
      <w:bookmarkStart w:id="191" w:name="_Toc232953665"/>
      <w:bookmarkStart w:id="192" w:name="_Toc229128276"/>
      <w:r w:rsidRPr="00DC40C6">
        <w:rPr>
          <w:rFonts w:ascii="Arial" w:hAnsi="Arial" w:cs="Arial"/>
          <w:b/>
          <w:bCs/>
          <w:color w:val="auto"/>
          <w:sz w:val="22"/>
          <w:szCs w:val="22"/>
        </w:rPr>
        <w:t>Attendance on subcontractors</w:t>
      </w:r>
      <w:bookmarkEnd w:id="189"/>
      <w:bookmarkEnd w:id="190"/>
      <w:bookmarkEnd w:id="191"/>
      <w:bookmarkEnd w:id="192"/>
    </w:p>
    <w:p w14:paraId="3B738702" w14:textId="18BA7591" w:rsidR="00BA2242" w:rsidRDefault="004D37CA">
      <w:pPr>
        <w:rPr>
          <w:rFonts w:ascii="Arial" w:hAnsi="Arial" w:cs="Arial"/>
          <w:lang w:val="en-US"/>
        </w:rPr>
      </w:pPr>
      <w:r>
        <w:rPr>
          <w:rFonts w:ascii="Arial" w:hAnsi="Arial" w:cs="Arial"/>
          <w:lang w:val="en-US"/>
        </w:rPr>
        <w:t xml:space="preserve">             </w:t>
      </w:r>
      <w:r w:rsidR="00BA2242" w:rsidRPr="00E256B7">
        <w:rPr>
          <w:rFonts w:ascii="Arial" w:hAnsi="Arial" w:cs="Arial"/>
          <w:lang w:val="en-US"/>
        </w:rPr>
        <w:t xml:space="preserve">Not applicable </w:t>
      </w:r>
    </w:p>
    <w:p w14:paraId="5F0B9AA7" w14:textId="77777777" w:rsidR="00DC40C6" w:rsidRPr="00E256B7" w:rsidRDefault="00DC40C6">
      <w:pPr>
        <w:rPr>
          <w:rFonts w:ascii="Arial" w:hAnsi="Arial" w:cs="Arial"/>
          <w:lang w:val="en-US"/>
        </w:rPr>
      </w:pPr>
    </w:p>
    <w:p w14:paraId="5A0F2AD2"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193" w:name="_Toc516836536"/>
      <w:bookmarkStart w:id="194" w:name="_Toc232953666"/>
      <w:bookmarkStart w:id="195" w:name="_Toc229128277"/>
      <w:bookmarkStart w:id="196" w:name="_Toc137798073"/>
      <w:r w:rsidRPr="00DC40C6">
        <w:rPr>
          <w:rFonts w:ascii="Arial" w:hAnsi="Arial" w:cs="Arial"/>
          <w:b/>
          <w:bCs/>
          <w:color w:val="auto"/>
          <w:sz w:val="22"/>
          <w:szCs w:val="22"/>
        </w:rPr>
        <w:t>Plant and Materials</w:t>
      </w:r>
      <w:bookmarkEnd w:id="193"/>
      <w:bookmarkEnd w:id="194"/>
      <w:bookmarkEnd w:id="195"/>
      <w:bookmarkEnd w:id="196"/>
    </w:p>
    <w:p w14:paraId="12EAA4FD"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97" w:name="_Toc516836537"/>
      <w:r w:rsidRPr="00DC40C6">
        <w:rPr>
          <w:rFonts w:ascii="Arial" w:hAnsi="Arial" w:cs="Arial"/>
          <w:b/>
          <w:bCs/>
          <w:color w:val="auto"/>
          <w:sz w:val="22"/>
          <w:szCs w:val="22"/>
        </w:rPr>
        <w:t>Specifications</w:t>
      </w:r>
      <w:bookmarkEnd w:id="197"/>
    </w:p>
    <w:p w14:paraId="4EC84A90" w14:textId="77777777" w:rsidR="00BA2242" w:rsidRPr="00E256B7" w:rsidRDefault="00BA2242" w:rsidP="00DC40C6">
      <w:pPr>
        <w:jc w:val="both"/>
        <w:rPr>
          <w:rFonts w:ascii="Arial" w:hAnsi="Arial" w:cs="Arial"/>
        </w:rPr>
      </w:pPr>
      <w:bookmarkStart w:id="198" w:name="_Hlk161039045"/>
      <w:r w:rsidRPr="00E256B7">
        <w:rPr>
          <w:rFonts w:ascii="Arial" w:hAnsi="Arial" w:cs="Arial"/>
        </w:rPr>
        <w:t xml:space="preserve">The price list state the list of required </w:t>
      </w:r>
      <w:r w:rsidRPr="00E256B7">
        <w:rPr>
          <w:rFonts w:ascii="Arial" w:hAnsi="Arial" w:cs="Arial"/>
          <w:lang w:val="en-US"/>
        </w:rPr>
        <w:t>equipment's</w:t>
      </w:r>
      <w:r w:rsidRPr="00E256B7">
        <w:rPr>
          <w:rFonts w:ascii="Arial" w:hAnsi="Arial" w:cs="Arial"/>
        </w:rPr>
        <w:t xml:space="preserve"> for the service required as per the scope of work. The Contractor can engage fairly and in bona fide in works execution by assisting the Employer with advice and recommendations on changes in technologies and industry best practices that may affect the Employer’s ability to perform works as per the contract stipulation. The Contractor shall take reasonable care to acquire and maintain equipment that meets minimum legal requirements. </w:t>
      </w:r>
    </w:p>
    <w:bookmarkEnd w:id="198"/>
    <w:p w14:paraId="74E1492E" w14:textId="77777777" w:rsidR="00BA2242" w:rsidRPr="00DC40C6" w:rsidRDefault="00BA2242" w:rsidP="00DC40C6">
      <w:pPr>
        <w:jc w:val="both"/>
        <w:rPr>
          <w:rFonts w:ascii="Arial" w:hAnsi="Arial" w:cs="Arial"/>
          <w:b/>
          <w:bCs/>
        </w:rPr>
      </w:pPr>
    </w:p>
    <w:p w14:paraId="01C165DF"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199" w:name="_Toc516836538"/>
      <w:r w:rsidRPr="00DC40C6">
        <w:rPr>
          <w:rFonts w:ascii="Arial" w:hAnsi="Arial" w:cs="Arial"/>
          <w:b/>
          <w:bCs/>
          <w:color w:val="auto"/>
          <w:sz w:val="22"/>
          <w:szCs w:val="22"/>
        </w:rPr>
        <w:t>Correction of defects</w:t>
      </w:r>
      <w:bookmarkEnd w:id="199"/>
    </w:p>
    <w:p w14:paraId="736DCEBC" w14:textId="77777777" w:rsidR="00BA2242" w:rsidRPr="00E256B7" w:rsidRDefault="00BA2242" w:rsidP="00DC40C6">
      <w:pPr>
        <w:jc w:val="both"/>
        <w:rPr>
          <w:rFonts w:ascii="Arial" w:hAnsi="Arial" w:cs="Arial"/>
        </w:rPr>
      </w:pPr>
      <w:bookmarkStart w:id="200" w:name="_Hlk161039188"/>
      <w:r w:rsidRPr="00E256B7">
        <w:rPr>
          <w:rFonts w:ascii="Arial" w:hAnsi="Arial" w:cs="Arial"/>
        </w:rPr>
        <w:t xml:space="preserve">The repairs </w:t>
      </w:r>
      <w:r w:rsidRPr="00E256B7">
        <w:rPr>
          <w:rFonts w:ascii="Arial" w:hAnsi="Arial" w:cs="Arial"/>
          <w:lang w:val="en-US"/>
        </w:rPr>
        <w:t>of</w:t>
      </w:r>
      <w:r w:rsidRPr="00E256B7">
        <w:rPr>
          <w:rFonts w:ascii="Arial" w:hAnsi="Arial" w:cs="Arial"/>
        </w:rPr>
        <w:t xml:space="preserve"> equipment shall be performed by accredited or competent person or Contractor as per manufacturers manual. The repairs shall not interfere with or hinder the employers’ work operation on site. All the maintenance or repairs records shall be kept safely and be available </w:t>
      </w:r>
      <w:r w:rsidRPr="00E256B7">
        <w:rPr>
          <w:rFonts w:ascii="Arial" w:hAnsi="Arial" w:cs="Arial"/>
        </w:rPr>
        <w:lastRenderedPageBreak/>
        <w:t xml:space="preserve">at any time when employer is looking for the records. </w:t>
      </w:r>
      <w:bookmarkEnd w:id="200"/>
      <w:r w:rsidRPr="00E256B7">
        <w:rPr>
          <w:rFonts w:ascii="Arial" w:hAnsi="Arial" w:cs="Arial"/>
        </w:rPr>
        <w:t>All defects identified to be corrected immediately or not more than 2 days if the work requires special equipment.</w:t>
      </w:r>
    </w:p>
    <w:p w14:paraId="56A10160" w14:textId="77777777" w:rsidR="00BA2242" w:rsidRPr="00E256B7" w:rsidRDefault="00BA2242">
      <w:pPr>
        <w:rPr>
          <w:rFonts w:ascii="Arial" w:hAnsi="Arial" w:cs="Arial"/>
        </w:rPr>
      </w:pPr>
    </w:p>
    <w:p w14:paraId="79BEB330"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01" w:name="_Toc137798076"/>
      <w:bookmarkStart w:id="202" w:name="_Toc229128280"/>
      <w:bookmarkStart w:id="203" w:name="_Toc232953669"/>
      <w:bookmarkStart w:id="204" w:name="_Toc516836539"/>
      <w:r w:rsidRPr="00DC40C6">
        <w:rPr>
          <w:rFonts w:ascii="Arial" w:hAnsi="Arial" w:cs="Arial"/>
          <w:b/>
          <w:bCs/>
          <w:i/>
          <w:color w:val="auto"/>
          <w:sz w:val="22"/>
          <w:szCs w:val="22"/>
        </w:rPr>
        <w:t>Contractor</w:t>
      </w:r>
      <w:r w:rsidRPr="00DC40C6">
        <w:rPr>
          <w:rFonts w:ascii="Arial" w:hAnsi="Arial" w:cs="Arial"/>
          <w:b/>
          <w:bCs/>
          <w:color w:val="auto"/>
          <w:sz w:val="22"/>
          <w:szCs w:val="22"/>
        </w:rPr>
        <w:t>’s procurement of Plant and Materials</w:t>
      </w:r>
      <w:bookmarkEnd w:id="201"/>
      <w:bookmarkEnd w:id="202"/>
      <w:bookmarkEnd w:id="203"/>
      <w:bookmarkEnd w:id="204"/>
    </w:p>
    <w:p w14:paraId="5C04FB88" w14:textId="77777777" w:rsidR="00BA2242" w:rsidRPr="00E256B7" w:rsidRDefault="00BA2242" w:rsidP="00DC40C6">
      <w:pPr>
        <w:jc w:val="both"/>
        <w:rPr>
          <w:rFonts w:ascii="Arial" w:hAnsi="Arial" w:cs="Arial"/>
        </w:rPr>
      </w:pPr>
      <w:bookmarkStart w:id="205" w:name="_Hlk161039384"/>
      <w:r w:rsidRPr="00E256B7">
        <w:rPr>
          <w:rFonts w:ascii="Arial" w:hAnsi="Arial" w:cs="Arial"/>
        </w:rPr>
        <w:t xml:space="preserve">The Contractor must purchase the </w:t>
      </w:r>
      <w:r w:rsidRPr="00E256B7">
        <w:rPr>
          <w:rFonts w:ascii="Arial" w:hAnsi="Arial" w:cs="Arial"/>
          <w:lang w:val="en-US"/>
        </w:rPr>
        <w:t>equipment</w:t>
      </w:r>
      <w:r w:rsidRPr="00E256B7">
        <w:rPr>
          <w:rFonts w:ascii="Arial" w:hAnsi="Arial" w:cs="Arial"/>
        </w:rPr>
        <w:t xml:space="preserve"> and materials in good faith, and for mutual benefit for both parties. The Contractor shall purchase all materials and </w:t>
      </w:r>
      <w:r w:rsidRPr="00E256B7">
        <w:rPr>
          <w:rFonts w:ascii="Arial" w:hAnsi="Arial" w:cs="Arial"/>
          <w:lang w:val="en-US"/>
        </w:rPr>
        <w:t>equipment</w:t>
      </w:r>
      <w:r w:rsidRPr="00E256B7">
        <w:rPr>
          <w:rFonts w:ascii="Arial" w:hAnsi="Arial" w:cs="Arial"/>
        </w:rPr>
        <w:t xml:space="preserve"> from the accredited Supplier. All chemicals shall always come with its safety data sheets, and all chemicals’ materials arrived on site shall conform with global </w:t>
      </w:r>
      <w:r w:rsidRPr="00E256B7">
        <w:rPr>
          <w:rFonts w:ascii="Arial" w:hAnsi="Arial" w:cs="Arial"/>
          <w:lang w:val="en-US"/>
        </w:rPr>
        <w:t>harmonized</w:t>
      </w:r>
      <w:r w:rsidRPr="00E256B7">
        <w:rPr>
          <w:rFonts w:ascii="Arial" w:hAnsi="Arial" w:cs="Arial"/>
        </w:rPr>
        <w:t xml:space="preserve"> system requirements. The Contractor shall remain the sole responsibility to procure plant and materials for the reasonable and acceptable quality. The Employer can request at any time the data sheet and proof of purchase for the equipment purchased and supplied on site for usage. Guarantees and </w:t>
      </w:r>
      <w:r w:rsidRPr="00E256B7">
        <w:rPr>
          <w:rFonts w:ascii="Arial" w:hAnsi="Arial" w:cs="Arial"/>
          <w:lang w:val="en-US"/>
        </w:rPr>
        <w:t>warranties</w:t>
      </w:r>
      <w:r w:rsidRPr="00E256B7">
        <w:rPr>
          <w:rFonts w:ascii="Arial" w:hAnsi="Arial" w:cs="Arial"/>
        </w:rPr>
        <w:t xml:space="preserve"> certificate may also be required for any</w:t>
      </w:r>
      <w:r w:rsidRPr="00E256B7">
        <w:rPr>
          <w:rFonts w:ascii="Arial" w:hAnsi="Arial" w:cs="Arial"/>
          <w:lang w:val="en-US"/>
        </w:rPr>
        <w:t xml:space="preserve"> equipment</w:t>
      </w:r>
      <w:r w:rsidRPr="00E256B7">
        <w:rPr>
          <w:rFonts w:ascii="Arial" w:hAnsi="Arial" w:cs="Arial"/>
        </w:rPr>
        <w:t xml:space="preserve"> and material supplied by Contractor to the Employer. </w:t>
      </w:r>
      <w:bookmarkEnd w:id="205"/>
    </w:p>
    <w:p w14:paraId="463278DB" w14:textId="77777777" w:rsidR="00BA2242" w:rsidRPr="00DC40C6" w:rsidRDefault="00BA2242">
      <w:pPr>
        <w:rPr>
          <w:rFonts w:ascii="Arial" w:hAnsi="Arial" w:cs="Arial"/>
          <w:b/>
          <w:bCs/>
        </w:rPr>
      </w:pPr>
    </w:p>
    <w:p w14:paraId="1C76A976" w14:textId="68B289DB" w:rsidR="00DC40C6" w:rsidRPr="004D37CA" w:rsidRDefault="00BA2242" w:rsidP="00DC40C6">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06" w:name="_Toc137798078"/>
      <w:bookmarkStart w:id="207" w:name="_Toc229128282"/>
      <w:bookmarkStart w:id="208" w:name="_Toc232953671"/>
      <w:bookmarkStart w:id="209" w:name="_Toc516836540"/>
      <w:r w:rsidRPr="00DC40C6">
        <w:rPr>
          <w:rFonts w:ascii="Arial" w:hAnsi="Arial" w:cs="Arial"/>
          <w:b/>
          <w:bCs/>
          <w:color w:val="auto"/>
          <w:sz w:val="22"/>
          <w:szCs w:val="22"/>
        </w:rPr>
        <w:t>Tests and inspections before delivery</w:t>
      </w:r>
      <w:bookmarkEnd w:id="206"/>
      <w:bookmarkEnd w:id="207"/>
      <w:bookmarkEnd w:id="208"/>
      <w:bookmarkEnd w:id="209"/>
    </w:p>
    <w:p w14:paraId="2B7E2405" w14:textId="6BC916A5" w:rsidR="00BA2242" w:rsidRPr="00E256B7" w:rsidRDefault="00BA2242" w:rsidP="00DC40C6">
      <w:pPr>
        <w:jc w:val="both"/>
        <w:rPr>
          <w:rFonts w:ascii="Arial" w:hAnsi="Arial" w:cs="Arial"/>
        </w:rPr>
      </w:pPr>
      <w:r w:rsidRPr="00E256B7">
        <w:rPr>
          <w:rFonts w:ascii="Arial" w:hAnsi="Arial" w:cs="Arial"/>
        </w:rPr>
        <w:t>The Service Manager may request inspection during the equipment and materials arrival on site. All equipment and materials must be inspected by the Contractor together with Employer (Service Manager) during arrival before use on site. The records of inspection must be available at any request by the Service Manager.</w:t>
      </w:r>
    </w:p>
    <w:p w14:paraId="21389E5F" w14:textId="77777777" w:rsidR="00BA2242" w:rsidRPr="00DC40C6" w:rsidRDefault="00BA2242">
      <w:pPr>
        <w:rPr>
          <w:rFonts w:ascii="Arial" w:hAnsi="Arial" w:cs="Arial"/>
          <w:b/>
          <w:bCs/>
        </w:rPr>
      </w:pPr>
    </w:p>
    <w:p w14:paraId="14207217"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10" w:name="_Toc232953668"/>
      <w:bookmarkStart w:id="211" w:name="_Toc516836541"/>
      <w:bookmarkStart w:id="212" w:name="_Toc229128279"/>
      <w:bookmarkStart w:id="213" w:name="_Toc137798075"/>
      <w:r w:rsidRPr="00DC40C6">
        <w:rPr>
          <w:rFonts w:ascii="Arial" w:hAnsi="Arial" w:cs="Arial"/>
          <w:b/>
          <w:bCs/>
          <w:color w:val="auto"/>
          <w:sz w:val="22"/>
          <w:szCs w:val="22"/>
        </w:rPr>
        <w:t xml:space="preserve">Plant &amp; Materials provided “free issue” by the </w:t>
      </w:r>
      <w:r w:rsidRPr="00DC40C6">
        <w:rPr>
          <w:rFonts w:ascii="Arial" w:hAnsi="Arial" w:cs="Arial"/>
          <w:b/>
          <w:bCs/>
          <w:i/>
          <w:color w:val="auto"/>
          <w:sz w:val="22"/>
          <w:szCs w:val="22"/>
        </w:rPr>
        <w:t>Employer</w:t>
      </w:r>
      <w:bookmarkEnd w:id="210"/>
      <w:bookmarkEnd w:id="211"/>
      <w:bookmarkEnd w:id="212"/>
      <w:bookmarkEnd w:id="213"/>
    </w:p>
    <w:p w14:paraId="0CFB38F8" w14:textId="3070D375" w:rsidR="00DC40C6" w:rsidRPr="00E256B7" w:rsidRDefault="00DC40C6">
      <w:pPr>
        <w:rPr>
          <w:rFonts w:ascii="Arial" w:hAnsi="Arial" w:cs="Arial"/>
          <w:lang w:val="en-US"/>
        </w:rPr>
      </w:pPr>
      <w:r>
        <w:rPr>
          <w:rFonts w:ascii="Arial" w:hAnsi="Arial" w:cs="Arial"/>
          <w:lang w:val="en-US"/>
        </w:rPr>
        <w:t xml:space="preserve">       </w:t>
      </w:r>
      <w:r w:rsidR="004D37CA">
        <w:rPr>
          <w:rFonts w:ascii="Arial" w:hAnsi="Arial" w:cs="Arial"/>
          <w:lang w:val="en-US"/>
        </w:rPr>
        <w:t xml:space="preserve">    </w:t>
      </w:r>
      <w:r>
        <w:rPr>
          <w:rFonts w:ascii="Arial" w:hAnsi="Arial" w:cs="Arial"/>
          <w:lang w:val="en-US"/>
        </w:rPr>
        <w:t xml:space="preserve"> </w:t>
      </w:r>
      <w:r w:rsidR="00BA2242" w:rsidRPr="00E256B7">
        <w:rPr>
          <w:rFonts w:ascii="Arial" w:hAnsi="Arial" w:cs="Arial"/>
          <w:lang w:val="en-US"/>
        </w:rPr>
        <w:t xml:space="preserve">None </w:t>
      </w:r>
    </w:p>
    <w:p w14:paraId="249BF685"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14" w:name="_Toc516836542"/>
      <w:r w:rsidRPr="00DC40C6">
        <w:rPr>
          <w:rFonts w:ascii="Arial" w:hAnsi="Arial" w:cs="Arial"/>
          <w:b/>
          <w:bCs/>
          <w:iCs/>
          <w:color w:val="auto"/>
          <w:sz w:val="22"/>
          <w:szCs w:val="22"/>
        </w:rPr>
        <w:t>Cataloguing requirements</w:t>
      </w:r>
      <w:bookmarkEnd w:id="214"/>
      <w:r w:rsidRPr="00DC40C6">
        <w:rPr>
          <w:rFonts w:ascii="Arial" w:hAnsi="Arial" w:cs="Arial"/>
          <w:b/>
          <w:bCs/>
          <w:iCs/>
          <w:color w:val="auto"/>
          <w:sz w:val="22"/>
          <w:szCs w:val="22"/>
        </w:rPr>
        <w:t xml:space="preserve"> by the </w:t>
      </w:r>
      <w:r w:rsidRPr="00DC40C6">
        <w:rPr>
          <w:rFonts w:ascii="Arial" w:hAnsi="Arial" w:cs="Arial"/>
          <w:b/>
          <w:bCs/>
          <w:i/>
          <w:iCs/>
          <w:color w:val="auto"/>
          <w:sz w:val="22"/>
          <w:szCs w:val="22"/>
        </w:rPr>
        <w:t>Contractor</w:t>
      </w:r>
    </w:p>
    <w:p w14:paraId="0E4D0D95" w14:textId="793F98D4" w:rsidR="00BA2242" w:rsidRPr="00E256B7" w:rsidRDefault="00DC40C6">
      <w:pPr>
        <w:rPr>
          <w:rFonts w:ascii="Arial" w:hAnsi="Arial" w:cs="Arial"/>
          <w:lang w:val="en-US"/>
        </w:rPr>
      </w:pPr>
      <w:r>
        <w:rPr>
          <w:rFonts w:ascii="Arial" w:hAnsi="Arial" w:cs="Arial"/>
          <w:lang w:val="en-US"/>
        </w:rPr>
        <w:t xml:space="preserve">            </w:t>
      </w:r>
      <w:r w:rsidR="00BA2242" w:rsidRPr="00E256B7">
        <w:rPr>
          <w:rFonts w:ascii="Arial" w:hAnsi="Arial" w:cs="Arial"/>
          <w:lang w:val="en-US"/>
        </w:rPr>
        <w:t>Not applicable.</w:t>
      </w:r>
    </w:p>
    <w:p w14:paraId="3D0EC89F" w14:textId="77777777" w:rsidR="00BA2242" w:rsidRPr="00DC40C6"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2"/>
          <w:szCs w:val="22"/>
        </w:rPr>
      </w:pPr>
      <w:bookmarkStart w:id="215" w:name="_Toc516836543"/>
      <w:bookmarkStart w:id="216" w:name="_Toc232953672"/>
      <w:r w:rsidRPr="00DC40C6">
        <w:rPr>
          <w:rFonts w:ascii="Arial" w:hAnsi="Arial" w:cs="Arial"/>
          <w:b/>
          <w:bCs/>
          <w:color w:val="auto"/>
          <w:sz w:val="22"/>
          <w:szCs w:val="22"/>
        </w:rPr>
        <w:t>Working on the Affected Property</w:t>
      </w:r>
      <w:bookmarkEnd w:id="215"/>
      <w:bookmarkEnd w:id="216"/>
    </w:p>
    <w:p w14:paraId="7B335E24" w14:textId="34560AD9"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 xml:space="preserve">Scheduled work should take place during the week and during normal working hours only (except where necessary arrangements were made). </w:t>
      </w:r>
    </w:p>
    <w:p w14:paraId="7CAF77DF" w14:textId="19E76236"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Transmission has buildings that are classified as National Key Points (NKP). Contractor employees must go through vetting process and submit criminal clearance certificates to ensure compliance with NKP Act.</w:t>
      </w:r>
    </w:p>
    <w:p w14:paraId="72969C52" w14:textId="7FCB26EA"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Security reserves the right to search every delivery vehicle coming in and out of site, all material needs to be declared before coming in on site.</w:t>
      </w:r>
    </w:p>
    <w:p w14:paraId="4090EF70" w14:textId="736D0F56"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Medical certificates of fitness that are valid must be part of the safety file package including identification documents of the employees.</w:t>
      </w:r>
    </w:p>
    <w:p w14:paraId="5B35CFFC" w14:textId="3992A612"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Non-compliance to a Life Saving rule will be considered serious misconduct and will lead to serious disciplinary action, which may include dismissal.</w:t>
      </w:r>
    </w:p>
    <w:p w14:paraId="4A7CF981" w14:textId="1ADD3831"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 xml:space="preserve">All Contractors shall comply with </w:t>
      </w:r>
      <w:r w:rsidR="004D37CA">
        <w:rPr>
          <w:rFonts w:ascii="Arial" w:hAnsi="Arial" w:cs="Arial"/>
        </w:rPr>
        <w:t>NTCSA’</w:t>
      </w:r>
      <w:r w:rsidRPr="00DC40C6">
        <w:rPr>
          <w:rFonts w:ascii="Arial" w:hAnsi="Arial" w:cs="Arial"/>
        </w:rPr>
        <w:t xml:space="preserve">s procedure 32-37 (“Substance Abuse Procedure”), taking in to account that this is an Eskom Life-saving Rule number 4: BE SOBER”), this means anyone entering the Eskom will be subjected to </w:t>
      </w:r>
      <w:r w:rsidRPr="00DC40C6">
        <w:rPr>
          <w:rFonts w:ascii="Arial" w:hAnsi="Arial" w:cs="Arial"/>
          <w:lang w:val="en-US"/>
        </w:rPr>
        <w:t>A</w:t>
      </w:r>
      <w:r w:rsidRPr="00DC40C6">
        <w:rPr>
          <w:rFonts w:ascii="Arial" w:hAnsi="Arial" w:cs="Arial"/>
        </w:rPr>
        <w:t>d hoc alcohol testing.</w:t>
      </w:r>
    </w:p>
    <w:p w14:paraId="377CA221" w14:textId="423C4534" w:rsidR="00BA2242" w:rsidRPr="00DC40C6" w:rsidRDefault="00BA2242" w:rsidP="00DC40C6">
      <w:pPr>
        <w:pStyle w:val="ListParagraph"/>
        <w:numPr>
          <w:ilvl w:val="0"/>
          <w:numId w:val="101"/>
        </w:numPr>
        <w:tabs>
          <w:tab w:val="left" w:pos="357"/>
        </w:tabs>
        <w:spacing w:before="120" w:after="40" w:line="240" w:lineRule="auto"/>
        <w:jc w:val="both"/>
        <w:rPr>
          <w:rFonts w:ascii="Arial" w:hAnsi="Arial" w:cs="Arial"/>
        </w:rPr>
      </w:pPr>
      <w:r w:rsidRPr="00DC40C6">
        <w:rPr>
          <w:rFonts w:ascii="Arial" w:hAnsi="Arial" w:cs="Arial"/>
        </w:rPr>
        <w:t>The alcohol and drug permissible level is 0%.</w:t>
      </w:r>
    </w:p>
    <w:p w14:paraId="4364A4C7" w14:textId="77777777" w:rsidR="00BA2242" w:rsidRPr="00E256B7" w:rsidRDefault="00BA2242">
      <w:pPr>
        <w:rPr>
          <w:rFonts w:ascii="Arial" w:hAnsi="Arial" w:cs="Arial"/>
        </w:rPr>
      </w:pPr>
    </w:p>
    <w:p w14:paraId="07124980"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17" w:name="_Toc137798084"/>
      <w:bookmarkStart w:id="218" w:name="_Toc232953673"/>
      <w:bookmarkStart w:id="219" w:name="_Toc516836544"/>
      <w:bookmarkStart w:id="220" w:name="_Toc229128287"/>
      <w:r w:rsidRPr="00DC40C6">
        <w:rPr>
          <w:rFonts w:ascii="Arial" w:hAnsi="Arial" w:cs="Arial"/>
          <w:b/>
          <w:bCs/>
          <w:i/>
          <w:iCs/>
          <w:color w:val="auto"/>
          <w:sz w:val="22"/>
          <w:szCs w:val="22"/>
        </w:rPr>
        <w:t>Employer</w:t>
      </w:r>
      <w:r w:rsidRPr="00DC40C6">
        <w:rPr>
          <w:rFonts w:ascii="Arial" w:hAnsi="Arial" w:cs="Arial"/>
          <w:b/>
          <w:bCs/>
          <w:color w:val="auto"/>
          <w:sz w:val="22"/>
          <w:szCs w:val="22"/>
        </w:rPr>
        <w:t>’s site entry and security control, permits, and site regulations</w:t>
      </w:r>
      <w:bookmarkEnd w:id="217"/>
      <w:bookmarkEnd w:id="218"/>
      <w:bookmarkEnd w:id="219"/>
      <w:bookmarkEnd w:id="220"/>
    </w:p>
    <w:p w14:paraId="3841B5E7" w14:textId="483D82A2" w:rsidR="00BA2242" w:rsidRPr="00E256B7" w:rsidRDefault="00BA2242" w:rsidP="00DC40C6">
      <w:pPr>
        <w:spacing w:before="120" w:after="40"/>
        <w:jc w:val="both"/>
        <w:rPr>
          <w:rFonts w:ascii="Arial" w:hAnsi="Arial" w:cs="Arial"/>
        </w:rPr>
      </w:pPr>
      <w:r w:rsidRPr="00E256B7">
        <w:rPr>
          <w:rFonts w:ascii="Arial" w:hAnsi="Arial" w:cs="Arial"/>
        </w:rPr>
        <w:lastRenderedPageBreak/>
        <w:t>The appointed contractor shall ensure that all his / her employees undergo</w:t>
      </w:r>
      <w:r w:rsidR="00615C95">
        <w:rPr>
          <w:rFonts w:ascii="Arial" w:hAnsi="Arial" w:cs="Arial"/>
        </w:rPr>
        <w:t xml:space="preserve"> police </w:t>
      </w:r>
      <w:r w:rsidR="007C1770">
        <w:rPr>
          <w:rFonts w:ascii="Arial" w:hAnsi="Arial" w:cs="Arial"/>
        </w:rPr>
        <w:t>clearance</w:t>
      </w:r>
      <w:r w:rsidR="00615C95">
        <w:rPr>
          <w:rFonts w:ascii="Arial" w:hAnsi="Arial" w:cs="Arial"/>
        </w:rPr>
        <w:t xml:space="preserve"> </w:t>
      </w:r>
      <w:r w:rsidR="007C1770">
        <w:rPr>
          <w:rFonts w:ascii="Arial" w:hAnsi="Arial" w:cs="Arial"/>
        </w:rPr>
        <w:t>surveillanc</w:t>
      </w:r>
      <w:r w:rsidR="006B17D0">
        <w:rPr>
          <w:rFonts w:ascii="Arial" w:hAnsi="Arial" w:cs="Arial"/>
        </w:rPr>
        <w:t xml:space="preserve">e and induction </w:t>
      </w:r>
      <w:r w:rsidR="00615C95">
        <w:rPr>
          <w:rFonts w:ascii="Arial" w:hAnsi="Arial" w:cs="Arial"/>
        </w:rPr>
        <w:t>as per</w:t>
      </w:r>
      <w:r w:rsidRPr="00E256B7">
        <w:rPr>
          <w:rFonts w:ascii="Arial" w:hAnsi="Arial" w:cs="Arial"/>
        </w:rPr>
        <w:t xml:space="preserve"> site specific with regard to the approved project SHE Plan, general hazards prevalent on site, risk assessment, rules and regulations, and other related aspects. Records of site-specific induction must be kept in the safety file.</w:t>
      </w:r>
    </w:p>
    <w:p w14:paraId="4BEC359C" w14:textId="77777777" w:rsidR="00BA2242" w:rsidRPr="00E256B7" w:rsidRDefault="00BA2242">
      <w:pPr>
        <w:rPr>
          <w:rFonts w:ascii="Arial" w:hAnsi="Arial" w:cs="Arial"/>
        </w:rPr>
      </w:pPr>
    </w:p>
    <w:p w14:paraId="3FD18195"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21" w:name="_Toc137798086"/>
      <w:bookmarkStart w:id="222" w:name="_Toc516836545"/>
      <w:bookmarkStart w:id="223" w:name="_Toc232953674"/>
      <w:bookmarkStart w:id="224" w:name="_Toc229128289"/>
      <w:r w:rsidRPr="00DC40C6">
        <w:rPr>
          <w:rFonts w:ascii="Arial" w:hAnsi="Arial" w:cs="Arial"/>
          <w:b/>
          <w:bCs/>
          <w:color w:val="auto"/>
          <w:sz w:val="22"/>
          <w:szCs w:val="22"/>
        </w:rPr>
        <w:t>People restrictions, hours of work, conduct and records</w:t>
      </w:r>
      <w:bookmarkEnd w:id="221"/>
      <w:bookmarkEnd w:id="222"/>
      <w:bookmarkEnd w:id="223"/>
      <w:bookmarkEnd w:id="224"/>
    </w:p>
    <w:p w14:paraId="39E15D95" w14:textId="7AC9567E" w:rsidR="00BA2242" w:rsidRPr="00E256B7" w:rsidRDefault="00BA2242" w:rsidP="00DC40C6">
      <w:pPr>
        <w:jc w:val="both"/>
        <w:rPr>
          <w:rFonts w:ascii="Arial" w:hAnsi="Arial" w:cs="Arial"/>
        </w:rPr>
      </w:pPr>
      <w:bookmarkStart w:id="225" w:name="_Hlk162006419"/>
      <w:r w:rsidRPr="00E256B7">
        <w:rPr>
          <w:rFonts w:ascii="Arial" w:hAnsi="Arial" w:cs="Arial"/>
        </w:rPr>
        <w:t xml:space="preserve">Working hours shall be between 07h00 and 16h00 from Monday to Friday. Workers shall take a teatime by 10h00 for 15 minutes, and a lunch time by 12h00 for 45 minutes. Weekends and public holidays work will be as per Service Manager’s request. The Contractor shall keep </w:t>
      </w:r>
      <w:r w:rsidRPr="00E256B7">
        <w:rPr>
          <w:rFonts w:ascii="Arial" w:hAnsi="Arial" w:cs="Arial"/>
          <w:lang w:val="en-US"/>
        </w:rPr>
        <w:t>time sheet</w:t>
      </w:r>
      <w:r w:rsidRPr="00E256B7">
        <w:rPr>
          <w:rFonts w:ascii="Arial" w:hAnsi="Arial" w:cs="Arial"/>
        </w:rPr>
        <w:t xml:space="preserve"> records for its employees and relievers and be available on request by the Employer.</w:t>
      </w:r>
      <w:bookmarkEnd w:id="225"/>
    </w:p>
    <w:p w14:paraId="15CFFE8A" w14:textId="77777777"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Access to all sites will be via the main security gate. The Employer informs the Contractor of the access procedures, and it should be expected that such procedures may change depending on the prevailing security situation.</w:t>
      </w:r>
    </w:p>
    <w:p w14:paraId="6764ACB4" w14:textId="77777777"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The Employer reserves the right for its Security personnel to search persons or vehicles entering or leaving the premises. This includes, but is not limited to staff, briefcases, bags and toolboxes.</w:t>
      </w:r>
    </w:p>
    <w:p w14:paraId="1C42548D" w14:textId="77777777"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 xml:space="preserve">All persons entering Eskom sites are subjected to alcohol testing. </w:t>
      </w:r>
    </w:p>
    <w:p w14:paraId="37B272ED" w14:textId="0E146623"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The Contractor is responsible for the provision of transportation for all personnel to site</w:t>
      </w:r>
      <w:r w:rsidR="002E6489">
        <w:rPr>
          <w:rFonts w:ascii="Arial" w:hAnsi="Arial" w:cs="Arial"/>
        </w:rPr>
        <w:t xml:space="preserve"> and </w:t>
      </w:r>
      <w:r w:rsidRPr="00E256B7">
        <w:rPr>
          <w:rFonts w:ascii="Arial" w:hAnsi="Arial" w:cs="Arial"/>
        </w:rPr>
        <w:t xml:space="preserve">from site. </w:t>
      </w:r>
    </w:p>
    <w:p w14:paraId="53EFAF6F" w14:textId="77777777"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 xml:space="preserve">The Contactor is responsible for the training and development of his staff whilst employed by the Employer. </w:t>
      </w:r>
    </w:p>
    <w:p w14:paraId="2D2A1E26" w14:textId="73B0EFDD" w:rsidR="00BA2242" w:rsidRPr="00E256B7" w:rsidRDefault="00BA2242" w:rsidP="00DC40C6">
      <w:pPr>
        <w:numPr>
          <w:ilvl w:val="0"/>
          <w:numId w:val="49"/>
        </w:numPr>
        <w:tabs>
          <w:tab w:val="clear" w:pos="840"/>
          <w:tab w:val="left" w:pos="357"/>
        </w:tabs>
        <w:spacing w:before="120" w:after="40" w:line="240" w:lineRule="auto"/>
        <w:jc w:val="both"/>
        <w:rPr>
          <w:rFonts w:ascii="Arial" w:hAnsi="Arial" w:cs="Arial"/>
        </w:rPr>
      </w:pPr>
      <w:r w:rsidRPr="00E256B7">
        <w:rPr>
          <w:rFonts w:ascii="Arial" w:hAnsi="Arial" w:cs="Arial"/>
        </w:rPr>
        <w:t>The Contractor keeps records of his people working on the Affected Property, including those of his Subcontractors</w:t>
      </w:r>
      <w:r w:rsidR="002E6489">
        <w:rPr>
          <w:rFonts w:ascii="Arial" w:hAnsi="Arial" w:cs="Arial"/>
        </w:rPr>
        <w:t xml:space="preserve"> (if any)</w:t>
      </w:r>
      <w:r w:rsidRPr="00E256B7">
        <w:rPr>
          <w:rFonts w:ascii="Arial" w:hAnsi="Arial" w:cs="Arial"/>
        </w:rPr>
        <w:t xml:space="preserve"> and the Service Manager shall have access to these records at any time.</w:t>
      </w:r>
    </w:p>
    <w:p w14:paraId="43D37611" w14:textId="77777777" w:rsidR="00BA2242" w:rsidRPr="00E256B7" w:rsidRDefault="00BA2242">
      <w:pPr>
        <w:rPr>
          <w:rFonts w:ascii="Arial" w:hAnsi="Arial" w:cs="Arial"/>
        </w:rPr>
      </w:pPr>
    </w:p>
    <w:p w14:paraId="1F14FFFA" w14:textId="13D3A4D5" w:rsidR="00BA2242" w:rsidRPr="00DC40C6" w:rsidRDefault="00BA2242">
      <w:pPr>
        <w:rPr>
          <w:rFonts w:ascii="Arial" w:hAnsi="Arial" w:cs="Arial"/>
          <w:b/>
        </w:rPr>
      </w:pPr>
      <w:r w:rsidRPr="00E256B7">
        <w:rPr>
          <w:rFonts w:ascii="Arial" w:hAnsi="Arial" w:cs="Arial"/>
          <w:b/>
        </w:rPr>
        <w:t xml:space="preserve">Temporary Gate Permits </w:t>
      </w:r>
    </w:p>
    <w:p w14:paraId="03ACD7CA" w14:textId="77777777" w:rsidR="00BA2242" w:rsidRPr="00E256B7" w:rsidRDefault="00BA2242" w:rsidP="00DC40C6">
      <w:pPr>
        <w:numPr>
          <w:ilvl w:val="0"/>
          <w:numId w:val="50"/>
        </w:numPr>
        <w:tabs>
          <w:tab w:val="clear" w:pos="840"/>
          <w:tab w:val="left" w:pos="357"/>
        </w:tabs>
        <w:spacing w:before="120" w:after="40" w:line="240" w:lineRule="auto"/>
        <w:jc w:val="both"/>
        <w:rPr>
          <w:rFonts w:ascii="Arial" w:hAnsi="Arial" w:cs="Arial"/>
        </w:rPr>
      </w:pPr>
      <w:r w:rsidRPr="00E256B7">
        <w:rPr>
          <w:rFonts w:ascii="Arial" w:hAnsi="Arial" w:cs="Arial"/>
        </w:rPr>
        <w:t>The Contractor provides the Employer with the personal details of their staff at least two weeks prior to the contract start date. All names and details to be submitted to the Employer who arranges for all gate permits.</w:t>
      </w:r>
    </w:p>
    <w:p w14:paraId="18DF1C2E" w14:textId="77777777" w:rsidR="00BA2242" w:rsidRPr="00E256B7" w:rsidRDefault="00BA2242" w:rsidP="00DC40C6">
      <w:pPr>
        <w:numPr>
          <w:ilvl w:val="0"/>
          <w:numId w:val="50"/>
        </w:numPr>
        <w:tabs>
          <w:tab w:val="clear" w:pos="840"/>
          <w:tab w:val="left" w:pos="357"/>
        </w:tabs>
        <w:spacing w:before="120" w:after="40" w:line="240" w:lineRule="auto"/>
        <w:jc w:val="both"/>
        <w:rPr>
          <w:rFonts w:ascii="Arial" w:hAnsi="Arial" w:cs="Arial"/>
        </w:rPr>
      </w:pPr>
      <w:r w:rsidRPr="00E256B7">
        <w:rPr>
          <w:rFonts w:ascii="Arial" w:hAnsi="Arial" w:cs="Arial"/>
        </w:rPr>
        <w:t>If an employee is no longer in the employ of the Contractor, the Contractor shall notify the Employer in advance, and replacements communicated to the Employer as well, whereby they will have to attend induction as well.</w:t>
      </w:r>
    </w:p>
    <w:p w14:paraId="4248C23D" w14:textId="77777777" w:rsidR="00BA2242" w:rsidRPr="00E256B7" w:rsidRDefault="00BA2242" w:rsidP="00DC40C6">
      <w:pPr>
        <w:numPr>
          <w:ilvl w:val="0"/>
          <w:numId w:val="50"/>
        </w:numPr>
        <w:tabs>
          <w:tab w:val="clear" w:pos="840"/>
          <w:tab w:val="left" w:pos="357"/>
        </w:tabs>
        <w:spacing w:before="120" w:after="40" w:line="240" w:lineRule="auto"/>
        <w:jc w:val="both"/>
        <w:rPr>
          <w:rFonts w:ascii="Arial" w:hAnsi="Arial" w:cs="Arial"/>
        </w:rPr>
      </w:pPr>
      <w:r w:rsidRPr="00E256B7">
        <w:rPr>
          <w:rFonts w:ascii="Arial" w:hAnsi="Arial" w:cs="Arial"/>
        </w:rPr>
        <w:t>The Contractor ensures that all equipment and materials brought through the security gate is signed in at the main security gate on the approved Eskom security form.</w:t>
      </w:r>
    </w:p>
    <w:p w14:paraId="7C507A78" w14:textId="77777777" w:rsidR="00BA2242" w:rsidRPr="00E256B7" w:rsidRDefault="00BA2242" w:rsidP="00DC40C6">
      <w:pPr>
        <w:jc w:val="both"/>
        <w:rPr>
          <w:rFonts w:ascii="Arial" w:hAnsi="Arial" w:cs="Arial"/>
        </w:rPr>
      </w:pPr>
    </w:p>
    <w:p w14:paraId="36774568" w14:textId="77777777" w:rsidR="00BA2242" w:rsidRPr="00E256B7" w:rsidRDefault="00BA2242" w:rsidP="00DC40C6">
      <w:pPr>
        <w:jc w:val="both"/>
        <w:rPr>
          <w:rFonts w:ascii="Arial" w:hAnsi="Arial" w:cs="Arial"/>
          <w:b/>
        </w:rPr>
      </w:pPr>
      <w:r w:rsidRPr="00E256B7">
        <w:rPr>
          <w:rFonts w:ascii="Arial" w:hAnsi="Arial" w:cs="Arial"/>
          <w:b/>
        </w:rPr>
        <w:t xml:space="preserve">Removal </w:t>
      </w:r>
    </w:p>
    <w:p w14:paraId="18AE6B58" w14:textId="77777777" w:rsidR="00BA2242" w:rsidRPr="00E256B7" w:rsidRDefault="00BA2242" w:rsidP="00DC40C6">
      <w:pPr>
        <w:numPr>
          <w:ilvl w:val="0"/>
          <w:numId w:val="51"/>
        </w:numPr>
        <w:tabs>
          <w:tab w:val="clear" w:pos="840"/>
          <w:tab w:val="left" w:pos="357"/>
        </w:tabs>
        <w:spacing w:before="120" w:after="40" w:line="240" w:lineRule="auto"/>
        <w:jc w:val="both"/>
        <w:rPr>
          <w:rFonts w:ascii="Arial" w:hAnsi="Arial" w:cs="Arial"/>
        </w:rPr>
      </w:pPr>
      <w:r w:rsidRPr="00E256B7">
        <w:rPr>
          <w:rFonts w:ascii="Arial" w:hAnsi="Arial" w:cs="Arial"/>
        </w:rPr>
        <w:t xml:space="preserve">The Contractor is not allowed to remove any equipment or materials from site without producing the relevant Eskom security forms and the equipment lists. </w:t>
      </w:r>
    </w:p>
    <w:p w14:paraId="7658CA29" w14:textId="77777777" w:rsidR="00BA2242" w:rsidRPr="00E256B7" w:rsidRDefault="00BA2242" w:rsidP="00DC40C6">
      <w:pPr>
        <w:numPr>
          <w:ilvl w:val="0"/>
          <w:numId w:val="51"/>
        </w:numPr>
        <w:tabs>
          <w:tab w:val="clear" w:pos="840"/>
          <w:tab w:val="left" w:pos="357"/>
        </w:tabs>
        <w:spacing w:before="120" w:after="40" w:line="240" w:lineRule="auto"/>
        <w:jc w:val="both"/>
        <w:rPr>
          <w:rFonts w:ascii="Arial" w:hAnsi="Arial" w:cs="Arial"/>
        </w:rPr>
      </w:pPr>
      <w:r w:rsidRPr="00E256B7">
        <w:rPr>
          <w:rFonts w:ascii="Arial" w:hAnsi="Arial" w:cs="Arial"/>
        </w:rPr>
        <w:t xml:space="preserve">If the equipment or material is to be removed the same day, on which they were brought on to site, then the security form will need to be produced at the gate when leaving the site. </w:t>
      </w:r>
    </w:p>
    <w:p w14:paraId="475073C4" w14:textId="77777777" w:rsidR="00BA2242" w:rsidRPr="00E256B7" w:rsidRDefault="00BA2242" w:rsidP="00DC40C6">
      <w:pPr>
        <w:numPr>
          <w:ilvl w:val="0"/>
          <w:numId w:val="51"/>
        </w:numPr>
        <w:tabs>
          <w:tab w:val="clear" w:pos="840"/>
          <w:tab w:val="left" w:pos="357"/>
        </w:tabs>
        <w:spacing w:before="120" w:after="40" w:line="240" w:lineRule="auto"/>
        <w:jc w:val="both"/>
        <w:rPr>
          <w:rFonts w:ascii="Arial" w:hAnsi="Arial" w:cs="Arial"/>
        </w:rPr>
      </w:pPr>
      <w:r w:rsidRPr="00E256B7">
        <w:rPr>
          <w:rFonts w:ascii="Arial" w:hAnsi="Arial" w:cs="Arial"/>
        </w:rPr>
        <w:t xml:space="preserve">The removal of any item at a later stage of the contract will require a security form with the necessary approval and responsible manager’s signature. </w:t>
      </w:r>
    </w:p>
    <w:p w14:paraId="7475FD31" w14:textId="77777777" w:rsidR="00BA2242" w:rsidRPr="00E256B7" w:rsidRDefault="00BA2242" w:rsidP="00DC40C6">
      <w:pPr>
        <w:numPr>
          <w:ilvl w:val="0"/>
          <w:numId w:val="51"/>
        </w:numPr>
        <w:tabs>
          <w:tab w:val="clear" w:pos="840"/>
          <w:tab w:val="left" w:pos="357"/>
        </w:tabs>
        <w:spacing w:before="120" w:after="40" w:line="240" w:lineRule="auto"/>
        <w:jc w:val="both"/>
        <w:rPr>
          <w:rFonts w:ascii="Arial" w:hAnsi="Arial" w:cs="Arial"/>
        </w:rPr>
      </w:pPr>
      <w:r w:rsidRPr="00E256B7">
        <w:rPr>
          <w:rFonts w:ascii="Arial" w:hAnsi="Arial" w:cs="Arial"/>
        </w:rPr>
        <w:lastRenderedPageBreak/>
        <w:t>If the equipment or material is removed after this time then a Non-Returnable Gate Release will be provided by the Employer’s Representative, on receipt of the original security form, with which the Contractor brought the equipment on site.</w:t>
      </w:r>
    </w:p>
    <w:p w14:paraId="6D7F3C94" w14:textId="77777777" w:rsidR="00BA2242" w:rsidRPr="00E256B7" w:rsidRDefault="00BA2242">
      <w:pPr>
        <w:rPr>
          <w:rFonts w:ascii="Arial" w:hAnsi="Arial" w:cs="Arial"/>
        </w:rPr>
      </w:pPr>
    </w:p>
    <w:p w14:paraId="4543FCAA"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26" w:name="_Toc229128290"/>
      <w:bookmarkStart w:id="227" w:name="_Toc137798087"/>
      <w:bookmarkStart w:id="228" w:name="_Toc516836546"/>
      <w:bookmarkStart w:id="229" w:name="_Toc232953675"/>
      <w:r w:rsidRPr="00DC40C6">
        <w:rPr>
          <w:rFonts w:ascii="Arial" w:hAnsi="Arial" w:cs="Arial"/>
          <w:b/>
          <w:bCs/>
          <w:color w:val="auto"/>
          <w:sz w:val="22"/>
          <w:szCs w:val="22"/>
        </w:rPr>
        <w:t xml:space="preserve">Health and safety facilities on </w:t>
      </w:r>
      <w:bookmarkEnd w:id="226"/>
      <w:bookmarkEnd w:id="227"/>
      <w:r w:rsidRPr="00DC40C6">
        <w:rPr>
          <w:rFonts w:ascii="Arial" w:hAnsi="Arial" w:cs="Arial"/>
          <w:b/>
          <w:bCs/>
          <w:color w:val="auto"/>
          <w:sz w:val="22"/>
          <w:szCs w:val="22"/>
        </w:rPr>
        <w:t>the Affected Property</w:t>
      </w:r>
      <w:bookmarkEnd w:id="228"/>
      <w:bookmarkEnd w:id="229"/>
    </w:p>
    <w:p w14:paraId="5C40EC2F" w14:textId="664FEF0B" w:rsidR="00BA2242" w:rsidRPr="00E256B7" w:rsidRDefault="00BA2242" w:rsidP="00DC40C6">
      <w:pPr>
        <w:jc w:val="both"/>
        <w:rPr>
          <w:rFonts w:ascii="Arial" w:hAnsi="Arial" w:cs="Arial"/>
        </w:rPr>
      </w:pPr>
      <w:bookmarkStart w:id="230" w:name="_Hlk161039746"/>
      <w:r w:rsidRPr="00E256B7">
        <w:rPr>
          <w:rFonts w:ascii="Arial" w:hAnsi="Arial" w:cs="Arial"/>
        </w:rPr>
        <w:t xml:space="preserve">The Contractor shall conform to all standards and procedures for operation at the </w:t>
      </w:r>
      <w:r w:rsidR="00DC40C6">
        <w:rPr>
          <w:rFonts w:ascii="Arial" w:hAnsi="Arial" w:cs="Arial"/>
        </w:rPr>
        <w:t>NTCSA</w:t>
      </w:r>
      <w:r w:rsidRPr="00E256B7">
        <w:rPr>
          <w:rFonts w:ascii="Arial" w:hAnsi="Arial" w:cs="Arial"/>
        </w:rPr>
        <w:t xml:space="preserve">’ site, e.g., Life Saving Rules, and comply with all applicable </w:t>
      </w:r>
      <w:r w:rsidRPr="00E256B7">
        <w:rPr>
          <w:rFonts w:ascii="Arial" w:hAnsi="Arial" w:cs="Arial"/>
          <w:lang w:val="en-US"/>
        </w:rPr>
        <w:t>legislation</w:t>
      </w:r>
      <w:r w:rsidRPr="00E256B7">
        <w:rPr>
          <w:rFonts w:ascii="Arial" w:hAnsi="Arial" w:cs="Arial"/>
        </w:rPr>
        <w:t xml:space="preserve"> on site for the OHSA Act 85 of 1993.</w:t>
      </w:r>
    </w:p>
    <w:bookmarkEnd w:id="230"/>
    <w:p w14:paraId="41B1AC87" w14:textId="664FEF0B" w:rsidR="00BA2242" w:rsidRPr="00E256B7" w:rsidRDefault="00BA2242">
      <w:pPr>
        <w:rPr>
          <w:rFonts w:ascii="Arial" w:hAnsi="Arial" w:cs="Arial"/>
        </w:rPr>
      </w:pPr>
    </w:p>
    <w:p w14:paraId="58348EA2"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31" w:name="_Toc516836547"/>
      <w:bookmarkStart w:id="232" w:name="_Toc137798088"/>
      <w:bookmarkStart w:id="233" w:name="_Toc229128291"/>
      <w:bookmarkStart w:id="234" w:name="_Toc232953676"/>
      <w:r w:rsidRPr="00DC40C6">
        <w:rPr>
          <w:rFonts w:ascii="Arial" w:hAnsi="Arial" w:cs="Arial"/>
          <w:b/>
          <w:bCs/>
          <w:color w:val="auto"/>
          <w:sz w:val="22"/>
          <w:szCs w:val="22"/>
        </w:rPr>
        <w:t>Environmental controls, fauna &amp; flora</w:t>
      </w:r>
      <w:bookmarkEnd w:id="231"/>
      <w:bookmarkEnd w:id="232"/>
      <w:bookmarkEnd w:id="233"/>
      <w:bookmarkEnd w:id="234"/>
    </w:p>
    <w:p w14:paraId="7350C3A6" w14:textId="18BC43D8" w:rsidR="00BA2242" w:rsidRPr="00E256B7" w:rsidRDefault="00BA2242" w:rsidP="006B17D0">
      <w:pPr>
        <w:jc w:val="both"/>
        <w:rPr>
          <w:rFonts w:ascii="Arial" w:hAnsi="Arial" w:cs="Arial"/>
        </w:rPr>
      </w:pPr>
      <w:bookmarkStart w:id="235" w:name="_Hlk161039787"/>
      <w:r w:rsidRPr="00E256B7">
        <w:rPr>
          <w:rFonts w:ascii="Arial" w:hAnsi="Arial" w:cs="Arial"/>
        </w:rPr>
        <w:t xml:space="preserve">The Contractor shall conform to all standards and procedures for operation at the </w:t>
      </w:r>
      <w:r w:rsidR="00DC40C6">
        <w:rPr>
          <w:rFonts w:ascii="Arial" w:hAnsi="Arial" w:cs="Arial"/>
        </w:rPr>
        <w:t>NTCSA</w:t>
      </w:r>
      <w:r w:rsidRPr="00E256B7">
        <w:rPr>
          <w:rFonts w:ascii="Arial" w:hAnsi="Arial" w:cs="Arial"/>
        </w:rPr>
        <w:t xml:space="preserve">’ site and comply with all applicable </w:t>
      </w:r>
      <w:r w:rsidRPr="00E256B7">
        <w:rPr>
          <w:rFonts w:ascii="Arial" w:hAnsi="Arial" w:cs="Arial"/>
          <w:lang w:val="en-US"/>
        </w:rPr>
        <w:t>legislation</w:t>
      </w:r>
      <w:r w:rsidRPr="00E256B7">
        <w:rPr>
          <w:rFonts w:ascii="Arial" w:hAnsi="Arial" w:cs="Arial"/>
        </w:rPr>
        <w:t xml:space="preserve"> on site for the NEMA and NEMWA.</w:t>
      </w:r>
    </w:p>
    <w:bookmarkEnd w:id="235"/>
    <w:p w14:paraId="7C6EBF99" w14:textId="0302AD3A" w:rsidR="00BA2242" w:rsidRPr="00E256B7" w:rsidRDefault="00BA2242">
      <w:pPr>
        <w:rPr>
          <w:rFonts w:ascii="Arial" w:hAnsi="Arial" w:cs="Arial"/>
        </w:rPr>
      </w:pPr>
    </w:p>
    <w:p w14:paraId="3FB93A02"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36" w:name="_Toc229128293"/>
      <w:bookmarkStart w:id="237" w:name="_Toc516836548"/>
      <w:bookmarkStart w:id="238" w:name="_Toc232953677"/>
      <w:bookmarkStart w:id="239" w:name="_Toc137798090"/>
      <w:r w:rsidRPr="00DC40C6">
        <w:rPr>
          <w:rFonts w:ascii="Arial" w:hAnsi="Arial" w:cs="Arial"/>
          <w:b/>
          <w:bCs/>
          <w:color w:val="auto"/>
          <w:sz w:val="22"/>
          <w:szCs w:val="22"/>
        </w:rPr>
        <w:t>Cooperating with and obtaining acceptance of Others</w:t>
      </w:r>
      <w:bookmarkEnd w:id="236"/>
      <w:bookmarkEnd w:id="237"/>
      <w:bookmarkEnd w:id="238"/>
      <w:bookmarkEnd w:id="239"/>
    </w:p>
    <w:p w14:paraId="6E5580CC" w14:textId="77777777" w:rsidR="00BA2242" w:rsidRPr="00E256B7" w:rsidRDefault="00BA2242">
      <w:pPr>
        <w:rPr>
          <w:rFonts w:ascii="Arial" w:hAnsi="Arial" w:cs="Arial"/>
        </w:rPr>
      </w:pPr>
      <w:r w:rsidRPr="00E256B7">
        <w:rPr>
          <w:rFonts w:ascii="Arial" w:hAnsi="Arial" w:cs="Arial"/>
        </w:rPr>
        <w:t>As per clause 25.1 of this contract (Core Clauses)</w:t>
      </w:r>
    </w:p>
    <w:p w14:paraId="613B03C6" w14:textId="77777777" w:rsidR="00BA2242" w:rsidRPr="00E256B7" w:rsidRDefault="00BA2242">
      <w:pPr>
        <w:rPr>
          <w:rFonts w:ascii="Arial" w:hAnsi="Arial" w:cs="Arial"/>
        </w:rPr>
      </w:pPr>
    </w:p>
    <w:p w14:paraId="300CB1E6"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40" w:name="_Toc137798092"/>
      <w:bookmarkStart w:id="241" w:name="_Toc516836549"/>
      <w:bookmarkStart w:id="242" w:name="_Toc229128295"/>
      <w:bookmarkStart w:id="243" w:name="_Toc232953678"/>
      <w:r w:rsidRPr="00DC40C6">
        <w:rPr>
          <w:rFonts w:ascii="Arial" w:hAnsi="Arial" w:cs="Arial"/>
          <w:b/>
          <w:bCs/>
          <w:color w:val="auto"/>
          <w:sz w:val="22"/>
          <w:szCs w:val="22"/>
        </w:rPr>
        <w:t xml:space="preserve">Records of </w:t>
      </w:r>
      <w:r w:rsidRPr="00DC40C6">
        <w:rPr>
          <w:rFonts w:ascii="Arial" w:hAnsi="Arial" w:cs="Arial"/>
          <w:b/>
          <w:bCs/>
          <w:i/>
          <w:color w:val="auto"/>
          <w:sz w:val="22"/>
          <w:szCs w:val="22"/>
        </w:rPr>
        <w:t>Contractor</w:t>
      </w:r>
      <w:r w:rsidRPr="00DC40C6">
        <w:rPr>
          <w:rFonts w:ascii="Arial" w:hAnsi="Arial" w:cs="Arial"/>
          <w:b/>
          <w:bCs/>
          <w:color w:val="auto"/>
          <w:sz w:val="22"/>
          <w:szCs w:val="22"/>
        </w:rPr>
        <w:t>’s Equipment</w:t>
      </w:r>
      <w:bookmarkEnd w:id="240"/>
      <w:bookmarkEnd w:id="241"/>
      <w:bookmarkEnd w:id="242"/>
      <w:bookmarkEnd w:id="243"/>
    </w:p>
    <w:p w14:paraId="2904B9B8" w14:textId="65EEDDA1" w:rsidR="00BA2242" w:rsidRPr="00E256B7" w:rsidRDefault="00BA2242" w:rsidP="00DC40C6">
      <w:pPr>
        <w:jc w:val="both"/>
        <w:rPr>
          <w:rFonts w:ascii="Arial" w:hAnsi="Arial" w:cs="Arial"/>
        </w:rPr>
      </w:pPr>
      <w:bookmarkStart w:id="244" w:name="_Hlk161039933"/>
      <w:r w:rsidRPr="00E256B7">
        <w:rPr>
          <w:rFonts w:ascii="Arial" w:hAnsi="Arial" w:cs="Arial"/>
        </w:rPr>
        <w:t xml:space="preserve">The Contractor must report to the Service Manager and Supervisor prior or during arrival of any equipment (owned or hired equipment) on site.  The Contractor shall inform the Service Manager and Supervisor prior removal any equipment (owned or hired equipment) on site. The Contractor shall keep the updated list of all the equipment. All equipment must be inspected as per all applicable </w:t>
      </w:r>
      <w:r w:rsidRPr="00E256B7">
        <w:rPr>
          <w:rFonts w:ascii="Arial" w:hAnsi="Arial" w:cs="Arial"/>
          <w:lang w:val="en-US"/>
        </w:rPr>
        <w:t>legislation</w:t>
      </w:r>
      <w:r w:rsidRPr="00E256B7">
        <w:rPr>
          <w:rFonts w:ascii="Arial" w:hAnsi="Arial" w:cs="Arial"/>
        </w:rPr>
        <w:t xml:space="preserve">, and the records shall be made available at any given time required by the Service Manager or the inspector from the Department of Employment and Labour. The Contractor shall not keep on site any unused equipment. </w:t>
      </w:r>
      <w:bookmarkEnd w:id="244"/>
    </w:p>
    <w:p w14:paraId="35558CB4" w14:textId="77777777" w:rsidR="00BA2242" w:rsidRPr="00E256B7" w:rsidRDefault="00BA2242">
      <w:pPr>
        <w:rPr>
          <w:rFonts w:ascii="Arial" w:hAnsi="Arial" w:cs="Arial"/>
        </w:rPr>
      </w:pPr>
    </w:p>
    <w:p w14:paraId="2E03AC75"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45" w:name="_Toc232953679"/>
      <w:bookmarkStart w:id="246" w:name="_Toc516836550"/>
      <w:bookmarkStart w:id="247" w:name="_Toc137798093"/>
      <w:bookmarkStart w:id="248" w:name="_Toc229128296"/>
      <w:r w:rsidRPr="00DC40C6">
        <w:rPr>
          <w:rFonts w:ascii="Arial" w:hAnsi="Arial" w:cs="Arial"/>
          <w:b/>
          <w:bCs/>
          <w:color w:val="auto"/>
          <w:sz w:val="22"/>
          <w:szCs w:val="22"/>
        </w:rPr>
        <w:t xml:space="preserve">Equipment provided by the </w:t>
      </w:r>
      <w:r w:rsidRPr="00DC40C6">
        <w:rPr>
          <w:rFonts w:ascii="Arial" w:hAnsi="Arial" w:cs="Arial"/>
          <w:b/>
          <w:bCs/>
          <w:i/>
          <w:color w:val="auto"/>
          <w:sz w:val="22"/>
          <w:szCs w:val="22"/>
        </w:rPr>
        <w:t>Employer</w:t>
      </w:r>
      <w:bookmarkEnd w:id="245"/>
      <w:bookmarkEnd w:id="246"/>
      <w:bookmarkEnd w:id="247"/>
      <w:bookmarkEnd w:id="248"/>
    </w:p>
    <w:p w14:paraId="22EF633F" w14:textId="77777777" w:rsidR="00BA2242" w:rsidRPr="00E256B7" w:rsidRDefault="00BA2242" w:rsidP="00DC40C6">
      <w:pPr>
        <w:jc w:val="both"/>
        <w:rPr>
          <w:rFonts w:ascii="Arial" w:hAnsi="Arial" w:cs="Arial"/>
        </w:rPr>
      </w:pPr>
      <w:bookmarkStart w:id="249" w:name="_Hlk161040192"/>
      <w:r w:rsidRPr="00E256B7">
        <w:rPr>
          <w:rFonts w:ascii="Arial" w:hAnsi="Arial" w:cs="Arial"/>
        </w:rPr>
        <w:t xml:space="preserve">All the equipment and tools purchased through the contract belongs to the Employer, and the Contractor shall hand over all that equipment to the Service Manager at the end of the service contract. </w:t>
      </w:r>
    </w:p>
    <w:p w14:paraId="54BF2840" w14:textId="77777777" w:rsidR="00BA2242" w:rsidRPr="00E256B7" w:rsidRDefault="00BA2242" w:rsidP="00DC40C6">
      <w:pPr>
        <w:jc w:val="both"/>
        <w:rPr>
          <w:rFonts w:ascii="Arial" w:hAnsi="Arial" w:cs="Arial"/>
          <w:lang w:val="en-US"/>
        </w:rPr>
      </w:pPr>
      <w:r w:rsidRPr="00E256B7">
        <w:rPr>
          <w:rFonts w:ascii="Arial" w:hAnsi="Arial" w:cs="Arial"/>
        </w:rPr>
        <w:t>The Contractor shall not leave the site with the equipment or tools purchased through the contract. In case of service or maintenance required for equipment to be conducted outside site, the Contractor shall agree with the Service Manager or Supervisor on timelines and provide backup equipment</w:t>
      </w:r>
      <w:r w:rsidRPr="00E256B7">
        <w:rPr>
          <w:rFonts w:ascii="Arial" w:hAnsi="Arial" w:cs="Arial"/>
          <w:lang w:val="en-US"/>
        </w:rPr>
        <w:t>.</w:t>
      </w:r>
    </w:p>
    <w:bookmarkEnd w:id="249"/>
    <w:p w14:paraId="0C20E334" w14:textId="77777777" w:rsidR="00DC40C6" w:rsidRPr="00E256B7" w:rsidRDefault="00DC40C6">
      <w:pPr>
        <w:rPr>
          <w:rFonts w:ascii="Arial" w:hAnsi="Arial" w:cs="Arial"/>
        </w:rPr>
      </w:pPr>
    </w:p>
    <w:p w14:paraId="49C6D716"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50" w:name="_Toc137798094"/>
      <w:bookmarkStart w:id="251" w:name="_Toc516836551"/>
      <w:bookmarkStart w:id="252" w:name="_Toc229128297"/>
      <w:bookmarkStart w:id="253" w:name="_Toc232953680"/>
      <w:r w:rsidRPr="00DC40C6">
        <w:rPr>
          <w:rFonts w:ascii="Arial" w:hAnsi="Arial" w:cs="Arial"/>
          <w:b/>
          <w:bCs/>
          <w:color w:val="auto"/>
          <w:sz w:val="22"/>
          <w:szCs w:val="22"/>
        </w:rPr>
        <w:t>Site services and facilities</w:t>
      </w:r>
      <w:bookmarkEnd w:id="250"/>
      <w:bookmarkEnd w:id="251"/>
      <w:bookmarkEnd w:id="252"/>
      <w:bookmarkEnd w:id="253"/>
    </w:p>
    <w:p w14:paraId="7A8CC416" w14:textId="13C659F8" w:rsidR="00BA2242" w:rsidRPr="00DC40C6" w:rsidRDefault="00BA2242" w:rsidP="00DC40C6">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54" w:name="_Toc516836552"/>
      <w:bookmarkStart w:id="255" w:name="_Toc232953681"/>
      <w:r w:rsidRPr="00DC40C6">
        <w:rPr>
          <w:rFonts w:ascii="Arial" w:hAnsi="Arial" w:cs="Arial"/>
          <w:b/>
          <w:bCs/>
          <w:color w:val="auto"/>
          <w:sz w:val="22"/>
          <w:szCs w:val="22"/>
        </w:rPr>
        <w:t xml:space="preserve">Provided by the </w:t>
      </w:r>
      <w:r w:rsidRPr="00DC40C6">
        <w:rPr>
          <w:rFonts w:ascii="Arial" w:hAnsi="Arial" w:cs="Arial"/>
          <w:b/>
          <w:bCs/>
          <w:i/>
          <w:color w:val="auto"/>
          <w:sz w:val="22"/>
          <w:szCs w:val="22"/>
        </w:rPr>
        <w:t>Employer</w:t>
      </w:r>
      <w:bookmarkEnd w:id="254"/>
      <w:bookmarkEnd w:id="255"/>
    </w:p>
    <w:p w14:paraId="054B8A17" w14:textId="77777777" w:rsidR="00BA2242" w:rsidRPr="00E256B7" w:rsidRDefault="00BA2242" w:rsidP="00BA2242">
      <w:pPr>
        <w:numPr>
          <w:ilvl w:val="0"/>
          <w:numId w:val="52"/>
        </w:numPr>
        <w:tabs>
          <w:tab w:val="left" w:pos="357"/>
        </w:tabs>
        <w:spacing w:after="0" w:line="240" w:lineRule="auto"/>
        <w:jc w:val="both"/>
        <w:rPr>
          <w:rFonts w:ascii="Arial" w:hAnsi="Arial" w:cs="Arial"/>
        </w:rPr>
      </w:pPr>
      <w:r w:rsidRPr="00E256B7">
        <w:rPr>
          <w:rFonts w:ascii="Arial" w:hAnsi="Arial" w:cs="Arial"/>
        </w:rPr>
        <w:t xml:space="preserve">Water </w:t>
      </w:r>
    </w:p>
    <w:p w14:paraId="3DFD3ED7" w14:textId="77777777" w:rsidR="00BA2242" w:rsidRPr="00E256B7" w:rsidRDefault="00BA2242" w:rsidP="00BA2242">
      <w:pPr>
        <w:numPr>
          <w:ilvl w:val="0"/>
          <w:numId w:val="52"/>
        </w:numPr>
        <w:tabs>
          <w:tab w:val="left" w:pos="357"/>
        </w:tabs>
        <w:spacing w:after="0" w:line="240" w:lineRule="auto"/>
        <w:jc w:val="both"/>
        <w:rPr>
          <w:rFonts w:ascii="Arial" w:hAnsi="Arial" w:cs="Arial"/>
        </w:rPr>
      </w:pPr>
      <w:r w:rsidRPr="00E256B7">
        <w:rPr>
          <w:rFonts w:ascii="Arial" w:hAnsi="Arial" w:cs="Arial"/>
        </w:rPr>
        <w:t xml:space="preserve">Electricity </w:t>
      </w:r>
    </w:p>
    <w:p w14:paraId="37609792" w14:textId="10884EB0" w:rsidR="00BA2242" w:rsidRPr="00E256B7" w:rsidRDefault="00BA2242" w:rsidP="00BA2242">
      <w:pPr>
        <w:numPr>
          <w:ilvl w:val="0"/>
          <w:numId w:val="52"/>
        </w:numPr>
        <w:tabs>
          <w:tab w:val="left" w:pos="357"/>
        </w:tabs>
        <w:spacing w:after="0" w:line="240" w:lineRule="auto"/>
        <w:jc w:val="both"/>
        <w:rPr>
          <w:rFonts w:ascii="Arial" w:hAnsi="Arial" w:cs="Arial"/>
        </w:rPr>
      </w:pPr>
      <w:r w:rsidRPr="00E256B7">
        <w:rPr>
          <w:rFonts w:ascii="Arial" w:hAnsi="Arial" w:cs="Arial"/>
        </w:rPr>
        <w:t>Store</w:t>
      </w:r>
      <w:r w:rsidRPr="00E256B7">
        <w:rPr>
          <w:rFonts w:ascii="Arial" w:hAnsi="Arial" w:cs="Arial"/>
          <w:lang w:val="en-US"/>
        </w:rPr>
        <w:t>room</w:t>
      </w:r>
      <w:r w:rsidR="006B17D0">
        <w:rPr>
          <w:rFonts w:ascii="Arial" w:hAnsi="Arial" w:cs="Arial"/>
          <w:lang w:val="en-US"/>
        </w:rPr>
        <w:t xml:space="preserve"> where applicable</w:t>
      </w:r>
    </w:p>
    <w:p w14:paraId="0FA3913C" w14:textId="77777777" w:rsidR="00BA2242" w:rsidRPr="00E256B7" w:rsidRDefault="00BA2242" w:rsidP="00BA2242">
      <w:pPr>
        <w:numPr>
          <w:ilvl w:val="0"/>
          <w:numId w:val="52"/>
        </w:numPr>
        <w:tabs>
          <w:tab w:val="left" w:pos="357"/>
        </w:tabs>
        <w:spacing w:after="0" w:line="240" w:lineRule="auto"/>
        <w:jc w:val="both"/>
        <w:rPr>
          <w:rFonts w:ascii="Arial" w:hAnsi="Arial" w:cs="Arial"/>
        </w:rPr>
      </w:pPr>
      <w:r w:rsidRPr="00E256B7">
        <w:rPr>
          <w:rFonts w:ascii="Arial" w:hAnsi="Arial" w:cs="Arial"/>
        </w:rPr>
        <w:t>Changing rooms where possible</w:t>
      </w:r>
    </w:p>
    <w:p w14:paraId="1107726E" w14:textId="77777777" w:rsidR="00BA2242" w:rsidRPr="00E256B7" w:rsidRDefault="00BA2242" w:rsidP="00BA2242">
      <w:pPr>
        <w:numPr>
          <w:ilvl w:val="0"/>
          <w:numId w:val="52"/>
        </w:numPr>
        <w:tabs>
          <w:tab w:val="left" w:pos="357"/>
        </w:tabs>
        <w:spacing w:after="0" w:line="240" w:lineRule="auto"/>
        <w:jc w:val="both"/>
        <w:rPr>
          <w:rFonts w:ascii="Arial" w:hAnsi="Arial" w:cs="Arial"/>
        </w:rPr>
      </w:pPr>
      <w:r w:rsidRPr="00E256B7">
        <w:rPr>
          <w:rFonts w:ascii="Arial" w:hAnsi="Arial" w:cs="Arial"/>
        </w:rPr>
        <w:t xml:space="preserve">Ablution facilities </w:t>
      </w:r>
    </w:p>
    <w:p w14:paraId="65BDB250" w14:textId="77777777" w:rsidR="00BA2242" w:rsidRPr="00E256B7" w:rsidRDefault="00BA2242">
      <w:pPr>
        <w:rPr>
          <w:rFonts w:ascii="Arial" w:hAnsi="Arial" w:cs="Arial"/>
        </w:rPr>
      </w:pPr>
    </w:p>
    <w:p w14:paraId="396E846D"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56" w:name="_Toc516836553"/>
      <w:bookmarkStart w:id="257" w:name="_Toc232953682"/>
      <w:bookmarkStart w:id="258" w:name="_Toc137798095"/>
      <w:bookmarkStart w:id="259" w:name="_Toc229128298"/>
      <w:r w:rsidRPr="00DC40C6">
        <w:rPr>
          <w:rFonts w:ascii="Arial" w:hAnsi="Arial" w:cs="Arial"/>
          <w:b/>
          <w:bCs/>
          <w:color w:val="auto"/>
          <w:sz w:val="22"/>
          <w:szCs w:val="22"/>
        </w:rPr>
        <w:lastRenderedPageBreak/>
        <w:t xml:space="preserve">Provided by the </w:t>
      </w:r>
      <w:r w:rsidRPr="00DC40C6">
        <w:rPr>
          <w:rFonts w:ascii="Arial" w:hAnsi="Arial" w:cs="Arial"/>
          <w:b/>
          <w:bCs/>
          <w:i/>
          <w:color w:val="auto"/>
          <w:sz w:val="22"/>
          <w:szCs w:val="22"/>
        </w:rPr>
        <w:t>Contractor</w:t>
      </w:r>
      <w:bookmarkEnd w:id="256"/>
      <w:bookmarkEnd w:id="257"/>
      <w:bookmarkEnd w:id="258"/>
      <w:bookmarkEnd w:id="259"/>
    </w:p>
    <w:p w14:paraId="7108BE1A" w14:textId="77777777" w:rsidR="00BA2242" w:rsidRPr="00E256B7" w:rsidRDefault="00BA2242">
      <w:pPr>
        <w:rPr>
          <w:rFonts w:ascii="Arial" w:hAnsi="Arial" w:cs="Arial"/>
        </w:rPr>
      </w:pPr>
      <w:r w:rsidRPr="00E256B7">
        <w:rPr>
          <w:rFonts w:ascii="Arial" w:hAnsi="Arial" w:cs="Arial"/>
        </w:rPr>
        <w:t xml:space="preserve">The Contractor shall supply all </w:t>
      </w:r>
      <w:r w:rsidRPr="00E256B7">
        <w:rPr>
          <w:rFonts w:ascii="Arial" w:hAnsi="Arial" w:cs="Arial"/>
          <w:lang w:val="en-US"/>
        </w:rPr>
        <w:t xml:space="preserve">equipment </w:t>
      </w:r>
      <w:r w:rsidRPr="00E256B7">
        <w:rPr>
          <w:rFonts w:ascii="Arial" w:hAnsi="Arial" w:cs="Arial"/>
        </w:rPr>
        <w:t>required for operation</w:t>
      </w:r>
      <w:r w:rsidRPr="00E256B7">
        <w:rPr>
          <w:rFonts w:ascii="Arial" w:hAnsi="Arial" w:cs="Arial"/>
          <w:lang w:val="en-US"/>
        </w:rPr>
        <w:t xml:space="preserve"> as per the contract</w:t>
      </w:r>
      <w:r w:rsidRPr="00E256B7">
        <w:rPr>
          <w:rFonts w:ascii="Arial" w:hAnsi="Arial" w:cs="Arial"/>
        </w:rPr>
        <w:t>.</w:t>
      </w:r>
    </w:p>
    <w:p w14:paraId="7771F1A4" w14:textId="77777777" w:rsidR="00BA2242" w:rsidRPr="00E256B7" w:rsidRDefault="00BA2242">
      <w:pPr>
        <w:rPr>
          <w:rFonts w:ascii="Arial" w:hAnsi="Arial" w:cs="Arial"/>
        </w:rPr>
      </w:pPr>
    </w:p>
    <w:p w14:paraId="695006B4"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60" w:name="_Toc137798100"/>
      <w:bookmarkStart w:id="261" w:name="_Toc229128303"/>
      <w:bookmarkStart w:id="262" w:name="_Toc516836554"/>
      <w:bookmarkStart w:id="263" w:name="_Toc232953683"/>
      <w:r w:rsidRPr="00DC40C6">
        <w:rPr>
          <w:rFonts w:ascii="Arial" w:hAnsi="Arial" w:cs="Arial"/>
          <w:b/>
          <w:bCs/>
          <w:color w:val="auto"/>
          <w:sz w:val="22"/>
          <w:szCs w:val="22"/>
        </w:rPr>
        <w:t>Control of noise, dust, water and waste</w:t>
      </w:r>
      <w:bookmarkEnd w:id="260"/>
      <w:bookmarkEnd w:id="261"/>
      <w:bookmarkEnd w:id="262"/>
      <w:bookmarkEnd w:id="263"/>
      <w:r w:rsidRPr="00DC40C6">
        <w:rPr>
          <w:rFonts w:ascii="Arial" w:hAnsi="Arial" w:cs="Arial"/>
          <w:b/>
          <w:bCs/>
          <w:color w:val="auto"/>
          <w:sz w:val="22"/>
          <w:szCs w:val="22"/>
        </w:rPr>
        <w:t xml:space="preserve"> </w:t>
      </w:r>
    </w:p>
    <w:p w14:paraId="3E1E1769" w14:textId="77777777" w:rsidR="00BA2242" w:rsidRPr="00E256B7" w:rsidRDefault="00BA2242">
      <w:pPr>
        <w:rPr>
          <w:rFonts w:ascii="Arial" w:hAnsi="Arial" w:cs="Arial"/>
        </w:rPr>
      </w:pPr>
      <w:r w:rsidRPr="00E256B7">
        <w:rPr>
          <w:rFonts w:ascii="Arial" w:hAnsi="Arial" w:cs="Arial"/>
        </w:rPr>
        <w:t xml:space="preserve">The Contractor shall conform to Eskom’s requirements and comply with all applicable </w:t>
      </w:r>
      <w:r w:rsidRPr="00E256B7">
        <w:rPr>
          <w:rFonts w:ascii="Arial" w:hAnsi="Arial" w:cs="Arial"/>
          <w:lang w:val="en-US"/>
        </w:rPr>
        <w:t>legislation</w:t>
      </w:r>
      <w:r w:rsidRPr="00E256B7">
        <w:rPr>
          <w:rFonts w:ascii="Arial" w:hAnsi="Arial" w:cs="Arial"/>
        </w:rPr>
        <w:t xml:space="preserve"> for environment management on site. </w:t>
      </w:r>
    </w:p>
    <w:p w14:paraId="2374DFD4" w14:textId="77777777" w:rsidR="00BA2242" w:rsidRPr="00E256B7" w:rsidRDefault="00BA2242">
      <w:pPr>
        <w:rPr>
          <w:rFonts w:ascii="Arial" w:hAnsi="Arial" w:cs="Arial"/>
        </w:rPr>
      </w:pPr>
    </w:p>
    <w:p w14:paraId="55BB82D5"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64" w:name="_Toc232953684"/>
      <w:bookmarkStart w:id="265" w:name="_Toc137798103"/>
      <w:bookmarkStart w:id="266" w:name="_Toc516836555"/>
      <w:bookmarkStart w:id="267" w:name="_Toc229128306"/>
      <w:r w:rsidRPr="00DC40C6">
        <w:rPr>
          <w:rFonts w:ascii="Arial" w:hAnsi="Arial" w:cs="Arial"/>
          <w:b/>
          <w:bCs/>
          <w:color w:val="auto"/>
          <w:sz w:val="22"/>
          <w:szCs w:val="22"/>
        </w:rPr>
        <w:t>Hook ups to existing works</w:t>
      </w:r>
      <w:bookmarkEnd w:id="264"/>
      <w:bookmarkEnd w:id="265"/>
      <w:bookmarkEnd w:id="266"/>
      <w:bookmarkEnd w:id="267"/>
    </w:p>
    <w:p w14:paraId="159715C6" w14:textId="583F60B8" w:rsidR="00BA2242" w:rsidRPr="00E256B7" w:rsidRDefault="00BA2242" w:rsidP="00DC40C6">
      <w:pPr>
        <w:jc w:val="both"/>
        <w:rPr>
          <w:rFonts w:ascii="Arial" w:hAnsi="Arial" w:cs="Arial"/>
        </w:rPr>
      </w:pPr>
      <w:r w:rsidRPr="00E256B7">
        <w:rPr>
          <w:rFonts w:ascii="Arial" w:hAnsi="Arial" w:cs="Arial"/>
        </w:rPr>
        <w:t>The Contractor shall conform to the requirements for Eskom’s Life Saving Rules., Eskom working at Heights Procedure the performance of works which affects the employer’s operations, or the system of other contractors shall be scheduled to be performed only at times approved by the Employer). The procedure for carrying out work which of necessity interrupts the employer’s operation, or the system of other contractors, or imposes abnormal operating conditions of their systems, is subject to approval of the service manager</w:t>
      </w:r>
      <w:r w:rsidR="006B17D0">
        <w:rPr>
          <w:rFonts w:ascii="Arial" w:hAnsi="Arial" w:cs="Arial"/>
        </w:rPr>
        <w:t>.</w:t>
      </w:r>
    </w:p>
    <w:p w14:paraId="602B1216" w14:textId="77777777" w:rsidR="00BA2242" w:rsidRPr="00E256B7" w:rsidRDefault="00BA2242">
      <w:pPr>
        <w:rPr>
          <w:rFonts w:ascii="Arial" w:hAnsi="Arial" w:cs="Arial"/>
        </w:rPr>
      </w:pPr>
    </w:p>
    <w:p w14:paraId="6F61C8EE"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color w:val="auto"/>
          <w:sz w:val="22"/>
          <w:szCs w:val="22"/>
        </w:rPr>
      </w:pPr>
      <w:bookmarkStart w:id="268" w:name="_Toc232953685"/>
      <w:bookmarkStart w:id="269" w:name="_Toc516836556"/>
      <w:r w:rsidRPr="00DC40C6">
        <w:rPr>
          <w:rFonts w:ascii="Arial" w:hAnsi="Arial" w:cs="Arial"/>
          <w:b/>
          <w:bCs/>
          <w:color w:val="auto"/>
          <w:sz w:val="22"/>
          <w:szCs w:val="22"/>
        </w:rPr>
        <w:t>Tests and inspections</w:t>
      </w:r>
      <w:bookmarkEnd w:id="268"/>
      <w:bookmarkEnd w:id="269"/>
    </w:p>
    <w:p w14:paraId="156644BB"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70" w:name="_Toc516836557"/>
      <w:bookmarkStart w:id="271" w:name="_Toc232953686"/>
      <w:r w:rsidRPr="00DC40C6">
        <w:rPr>
          <w:rFonts w:ascii="Arial" w:hAnsi="Arial" w:cs="Arial"/>
          <w:b/>
          <w:bCs/>
          <w:color w:val="auto"/>
          <w:sz w:val="22"/>
          <w:szCs w:val="22"/>
        </w:rPr>
        <w:t>Description of tests and inspections</w:t>
      </w:r>
      <w:bookmarkEnd w:id="270"/>
      <w:bookmarkEnd w:id="271"/>
    </w:p>
    <w:p w14:paraId="0DE2E690" w14:textId="0E4DFFF4" w:rsidR="00BA2242" w:rsidRDefault="00BA2242" w:rsidP="004D37CA">
      <w:pPr>
        <w:jc w:val="both"/>
        <w:rPr>
          <w:rFonts w:ascii="Arial" w:hAnsi="Arial" w:cs="Arial"/>
        </w:rPr>
      </w:pPr>
      <w:r w:rsidRPr="00E256B7">
        <w:rPr>
          <w:rFonts w:ascii="Arial" w:hAnsi="Arial" w:cs="Arial"/>
        </w:rPr>
        <w:t>The Contractor shall be responsible for providing the quality inspections as per the scope requirements and rectif</w:t>
      </w:r>
      <w:r w:rsidR="004D37CA">
        <w:rPr>
          <w:rFonts w:ascii="Arial" w:hAnsi="Arial" w:cs="Arial"/>
        </w:rPr>
        <w:t>y</w:t>
      </w:r>
      <w:r w:rsidRPr="00E256B7">
        <w:rPr>
          <w:rFonts w:ascii="Arial" w:hAnsi="Arial" w:cs="Arial"/>
        </w:rPr>
        <w:t xml:space="preserve"> all defects within the agreed time. The Contractor to provide test and inspection records on approved templates by the Employer (Service Manager). The inspections and records shall comply and conform to all applicable legislative and Employer’s requirements. </w:t>
      </w:r>
    </w:p>
    <w:p w14:paraId="61243250" w14:textId="77777777" w:rsidR="004D37CA" w:rsidRPr="00E256B7" w:rsidRDefault="004D37CA" w:rsidP="004D37CA">
      <w:pPr>
        <w:jc w:val="both"/>
        <w:rPr>
          <w:rFonts w:ascii="Arial" w:hAnsi="Arial" w:cs="Arial"/>
        </w:rPr>
      </w:pPr>
    </w:p>
    <w:p w14:paraId="54B3CD18" w14:textId="77777777" w:rsidR="00BA2242" w:rsidRPr="00DC40C6" w:rsidRDefault="00BA2242" w:rsidP="006523F9">
      <w:pPr>
        <w:pStyle w:val="Heading3"/>
        <w:keepNext w:val="0"/>
        <w:keepLines w:val="0"/>
        <w:numPr>
          <w:ilvl w:val="2"/>
          <w:numId w:val="8"/>
        </w:numPr>
        <w:tabs>
          <w:tab w:val="left" w:pos="-720"/>
          <w:tab w:val="left" w:pos="357"/>
          <w:tab w:val="left" w:pos="720"/>
        </w:tabs>
        <w:spacing w:before="120" w:after="120" w:line="240" w:lineRule="auto"/>
        <w:jc w:val="both"/>
        <w:rPr>
          <w:rFonts w:ascii="Arial" w:hAnsi="Arial" w:cs="Arial"/>
          <w:b/>
          <w:bCs/>
          <w:color w:val="auto"/>
          <w:sz w:val="22"/>
          <w:szCs w:val="22"/>
        </w:rPr>
      </w:pPr>
      <w:bookmarkStart w:id="272" w:name="_Toc232953687"/>
      <w:bookmarkStart w:id="273" w:name="_Toc229128310"/>
      <w:bookmarkStart w:id="274" w:name="_Toc137798107"/>
      <w:bookmarkStart w:id="275" w:name="_Toc516836558"/>
      <w:r w:rsidRPr="00DC40C6">
        <w:rPr>
          <w:rFonts w:ascii="Arial" w:hAnsi="Arial" w:cs="Arial"/>
          <w:b/>
          <w:bCs/>
          <w:color w:val="auto"/>
          <w:sz w:val="22"/>
          <w:szCs w:val="22"/>
        </w:rPr>
        <w:t>Materials facilities and samples for tests and inspections</w:t>
      </w:r>
      <w:bookmarkEnd w:id="272"/>
      <w:bookmarkEnd w:id="273"/>
      <w:bookmarkEnd w:id="274"/>
      <w:bookmarkEnd w:id="275"/>
      <w:r w:rsidRPr="00DC40C6">
        <w:rPr>
          <w:rFonts w:ascii="Arial" w:hAnsi="Arial" w:cs="Arial"/>
          <w:b/>
          <w:bCs/>
          <w:color w:val="auto"/>
          <w:sz w:val="22"/>
          <w:szCs w:val="22"/>
        </w:rPr>
        <w:t xml:space="preserve"> </w:t>
      </w:r>
    </w:p>
    <w:p w14:paraId="10D0070F" w14:textId="3DF8C76A" w:rsidR="00BA2242" w:rsidRPr="00E256B7" w:rsidRDefault="00BA2242" w:rsidP="006B17D0">
      <w:pPr>
        <w:jc w:val="both"/>
        <w:rPr>
          <w:rFonts w:ascii="Arial" w:hAnsi="Arial" w:cs="Arial"/>
        </w:rPr>
      </w:pPr>
      <w:r w:rsidRPr="00E256B7">
        <w:rPr>
          <w:rFonts w:ascii="Arial" w:hAnsi="Arial" w:cs="Arial"/>
        </w:rPr>
        <w:t xml:space="preserve">All deliveries for material shall be inspected by the Service Manager or </w:t>
      </w:r>
      <w:r w:rsidR="006B17D0">
        <w:rPr>
          <w:rFonts w:ascii="Arial" w:hAnsi="Arial" w:cs="Arial"/>
        </w:rPr>
        <w:t xml:space="preserve">NTCSA site representation </w:t>
      </w:r>
      <w:r w:rsidRPr="00E256B7">
        <w:rPr>
          <w:rFonts w:ascii="Arial" w:hAnsi="Arial" w:cs="Arial"/>
        </w:rPr>
        <w:t xml:space="preserve">before usage on site. </w:t>
      </w:r>
    </w:p>
    <w:p w14:paraId="17AB8F29" w14:textId="77777777" w:rsidR="00BA2242" w:rsidRPr="00DC40C6"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2"/>
          <w:szCs w:val="22"/>
        </w:rPr>
      </w:pPr>
      <w:bookmarkStart w:id="276" w:name="_Toc137798122"/>
      <w:bookmarkStart w:id="277" w:name="_Toc229128325"/>
      <w:bookmarkStart w:id="278" w:name="_Toc516836559"/>
      <w:bookmarkStart w:id="279" w:name="_Toc232953689"/>
      <w:r w:rsidRPr="00DC40C6">
        <w:rPr>
          <w:rFonts w:ascii="Arial" w:hAnsi="Arial" w:cs="Arial"/>
          <w:b/>
          <w:bCs/>
          <w:color w:val="auto"/>
          <w:sz w:val="22"/>
          <w:szCs w:val="22"/>
        </w:rPr>
        <w:t>List of drawings</w:t>
      </w:r>
      <w:bookmarkEnd w:id="276"/>
      <w:bookmarkEnd w:id="277"/>
      <w:bookmarkEnd w:id="278"/>
      <w:bookmarkEnd w:id="279"/>
    </w:p>
    <w:p w14:paraId="2B9FE107" w14:textId="77777777" w:rsidR="00BA2242" w:rsidRPr="00DC40C6" w:rsidRDefault="00BA2242" w:rsidP="006523F9">
      <w:pPr>
        <w:pStyle w:val="Heading2"/>
        <w:keepNext w:val="0"/>
        <w:keepLines w:val="0"/>
        <w:numPr>
          <w:ilvl w:val="1"/>
          <w:numId w:val="8"/>
        </w:numPr>
        <w:tabs>
          <w:tab w:val="left" w:pos="576"/>
        </w:tabs>
        <w:spacing w:before="120" w:after="120" w:line="240" w:lineRule="auto"/>
        <w:rPr>
          <w:rFonts w:ascii="Arial" w:hAnsi="Arial" w:cs="Arial"/>
          <w:b/>
          <w:bCs/>
          <w:i/>
          <w:color w:val="auto"/>
          <w:sz w:val="22"/>
          <w:szCs w:val="22"/>
        </w:rPr>
      </w:pPr>
      <w:bookmarkStart w:id="280" w:name="_Toc229128326"/>
      <w:bookmarkStart w:id="281" w:name="_Toc516836560"/>
      <w:bookmarkStart w:id="282" w:name="_Toc137798123"/>
      <w:bookmarkStart w:id="283" w:name="_Toc232953690"/>
      <w:r w:rsidRPr="00DC40C6">
        <w:rPr>
          <w:rFonts w:ascii="Arial" w:hAnsi="Arial" w:cs="Arial"/>
          <w:b/>
          <w:bCs/>
          <w:color w:val="auto"/>
          <w:sz w:val="22"/>
          <w:szCs w:val="22"/>
        </w:rPr>
        <w:t xml:space="preserve">Drawings issued by the </w:t>
      </w:r>
      <w:r w:rsidRPr="00DC40C6">
        <w:rPr>
          <w:rFonts w:ascii="Arial" w:hAnsi="Arial" w:cs="Arial"/>
          <w:b/>
          <w:bCs/>
          <w:i/>
          <w:color w:val="auto"/>
          <w:sz w:val="22"/>
          <w:szCs w:val="22"/>
        </w:rPr>
        <w:t>Employer</w:t>
      </w:r>
      <w:bookmarkEnd w:id="280"/>
      <w:bookmarkEnd w:id="281"/>
      <w:bookmarkEnd w:id="282"/>
      <w:bookmarkEnd w:id="283"/>
    </w:p>
    <w:p w14:paraId="2F8887CF" w14:textId="77777777" w:rsidR="00BA2242" w:rsidRPr="00E256B7" w:rsidRDefault="00BA2242">
      <w:pPr>
        <w:rPr>
          <w:rFonts w:ascii="Arial" w:hAnsi="Arial" w:cs="Arial"/>
          <w:lang w:val="en-US"/>
        </w:rPr>
      </w:pPr>
      <w:r w:rsidRPr="00E256B7">
        <w:rPr>
          <w:rFonts w:ascii="Arial" w:hAnsi="Arial" w:cs="Arial"/>
          <w:lang w:val="en-US"/>
        </w:rPr>
        <w:t>Not applicable.</w:t>
      </w:r>
    </w:p>
    <w:p w14:paraId="23CEE7DE" w14:textId="77777777" w:rsidR="00BA2242" w:rsidRPr="00E256B7" w:rsidRDefault="00BA2242">
      <w:pPr>
        <w:rPr>
          <w:rFonts w:ascii="Arial" w:hAnsi="Arial" w:cs="Arial"/>
        </w:rPr>
      </w:pPr>
    </w:p>
    <w:p w14:paraId="53A1F70E" w14:textId="7DCA64E9" w:rsidR="00BA2242" w:rsidRPr="009773EF" w:rsidRDefault="00BA2242" w:rsidP="006523F9">
      <w:pPr>
        <w:pStyle w:val="Heading1"/>
        <w:keepLines w:val="0"/>
        <w:numPr>
          <w:ilvl w:val="0"/>
          <w:numId w:val="8"/>
        </w:numPr>
        <w:tabs>
          <w:tab w:val="left" w:pos="432"/>
        </w:tabs>
        <w:spacing w:before="240" w:after="240" w:line="240" w:lineRule="auto"/>
        <w:jc w:val="both"/>
        <w:rPr>
          <w:rFonts w:ascii="Arial" w:hAnsi="Arial" w:cs="Arial"/>
          <w:b/>
          <w:bCs/>
          <w:color w:val="auto"/>
          <w:sz w:val="22"/>
          <w:szCs w:val="22"/>
        </w:rPr>
      </w:pPr>
      <w:bookmarkStart w:id="284" w:name="_Toc162263512"/>
      <w:r w:rsidRPr="009773EF">
        <w:rPr>
          <w:rFonts w:ascii="Arial" w:hAnsi="Arial" w:cs="Arial"/>
          <w:b/>
          <w:bCs/>
          <w:color w:val="auto"/>
          <w:sz w:val="22"/>
          <w:szCs w:val="22"/>
        </w:rPr>
        <w:t>Low Service Damages</w:t>
      </w:r>
      <w:bookmarkEnd w:id="284"/>
      <w:r w:rsidRPr="009773EF">
        <w:rPr>
          <w:rFonts w:ascii="Arial" w:hAnsi="Arial" w:cs="Arial"/>
          <w:b/>
          <w:bCs/>
          <w:color w:val="auto"/>
          <w:sz w:val="22"/>
          <w:szCs w:val="22"/>
        </w:rPr>
        <w:t xml:space="preserve"> – Annexure </w:t>
      </w:r>
      <w:r w:rsidR="00796DAE" w:rsidRPr="009773EF">
        <w:rPr>
          <w:rFonts w:ascii="Arial" w:hAnsi="Arial" w:cs="Arial"/>
          <w:b/>
          <w:bCs/>
          <w:color w:val="auto"/>
          <w:sz w:val="22"/>
          <w:szCs w:val="22"/>
        </w:rPr>
        <w:t>A</w:t>
      </w:r>
    </w:p>
    <w:tbl>
      <w:tblPr>
        <w:tblpPr w:leftFromText="180" w:rightFromText="180" w:vertAnchor="text" w:horzAnchor="margin" w:tblpX="-318" w:tblpY="78"/>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224"/>
        <w:gridCol w:w="1327"/>
        <w:gridCol w:w="851"/>
        <w:gridCol w:w="3052"/>
      </w:tblGrid>
      <w:tr w:rsidR="00BA2242" w:rsidRPr="00E256B7" w14:paraId="425BDF75" w14:textId="77777777" w:rsidTr="006B1EE8">
        <w:trPr>
          <w:trHeight w:val="859"/>
        </w:trPr>
        <w:tc>
          <w:tcPr>
            <w:tcW w:w="3681" w:type="dxa"/>
          </w:tcPr>
          <w:p w14:paraId="078FB1E6" w14:textId="77777777" w:rsidR="00BA2242" w:rsidRPr="00E256B7" w:rsidRDefault="00BA2242">
            <w:pPr>
              <w:rPr>
                <w:rFonts w:ascii="Arial" w:hAnsi="Arial" w:cs="Arial"/>
              </w:rPr>
            </w:pPr>
            <w:r w:rsidRPr="00E256B7">
              <w:rPr>
                <w:rFonts w:ascii="Arial" w:hAnsi="Arial" w:cs="Arial"/>
              </w:rPr>
              <w:t>Incidents</w:t>
            </w:r>
          </w:p>
        </w:tc>
        <w:tc>
          <w:tcPr>
            <w:tcW w:w="1224" w:type="dxa"/>
          </w:tcPr>
          <w:p w14:paraId="2EA887EB" w14:textId="77777777" w:rsidR="00BA2242" w:rsidRPr="00E256B7" w:rsidRDefault="00BA2242">
            <w:pPr>
              <w:rPr>
                <w:rFonts w:ascii="Arial" w:hAnsi="Arial" w:cs="Arial"/>
              </w:rPr>
            </w:pPr>
            <w:r w:rsidRPr="00E256B7">
              <w:rPr>
                <w:rFonts w:ascii="Arial" w:hAnsi="Arial" w:cs="Arial"/>
              </w:rPr>
              <w:t>Allowance / Response Time</w:t>
            </w:r>
          </w:p>
        </w:tc>
        <w:tc>
          <w:tcPr>
            <w:tcW w:w="1327" w:type="dxa"/>
          </w:tcPr>
          <w:p w14:paraId="1273012A" w14:textId="77777777" w:rsidR="00BA2242" w:rsidRPr="00E256B7" w:rsidRDefault="00BA2242">
            <w:pPr>
              <w:rPr>
                <w:rFonts w:ascii="Arial" w:hAnsi="Arial" w:cs="Arial"/>
              </w:rPr>
            </w:pPr>
            <w:r w:rsidRPr="00E256B7">
              <w:rPr>
                <w:rFonts w:ascii="Arial" w:hAnsi="Arial" w:cs="Arial"/>
              </w:rPr>
              <w:t xml:space="preserve">Frequency </w:t>
            </w:r>
          </w:p>
        </w:tc>
        <w:tc>
          <w:tcPr>
            <w:tcW w:w="851" w:type="dxa"/>
          </w:tcPr>
          <w:p w14:paraId="610063F9" w14:textId="77777777" w:rsidR="00BA2242" w:rsidRPr="00E256B7" w:rsidRDefault="00BA2242">
            <w:pPr>
              <w:rPr>
                <w:rFonts w:ascii="Arial" w:hAnsi="Arial" w:cs="Arial"/>
              </w:rPr>
            </w:pPr>
            <w:r w:rsidRPr="00E256B7">
              <w:rPr>
                <w:rFonts w:ascii="Arial" w:hAnsi="Arial" w:cs="Arial"/>
              </w:rPr>
              <w:t>Target</w:t>
            </w:r>
          </w:p>
        </w:tc>
        <w:tc>
          <w:tcPr>
            <w:tcW w:w="3052" w:type="dxa"/>
          </w:tcPr>
          <w:p w14:paraId="67083EBE" w14:textId="77777777" w:rsidR="00BA2242" w:rsidRPr="00E256B7" w:rsidRDefault="00BA2242">
            <w:pPr>
              <w:rPr>
                <w:rFonts w:ascii="Arial" w:hAnsi="Arial" w:cs="Arial"/>
              </w:rPr>
            </w:pPr>
            <w:r w:rsidRPr="00E256B7">
              <w:rPr>
                <w:rFonts w:ascii="Arial" w:hAnsi="Arial" w:cs="Arial"/>
              </w:rPr>
              <w:t xml:space="preserve">Penalties for </w:t>
            </w:r>
            <w:r w:rsidRPr="00E256B7">
              <w:rPr>
                <w:rFonts w:ascii="Arial" w:hAnsi="Arial" w:cs="Arial"/>
                <w:lang w:val="en-US"/>
              </w:rPr>
              <w:t>non-conformance</w:t>
            </w:r>
          </w:p>
        </w:tc>
      </w:tr>
      <w:tr w:rsidR="00BA2242" w:rsidRPr="00E256B7" w14:paraId="44489BC5" w14:textId="77777777" w:rsidTr="006B1EE8">
        <w:trPr>
          <w:trHeight w:val="560"/>
        </w:trPr>
        <w:tc>
          <w:tcPr>
            <w:tcW w:w="3681" w:type="dxa"/>
          </w:tcPr>
          <w:p w14:paraId="59985C93" w14:textId="77777777" w:rsidR="00BA2242" w:rsidRPr="00E256B7" w:rsidRDefault="00BA2242">
            <w:pPr>
              <w:rPr>
                <w:rFonts w:ascii="Arial" w:hAnsi="Arial" w:cs="Arial"/>
              </w:rPr>
            </w:pPr>
            <w:r w:rsidRPr="00E256B7">
              <w:rPr>
                <w:rFonts w:ascii="Arial" w:hAnsi="Arial" w:cs="Arial"/>
              </w:rPr>
              <w:t>Failure to clean spillages (e.g. water, milk)</w:t>
            </w:r>
          </w:p>
        </w:tc>
        <w:tc>
          <w:tcPr>
            <w:tcW w:w="1224" w:type="dxa"/>
          </w:tcPr>
          <w:p w14:paraId="452461C6" w14:textId="77777777" w:rsidR="00BA2242" w:rsidRPr="00E256B7" w:rsidRDefault="00BA2242">
            <w:pPr>
              <w:rPr>
                <w:rFonts w:ascii="Arial" w:hAnsi="Arial" w:cs="Arial"/>
              </w:rPr>
            </w:pPr>
            <w:r w:rsidRPr="00E256B7">
              <w:rPr>
                <w:rFonts w:ascii="Arial" w:hAnsi="Arial" w:cs="Arial"/>
              </w:rPr>
              <w:t>30 minutes</w:t>
            </w:r>
          </w:p>
        </w:tc>
        <w:tc>
          <w:tcPr>
            <w:tcW w:w="1327" w:type="dxa"/>
          </w:tcPr>
          <w:p w14:paraId="1FC7B1C3" w14:textId="77777777" w:rsidR="00BA2242" w:rsidRPr="00E256B7" w:rsidRDefault="00BA2242">
            <w:pPr>
              <w:rPr>
                <w:rFonts w:ascii="Arial" w:hAnsi="Arial" w:cs="Arial"/>
              </w:rPr>
            </w:pPr>
            <w:r w:rsidRPr="00E256B7">
              <w:rPr>
                <w:rFonts w:ascii="Arial" w:hAnsi="Arial" w:cs="Arial"/>
              </w:rPr>
              <w:t>All times</w:t>
            </w:r>
          </w:p>
        </w:tc>
        <w:tc>
          <w:tcPr>
            <w:tcW w:w="851" w:type="dxa"/>
          </w:tcPr>
          <w:p w14:paraId="4AFB4E98" w14:textId="77777777" w:rsidR="00BA2242" w:rsidRPr="00E256B7" w:rsidRDefault="00BA2242">
            <w:pPr>
              <w:rPr>
                <w:rFonts w:ascii="Arial" w:hAnsi="Arial" w:cs="Arial"/>
              </w:rPr>
            </w:pPr>
            <w:r w:rsidRPr="00E256B7">
              <w:rPr>
                <w:rFonts w:ascii="Arial" w:hAnsi="Arial" w:cs="Arial"/>
              </w:rPr>
              <w:t>100%</w:t>
            </w:r>
          </w:p>
        </w:tc>
        <w:tc>
          <w:tcPr>
            <w:tcW w:w="3052" w:type="dxa"/>
          </w:tcPr>
          <w:p w14:paraId="2603055F" w14:textId="77777777" w:rsidR="00BA2242" w:rsidRPr="00E256B7" w:rsidRDefault="00BA2242">
            <w:pPr>
              <w:rPr>
                <w:rFonts w:ascii="Arial" w:hAnsi="Arial" w:cs="Arial"/>
              </w:rPr>
            </w:pPr>
            <w:r w:rsidRPr="00E256B7">
              <w:rPr>
                <w:rFonts w:ascii="Arial" w:hAnsi="Arial" w:cs="Arial"/>
              </w:rPr>
              <w:t>R1000 per incident</w:t>
            </w:r>
          </w:p>
          <w:p w14:paraId="5CF1D36B" w14:textId="77777777" w:rsidR="00BA2242" w:rsidRPr="00E256B7" w:rsidRDefault="00BA2242">
            <w:pPr>
              <w:rPr>
                <w:rFonts w:ascii="Arial" w:hAnsi="Arial" w:cs="Arial"/>
              </w:rPr>
            </w:pPr>
          </w:p>
        </w:tc>
      </w:tr>
      <w:tr w:rsidR="00BA2242" w:rsidRPr="00E256B7" w14:paraId="38E34052" w14:textId="77777777" w:rsidTr="006B1EE8">
        <w:trPr>
          <w:trHeight w:val="560"/>
        </w:trPr>
        <w:tc>
          <w:tcPr>
            <w:tcW w:w="3681" w:type="dxa"/>
          </w:tcPr>
          <w:p w14:paraId="308C9D9F" w14:textId="77777777" w:rsidR="00BA2242" w:rsidRPr="00E256B7" w:rsidRDefault="00BA2242">
            <w:pPr>
              <w:rPr>
                <w:rFonts w:ascii="Arial" w:hAnsi="Arial" w:cs="Arial"/>
              </w:rPr>
            </w:pPr>
            <w:r w:rsidRPr="00E256B7">
              <w:rPr>
                <w:rFonts w:ascii="Arial" w:hAnsi="Arial" w:cs="Arial"/>
              </w:rPr>
              <w:lastRenderedPageBreak/>
              <w:t>Failure to clean up hazardous material spillages (battery spillages and oil spillages)</w:t>
            </w:r>
          </w:p>
        </w:tc>
        <w:tc>
          <w:tcPr>
            <w:tcW w:w="1224" w:type="dxa"/>
          </w:tcPr>
          <w:p w14:paraId="1D87BA6D" w14:textId="77777777" w:rsidR="00BA2242" w:rsidRPr="00E256B7" w:rsidRDefault="00BA2242">
            <w:pPr>
              <w:rPr>
                <w:rFonts w:ascii="Arial" w:hAnsi="Arial" w:cs="Arial"/>
              </w:rPr>
            </w:pPr>
            <w:r w:rsidRPr="00E256B7">
              <w:rPr>
                <w:rFonts w:ascii="Arial" w:hAnsi="Arial" w:cs="Arial"/>
              </w:rPr>
              <w:t>30 minutes</w:t>
            </w:r>
          </w:p>
        </w:tc>
        <w:tc>
          <w:tcPr>
            <w:tcW w:w="1327" w:type="dxa"/>
          </w:tcPr>
          <w:p w14:paraId="7B079D05" w14:textId="77777777" w:rsidR="00BA2242" w:rsidRPr="00E256B7" w:rsidRDefault="00BA2242">
            <w:pPr>
              <w:rPr>
                <w:rFonts w:ascii="Arial" w:hAnsi="Arial" w:cs="Arial"/>
              </w:rPr>
            </w:pPr>
            <w:r w:rsidRPr="00E256B7">
              <w:rPr>
                <w:rFonts w:ascii="Arial" w:hAnsi="Arial" w:cs="Arial"/>
              </w:rPr>
              <w:t>All times</w:t>
            </w:r>
          </w:p>
        </w:tc>
        <w:tc>
          <w:tcPr>
            <w:tcW w:w="851" w:type="dxa"/>
          </w:tcPr>
          <w:p w14:paraId="6E1FB636" w14:textId="77777777" w:rsidR="00BA2242" w:rsidRPr="00E256B7" w:rsidRDefault="00BA2242">
            <w:pPr>
              <w:rPr>
                <w:rFonts w:ascii="Arial" w:hAnsi="Arial" w:cs="Arial"/>
              </w:rPr>
            </w:pPr>
            <w:r w:rsidRPr="00E256B7">
              <w:rPr>
                <w:rFonts w:ascii="Arial" w:hAnsi="Arial" w:cs="Arial"/>
              </w:rPr>
              <w:t>100%</w:t>
            </w:r>
          </w:p>
        </w:tc>
        <w:tc>
          <w:tcPr>
            <w:tcW w:w="3052" w:type="dxa"/>
          </w:tcPr>
          <w:p w14:paraId="519E16F3" w14:textId="77777777" w:rsidR="00BA2242" w:rsidRPr="00E256B7" w:rsidRDefault="00BA2242">
            <w:pPr>
              <w:rPr>
                <w:rFonts w:ascii="Arial" w:hAnsi="Arial" w:cs="Arial"/>
              </w:rPr>
            </w:pPr>
            <w:r w:rsidRPr="00E256B7">
              <w:rPr>
                <w:rFonts w:ascii="Arial" w:hAnsi="Arial" w:cs="Arial"/>
              </w:rPr>
              <w:t>R1000 per incident</w:t>
            </w:r>
          </w:p>
        </w:tc>
      </w:tr>
      <w:tr w:rsidR="00BA2242" w:rsidRPr="00E256B7" w14:paraId="7F7622BC" w14:textId="77777777" w:rsidTr="006B1EE8">
        <w:trPr>
          <w:trHeight w:val="410"/>
        </w:trPr>
        <w:tc>
          <w:tcPr>
            <w:tcW w:w="3681" w:type="dxa"/>
          </w:tcPr>
          <w:p w14:paraId="01274DAE" w14:textId="77777777" w:rsidR="00BA2242" w:rsidRPr="00E256B7" w:rsidRDefault="00BA2242">
            <w:pPr>
              <w:rPr>
                <w:rFonts w:ascii="Arial" w:hAnsi="Arial" w:cs="Arial"/>
              </w:rPr>
            </w:pPr>
            <w:r w:rsidRPr="00E256B7">
              <w:rPr>
                <w:rFonts w:ascii="Arial" w:hAnsi="Arial" w:cs="Arial"/>
              </w:rPr>
              <w:t>Failure to supply 2 overalls, and 2 uniforms, one pair safety boots and 2 warmer jackets prior the start of employees on site and replacement of the worn-out PPE</w:t>
            </w:r>
          </w:p>
        </w:tc>
        <w:tc>
          <w:tcPr>
            <w:tcW w:w="1224" w:type="dxa"/>
          </w:tcPr>
          <w:p w14:paraId="5BDBAF0D" w14:textId="77777777" w:rsidR="00BA2242" w:rsidRPr="00E256B7" w:rsidRDefault="00BA2242">
            <w:pPr>
              <w:rPr>
                <w:rFonts w:ascii="Arial" w:hAnsi="Arial" w:cs="Arial"/>
              </w:rPr>
            </w:pPr>
            <w:r w:rsidRPr="00E256B7">
              <w:rPr>
                <w:rFonts w:ascii="Arial" w:hAnsi="Arial" w:cs="Arial"/>
              </w:rPr>
              <w:t>None</w:t>
            </w:r>
          </w:p>
        </w:tc>
        <w:tc>
          <w:tcPr>
            <w:tcW w:w="1327" w:type="dxa"/>
          </w:tcPr>
          <w:p w14:paraId="15D77153" w14:textId="77777777" w:rsidR="00BA2242" w:rsidRPr="00E256B7" w:rsidRDefault="00BA2242">
            <w:pPr>
              <w:rPr>
                <w:rFonts w:ascii="Arial" w:hAnsi="Arial" w:cs="Arial"/>
              </w:rPr>
            </w:pPr>
            <w:r w:rsidRPr="00E256B7">
              <w:rPr>
                <w:rFonts w:ascii="Arial" w:hAnsi="Arial" w:cs="Arial"/>
              </w:rPr>
              <w:t>All times</w:t>
            </w:r>
          </w:p>
        </w:tc>
        <w:tc>
          <w:tcPr>
            <w:tcW w:w="851" w:type="dxa"/>
          </w:tcPr>
          <w:p w14:paraId="052335CD" w14:textId="77777777" w:rsidR="00BA2242" w:rsidRPr="00E256B7" w:rsidRDefault="00BA2242">
            <w:pPr>
              <w:rPr>
                <w:rFonts w:ascii="Arial" w:hAnsi="Arial" w:cs="Arial"/>
              </w:rPr>
            </w:pPr>
            <w:r w:rsidRPr="00E256B7">
              <w:rPr>
                <w:rFonts w:ascii="Arial" w:hAnsi="Arial" w:cs="Arial"/>
              </w:rPr>
              <w:t>100%</w:t>
            </w:r>
          </w:p>
        </w:tc>
        <w:tc>
          <w:tcPr>
            <w:tcW w:w="3052" w:type="dxa"/>
          </w:tcPr>
          <w:p w14:paraId="32D3B93D" w14:textId="77777777" w:rsidR="00BA2242" w:rsidRPr="00E256B7" w:rsidRDefault="00BA2242">
            <w:pPr>
              <w:rPr>
                <w:rFonts w:ascii="Arial" w:hAnsi="Arial" w:cs="Arial"/>
              </w:rPr>
            </w:pPr>
            <w:r w:rsidRPr="00E256B7">
              <w:rPr>
                <w:rFonts w:ascii="Arial" w:hAnsi="Arial" w:cs="Arial"/>
              </w:rPr>
              <w:t>R5000 per incident</w:t>
            </w:r>
          </w:p>
        </w:tc>
      </w:tr>
      <w:tr w:rsidR="00BA2242" w:rsidRPr="00E256B7" w14:paraId="771FC23C" w14:textId="77777777" w:rsidTr="006B1EE8">
        <w:trPr>
          <w:trHeight w:val="410"/>
        </w:trPr>
        <w:tc>
          <w:tcPr>
            <w:tcW w:w="3681" w:type="dxa"/>
          </w:tcPr>
          <w:p w14:paraId="721F94BC" w14:textId="77777777" w:rsidR="00BA2242" w:rsidRPr="00E256B7" w:rsidRDefault="00BA2242">
            <w:pPr>
              <w:rPr>
                <w:rFonts w:ascii="Arial" w:hAnsi="Arial" w:cs="Arial"/>
              </w:rPr>
            </w:pPr>
            <w:r w:rsidRPr="00E256B7">
              <w:rPr>
                <w:rFonts w:ascii="Arial" w:hAnsi="Arial" w:cs="Arial"/>
              </w:rPr>
              <w:t>Workers on site without mandatory PPE.</w:t>
            </w:r>
          </w:p>
        </w:tc>
        <w:tc>
          <w:tcPr>
            <w:tcW w:w="1224" w:type="dxa"/>
          </w:tcPr>
          <w:p w14:paraId="4099D5AD" w14:textId="77777777" w:rsidR="00BA2242" w:rsidRPr="00E256B7" w:rsidRDefault="00BA2242">
            <w:pPr>
              <w:rPr>
                <w:rFonts w:ascii="Arial" w:hAnsi="Arial" w:cs="Arial"/>
              </w:rPr>
            </w:pPr>
            <w:r w:rsidRPr="00E256B7">
              <w:rPr>
                <w:rFonts w:ascii="Arial" w:hAnsi="Arial" w:cs="Arial"/>
              </w:rPr>
              <w:t>None</w:t>
            </w:r>
          </w:p>
        </w:tc>
        <w:tc>
          <w:tcPr>
            <w:tcW w:w="1327" w:type="dxa"/>
          </w:tcPr>
          <w:p w14:paraId="68A71E8B" w14:textId="77777777" w:rsidR="00BA2242" w:rsidRPr="00E256B7" w:rsidRDefault="00BA2242">
            <w:pPr>
              <w:rPr>
                <w:rFonts w:ascii="Arial" w:hAnsi="Arial" w:cs="Arial"/>
              </w:rPr>
            </w:pPr>
            <w:r w:rsidRPr="00E256B7">
              <w:rPr>
                <w:rFonts w:ascii="Arial" w:hAnsi="Arial" w:cs="Arial"/>
              </w:rPr>
              <w:t>All times</w:t>
            </w:r>
          </w:p>
        </w:tc>
        <w:tc>
          <w:tcPr>
            <w:tcW w:w="851" w:type="dxa"/>
          </w:tcPr>
          <w:p w14:paraId="6E4BAC62" w14:textId="77777777" w:rsidR="00BA2242" w:rsidRPr="00E256B7" w:rsidRDefault="00BA2242">
            <w:pPr>
              <w:rPr>
                <w:rFonts w:ascii="Arial" w:hAnsi="Arial" w:cs="Arial"/>
              </w:rPr>
            </w:pPr>
            <w:r w:rsidRPr="00E256B7">
              <w:rPr>
                <w:rFonts w:ascii="Arial" w:hAnsi="Arial" w:cs="Arial"/>
              </w:rPr>
              <w:t>100%</w:t>
            </w:r>
          </w:p>
        </w:tc>
        <w:tc>
          <w:tcPr>
            <w:tcW w:w="3052" w:type="dxa"/>
          </w:tcPr>
          <w:p w14:paraId="68212F66" w14:textId="77777777" w:rsidR="00BA2242" w:rsidRPr="00E256B7" w:rsidRDefault="00BA2242">
            <w:pPr>
              <w:rPr>
                <w:rFonts w:ascii="Arial" w:hAnsi="Arial" w:cs="Arial"/>
              </w:rPr>
            </w:pPr>
            <w:r w:rsidRPr="00E256B7">
              <w:rPr>
                <w:rFonts w:ascii="Arial" w:hAnsi="Arial" w:cs="Arial"/>
              </w:rPr>
              <w:t>R5000 per incident</w:t>
            </w:r>
          </w:p>
          <w:p w14:paraId="5C244960" w14:textId="77777777" w:rsidR="00BA2242" w:rsidRPr="00E256B7" w:rsidRDefault="00BA2242">
            <w:pPr>
              <w:rPr>
                <w:rFonts w:ascii="Arial" w:hAnsi="Arial" w:cs="Arial"/>
              </w:rPr>
            </w:pPr>
          </w:p>
        </w:tc>
      </w:tr>
      <w:tr w:rsidR="00BA2242" w:rsidRPr="00E256B7" w14:paraId="7796BBB7" w14:textId="77777777" w:rsidTr="006B1EE8">
        <w:trPr>
          <w:trHeight w:val="410"/>
        </w:trPr>
        <w:tc>
          <w:tcPr>
            <w:tcW w:w="3681" w:type="dxa"/>
          </w:tcPr>
          <w:p w14:paraId="186B7A40" w14:textId="77777777" w:rsidR="00BA2242" w:rsidRPr="00E256B7" w:rsidRDefault="00BA2242">
            <w:pPr>
              <w:rPr>
                <w:rFonts w:ascii="Arial" w:hAnsi="Arial" w:cs="Arial"/>
              </w:rPr>
            </w:pPr>
            <w:r w:rsidRPr="00E256B7">
              <w:rPr>
                <w:rFonts w:ascii="Arial" w:hAnsi="Arial" w:cs="Arial"/>
              </w:rPr>
              <w:t>Failure for workers to wear task specific (risk based) PPE. For the activity.</w:t>
            </w:r>
          </w:p>
        </w:tc>
        <w:tc>
          <w:tcPr>
            <w:tcW w:w="1224" w:type="dxa"/>
          </w:tcPr>
          <w:p w14:paraId="6E3DA5DD" w14:textId="77777777" w:rsidR="00BA2242" w:rsidRPr="00E256B7" w:rsidRDefault="00BA2242">
            <w:pPr>
              <w:rPr>
                <w:rFonts w:ascii="Arial" w:hAnsi="Arial" w:cs="Arial"/>
              </w:rPr>
            </w:pPr>
            <w:r w:rsidRPr="00E256B7">
              <w:rPr>
                <w:rFonts w:ascii="Arial" w:hAnsi="Arial" w:cs="Arial"/>
              </w:rPr>
              <w:t xml:space="preserve">None </w:t>
            </w:r>
          </w:p>
        </w:tc>
        <w:tc>
          <w:tcPr>
            <w:tcW w:w="1327" w:type="dxa"/>
          </w:tcPr>
          <w:p w14:paraId="4E110D77" w14:textId="77777777" w:rsidR="00BA2242" w:rsidRPr="00E256B7" w:rsidRDefault="00BA2242">
            <w:pPr>
              <w:rPr>
                <w:rFonts w:ascii="Arial" w:hAnsi="Arial" w:cs="Arial"/>
              </w:rPr>
            </w:pPr>
            <w:r w:rsidRPr="00E256B7">
              <w:rPr>
                <w:rFonts w:ascii="Arial" w:hAnsi="Arial" w:cs="Arial"/>
              </w:rPr>
              <w:t xml:space="preserve">All times </w:t>
            </w:r>
          </w:p>
        </w:tc>
        <w:tc>
          <w:tcPr>
            <w:tcW w:w="851" w:type="dxa"/>
          </w:tcPr>
          <w:p w14:paraId="7F3E6392" w14:textId="77777777" w:rsidR="00BA2242" w:rsidRPr="00E256B7" w:rsidRDefault="00BA2242">
            <w:pPr>
              <w:rPr>
                <w:rFonts w:ascii="Arial" w:hAnsi="Arial" w:cs="Arial"/>
              </w:rPr>
            </w:pPr>
            <w:r w:rsidRPr="00E256B7">
              <w:rPr>
                <w:rFonts w:ascii="Arial" w:hAnsi="Arial" w:cs="Arial"/>
              </w:rPr>
              <w:t>100%</w:t>
            </w:r>
          </w:p>
        </w:tc>
        <w:tc>
          <w:tcPr>
            <w:tcW w:w="3052" w:type="dxa"/>
          </w:tcPr>
          <w:p w14:paraId="177ED3F9" w14:textId="77777777" w:rsidR="00BA2242" w:rsidRPr="00E256B7" w:rsidRDefault="00BA2242">
            <w:pPr>
              <w:rPr>
                <w:rFonts w:ascii="Arial" w:hAnsi="Arial" w:cs="Arial"/>
              </w:rPr>
            </w:pPr>
            <w:r w:rsidRPr="00E256B7">
              <w:rPr>
                <w:rFonts w:ascii="Arial" w:hAnsi="Arial" w:cs="Arial"/>
              </w:rPr>
              <w:t xml:space="preserve">R5000 per incident </w:t>
            </w:r>
          </w:p>
        </w:tc>
      </w:tr>
      <w:tr w:rsidR="00BA2242" w:rsidRPr="00E256B7" w14:paraId="494D0B20" w14:textId="77777777" w:rsidTr="006B1EE8">
        <w:trPr>
          <w:trHeight w:val="410"/>
        </w:trPr>
        <w:tc>
          <w:tcPr>
            <w:tcW w:w="3681" w:type="dxa"/>
          </w:tcPr>
          <w:p w14:paraId="6CAC4786" w14:textId="77777777" w:rsidR="00BA2242" w:rsidRPr="00E256B7" w:rsidRDefault="00BA2242">
            <w:pPr>
              <w:rPr>
                <w:rFonts w:ascii="Arial" w:hAnsi="Arial" w:cs="Arial"/>
              </w:rPr>
            </w:pPr>
            <w:r w:rsidRPr="00E256B7">
              <w:rPr>
                <w:rFonts w:ascii="Arial" w:hAnsi="Arial" w:cs="Arial"/>
              </w:rPr>
              <w:t>Workers on site with torn PPE.</w:t>
            </w:r>
          </w:p>
        </w:tc>
        <w:tc>
          <w:tcPr>
            <w:tcW w:w="1224" w:type="dxa"/>
          </w:tcPr>
          <w:p w14:paraId="2840DD30" w14:textId="77777777" w:rsidR="00BA2242" w:rsidRPr="00E256B7" w:rsidRDefault="00BA2242">
            <w:pPr>
              <w:rPr>
                <w:rFonts w:ascii="Arial" w:hAnsi="Arial" w:cs="Arial"/>
              </w:rPr>
            </w:pPr>
            <w:r w:rsidRPr="00E256B7">
              <w:rPr>
                <w:rFonts w:ascii="Arial" w:hAnsi="Arial" w:cs="Arial"/>
              </w:rPr>
              <w:t>None</w:t>
            </w:r>
          </w:p>
        </w:tc>
        <w:tc>
          <w:tcPr>
            <w:tcW w:w="1327" w:type="dxa"/>
          </w:tcPr>
          <w:p w14:paraId="5B723781" w14:textId="77777777" w:rsidR="00BA2242" w:rsidRPr="00E256B7" w:rsidRDefault="00BA2242">
            <w:pPr>
              <w:rPr>
                <w:rFonts w:ascii="Arial" w:hAnsi="Arial" w:cs="Arial"/>
              </w:rPr>
            </w:pPr>
            <w:r w:rsidRPr="00E256B7">
              <w:rPr>
                <w:rFonts w:ascii="Arial" w:hAnsi="Arial" w:cs="Arial"/>
              </w:rPr>
              <w:t>All times</w:t>
            </w:r>
          </w:p>
        </w:tc>
        <w:tc>
          <w:tcPr>
            <w:tcW w:w="851" w:type="dxa"/>
          </w:tcPr>
          <w:p w14:paraId="47C82B20" w14:textId="77777777" w:rsidR="00BA2242" w:rsidRPr="00E256B7" w:rsidRDefault="00BA2242">
            <w:pPr>
              <w:rPr>
                <w:rFonts w:ascii="Arial" w:hAnsi="Arial" w:cs="Arial"/>
              </w:rPr>
            </w:pPr>
          </w:p>
        </w:tc>
        <w:tc>
          <w:tcPr>
            <w:tcW w:w="3052" w:type="dxa"/>
          </w:tcPr>
          <w:p w14:paraId="652B4D9A" w14:textId="77777777" w:rsidR="00BA2242" w:rsidRPr="00E256B7" w:rsidRDefault="00BA2242">
            <w:pPr>
              <w:rPr>
                <w:rFonts w:ascii="Arial" w:hAnsi="Arial" w:cs="Arial"/>
              </w:rPr>
            </w:pPr>
            <w:r w:rsidRPr="00E256B7">
              <w:rPr>
                <w:rFonts w:ascii="Arial" w:hAnsi="Arial" w:cs="Arial"/>
              </w:rPr>
              <w:t>R5000 per incident</w:t>
            </w:r>
          </w:p>
        </w:tc>
      </w:tr>
      <w:tr w:rsidR="00BA2242" w:rsidRPr="00E256B7" w14:paraId="62A9BE99" w14:textId="77777777" w:rsidTr="006B1EE8">
        <w:trPr>
          <w:trHeight w:val="840"/>
        </w:trPr>
        <w:tc>
          <w:tcPr>
            <w:tcW w:w="3681" w:type="dxa"/>
          </w:tcPr>
          <w:p w14:paraId="2BB09FF8" w14:textId="77777777" w:rsidR="00BA2242" w:rsidRPr="00E256B7" w:rsidRDefault="00BA2242">
            <w:pPr>
              <w:rPr>
                <w:rFonts w:ascii="Arial" w:hAnsi="Arial" w:cs="Arial"/>
              </w:rPr>
            </w:pPr>
            <w:r w:rsidRPr="00E256B7">
              <w:rPr>
                <w:rFonts w:ascii="Arial" w:hAnsi="Arial" w:cs="Arial"/>
              </w:rPr>
              <w:t>Failure to supply and deliver the ordered materials on time, and site.</w:t>
            </w:r>
          </w:p>
        </w:tc>
        <w:tc>
          <w:tcPr>
            <w:tcW w:w="1224" w:type="dxa"/>
          </w:tcPr>
          <w:p w14:paraId="31F5C2AA" w14:textId="77777777" w:rsidR="00BA2242" w:rsidRPr="00E256B7" w:rsidRDefault="00BA2242" w:rsidP="002B0038">
            <w:pPr>
              <w:rPr>
                <w:rFonts w:ascii="Arial" w:hAnsi="Arial" w:cs="Arial"/>
              </w:rPr>
            </w:pPr>
            <w:r w:rsidRPr="00E256B7">
              <w:rPr>
                <w:rFonts w:ascii="Arial" w:hAnsi="Arial" w:cs="Arial"/>
              </w:rPr>
              <w:t>Within 10 working days</w:t>
            </w:r>
          </w:p>
        </w:tc>
        <w:tc>
          <w:tcPr>
            <w:tcW w:w="1327" w:type="dxa"/>
          </w:tcPr>
          <w:p w14:paraId="3C39B7DE" w14:textId="77777777" w:rsidR="00BA2242" w:rsidRPr="00E256B7" w:rsidRDefault="00BA2242">
            <w:pPr>
              <w:rPr>
                <w:rFonts w:ascii="Arial" w:hAnsi="Arial" w:cs="Arial"/>
              </w:rPr>
            </w:pPr>
            <w:r w:rsidRPr="00E256B7">
              <w:rPr>
                <w:rFonts w:ascii="Arial" w:hAnsi="Arial" w:cs="Arial"/>
              </w:rPr>
              <w:t>All times</w:t>
            </w:r>
          </w:p>
        </w:tc>
        <w:tc>
          <w:tcPr>
            <w:tcW w:w="851" w:type="dxa"/>
          </w:tcPr>
          <w:p w14:paraId="0D4F9DC3" w14:textId="77777777" w:rsidR="00BA2242" w:rsidRPr="00E256B7" w:rsidRDefault="00BA2242">
            <w:pPr>
              <w:rPr>
                <w:rFonts w:ascii="Arial" w:hAnsi="Arial" w:cs="Arial"/>
              </w:rPr>
            </w:pPr>
            <w:r w:rsidRPr="00E256B7">
              <w:rPr>
                <w:rFonts w:ascii="Arial" w:hAnsi="Arial" w:cs="Arial"/>
              </w:rPr>
              <w:t>100%</w:t>
            </w:r>
          </w:p>
        </w:tc>
        <w:tc>
          <w:tcPr>
            <w:tcW w:w="3052" w:type="dxa"/>
          </w:tcPr>
          <w:p w14:paraId="4263FAB6" w14:textId="77777777" w:rsidR="00BA2242" w:rsidRPr="00E256B7" w:rsidRDefault="00BA2242">
            <w:pPr>
              <w:rPr>
                <w:rFonts w:ascii="Arial" w:hAnsi="Arial" w:cs="Arial"/>
              </w:rPr>
            </w:pPr>
            <w:r w:rsidRPr="00E256B7">
              <w:rPr>
                <w:rFonts w:ascii="Arial" w:hAnsi="Arial" w:cs="Arial"/>
              </w:rPr>
              <w:t xml:space="preserve">R 5000, 00 per incident after 5 working days until arrival on site </w:t>
            </w:r>
          </w:p>
          <w:p w14:paraId="1095ECCA" w14:textId="77777777" w:rsidR="00BA2242" w:rsidRPr="00E256B7" w:rsidRDefault="00BA2242">
            <w:pPr>
              <w:rPr>
                <w:rFonts w:ascii="Arial" w:hAnsi="Arial" w:cs="Arial"/>
              </w:rPr>
            </w:pPr>
          </w:p>
        </w:tc>
      </w:tr>
      <w:tr w:rsidR="00BA2242" w:rsidRPr="00E256B7" w14:paraId="18A1B775" w14:textId="77777777" w:rsidTr="006B1EE8">
        <w:trPr>
          <w:trHeight w:val="579"/>
        </w:trPr>
        <w:tc>
          <w:tcPr>
            <w:tcW w:w="3681" w:type="dxa"/>
          </w:tcPr>
          <w:p w14:paraId="2501DCC9" w14:textId="77777777" w:rsidR="00BA2242" w:rsidRPr="00E256B7" w:rsidRDefault="00BA2242">
            <w:pPr>
              <w:rPr>
                <w:rFonts w:ascii="Arial" w:hAnsi="Arial" w:cs="Arial"/>
              </w:rPr>
            </w:pPr>
            <w:r w:rsidRPr="00E256B7">
              <w:rPr>
                <w:rFonts w:ascii="Arial" w:hAnsi="Arial" w:cs="Arial"/>
              </w:rPr>
              <w:t xml:space="preserve">Failure to refill toilet consumable equipment </w:t>
            </w:r>
          </w:p>
        </w:tc>
        <w:tc>
          <w:tcPr>
            <w:tcW w:w="1224" w:type="dxa"/>
          </w:tcPr>
          <w:p w14:paraId="537FBF65" w14:textId="77777777" w:rsidR="00BA2242" w:rsidRPr="00E256B7" w:rsidRDefault="00BA2242">
            <w:pPr>
              <w:rPr>
                <w:rFonts w:ascii="Arial" w:hAnsi="Arial" w:cs="Arial"/>
              </w:rPr>
            </w:pPr>
            <w:r w:rsidRPr="00E256B7">
              <w:rPr>
                <w:rFonts w:ascii="Arial" w:hAnsi="Arial" w:cs="Arial"/>
              </w:rPr>
              <w:t>None</w:t>
            </w:r>
          </w:p>
        </w:tc>
        <w:tc>
          <w:tcPr>
            <w:tcW w:w="1327" w:type="dxa"/>
          </w:tcPr>
          <w:p w14:paraId="66DE5E41" w14:textId="77777777" w:rsidR="00BA2242" w:rsidRPr="00E256B7" w:rsidRDefault="00BA2242">
            <w:pPr>
              <w:rPr>
                <w:rFonts w:ascii="Arial" w:hAnsi="Arial" w:cs="Arial"/>
              </w:rPr>
            </w:pPr>
            <w:r w:rsidRPr="00E256B7">
              <w:rPr>
                <w:rFonts w:ascii="Arial" w:hAnsi="Arial" w:cs="Arial"/>
              </w:rPr>
              <w:t>All times</w:t>
            </w:r>
          </w:p>
        </w:tc>
        <w:tc>
          <w:tcPr>
            <w:tcW w:w="851" w:type="dxa"/>
          </w:tcPr>
          <w:p w14:paraId="7BD2D846" w14:textId="77777777" w:rsidR="00BA2242" w:rsidRPr="00E256B7" w:rsidRDefault="00BA2242">
            <w:pPr>
              <w:rPr>
                <w:rFonts w:ascii="Arial" w:hAnsi="Arial" w:cs="Arial"/>
              </w:rPr>
            </w:pPr>
            <w:r w:rsidRPr="00E256B7">
              <w:rPr>
                <w:rFonts w:ascii="Arial" w:hAnsi="Arial" w:cs="Arial"/>
              </w:rPr>
              <w:t>100%</w:t>
            </w:r>
          </w:p>
        </w:tc>
        <w:tc>
          <w:tcPr>
            <w:tcW w:w="3052" w:type="dxa"/>
          </w:tcPr>
          <w:p w14:paraId="62BFEE83" w14:textId="77777777" w:rsidR="00BA2242" w:rsidRPr="00E256B7" w:rsidRDefault="00BA2242">
            <w:pPr>
              <w:rPr>
                <w:rFonts w:ascii="Arial" w:hAnsi="Arial" w:cs="Arial"/>
              </w:rPr>
            </w:pPr>
            <w:r w:rsidRPr="00E256B7">
              <w:rPr>
                <w:rFonts w:ascii="Arial" w:hAnsi="Arial" w:cs="Arial"/>
              </w:rPr>
              <w:t>R 500, per incident</w:t>
            </w:r>
          </w:p>
          <w:p w14:paraId="782E05CE" w14:textId="77777777" w:rsidR="00BA2242" w:rsidRPr="00E256B7" w:rsidRDefault="00BA2242">
            <w:pPr>
              <w:rPr>
                <w:rFonts w:ascii="Arial" w:hAnsi="Arial" w:cs="Arial"/>
              </w:rPr>
            </w:pPr>
          </w:p>
        </w:tc>
      </w:tr>
      <w:tr w:rsidR="00BA2242" w:rsidRPr="00E256B7" w14:paraId="09AA2E54" w14:textId="77777777" w:rsidTr="006B1EE8">
        <w:trPr>
          <w:trHeight w:val="560"/>
        </w:trPr>
        <w:tc>
          <w:tcPr>
            <w:tcW w:w="3681" w:type="dxa"/>
          </w:tcPr>
          <w:p w14:paraId="0F07D4A8" w14:textId="77777777" w:rsidR="00BA2242" w:rsidRPr="00E256B7" w:rsidRDefault="00BA2242">
            <w:pPr>
              <w:rPr>
                <w:rFonts w:ascii="Arial" w:hAnsi="Arial" w:cs="Arial"/>
              </w:rPr>
            </w:pPr>
            <w:r w:rsidRPr="00E256B7">
              <w:rPr>
                <w:rFonts w:ascii="Arial" w:hAnsi="Arial" w:cs="Arial"/>
              </w:rPr>
              <w:t xml:space="preserve">Failure for Contractor’s employees to report to work. </w:t>
            </w:r>
          </w:p>
        </w:tc>
        <w:tc>
          <w:tcPr>
            <w:tcW w:w="1224" w:type="dxa"/>
          </w:tcPr>
          <w:p w14:paraId="3A75D9A5" w14:textId="77777777" w:rsidR="00BA2242" w:rsidRPr="00E256B7" w:rsidRDefault="00BA2242">
            <w:pPr>
              <w:rPr>
                <w:rFonts w:ascii="Arial" w:hAnsi="Arial" w:cs="Arial"/>
              </w:rPr>
            </w:pPr>
            <w:r w:rsidRPr="00E256B7">
              <w:rPr>
                <w:rFonts w:ascii="Arial" w:hAnsi="Arial" w:cs="Arial"/>
              </w:rPr>
              <w:t>None</w:t>
            </w:r>
          </w:p>
        </w:tc>
        <w:tc>
          <w:tcPr>
            <w:tcW w:w="1327" w:type="dxa"/>
          </w:tcPr>
          <w:p w14:paraId="562B53A6" w14:textId="77777777" w:rsidR="00BA2242" w:rsidRPr="00E256B7" w:rsidRDefault="00BA2242">
            <w:pPr>
              <w:rPr>
                <w:rFonts w:ascii="Arial" w:hAnsi="Arial" w:cs="Arial"/>
              </w:rPr>
            </w:pPr>
            <w:r w:rsidRPr="00E256B7">
              <w:rPr>
                <w:rFonts w:ascii="Arial" w:hAnsi="Arial" w:cs="Arial"/>
              </w:rPr>
              <w:t>All times</w:t>
            </w:r>
          </w:p>
        </w:tc>
        <w:tc>
          <w:tcPr>
            <w:tcW w:w="851" w:type="dxa"/>
          </w:tcPr>
          <w:p w14:paraId="5734F6CC" w14:textId="77777777" w:rsidR="00BA2242" w:rsidRPr="00E256B7" w:rsidRDefault="00BA2242">
            <w:pPr>
              <w:rPr>
                <w:rFonts w:ascii="Arial" w:hAnsi="Arial" w:cs="Arial"/>
              </w:rPr>
            </w:pPr>
            <w:r w:rsidRPr="00E256B7">
              <w:rPr>
                <w:rFonts w:ascii="Arial" w:hAnsi="Arial" w:cs="Arial"/>
              </w:rPr>
              <w:t>100%</w:t>
            </w:r>
          </w:p>
        </w:tc>
        <w:tc>
          <w:tcPr>
            <w:tcW w:w="3052" w:type="dxa"/>
          </w:tcPr>
          <w:p w14:paraId="25ECD4BD" w14:textId="77777777" w:rsidR="00BA2242" w:rsidRPr="00E256B7" w:rsidRDefault="00BA2242">
            <w:pPr>
              <w:rPr>
                <w:rFonts w:ascii="Arial" w:hAnsi="Arial" w:cs="Arial"/>
              </w:rPr>
            </w:pPr>
            <w:r w:rsidRPr="00E256B7">
              <w:rPr>
                <w:rFonts w:ascii="Arial" w:hAnsi="Arial" w:cs="Arial"/>
              </w:rPr>
              <w:t>R300 per cleaner per day</w:t>
            </w:r>
          </w:p>
        </w:tc>
      </w:tr>
      <w:tr w:rsidR="00BA2242" w:rsidRPr="00E256B7" w14:paraId="26000045" w14:textId="77777777" w:rsidTr="006B1EE8">
        <w:trPr>
          <w:trHeight w:val="279"/>
        </w:trPr>
        <w:tc>
          <w:tcPr>
            <w:tcW w:w="3681" w:type="dxa"/>
          </w:tcPr>
          <w:p w14:paraId="60C013EC" w14:textId="77777777" w:rsidR="00BA2242" w:rsidRPr="00E256B7" w:rsidRDefault="00BA2242">
            <w:pPr>
              <w:rPr>
                <w:rFonts w:ascii="Arial" w:hAnsi="Arial" w:cs="Arial"/>
              </w:rPr>
            </w:pPr>
            <w:r w:rsidRPr="00E256B7">
              <w:rPr>
                <w:rFonts w:ascii="Arial" w:hAnsi="Arial" w:cs="Arial"/>
              </w:rPr>
              <w:t>Work stoppage due to noncompliance with COIDA</w:t>
            </w:r>
          </w:p>
        </w:tc>
        <w:tc>
          <w:tcPr>
            <w:tcW w:w="1224" w:type="dxa"/>
          </w:tcPr>
          <w:p w14:paraId="43C9228B" w14:textId="77777777" w:rsidR="00BA2242" w:rsidRPr="00E256B7" w:rsidRDefault="00BA2242">
            <w:pPr>
              <w:rPr>
                <w:rFonts w:ascii="Arial" w:hAnsi="Arial" w:cs="Arial"/>
              </w:rPr>
            </w:pPr>
            <w:r w:rsidRPr="00E256B7">
              <w:rPr>
                <w:rFonts w:ascii="Arial" w:hAnsi="Arial" w:cs="Arial"/>
              </w:rPr>
              <w:t>None</w:t>
            </w:r>
          </w:p>
        </w:tc>
        <w:tc>
          <w:tcPr>
            <w:tcW w:w="1327" w:type="dxa"/>
          </w:tcPr>
          <w:p w14:paraId="163F1839" w14:textId="77777777" w:rsidR="00BA2242" w:rsidRPr="00E256B7" w:rsidRDefault="00BA2242">
            <w:pPr>
              <w:rPr>
                <w:rFonts w:ascii="Arial" w:hAnsi="Arial" w:cs="Arial"/>
              </w:rPr>
            </w:pPr>
            <w:r w:rsidRPr="00E256B7">
              <w:rPr>
                <w:rFonts w:ascii="Arial" w:hAnsi="Arial" w:cs="Arial"/>
              </w:rPr>
              <w:t>All times</w:t>
            </w:r>
          </w:p>
        </w:tc>
        <w:tc>
          <w:tcPr>
            <w:tcW w:w="851" w:type="dxa"/>
          </w:tcPr>
          <w:p w14:paraId="0D910180" w14:textId="77777777" w:rsidR="00BA2242" w:rsidRPr="00E256B7" w:rsidRDefault="00BA2242">
            <w:pPr>
              <w:rPr>
                <w:rFonts w:ascii="Arial" w:hAnsi="Arial" w:cs="Arial"/>
              </w:rPr>
            </w:pPr>
          </w:p>
        </w:tc>
        <w:tc>
          <w:tcPr>
            <w:tcW w:w="3052" w:type="dxa"/>
          </w:tcPr>
          <w:p w14:paraId="0EF34739" w14:textId="77777777" w:rsidR="00BA2242" w:rsidRPr="00E256B7" w:rsidRDefault="00BA2242">
            <w:pPr>
              <w:rPr>
                <w:rFonts w:ascii="Arial" w:hAnsi="Arial" w:cs="Arial"/>
              </w:rPr>
            </w:pPr>
            <w:r w:rsidRPr="00E256B7">
              <w:rPr>
                <w:rFonts w:ascii="Arial" w:hAnsi="Arial" w:cs="Arial"/>
              </w:rPr>
              <w:t>R25 000 per incident</w:t>
            </w:r>
          </w:p>
        </w:tc>
      </w:tr>
      <w:tr w:rsidR="00BA2242" w:rsidRPr="00E256B7" w14:paraId="6C0FCB74" w14:textId="77777777" w:rsidTr="006B1EE8">
        <w:trPr>
          <w:trHeight w:val="279"/>
        </w:trPr>
        <w:tc>
          <w:tcPr>
            <w:tcW w:w="3681" w:type="dxa"/>
          </w:tcPr>
          <w:p w14:paraId="69171122" w14:textId="77777777" w:rsidR="00BA2242" w:rsidRPr="00E256B7" w:rsidRDefault="00BA2242">
            <w:pPr>
              <w:rPr>
                <w:rFonts w:ascii="Arial" w:hAnsi="Arial" w:cs="Arial"/>
              </w:rPr>
            </w:pPr>
            <w:r w:rsidRPr="00E256B7">
              <w:rPr>
                <w:rFonts w:ascii="Arial" w:hAnsi="Arial" w:cs="Arial"/>
              </w:rPr>
              <w:t>Non-conformance with Eskom’s Life Saving Rules</w:t>
            </w:r>
          </w:p>
        </w:tc>
        <w:tc>
          <w:tcPr>
            <w:tcW w:w="1224" w:type="dxa"/>
          </w:tcPr>
          <w:p w14:paraId="34F93CCA" w14:textId="77777777" w:rsidR="00BA2242" w:rsidRPr="00E256B7" w:rsidRDefault="00BA2242">
            <w:pPr>
              <w:rPr>
                <w:rFonts w:ascii="Arial" w:hAnsi="Arial" w:cs="Arial"/>
              </w:rPr>
            </w:pPr>
            <w:r w:rsidRPr="00E256B7">
              <w:rPr>
                <w:rFonts w:ascii="Arial" w:hAnsi="Arial" w:cs="Arial"/>
              </w:rPr>
              <w:t>None</w:t>
            </w:r>
          </w:p>
        </w:tc>
        <w:tc>
          <w:tcPr>
            <w:tcW w:w="1327" w:type="dxa"/>
          </w:tcPr>
          <w:p w14:paraId="589DD963" w14:textId="77777777" w:rsidR="00BA2242" w:rsidRPr="00E256B7" w:rsidRDefault="00BA2242">
            <w:pPr>
              <w:rPr>
                <w:rFonts w:ascii="Arial" w:hAnsi="Arial" w:cs="Arial"/>
              </w:rPr>
            </w:pPr>
            <w:r w:rsidRPr="00E256B7">
              <w:rPr>
                <w:rFonts w:ascii="Arial" w:hAnsi="Arial" w:cs="Arial"/>
              </w:rPr>
              <w:t>All times</w:t>
            </w:r>
          </w:p>
        </w:tc>
        <w:tc>
          <w:tcPr>
            <w:tcW w:w="851" w:type="dxa"/>
          </w:tcPr>
          <w:p w14:paraId="3AA99A29" w14:textId="77777777" w:rsidR="00BA2242" w:rsidRPr="00E256B7" w:rsidRDefault="00BA2242">
            <w:pPr>
              <w:rPr>
                <w:rFonts w:ascii="Arial" w:hAnsi="Arial" w:cs="Arial"/>
              </w:rPr>
            </w:pPr>
            <w:r w:rsidRPr="00E256B7">
              <w:rPr>
                <w:rFonts w:ascii="Arial" w:hAnsi="Arial" w:cs="Arial"/>
              </w:rPr>
              <w:t>100%</w:t>
            </w:r>
          </w:p>
        </w:tc>
        <w:tc>
          <w:tcPr>
            <w:tcW w:w="3052" w:type="dxa"/>
          </w:tcPr>
          <w:p w14:paraId="178BDFA7" w14:textId="77777777" w:rsidR="00BA2242" w:rsidRPr="00E256B7" w:rsidRDefault="00BA2242">
            <w:pPr>
              <w:rPr>
                <w:rFonts w:ascii="Arial" w:hAnsi="Arial" w:cs="Arial"/>
              </w:rPr>
            </w:pPr>
            <w:r w:rsidRPr="00E256B7">
              <w:rPr>
                <w:rFonts w:ascii="Arial" w:hAnsi="Arial" w:cs="Arial"/>
              </w:rPr>
              <w:t>R10 000, 00 per incident</w:t>
            </w:r>
          </w:p>
        </w:tc>
      </w:tr>
      <w:tr w:rsidR="00BA2242" w:rsidRPr="00E256B7" w14:paraId="1E5FC5BB" w14:textId="77777777" w:rsidTr="006B1EE8">
        <w:trPr>
          <w:trHeight w:val="279"/>
        </w:trPr>
        <w:tc>
          <w:tcPr>
            <w:tcW w:w="3681" w:type="dxa"/>
          </w:tcPr>
          <w:p w14:paraId="34FD0D6A" w14:textId="7342D39B" w:rsidR="00BA2242" w:rsidRPr="00E256B7" w:rsidRDefault="00BA2242">
            <w:pPr>
              <w:rPr>
                <w:rFonts w:ascii="Arial" w:hAnsi="Arial" w:cs="Arial"/>
              </w:rPr>
            </w:pPr>
            <w:r w:rsidRPr="00E256B7">
              <w:rPr>
                <w:rFonts w:ascii="Arial" w:hAnsi="Arial" w:cs="Arial"/>
              </w:rPr>
              <w:t xml:space="preserve">Non-compliance with </w:t>
            </w:r>
            <w:r w:rsidR="004D37CA">
              <w:rPr>
                <w:rFonts w:ascii="Arial" w:hAnsi="Arial" w:cs="Arial"/>
              </w:rPr>
              <w:t>O</w:t>
            </w:r>
            <w:r w:rsidRPr="00E256B7">
              <w:rPr>
                <w:rFonts w:ascii="Arial" w:hAnsi="Arial" w:cs="Arial"/>
              </w:rPr>
              <w:t>HS requirements</w:t>
            </w:r>
          </w:p>
        </w:tc>
        <w:tc>
          <w:tcPr>
            <w:tcW w:w="1224" w:type="dxa"/>
          </w:tcPr>
          <w:p w14:paraId="6AF8611D" w14:textId="77777777" w:rsidR="00BA2242" w:rsidRPr="00E256B7" w:rsidRDefault="00BA2242">
            <w:pPr>
              <w:rPr>
                <w:rFonts w:ascii="Arial" w:hAnsi="Arial" w:cs="Arial"/>
              </w:rPr>
            </w:pPr>
            <w:r w:rsidRPr="00E256B7">
              <w:rPr>
                <w:rFonts w:ascii="Arial" w:hAnsi="Arial" w:cs="Arial"/>
              </w:rPr>
              <w:t>None</w:t>
            </w:r>
          </w:p>
        </w:tc>
        <w:tc>
          <w:tcPr>
            <w:tcW w:w="1327" w:type="dxa"/>
          </w:tcPr>
          <w:p w14:paraId="55B28BEC" w14:textId="77777777" w:rsidR="00BA2242" w:rsidRPr="00E256B7" w:rsidRDefault="00BA2242">
            <w:pPr>
              <w:rPr>
                <w:rFonts w:ascii="Arial" w:hAnsi="Arial" w:cs="Arial"/>
              </w:rPr>
            </w:pPr>
            <w:r w:rsidRPr="00E256B7">
              <w:rPr>
                <w:rFonts w:ascii="Arial" w:hAnsi="Arial" w:cs="Arial"/>
              </w:rPr>
              <w:t>All times</w:t>
            </w:r>
          </w:p>
        </w:tc>
        <w:tc>
          <w:tcPr>
            <w:tcW w:w="851" w:type="dxa"/>
          </w:tcPr>
          <w:p w14:paraId="3DAEB646" w14:textId="77777777" w:rsidR="00BA2242" w:rsidRPr="00E256B7" w:rsidRDefault="00BA2242">
            <w:pPr>
              <w:rPr>
                <w:rFonts w:ascii="Arial" w:hAnsi="Arial" w:cs="Arial"/>
              </w:rPr>
            </w:pPr>
            <w:r w:rsidRPr="00E256B7">
              <w:rPr>
                <w:rFonts w:ascii="Arial" w:hAnsi="Arial" w:cs="Arial"/>
              </w:rPr>
              <w:t>100%</w:t>
            </w:r>
          </w:p>
        </w:tc>
        <w:tc>
          <w:tcPr>
            <w:tcW w:w="3052" w:type="dxa"/>
          </w:tcPr>
          <w:p w14:paraId="72937797" w14:textId="77777777" w:rsidR="00BA2242" w:rsidRPr="00E256B7" w:rsidRDefault="00BA2242">
            <w:pPr>
              <w:rPr>
                <w:rFonts w:ascii="Arial" w:hAnsi="Arial" w:cs="Arial"/>
              </w:rPr>
            </w:pPr>
            <w:r w:rsidRPr="00E256B7">
              <w:rPr>
                <w:rFonts w:ascii="Arial" w:hAnsi="Arial" w:cs="Arial"/>
              </w:rPr>
              <w:t xml:space="preserve">R5000, 00 per incident </w:t>
            </w:r>
          </w:p>
        </w:tc>
      </w:tr>
      <w:tr w:rsidR="00BA2242" w:rsidRPr="00E256B7" w14:paraId="500B0A54" w14:textId="77777777" w:rsidTr="006B1EE8">
        <w:trPr>
          <w:trHeight w:val="279"/>
        </w:trPr>
        <w:tc>
          <w:tcPr>
            <w:tcW w:w="3681" w:type="dxa"/>
          </w:tcPr>
          <w:p w14:paraId="5B3163BC" w14:textId="77777777" w:rsidR="00BA2242" w:rsidRPr="00E256B7" w:rsidRDefault="00BA2242">
            <w:pPr>
              <w:rPr>
                <w:rFonts w:ascii="Arial" w:hAnsi="Arial" w:cs="Arial"/>
              </w:rPr>
            </w:pPr>
            <w:r w:rsidRPr="00E256B7">
              <w:rPr>
                <w:rFonts w:ascii="Arial" w:hAnsi="Arial" w:cs="Arial"/>
              </w:rPr>
              <w:t xml:space="preserve">Failure to refill the kitchen consumables </w:t>
            </w:r>
          </w:p>
        </w:tc>
        <w:tc>
          <w:tcPr>
            <w:tcW w:w="1224" w:type="dxa"/>
          </w:tcPr>
          <w:p w14:paraId="10CC041C" w14:textId="77777777" w:rsidR="00BA2242" w:rsidRPr="00E256B7" w:rsidRDefault="00BA2242">
            <w:pPr>
              <w:rPr>
                <w:rFonts w:ascii="Arial" w:hAnsi="Arial" w:cs="Arial"/>
              </w:rPr>
            </w:pPr>
            <w:r w:rsidRPr="00E256B7">
              <w:rPr>
                <w:rFonts w:ascii="Arial" w:hAnsi="Arial" w:cs="Arial"/>
              </w:rPr>
              <w:t>None</w:t>
            </w:r>
          </w:p>
        </w:tc>
        <w:tc>
          <w:tcPr>
            <w:tcW w:w="1327" w:type="dxa"/>
          </w:tcPr>
          <w:p w14:paraId="7DC64D5B" w14:textId="77777777" w:rsidR="00BA2242" w:rsidRPr="00E256B7" w:rsidRDefault="00BA2242">
            <w:pPr>
              <w:rPr>
                <w:rFonts w:ascii="Arial" w:hAnsi="Arial" w:cs="Arial"/>
              </w:rPr>
            </w:pPr>
            <w:r w:rsidRPr="00E256B7">
              <w:rPr>
                <w:rFonts w:ascii="Arial" w:hAnsi="Arial" w:cs="Arial"/>
              </w:rPr>
              <w:t>All times</w:t>
            </w:r>
          </w:p>
        </w:tc>
        <w:tc>
          <w:tcPr>
            <w:tcW w:w="851" w:type="dxa"/>
          </w:tcPr>
          <w:p w14:paraId="3B929C30" w14:textId="77777777" w:rsidR="00BA2242" w:rsidRPr="00E256B7" w:rsidRDefault="00BA2242">
            <w:pPr>
              <w:rPr>
                <w:rFonts w:ascii="Arial" w:hAnsi="Arial" w:cs="Arial"/>
              </w:rPr>
            </w:pPr>
            <w:r w:rsidRPr="00E256B7">
              <w:rPr>
                <w:rFonts w:ascii="Arial" w:hAnsi="Arial" w:cs="Arial"/>
              </w:rPr>
              <w:t>100%</w:t>
            </w:r>
          </w:p>
        </w:tc>
        <w:tc>
          <w:tcPr>
            <w:tcW w:w="3052" w:type="dxa"/>
          </w:tcPr>
          <w:p w14:paraId="027EA84C" w14:textId="77777777" w:rsidR="00BA2242" w:rsidRPr="00E256B7" w:rsidRDefault="00BA2242">
            <w:pPr>
              <w:rPr>
                <w:rFonts w:ascii="Arial" w:hAnsi="Arial" w:cs="Arial"/>
              </w:rPr>
            </w:pPr>
            <w:r w:rsidRPr="00E256B7">
              <w:rPr>
                <w:rFonts w:ascii="Arial" w:hAnsi="Arial" w:cs="Arial"/>
              </w:rPr>
              <w:t>R500, 000 per incident</w:t>
            </w:r>
          </w:p>
        </w:tc>
      </w:tr>
      <w:tr w:rsidR="00BA2242" w:rsidRPr="00E256B7" w14:paraId="7A074CE4" w14:textId="77777777" w:rsidTr="006B1EE8">
        <w:trPr>
          <w:trHeight w:val="279"/>
        </w:trPr>
        <w:tc>
          <w:tcPr>
            <w:tcW w:w="3681" w:type="dxa"/>
          </w:tcPr>
          <w:p w14:paraId="5298247D" w14:textId="77777777" w:rsidR="00BA2242" w:rsidRPr="00E256B7" w:rsidRDefault="00BA2242">
            <w:pPr>
              <w:rPr>
                <w:rFonts w:ascii="Arial" w:hAnsi="Arial" w:cs="Arial"/>
              </w:rPr>
            </w:pPr>
            <w:r w:rsidRPr="00E256B7">
              <w:rPr>
                <w:rFonts w:ascii="Arial" w:hAnsi="Arial" w:cs="Arial"/>
              </w:rPr>
              <w:t>Failure to respond to adhoc cleaning request</w:t>
            </w:r>
          </w:p>
        </w:tc>
        <w:tc>
          <w:tcPr>
            <w:tcW w:w="1224" w:type="dxa"/>
          </w:tcPr>
          <w:p w14:paraId="31BCB670" w14:textId="77777777" w:rsidR="00BA2242" w:rsidRPr="00E256B7" w:rsidRDefault="00BA2242">
            <w:pPr>
              <w:rPr>
                <w:rFonts w:ascii="Arial" w:hAnsi="Arial" w:cs="Arial"/>
              </w:rPr>
            </w:pPr>
            <w:r w:rsidRPr="00E256B7">
              <w:rPr>
                <w:rFonts w:ascii="Arial" w:hAnsi="Arial" w:cs="Arial"/>
              </w:rPr>
              <w:t>2 hrs</w:t>
            </w:r>
          </w:p>
        </w:tc>
        <w:tc>
          <w:tcPr>
            <w:tcW w:w="1327" w:type="dxa"/>
          </w:tcPr>
          <w:p w14:paraId="2FAFB729" w14:textId="77777777" w:rsidR="00BA2242" w:rsidRPr="00E256B7" w:rsidRDefault="00BA2242">
            <w:pPr>
              <w:rPr>
                <w:rFonts w:ascii="Arial" w:hAnsi="Arial" w:cs="Arial"/>
              </w:rPr>
            </w:pPr>
            <w:r w:rsidRPr="00E256B7">
              <w:rPr>
                <w:rFonts w:ascii="Arial" w:hAnsi="Arial" w:cs="Arial"/>
              </w:rPr>
              <w:t>All times</w:t>
            </w:r>
          </w:p>
        </w:tc>
        <w:tc>
          <w:tcPr>
            <w:tcW w:w="851" w:type="dxa"/>
          </w:tcPr>
          <w:p w14:paraId="03127CE2" w14:textId="77777777" w:rsidR="00BA2242" w:rsidRPr="00E256B7" w:rsidRDefault="00BA2242">
            <w:pPr>
              <w:rPr>
                <w:rFonts w:ascii="Arial" w:hAnsi="Arial" w:cs="Arial"/>
              </w:rPr>
            </w:pPr>
            <w:r w:rsidRPr="00E256B7">
              <w:rPr>
                <w:rFonts w:ascii="Arial" w:hAnsi="Arial" w:cs="Arial"/>
              </w:rPr>
              <w:t>100%</w:t>
            </w:r>
          </w:p>
        </w:tc>
        <w:tc>
          <w:tcPr>
            <w:tcW w:w="3052" w:type="dxa"/>
          </w:tcPr>
          <w:p w14:paraId="774DAD89" w14:textId="77777777" w:rsidR="00BA2242" w:rsidRPr="00E256B7" w:rsidRDefault="00BA2242">
            <w:pPr>
              <w:rPr>
                <w:rFonts w:ascii="Arial" w:hAnsi="Arial" w:cs="Arial"/>
              </w:rPr>
            </w:pPr>
            <w:r w:rsidRPr="00E256B7">
              <w:rPr>
                <w:rFonts w:ascii="Arial" w:hAnsi="Arial" w:cs="Arial"/>
              </w:rPr>
              <w:t xml:space="preserve">R1000, 00 per incident after every 2hrs hours until resolved </w:t>
            </w:r>
          </w:p>
        </w:tc>
      </w:tr>
      <w:tr w:rsidR="00BA2242" w:rsidRPr="00E256B7" w14:paraId="623CBAD0" w14:textId="77777777" w:rsidTr="006B1EE8">
        <w:trPr>
          <w:trHeight w:val="560"/>
        </w:trPr>
        <w:tc>
          <w:tcPr>
            <w:tcW w:w="3681" w:type="dxa"/>
          </w:tcPr>
          <w:p w14:paraId="051DBBCC" w14:textId="77777777" w:rsidR="00BA2242" w:rsidRPr="00E256B7" w:rsidRDefault="00BA2242">
            <w:pPr>
              <w:rPr>
                <w:rFonts w:ascii="Arial" w:hAnsi="Arial" w:cs="Arial"/>
              </w:rPr>
            </w:pPr>
            <w:r w:rsidRPr="00E256B7">
              <w:rPr>
                <w:rFonts w:ascii="Arial" w:hAnsi="Arial" w:cs="Arial"/>
              </w:rPr>
              <w:t>Failure to respond to emergency to deep cleaning request</w:t>
            </w:r>
          </w:p>
        </w:tc>
        <w:tc>
          <w:tcPr>
            <w:tcW w:w="1224" w:type="dxa"/>
          </w:tcPr>
          <w:p w14:paraId="60BA230D" w14:textId="77777777" w:rsidR="00BA2242" w:rsidRPr="00E256B7" w:rsidRDefault="00BA2242">
            <w:pPr>
              <w:rPr>
                <w:rFonts w:ascii="Arial" w:hAnsi="Arial" w:cs="Arial"/>
              </w:rPr>
            </w:pPr>
            <w:r w:rsidRPr="00E256B7">
              <w:rPr>
                <w:rFonts w:ascii="Arial" w:hAnsi="Arial" w:cs="Arial"/>
              </w:rPr>
              <w:t>9 hrs</w:t>
            </w:r>
          </w:p>
        </w:tc>
        <w:tc>
          <w:tcPr>
            <w:tcW w:w="1327" w:type="dxa"/>
          </w:tcPr>
          <w:p w14:paraId="5FDF8E6D" w14:textId="77777777" w:rsidR="00BA2242" w:rsidRPr="00E256B7" w:rsidRDefault="00BA2242">
            <w:pPr>
              <w:rPr>
                <w:rFonts w:ascii="Arial" w:hAnsi="Arial" w:cs="Arial"/>
              </w:rPr>
            </w:pPr>
            <w:r w:rsidRPr="00E256B7">
              <w:rPr>
                <w:rFonts w:ascii="Arial" w:hAnsi="Arial" w:cs="Arial"/>
              </w:rPr>
              <w:t>All times</w:t>
            </w:r>
          </w:p>
        </w:tc>
        <w:tc>
          <w:tcPr>
            <w:tcW w:w="851" w:type="dxa"/>
          </w:tcPr>
          <w:p w14:paraId="1E67CA3C" w14:textId="77777777" w:rsidR="00BA2242" w:rsidRPr="00E256B7" w:rsidRDefault="00BA2242">
            <w:pPr>
              <w:rPr>
                <w:rFonts w:ascii="Arial" w:hAnsi="Arial" w:cs="Arial"/>
              </w:rPr>
            </w:pPr>
            <w:r w:rsidRPr="00E256B7">
              <w:rPr>
                <w:rFonts w:ascii="Arial" w:hAnsi="Arial" w:cs="Arial"/>
              </w:rPr>
              <w:t>100%</w:t>
            </w:r>
          </w:p>
        </w:tc>
        <w:tc>
          <w:tcPr>
            <w:tcW w:w="3052" w:type="dxa"/>
          </w:tcPr>
          <w:p w14:paraId="0EC62316" w14:textId="77777777" w:rsidR="00BA2242" w:rsidRPr="00E256B7" w:rsidRDefault="00BA2242">
            <w:pPr>
              <w:rPr>
                <w:rFonts w:ascii="Arial" w:hAnsi="Arial" w:cs="Arial"/>
              </w:rPr>
            </w:pPr>
            <w:r w:rsidRPr="00E256B7">
              <w:rPr>
                <w:rFonts w:ascii="Arial" w:hAnsi="Arial" w:cs="Arial"/>
              </w:rPr>
              <w:t>R5000, 00 per incident after every 4hrs until resolved</w:t>
            </w:r>
          </w:p>
        </w:tc>
      </w:tr>
      <w:tr w:rsidR="00BA2242" w:rsidRPr="00E256B7" w14:paraId="6710C2CB" w14:textId="77777777" w:rsidTr="006B1EE8">
        <w:trPr>
          <w:trHeight w:val="560"/>
        </w:trPr>
        <w:tc>
          <w:tcPr>
            <w:tcW w:w="3681" w:type="dxa"/>
          </w:tcPr>
          <w:p w14:paraId="4ED7A3C4" w14:textId="77777777" w:rsidR="00BA2242" w:rsidRPr="00E256B7" w:rsidRDefault="00BA2242">
            <w:pPr>
              <w:rPr>
                <w:rFonts w:ascii="Arial" w:hAnsi="Arial" w:cs="Arial"/>
              </w:rPr>
            </w:pPr>
            <w:r w:rsidRPr="00E256B7">
              <w:rPr>
                <w:rFonts w:ascii="Arial" w:hAnsi="Arial" w:cs="Arial"/>
              </w:rPr>
              <w:t xml:space="preserve">Workers on site without a valid medical certificate of fitness from Occ. Health Practitioner </w:t>
            </w:r>
          </w:p>
        </w:tc>
        <w:tc>
          <w:tcPr>
            <w:tcW w:w="1224" w:type="dxa"/>
          </w:tcPr>
          <w:p w14:paraId="41B266C0" w14:textId="77777777" w:rsidR="00BA2242" w:rsidRPr="00E256B7" w:rsidRDefault="00BA2242">
            <w:pPr>
              <w:rPr>
                <w:rFonts w:ascii="Arial" w:hAnsi="Arial" w:cs="Arial"/>
              </w:rPr>
            </w:pPr>
            <w:r w:rsidRPr="00E256B7">
              <w:rPr>
                <w:rFonts w:ascii="Arial" w:hAnsi="Arial" w:cs="Arial"/>
              </w:rPr>
              <w:t>None</w:t>
            </w:r>
          </w:p>
        </w:tc>
        <w:tc>
          <w:tcPr>
            <w:tcW w:w="1327" w:type="dxa"/>
          </w:tcPr>
          <w:p w14:paraId="741CB7B4" w14:textId="77777777" w:rsidR="00BA2242" w:rsidRPr="00E256B7" w:rsidRDefault="00BA2242">
            <w:pPr>
              <w:rPr>
                <w:rFonts w:ascii="Arial" w:hAnsi="Arial" w:cs="Arial"/>
              </w:rPr>
            </w:pPr>
            <w:r w:rsidRPr="00E256B7">
              <w:rPr>
                <w:rFonts w:ascii="Arial" w:hAnsi="Arial" w:cs="Arial"/>
              </w:rPr>
              <w:t>All times</w:t>
            </w:r>
          </w:p>
        </w:tc>
        <w:tc>
          <w:tcPr>
            <w:tcW w:w="851" w:type="dxa"/>
          </w:tcPr>
          <w:p w14:paraId="0CC05A12" w14:textId="77777777" w:rsidR="00BA2242" w:rsidRPr="00E256B7" w:rsidRDefault="00BA2242">
            <w:pPr>
              <w:rPr>
                <w:rFonts w:ascii="Arial" w:hAnsi="Arial" w:cs="Arial"/>
              </w:rPr>
            </w:pPr>
            <w:r w:rsidRPr="00E256B7">
              <w:rPr>
                <w:rFonts w:ascii="Arial" w:hAnsi="Arial" w:cs="Arial"/>
              </w:rPr>
              <w:t>100%</w:t>
            </w:r>
          </w:p>
        </w:tc>
        <w:tc>
          <w:tcPr>
            <w:tcW w:w="3052" w:type="dxa"/>
          </w:tcPr>
          <w:p w14:paraId="4A4C2ABF" w14:textId="77777777" w:rsidR="00BA2242" w:rsidRPr="00E256B7" w:rsidRDefault="00BA2242">
            <w:pPr>
              <w:rPr>
                <w:rFonts w:ascii="Arial" w:hAnsi="Arial" w:cs="Arial"/>
              </w:rPr>
            </w:pPr>
            <w:r w:rsidRPr="00E256B7">
              <w:rPr>
                <w:rFonts w:ascii="Arial" w:hAnsi="Arial" w:cs="Arial"/>
              </w:rPr>
              <w:t xml:space="preserve">R3000, 00 per incident </w:t>
            </w:r>
          </w:p>
        </w:tc>
      </w:tr>
      <w:tr w:rsidR="00BA2242" w:rsidRPr="00E256B7" w14:paraId="4F2CAA66" w14:textId="77777777" w:rsidTr="006B1EE8">
        <w:trPr>
          <w:trHeight w:val="560"/>
        </w:trPr>
        <w:tc>
          <w:tcPr>
            <w:tcW w:w="3681" w:type="dxa"/>
          </w:tcPr>
          <w:p w14:paraId="090DC4AF" w14:textId="77777777" w:rsidR="00BA2242" w:rsidRPr="00E256B7" w:rsidRDefault="00BA2242">
            <w:pPr>
              <w:rPr>
                <w:rFonts w:ascii="Arial" w:hAnsi="Arial" w:cs="Arial"/>
              </w:rPr>
            </w:pPr>
            <w:r w:rsidRPr="00E256B7">
              <w:rPr>
                <w:rFonts w:ascii="Arial" w:hAnsi="Arial" w:cs="Arial"/>
              </w:rPr>
              <w:lastRenderedPageBreak/>
              <w:t xml:space="preserve">Failure for management to attend the operational meeting </w:t>
            </w:r>
          </w:p>
        </w:tc>
        <w:tc>
          <w:tcPr>
            <w:tcW w:w="1224" w:type="dxa"/>
          </w:tcPr>
          <w:p w14:paraId="703F265E" w14:textId="77777777" w:rsidR="00BA2242" w:rsidRPr="00E256B7" w:rsidRDefault="00BA2242">
            <w:pPr>
              <w:rPr>
                <w:rFonts w:ascii="Arial" w:hAnsi="Arial" w:cs="Arial"/>
              </w:rPr>
            </w:pPr>
            <w:r w:rsidRPr="00E256B7">
              <w:rPr>
                <w:rFonts w:ascii="Arial" w:hAnsi="Arial" w:cs="Arial"/>
              </w:rPr>
              <w:t>None</w:t>
            </w:r>
          </w:p>
        </w:tc>
        <w:tc>
          <w:tcPr>
            <w:tcW w:w="1327" w:type="dxa"/>
          </w:tcPr>
          <w:p w14:paraId="41AFD836" w14:textId="77777777" w:rsidR="00BA2242" w:rsidRPr="00E256B7" w:rsidRDefault="00BA2242">
            <w:pPr>
              <w:rPr>
                <w:rFonts w:ascii="Arial" w:hAnsi="Arial" w:cs="Arial"/>
              </w:rPr>
            </w:pPr>
            <w:r w:rsidRPr="00E256B7">
              <w:rPr>
                <w:rFonts w:ascii="Arial" w:hAnsi="Arial" w:cs="Arial"/>
              </w:rPr>
              <w:t>All times</w:t>
            </w:r>
          </w:p>
        </w:tc>
        <w:tc>
          <w:tcPr>
            <w:tcW w:w="851" w:type="dxa"/>
          </w:tcPr>
          <w:p w14:paraId="12067765" w14:textId="77777777" w:rsidR="00BA2242" w:rsidRPr="00E256B7" w:rsidRDefault="00BA2242">
            <w:pPr>
              <w:rPr>
                <w:rFonts w:ascii="Arial" w:hAnsi="Arial" w:cs="Arial"/>
              </w:rPr>
            </w:pPr>
            <w:r w:rsidRPr="00E256B7">
              <w:rPr>
                <w:rFonts w:ascii="Arial" w:hAnsi="Arial" w:cs="Arial"/>
              </w:rPr>
              <w:t>100%</w:t>
            </w:r>
          </w:p>
        </w:tc>
        <w:tc>
          <w:tcPr>
            <w:tcW w:w="3052" w:type="dxa"/>
          </w:tcPr>
          <w:p w14:paraId="1D1F2720" w14:textId="77777777" w:rsidR="00BA2242" w:rsidRPr="00E256B7" w:rsidRDefault="00BA2242">
            <w:pPr>
              <w:rPr>
                <w:rFonts w:ascii="Arial" w:hAnsi="Arial" w:cs="Arial"/>
              </w:rPr>
            </w:pPr>
            <w:r w:rsidRPr="00E256B7">
              <w:rPr>
                <w:rFonts w:ascii="Arial" w:hAnsi="Arial" w:cs="Arial"/>
              </w:rPr>
              <w:t xml:space="preserve">R5000, per person, and per incident </w:t>
            </w:r>
          </w:p>
        </w:tc>
      </w:tr>
      <w:tr w:rsidR="00BA2242" w:rsidRPr="00E256B7" w14:paraId="3886159B" w14:textId="77777777" w:rsidTr="006B1EE8">
        <w:trPr>
          <w:trHeight w:val="579"/>
        </w:trPr>
        <w:tc>
          <w:tcPr>
            <w:tcW w:w="3681" w:type="dxa"/>
          </w:tcPr>
          <w:p w14:paraId="7F91F899" w14:textId="77777777" w:rsidR="00BA2242" w:rsidRPr="00E256B7" w:rsidRDefault="00BA2242">
            <w:pPr>
              <w:rPr>
                <w:rFonts w:ascii="Arial" w:hAnsi="Arial" w:cs="Arial"/>
              </w:rPr>
            </w:pPr>
            <w:r w:rsidRPr="00E256B7">
              <w:rPr>
                <w:rFonts w:ascii="Arial" w:hAnsi="Arial" w:cs="Arial"/>
              </w:rPr>
              <w:t xml:space="preserve">Workers on site without Eskom’s and Contractor’s SHE induction </w:t>
            </w:r>
          </w:p>
        </w:tc>
        <w:tc>
          <w:tcPr>
            <w:tcW w:w="1224" w:type="dxa"/>
          </w:tcPr>
          <w:p w14:paraId="1DFAF4DA" w14:textId="77777777" w:rsidR="00BA2242" w:rsidRPr="00E256B7" w:rsidRDefault="00BA2242">
            <w:pPr>
              <w:rPr>
                <w:rFonts w:ascii="Arial" w:hAnsi="Arial" w:cs="Arial"/>
              </w:rPr>
            </w:pPr>
            <w:r w:rsidRPr="00E256B7">
              <w:rPr>
                <w:rFonts w:ascii="Arial" w:hAnsi="Arial" w:cs="Arial"/>
              </w:rPr>
              <w:t>None</w:t>
            </w:r>
          </w:p>
        </w:tc>
        <w:tc>
          <w:tcPr>
            <w:tcW w:w="1327" w:type="dxa"/>
          </w:tcPr>
          <w:p w14:paraId="3F901EFF" w14:textId="77777777" w:rsidR="00BA2242" w:rsidRPr="00E256B7" w:rsidRDefault="00BA2242">
            <w:pPr>
              <w:rPr>
                <w:rFonts w:ascii="Arial" w:hAnsi="Arial" w:cs="Arial"/>
              </w:rPr>
            </w:pPr>
            <w:r w:rsidRPr="00E256B7">
              <w:rPr>
                <w:rFonts w:ascii="Arial" w:hAnsi="Arial" w:cs="Arial"/>
              </w:rPr>
              <w:t>All times</w:t>
            </w:r>
          </w:p>
        </w:tc>
        <w:tc>
          <w:tcPr>
            <w:tcW w:w="851" w:type="dxa"/>
          </w:tcPr>
          <w:p w14:paraId="1701E146" w14:textId="77777777" w:rsidR="00BA2242" w:rsidRPr="00E256B7" w:rsidRDefault="00BA2242">
            <w:pPr>
              <w:rPr>
                <w:rFonts w:ascii="Arial" w:hAnsi="Arial" w:cs="Arial"/>
              </w:rPr>
            </w:pPr>
            <w:r w:rsidRPr="00E256B7">
              <w:rPr>
                <w:rFonts w:ascii="Arial" w:hAnsi="Arial" w:cs="Arial"/>
              </w:rPr>
              <w:t xml:space="preserve">100% </w:t>
            </w:r>
          </w:p>
        </w:tc>
        <w:tc>
          <w:tcPr>
            <w:tcW w:w="3052" w:type="dxa"/>
          </w:tcPr>
          <w:p w14:paraId="3E2BFC98" w14:textId="77777777" w:rsidR="00BA2242" w:rsidRPr="00E256B7" w:rsidRDefault="00BA2242">
            <w:pPr>
              <w:rPr>
                <w:rFonts w:ascii="Arial" w:hAnsi="Arial" w:cs="Arial"/>
              </w:rPr>
            </w:pPr>
            <w:r w:rsidRPr="00E256B7">
              <w:rPr>
                <w:rFonts w:ascii="Arial" w:hAnsi="Arial" w:cs="Arial"/>
              </w:rPr>
              <w:t xml:space="preserve">R1000, 00 per person and per incident  </w:t>
            </w:r>
          </w:p>
        </w:tc>
      </w:tr>
      <w:tr w:rsidR="00BA2242" w:rsidRPr="00E256B7" w14:paraId="15F5AE5E" w14:textId="77777777" w:rsidTr="006B1EE8">
        <w:trPr>
          <w:trHeight w:val="279"/>
        </w:trPr>
        <w:tc>
          <w:tcPr>
            <w:tcW w:w="3681" w:type="dxa"/>
          </w:tcPr>
          <w:p w14:paraId="0AF7B29B" w14:textId="77777777" w:rsidR="00BA2242" w:rsidRPr="00E256B7" w:rsidRDefault="00BA2242">
            <w:pPr>
              <w:rPr>
                <w:rFonts w:ascii="Arial" w:hAnsi="Arial" w:cs="Arial"/>
              </w:rPr>
            </w:pPr>
            <w:r w:rsidRPr="00E256B7">
              <w:rPr>
                <w:rFonts w:ascii="Arial" w:hAnsi="Arial" w:cs="Arial"/>
              </w:rPr>
              <w:t xml:space="preserve">Equipment and tools shortage on site </w:t>
            </w:r>
          </w:p>
        </w:tc>
        <w:tc>
          <w:tcPr>
            <w:tcW w:w="1224" w:type="dxa"/>
          </w:tcPr>
          <w:p w14:paraId="5B8B88DF" w14:textId="77777777" w:rsidR="00BA2242" w:rsidRPr="00E256B7" w:rsidRDefault="00BA2242">
            <w:pPr>
              <w:rPr>
                <w:rFonts w:ascii="Arial" w:hAnsi="Arial" w:cs="Arial"/>
              </w:rPr>
            </w:pPr>
            <w:r w:rsidRPr="00E256B7">
              <w:rPr>
                <w:rFonts w:ascii="Arial" w:hAnsi="Arial" w:cs="Arial"/>
              </w:rPr>
              <w:t>None</w:t>
            </w:r>
          </w:p>
        </w:tc>
        <w:tc>
          <w:tcPr>
            <w:tcW w:w="1327" w:type="dxa"/>
          </w:tcPr>
          <w:p w14:paraId="130EC56E" w14:textId="77777777" w:rsidR="00BA2242" w:rsidRPr="00E256B7" w:rsidRDefault="00BA2242">
            <w:pPr>
              <w:rPr>
                <w:rFonts w:ascii="Arial" w:hAnsi="Arial" w:cs="Arial"/>
              </w:rPr>
            </w:pPr>
            <w:r w:rsidRPr="00E256B7">
              <w:rPr>
                <w:rFonts w:ascii="Arial" w:hAnsi="Arial" w:cs="Arial"/>
              </w:rPr>
              <w:t>All times</w:t>
            </w:r>
          </w:p>
        </w:tc>
        <w:tc>
          <w:tcPr>
            <w:tcW w:w="851" w:type="dxa"/>
          </w:tcPr>
          <w:p w14:paraId="38B8CE73" w14:textId="77777777" w:rsidR="00BA2242" w:rsidRPr="00E256B7" w:rsidRDefault="00BA2242">
            <w:pPr>
              <w:rPr>
                <w:rFonts w:ascii="Arial" w:hAnsi="Arial" w:cs="Arial"/>
              </w:rPr>
            </w:pPr>
            <w:r w:rsidRPr="00E256B7">
              <w:rPr>
                <w:rFonts w:ascii="Arial" w:hAnsi="Arial" w:cs="Arial"/>
              </w:rPr>
              <w:t>100%</w:t>
            </w:r>
          </w:p>
        </w:tc>
        <w:tc>
          <w:tcPr>
            <w:tcW w:w="3052" w:type="dxa"/>
          </w:tcPr>
          <w:p w14:paraId="24D4E22D" w14:textId="77777777" w:rsidR="00BA2242" w:rsidRPr="00E256B7" w:rsidRDefault="00BA2242">
            <w:pPr>
              <w:rPr>
                <w:rFonts w:ascii="Arial" w:hAnsi="Arial" w:cs="Arial"/>
              </w:rPr>
            </w:pPr>
            <w:r w:rsidRPr="00E256B7">
              <w:rPr>
                <w:rFonts w:ascii="Arial" w:hAnsi="Arial" w:cs="Arial"/>
              </w:rPr>
              <w:t xml:space="preserve">R15 000, 00 per incident </w:t>
            </w:r>
          </w:p>
        </w:tc>
      </w:tr>
      <w:tr w:rsidR="00BA2242" w:rsidRPr="00E256B7" w14:paraId="3F662722" w14:textId="77777777" w:rsidTr="006B1EE8">
        <w:trPr>
          <w:trHeight w:val="279"/>
        </w:trPr>
        <w:tc>
          <w:tcPr>
            <w:tcW w:w="3681" w:type="dxa"/>
          </w:tcPr>
          <w:p w14:paraId="0D2F13B5" w14:textId="77777777" w:rsidR="00BA2242" w:rsidRPr="00E256B7" w:rsidRDefault="00BA2242">
            <w:pPr>
              <w:rPr>
                <w:rFonts w:ascii="Arial" w:hAnsi="Arial" w:cs="Arial"/>
              </w:rPr>
            </w:pPr>
            <w:r w:rsidRPr="00E256B7">
              <w:rPr>
                <w:rFonts w:ascii="Arial" w:hAnsi="Arial" w:cs="Arial"/>
              </w:rPr>
              <w:t xml:space="preserve">Response to life threatening H&amp;S issues on site </w:t>
            </w:r>
          </w:p>
        </w:tc>
        <w:tc>
          <w:tcPr>
            <w:tcW w:w="1224" w:type="dxa"/>
          </w:tcPr>
          <w:p w14:paraId="6213CC23" w14:textId="77777777" w:rsidR="00BA2242" w:rsidRPr="00E256B7" w:rsidRDefault="00BA2242">
            <w:pPr>
              <w:rPr>
                <w:rFonts w:ascii="Arial" w:hAnsi="Arial" w:cs="Arial"/>
              </w:rPr>
            </w:pPr>
            <w:r w:rsidRPr="00E256B7">
              <w:rPr>
                <w:rFonts w:ascii="Arial" w:hAnsi="Arial" w:cs="Arial"/>
              </w:rPr>
              <w:t>Immediately</w:t>
            </w:r>
          </w:p>
        </w:tc>
        <w:tc>
          <w:tcPr>
            <w:tcW w:w="1327" w:type="dxa"/>
          </w:tcPr>
          <w:p w14:paraId="2C8B3C33" w14:textId="77777777" w:rsidR="00BA2242" w:rsidRPr="00E256B7" w:rsidRDefault="00BA2242">
            <w:pPr>
              <w:rPr>
                <w:rFonts w:ascii="Arial" w:hAnsi="Arial" w:cs="Arial"/>
              </w:rPr>
            </w:pPr>
            <w:r w:rsidRPr="00E256B7">
              <w:rPr>
                <w:rFonts w:ascii="Arial" w:hAnsi="Arial" w:cs="Arial"/>
              </w:rPr>
              <w:t>All times</w:t>
            </w:r>
          </w:p>
        </w:tc>
        <w:tc>
          <w:tcPr>
            <w:tcW w:w="851" w:type="dxa"/>
          </w:tcPr>
          <w:p w14:paraId="74913010" w14:textId="77777777" w:rsidR="00BA2242" w:rsidRPr="00E256B7" w:rsidRDefault="00BA2242">
            <w:pPr>
              <w:rPr>
                <w:rFonts w:ascii="Arial" w:hAnsi="Arial" w:cs="Arial"/>
              </w:rPr>
            </w:pPr>
            <w:r w:rsidRPr="00E256B7">
              <w:rPr>
                <w:rFonts w:ascii="Arial" w:hAnsi="Arial" w:cs="Arial"/>
              </w:rPr>
              <w:t>100%</w:t>
            </w:r>
          </w:p>
        </w:tc>
        <w:tc>
          <w:tcPr>
            <w:tcW w:w="3052" w:type="dxa"/>
          </w:tcPr>
          <w:p w14:paraId="00EDD738" w14:textId="77777777" w:rsidR="00BA2242" w:rsidRPr="00E256B7" w:rsidRDefault="00BA2242">
            <w:pPr>
              <w:rPr>
                <w:rFonts w:ascii="Arial" w:hAnsi="Arial" w:cs="Arial"/>
              </w:rPr>
            </w:pPr>
            <w:r w:rsidRPr="00E256B7">
              <w:rPr>
                <w:rFonts w:ascii="Arial" w:hAnsi="Arial" w:cs="Arial"/>
              </w:rPr>
              <w:t xml:space="preserve">R5000, 00 per incident after 30 minutes </w:t>
            </w:r>
          </w:p>
        </w:tc>
      </w:tr>
      <w:tr w:rsidR="00BA2242" w:rsidRPr="00E256B7" w14:paraId="1AAE3E1E" w14:textId="77777777" w:rsidTr="006B1EE8">
        <w:trPr>
          <w:trHeight w:val="909"/>
        </w:trPr>
        <w:tc>
          <w:tcPr>
            <w:tcW w:w="3681" w:type="dxa"/>
          </w:tcPr>
          <w:p w14:paraId="4CF80823" w14:textId="77777777" w:rsidR="00BA2242" w:rsidRPr="00E256B7" w:rsidRDefault="00BA2242">
            <w:pPr>
              <w:rPr>
                <w:rFonts w:ascii="Arial" w:hAnsi="Arial" w:cs="Arial"/>
              </w:rPr>
            </w:pPr>
            <w:r w:rsidRPr="00E256B7">
              <w:rPr>
                <w:rFonts w:ascii="Arial" w:hAnsi="Arial" w:cs="Arial"/>
              </w:rPr>
              <w:t xml:space="preserve">Failure to close non-conformance &amp; non-compliance with H&amp;S, and Environment requirements and the applicable </w:t>
            </w:r>
            <w:r w:rsidRPr="00E256B7">
              <w:rPr>
                <w:rFonts w:ascii="Arial" w:hAnsi="Arial" w:cs="Arial"/>
                <w:lang w:val="en-US"/>
              </w:rPr>
              <w:t>legislation</w:t>
            </w:r>
            <w:r w:rsidRPr="00E256B7">
              <w:rPr>
                <w:rFonts w:ascii="Arial" w:hAnsi="Arial" w:cs="Arial"/>
              </w:rPr>
              <w:t xml:space="preserve"> within 60 days</w:t>
            </w:r>
          </w:p>
        </w:tc>
        <w:tc>
          <w:tcPr>
            <w:tcW w:w="1224" w:type="dxa"/>
          </w:tcPr>
          <w:p w14:paraId="625D0247" w14:textId="77777777" w:rsidR="00BA2242" w:rsidRPr="00E256B7" w:rsidRDefault="00BA2242">
            <w:pPr>
              <w:rPr>
                <w:rFonts w:ascii="Arial" w:hAnsi="Arial" w:cs="Arial"/>
              </w:rPr>
            </w:pPr>
            <w:r w:rsidRPr="00E256B7">
              <w:rPr>
                <w:rFonts w:ascii="Arial" w:hAnsi="Arial" w:cs="Arial"/>
              </w:rPr>
              <w:t>Within specified period</w:t>
            </w:r>
          </w:p>
        </w:tc>
        <w:tc>
          <w:tcPr>
            <w:tcW w:w="1327" w:type="dxa"/>
          </w:tcPr>
          <w:p w14:paraId="252D3649" w14:textId="77777777" w:rsidR="00BA2242" w:rsidRPr="00E256B7" w:rsidRDefault="00BA2242">
            <w:pPr>
              <w:rPr>
                <w:rFonts w:ascii="Arial" w:hAnsi="Arial" w:cs="Arial"/>
              </w:rPr>
            </w:pPr>
            <w:r w:rsidRPr="00E256B7">
              <w:rPr>
                <w:rFonts w:ascii="Arial" w:hAnsi="Arial" w:cs="Arial"/>
              </w:rPr>
              <w:t>All times</w:t>
            </w:r>
          </w:p>
        </w:tc>
        <w:tc>
          <w:tcPr>
            <w:tcW w:w="851" w:type="dxa"/>
          </w:tcPr>
          <w:p w14:paraId="528855DA" w14:textId="77777777" w:rsidR="00BA2242" w:rsidRPr="00E256B7" w:rsidRDefault="00BA2242">
            <w:pPr>
              <w:rPr>
                <w:rFonts w:ascii="Arial" w:hAnsi="Arial" w:cs="Arial"/>
              </w:rPr>
            </w:pPr>
            <w:r w:rsidRPr="00E256B7">
              <w:rPr>
                <w:rFonts w:ascii="Arial" w:hAnsi="Arial" w:cs="Arial"/>
              </w:rPr>
              <w:t>100&amp;</w:t>
            </w:r>
          </w:p>
        </w:tc>
        <w:tc>
          <w:tcPr>
            <w:tcW w:w="3052" w:type="dxa"/>
          </w:tcPr>
          <w:p w14:paraId="53526309" w14:textId="77777777" w:rsidR="00BA2242" w:rsidRPr="00E256B7" w:rsidRDefault="00BA2242">
            <w:pPr>
              <w:rPr>
                <w:rFonts w:ascii="Arial" w:hAnsi="Arial" w:cs="Arial"/>
              </w:rPr>
            </w:pPr>
            <w:r w:rsidRPr="00E256B7">
              <w:rPr>
                <w:rFonts w:ascii="Arial" w:hAnsi="Arial" w:cs="Arial"/>
              </w:rPr>
              <w:t>R1500 per assessment report</w:t>
            </w:r>
          </w:p>
        </w:tc>
      </w:tr>
      <w:tr w:rsidR="00BA2242" w:rsidRPr="00E256B7" w14:paraId="1C91A02C" w14:textId="77777777" w:rsidTr="006B1EE8">
        <w:trPr>
          <w:trHeight w:val="609"/>
        </w:trPr>
        <w:tc>
          <w:tcPr>
            <w:tcW w:w="3681" w:type="dxa"/>
          </w:tcPr>
          <w:p w14:paraId="2991C351" w14:textId="77777777" w:rsidR="00BA2242" w:rsidRPr="00E256B7" w:rsidRDefault="00BA2242">
            <w:pPr>
              <w:rPr>
                <w:rFonts w:ascii="Arial" w:hAnsi="Arial" w:cs="Arial"/>
              </w:rPr>
            </w:pPr>
            <w:r w:rsidRPr="00E256B7">
              <w:rPr>
                <w:rFonts w:ascii="Arial" w:hAnsi="Arial" w:cs="Arial"/>
              </w:rPr>
              <w:t>Failure to deploy a reliever for any absent worker on site.</w:t>
            </w:r>
          </w:p>
        </w:tc>
        <w:tc>
          <w:tcPr>
            <w:tcW w:w="1224" w:type="dxa"/>
          </w:tcPr>
          <w:p w14:paraId="57FEB9AA" w14:textId="77777777" w:rsidR="00BA2242" w:rsidRPr="00E256B7" w:rsidRDefault="00BA2242">
            <w:pPr>
              <w:rPr>
                <w:rFonts w:ascii="Arial" w:hAnsi="Arial" w:cs="Arial"/>
              </w:rPr>
            </w:pPr>
            <w:r w:rsidRPr="00E256B7">
              <w:rPr>
                <w:rFonts w:ascii="Arial" w:hAnsi="Arial" w:cs="Arial"/>
              </w:rPr>
              <w:t>1 hour</w:t>
            </w:r>
          </w:p>
        </w:tc>
        <w:tc>
          <w:tcPr>
            <w:tcW w:w="1327" w:type="dxa"/>
          </w:tcPr>
          <w:p w14:paraId="62259449" w14:textId="77777777" w:rsidR="00BA2242" w:rsidRPr="00E256B7" w:rsidRDefault="00BA2242">
            <w:pPr>
              <w:rPr>
                <w:rFonts w:ascii="Arial" w:hAnsi="Arial" w:cs="Arial"/>
              </w:rPr>
            </w:pPr>
            <w:r w:rsidRPr="00E256B7">
              <w:rPr>
                <w:rFonts w:ascii="Arial" w:hAnsi="Arial" w:cs="Arial"/>
              </w:rPr>
              <w:t>All times</w:t>
            </w:r>
          </w:p>
        </w:tc>
        <w:tc>
          <w:tcPr>
            <w:tcW w:w="851" w:type="dxa"/>
          </w:tcPr>
          <w:p w14:paraId="56B69314" w14:textId="77777777" w:rsidR="00BA2242" w:rsidRPr="00E256B7" w:rsidRDefault="00BA2242">
            <w:pPr>
              <w:rPr>
                <w:rFonts w:ascii="Arial" w:hAnsi="Arial" w:cs="Arial"/>
              </w:rPr>
            </w:pPr>
            <w:r w:rsidRPr="00E256B7">
              <w:rPr>
                <w:rFonts w:ascii="Arial" w:hAnsi="Arial" w:cs="Arial"/>
              </w:rPr>
              <w:t>100%</w:t>
            </w:r>
          </w:p>
        </w:tc>
        <w:tc>
          <w:tcPr>
            <w:tcW w:w="3052" w:type="dxa"/>
          </w:tcPr>
          <w:p w14:paraId="353548F2" w14:textId="77777777" w:rsidR="00BA2242" w:rsidRPr="00E256B7" w:rsidRDefault="00BA2242">
            <w:pPr>
              <w:rPr>
                <w:rFonts w:ascii="Arial" w:hAnsi="Arial" w:cs="Arial"/>
              </w:rPr>
            </w:pPr>
            <w:r w:rsidRPr="00E256B7">
              <w:rPr>
                <w:rFonts w:ascii="Arial" w:hAnsi="Arial" w:cs="Arial"/>
              </w:rPr>
              <w:t xml:space="preserve">R30, 00 per hr until resolved. </w:t>
            </w:r>
          </w:p>
          <w:p w14:paraId="583C4E38" w14:textId="77777777" w:rsidR="00BA2242" w:rsidRPr="00E256B7" w:rsidRDefault="00BA2242">
            <w:pPr>
              <w:rPr>
                <w:rFonts w:ascii="Arial" w:hAnsi="Arial" w:cs="Arial"/>
              </w:rPr>
            </w:pPr>
          </w:p>
        </w:tc>
      </w:tr>
      <w:tr w:rsidR="00BA2242" w:rsidRPr="00E256B7" w14:paraId="1BD3C98D" w14:textId="77777777" w:rsidTr="006B1EE8">
        <w:trPr>
          <w:trHeight w:val="909"/>
        </w:trPr>
        <w:tc>
          <w:tcPr>
            <w:tcW w:w="3681" w:type="dxa"/>
          </w:tcPr>
          <w:p w14:paraId="19BA8C0E" w14:textId="77777777" w:rsidR="00BA2242" w:rsidRPr="00E256B7" w:rsidRDefault="00BA2242">
            <w:pPr>
              <w:rPr>
                <w:rFonts w:ascii="Arial" w:hAnsi="Arial" w:cs="Arial"/>
              </w:rPr>
            </w:pPr>
            <w:r w:rsidRPr="00E256B7">
              <w:rPr>
                <w:rFonts w:ascii="Arial" w:hAnsi="Arial" w:cs="Arial"/>
              </w:rPr>
              <w:t>Failure to adhere to instructions from the Service Manager or Supervisor within specified period</w:t>
            </w:r>
          </w:p>
        </w:tc>
        <w:tc>
          <w:tcPr>
            <w:tcW w:w="1224" w:type="dxa"/>
          </w:tcPr>
          <w:p w14:paraId="249BC749" w14:textId="77777777" w:rsidR="00BA2242" w:rsidRPr="00E256B7" w:rsidRDefault="00BA2242">
            <w:pPr>
              <w:rPr>
                <w:rFonts w:ascii="Arial" w:hAnsi="Arial" w:cs="Arial"/>
              </w:rPr>
            </w:pPr>
            <w:r w:rsidRPr="00E256B7">
              <w:rPr>
                <w:rFonts w:ascii="Arial" w:hAnsi="Arial" w:cs="Arial"/>
              </w:rPr>
              <w:t>None</w:t>
            </w:r>
          </w:p>
        </w:tc>
        <w:tc>
          <w:tcPr>
            <w:tcW w:w="1327" w:type="dxa"/>
          </w:tcPr>
          <w:p w14:paraId="0738F8F7" w14:textId="77777777" w:rsidR="00BA2242" w:rsidRPr="00E256B7" w:rsidRDefault="00BA2242">
            <w:pPr>
              <w:rPr>
                <w:rFonts w:ascii="Arial" w:hAnsi="Arial" w:cs="Arial"/>
              </w:rPr>
            </w:pPr>
            <w:r w:rsidRPr="00E256B7">
              <w:rPr>
                <w:rFonts w:ascii="Arial" w:hAnsi="Arial" w:cs="Arial"/>
              </w:rPr>
              <w:t>All times</w:t>
            </w:r>
          </w:p>
        </w:tc>
        <w:tc>
          <w:tcPr>
            <w:tcW w:w="851" w:type="dxa"/>
          </w:tcPr>
          <w:p w14:paraId="2FB3CD1C" w14:textId="77777777" w:rsidR="00BA2242" w:rsidRPr="00E256B7" w:rsidRDefault="00BA2242">
            <w:pPr>
              <w:rPr>
                <w:rFonts w:ascii="Arial" w:hAnsi="Arial" w:cs="Arial"/>
              </w:rPr>
            </w:pPr>
            <w:r w:rsidRPr="00E256B7">
              <w:rPr>
                <w:rFonts w:ascii="Arial" w:hAnsi="Arial" w:cs="Arial"/>
              </w:rPr>
              <w:t>100%</w:t>
            </w:r>
          </w:p>
        </w:tc>
        <w:tc>
          <w:tcPr>
            <w:tcW w:w="3052" w:type="dxa"/>
          </w:tcPr>
          <w:p w14:paraId="1FD0798D" w14:textId="77777777" w:rsidR="00BA2242" w:rsidRPr="00E256B7" w:rsidRDefault="00BA2242">
            <w:pPr>
              <w:rPr>
                <w:rFonts w:ascii="Arial" w:hAnsi="Arial" w:cs="Arial"/>
              </w:rPr>
            </w:pPr>
            <w:r w:rsidRPr="00E256B7">
              <w:rPr>
                <w:rFonts w:ascii="Arial" w:hAnsi="Arial" w:cs="Arial"/>
              </w:rPr>
              <w:t>R1000 per incident</w:t>
            </w:r>
          </w:p>
        </w:tc>
      </w:tr>
      <w:tr w:rsidR="00C60F23" w:rsidRPr="00E256B7" w14:paraId="3A2676F1" w14:textId="77777777" w:rsidTr="006B1EE8">
        <w:trPr>
          <w:trHeight w:val="909"/>
        </w:trPr>
        <w:tc>
          <w:tcPr>
            <w:tcW w:w="3681" w:type="dxa"/>
          </w:tcPr>
          <w:p w14:paraId="0C262EE0" w14:textId="3B117FCA" w:rsidR="00C60F23" w:rsidRPr="00E256B7" w:rsidRDefault="0016032E">
            <w:pPr>
              <w:rPr>
                <w:rFonts w:ascii="Arial" w:hAnsi="Arial" w:cs="Arial"/>
              </w:rPr>
            </w:pPr>
            <w:r>
              <w:rPr>
                <w:rFonts w:ascii="Arial" w:hAnsi="Arial" w:cs="Arial"/>
              </w:rPr>
              <w:t xml:space="preserve">Failure to provide </w:t>
            </w:r>
            <w:r w:rsidRPr="0016032E">
              <w:rPr>
                <w:rFonts w:ascii="Arial" w:hAnsi="Arial" w:cs="Arial"/>
              </w:rPr>
              <w:t>Provident Fund Nomination Forms to be filled in and submitted within 3 months.</w:t>
            </w:r>
            <w:r>
              <w:rPr>
                <w:rFonts w:ascii="Arial" w:hAnsi="Arial" w:cs="Arial"/>
              </w:rPr>
              <w:t xml:space="preserve"> Failure to submit registration of employees for UIF within 3 </w:t>
            </w:r>
            <w:r w:rsidR="00296228">
              <w:rPr>
                <w:rFonts w:ascii="Arial" w:hAnsi="Arial" w:cs="Arial"/>
              </w:rPr>
              <w:t>months</w:t>
            </w:r>
            <w:r>
              <w:rPr>
                <w:rFonts w:ascii="Arial" w:hAnsi="Arial" w:cs="Arial"/>
              </w:rPr>
              <w:t xml:space="preserve"> of contract start date.</w:t>
            </w:r>
            <w:r w:rsidRPr="0016032E">
              <w:rPr>
                <w:rFonts w:ascii="Arial" w:hAnsi="Arial" w:cs="Arial"/>
              </w:rPr>
              <w:t xml:space="preserve"> Proof of compliance (Provident Fund</w:t>
            </w:r>
            <w:r>
              <w:rPr>
                <w:rFonts w:ascii="Arial" w:hAnsi="Arial" w:cs="Arial"/>
              </w:rPr>
              <w:t xml:space="preserve"> &amp; UIF</w:t>
            </w:r>
            <w:r w:rsidRPr="0016032E">
              <w:rPr>
                <w:rFonts w:ascii="Arial" w:hAnsi="Arial" w:cs="Arial"/>
              </w:rPr>
              <w:t>) to NTCSA</w:t>
            </w:r>
            <w:r>
              <w:rPr>
                <w:rFonts w:ascii="Arial" w:hAnsi="Arial" w:cs="Arial"/>
              </w:rPr>
              <w:t>.</w:t>
            </w:r>
          </w:p>
        </w:tc>
        <w:tc>
          <w:tcPr>
            <w:tcW w:w="1224" w:type="dxa"/>
          </w:tcPr>
          <w:p w14:paraId="2FE0F469" w14:textId="759E6736" w:rsidR="00C60F23" w:rsidRPr="00E256B7" w:rsidRDefault="0016032E">
            <w:pPr>
              <w:rPr>
                <w:rFonts w:ascii="Arial" w:hAnsi="Arial" w:cs="Arial"/>
              </w:rPr>
            </w:pPr>
            <w:r>
              <w:rPr>
                <w:rFonts w:ascii="Arial" w:hAnsi="Arial" w:cs="Arial"/>
              </w:rPr>
              <w:t>Within specified time</w:t>
            </w:r>
          </w:p>
        </w:tc>
        <w:tc>
          <w:tcPr>
            <w:tcW w:w="1327" w:type="dxa"/>
          </w:tcPr>
          <w:p w14:paraId="640D19FD" w14:textId="66DA86F3" w:rsidR="00C60F23" w:rsidRPr="00E256B7" w:rsidRDefault="0016032E">
            <w:pPr>
              <w:rPr>
                <w:rFonts w:ascii="Arial" w:hAnsi="Arial" w:cs="Arial"/>
              </w:rPr>
            </w:pPr>
            <w:r>
              <w:rPr>
                <w:rFonts w:ascii="Arial" w:hAnsi="Arial" w:cs="Arial"/>
              </w:rPr>
              <w:t xml:space="preserve">Monthly </w:t>
            </w:r>
          </w:p>
        </w:tc>
        <w:tc>
          <w:tcPr>
            <w:tcW w:w="851" w:type="dxa"/>
          </w:tcPr>
          <w:p w14:paraId="65AAE170" w14:textId="17608DF3" w:rsidR="00C60F23" w:rsidRPr="00E256B7" w:rsidRDefault="0016032E">
            <w:pPr>
              <w:rPr>
                <w:rFonts w:ascii="Arial" w:hAnsi="Arial" w:cs="Arial"/>
              </w:rPr>
            </w:pPr>
            <w:r>
              <w:rPr>
                <w:rFonts w:ascii="Arial" w:hAnsi="Arial" w:cs="Arial"/>
              </w:rPr>
              <w:t>100%</w:t>
            </w:r>
          </w:p>
        </w:tc>
        <w:tc>
          <w:tcPr>
            <w:tcW w:w="3052" w:type="dxa"/>
          </w:tcPr>
          <w:p w14:paraId="6797806B" w14:textId="4B97F14E" w:rsidR="00C60F23" w:rsidRPr="00E256B7" w:rsidRDefault="0016032E">
            <w:pPr>
              <w:rPr>
                <w:rFonts w:ascii="Arial" w:hAnsi="Arial" w:cs="Arial"/>
              </w:rPr>
            </w:pPr>
            <w:r w:rsidRPr="0016032E">
              <w:rPr>
                <w:rFonts w:ascii="Arial" w:hAnsi="Arial" w:cs="Arial"/>
              </w:rPr>
              <w:t>Re</w:t>
            </w:r>
            <w:r>
              <w:rPr>
                <w:rFonts w:ascii="Arial" w:hAnsi="Arial" w:cs="Arial"/>
              </w:rPr>
              <w:t>tention of</w:t>
            </w:r>
            <w:r w:rsidRPr="0016032E">
              <w:rPr>
                <w:rFonts w:ascii="Arial" w:hAnsi="Arial" w:cs="Arial"/>
              </w:rPr>
              <w:t xml:space="preserve"> </w:t>
            </w:r>
            <w:r w:rsidR="00296228">
              <w:rPr>
                <w:rFonts w:ascii="Arial" w:hAnsi="Arial" w:cs="Arial"/>
              </w:rPr>
              <w:t>5</w:t>
            </w:r>
            <w:r w:rsidRPr="0016032E">
              <w:rPr>
                <w:rFonts w:ascii="Arial" w:hAnsi="Arial" w:cs="Arial"/>
              </w:rPr>
              <w:t>% of monthly invoice</w:t>
            </w:r>
            <w:r>
              <w:rPr>
                <w:rFonts w:ascii="Arial" w:hAnsi="Arial" w:cs="Arial"/>
              </w:rPr>
              <w:t xml:space="preserve"> </w:t>
            </w:r>
            <w:r w:rsidRPr="0016032E">
              <w:rPr>
                <w:rFonts w:ascii="Arial" w:hAnsi="Arial" w:cs="Arial"/>
              </w:rPr>
              <w:t>which will be refunded annually in Decem</w:t>
            </w:r>
            <w:r>
              <w:rPr>
                <w:rFonts w:ascii="Arial" w:hAnsi="Arial" w:cs="Arial"/>
              </w:rPr>
              <w:t>ber (only on submission of proof of compliance).</w:t>
            </w:r>
          </w:p>
        </w:tc>
      </w:tr>
    </w:tbl>
    <w:p w14:paraId="5297F436" w14:textId="77777777" w:rsidR="00BA2242" w:rsidRDefault="00BA2242">
      <w:pPr>
        <w:rPr>
          <w:rFonts w:ascii="Arial" w:hAnsi="Arial" w:cs="Arial"/>
        </w:rPr>
      </w:pPr>
    </w:p>
    <w:p w14:paraId="46FDEBFA" w14:textId="77777777" w:rsidR="00DC40C6" w:rsidRDefault="00DC40C6">
      <w:pPr>
        <w:pStyle w:val="Title"/>
        <w:rPr>
          <w:rFonts w:ascii="Arial" w:hAnsi="Arial" w:cs="Arial"/>
          <w:b/>
          <w:bCs/>
          <w:sz w:val="32"/>
          <w:szCs w:val="32"/>
        </w:rPr>
      </w:pPr>
    </w:p>
    <w:p w14:paraId="2A80A7F7" w14:textId="7B2EA1B1" w:rsidR="00BA2242" w:rsidRPr="00DC40C6" w:rsidRDefault="00BA2242">
      <w:pPr>
        <w:pStyle w:val="Title"/>
        <w:rPr>
          <w:rFonts w:ascii="Arial" w:hAnsi="Arial" w:cs="Arial"/>
          <w:b/>
          <w:bCs/>
          <w:sz w:val="32"/>
          <w:szCs w:val="32"/>
        </w:rPr>
      </w:pPr>
      <w:r w:rsidRPr="004D37CA">
        <w:rPr>
          <w:rFonts w:ascii="Arial" w:hAnsi="Arial" w:cs="Arial"/>
          <w:b/>
          <w:bCs/>
          <w:sz w:val="32"/>
          <w:szCs w:val="32"/>
        </w:rPr>
        <w:t>C3.2</w:t>
      </w:r>
      <w:r w:rsidRPr="004D37CA">
        <w:rPr>
          <w:rFonts w:ascii="Arial" w:hAnsi="Arial" w:cs="Arial"/>
          <w:b/>
          <w:bCs/>
          <w:sz w:val="32"/>
          <w:szCs w:val="32"/>
        </w:rPr>
        <w:tab/>
        <w:t>Contractor’s Service Information</w:t>
      </w:r>
    </w:p>
    <w:p w14:paraId="24B87B3C" w14:textId="77777777" w:rsidR="00BA2242" w:rsidRDefault="00BA2242">
      <w:pPr>
        <w:pStyle w:val="Title"/>
        <w:rPr>
          <w:rFonts w:ascii="Arial" w:hAnsi="Arial" w:cs="Arial"/>
          <w:sz w:val="22"/>
          <w:szCs w:val="22"/>
        </w:rPr>
      </w:pPr>
    </w:p>
    <w:p w14:paraId="29C16439" w14:textId="77777777" w:rsidR="00DC40C6" w:rsidRPr="00DC40C6" w:rsidRDefault="00DC40C6" w:rsidP="00DC40C6"/>
    <w:p w14:paraId="295F0CFC" w14:textId="77777777" w:rsidR="001F28D3" w:rsidRDefault="001F28D3"/>
    <w:sectPr w:rsidR="001F28D3" w:rsidSect="00B04EB4">
      <w:headerReference w:type="default" r:id="rId19"/>
      <w:footerReference w:type="default" r:id="rId2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17D" w14:textId="77777777" w:rsidR="00545B05" w:rsidRDefault="00545B05" w:rsidP="00BA2242">
      <w:pPr>
        <w:spacing w:after="0" w:line="240" w:lineRule="auto"/>
      </w:pPr>
      <w:r>
        <w:separator/>
      </w:r>
    </w:p>
  </w:endnote>
  <w:endnote w:type="continuationSeparator" w:id="0">
    <w:p w14:paraId="3990799D" w14:textId="77777777" w:rsidR="00545B05" w:rsidRDefault="00545B05" w:rsidP="00BA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BoldMT">
    <w:altName w:val="Segoe Print"/>
    <w:charset w:val="00"/>
    <w:family w:val="auto"/>
    <w:pitch w:val="default"/>
    <w:sig w:usb0="00000000" w:usb1="00000000" w:usb2="00000000" w:usb3="00000000" w:csb0="00040001" w:csb1="00000000"/>
  </w:font>
  <w:font w:name="Arial-BoldItalicMT">
    <w:altName w:val="Segoe Print"/>
    <w:charset w:val="00"/>
    <w:family w:val="auto"/>
    <w:pitch w:val="default"/>
    <w:sig w:usb0="00000000" w:usb1="00000000" w:usb2="00000000" w:usb3="00000000" w:csb0="00040001" w:csb1="00000000"/>
  </w:font>
  <w:font w:name="Arial-ItalicM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9CB2" w14:textId="77777777" w:rsidR="00BA2242" w:rsidRDefault="00000000">
    <w:pPr>
      <w:pStyle w:val="Footer"/>
    </w:pPr>
    <w:r>
      <w:pict w14:anchorId="06844554">
        <v:rect id="Rectangles 1" o:spid="_x0000_i1026" style="width:.05pt;height:1.5pt;mso-position-horizontal-relative:page;mso-position-vertical-relative:page" o:hralign="center" o:hrstd="t" o:hr="t" fillcolor="gray" stroked="f"/>
      </w:pict>
    </w:r>
  </w:p>
  <w:p w14:paraId="30050399" w14:textId="77777777" w:rsidR="00BA2242" w:rsidRDefault="00BA2242">
    <w:pPr>
      <w:pStyle w:val="Footer"/>
      <w:rPr>
        <w:rStyle w:val="PageNumber"/>
        <w:b w:val="0"/>
        <w:caps/>
        <w:sz w:val="16"/>
        <w:szCs w:val="16"/>
      </w:rPr>
    </w:pPr>
    <w:r>
      <w:rPr>
        <w:b w:val="0"/>
        <w:caps/>
        <w:sz w:val="16"/>
        <w:szCs w:val="16"/>
      </w:rPr>
      <w:t>Part C2: Pricing Data</w:t>
    </w:r>
    <w:r>
      <w:rPr>
        <w:b w:val="0"/>
        <w:caps/>
        <w:sz w:val="16"/>
        <w:szCs w:val="16"/>
      </w:rPr>
      <w:tab/>
      <w:t xml:space="preserve">PAGE </w:t>
    </w:r>
    <w:r>
      <w:rPr>
        <w:rStyle w:val="PageNumber"/>
        <w:b w:val="0"/>
        <w:caps/>
        <w:sz w:val="16"/>
        <w:szCs w:val="16"/>
      </w:rPr>
      <w:fldChar w:fldCharType="begin"/>
    </w:r>
    <w:r>
      <w:rPr>
        <w:rStyle w:val="PageNumber"/>
        <w:b w:val="0"/>
        <w:caps/>
        <w:sz w:val="16"/>
        <w:szCs w:val="16"/>
      </w:rPr>
      <w:instrText xml:space="preserve"> PAGE </w:instrText>
    </w:r>
    <w:r>
      <w:rPr>
        <w:rStyle w:val="PageNumber"/>
        <w:b w:val="0"/>
        <w:caps/>
        <w:sz w:val="16"/>
        <w:szCs w:val="16"/>
      </w:rPr>
      <w:fldChar w:fldCharType="separate"/>
    </w:r>
    <w:r>
      <w:rPr>
        <w:rStyle w:val="PageNumber"/>
        <w:b w:val="0"/>
        <w:caps/>
        <w:noProof/>
        <w:sz w:val="16"/>
        <w:szCs w:val="16"/>
      </w:rPr>
      <w:t>1</w:t>
    </w:r>
    <w:r>
      <w:rPr>
        <w:rStyle w:val="PageNumber"/>
        <w:b w:val="0"/>
        <w:caps/>
        <w:sz w:val="16"/>
        <w:szCs w:val="16"/>
      </w:rPr>
      <w:fldChar w:fldCharType="end"/>
    </w:r>
    <w:r>
      <w:rPr>
        <w:rStyle w:val="PageNumber"/>
        <w:b w:val="0"/>
        <w:caps/>
        <w:sz w:val="16"/>
        <w:szCs w:val="16"/>
      </w:rPr>
      <w:tab/>
      <w:t xml:space="preserve">C2 TSC3 </w:t>
    </w:r>
    <w:r>
      <w:rPr>
        <w:b w:val="0"/>
        <w:caps/>
        <w:sz w:val="16"/>
        <w:szCs w:val="16"/>
      </w:rPr>
      <w:t>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8D1A" w14:textId="77777777" w:rsidR="00BA2242" w:rsidRDefault="00000000">
    <w:pPr>
      <w:pStyle w:val="Footer"/>
    </w:pPr>
    <w:r>
      <w:pict w14:anchorId="4BC0530F">
        <v:rect id="Rectangles 4" o:spid="_x0000_i1027" style="width:.05pt;height:1.5pt;mso-position-horizontal-relative:page;mso-position-vertical-relative:page" o:hralign="center" o:hrstd="t" o:hr="t" fillcolor="gray" stroked="f"/>
      </w:pict>
    </w:r>
  </w:p>
  <w:p w14:paraId="732C1D5F" w14:textId="77777777" w:rsidR="00BA2242" w:rsidRDefault="00BA2242">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lang w:val="en-ZA" w:eastAsia="en-ZA"/>
      </w:rPr>
      <w:t>2</w:t>
    </w:r>
    <w:r>
      <w:rPr>
        <w:rStyle w:val="PageNumber"/>
      </w:rPr>
      <w:fldChar w:fldCharType="end"/>
    </w:r>
    <w:r>
      <w:rPr>
        <w:rStyle w:val="PageNumber"/>
      </w:rPr>
      <w:tab/>
      <w:t>PRICING DATA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2E3" w14:textId="77777777" w:rsidR="00BA2242" w:rsidRDefault="00000000">
    <w:pPr>
      <w:pStyle w:val="Footer"/>
    </w:pPr>
    <w:r>
      <w:pict w14:anchorId="00D0B159">
        <v:rect id="Rectangles 2" o:spid="_x0000_i1028" style="width:.05pt;height:1.5pt;mso-position-horizontal-relative:page;mso-position-vertical-relative:page" o:hralign="center" o:hrstd="t" o:hr="t" fillcolor="gray" stroked="f"/>
      </w:pict>
    </w:r>
  </w:p>
  <w:p w14:paraId="3D4BE51F" w14:textId="77777777" w:rsidR="00BA2242" w:rsidRDefault="00BA2242">
    <w:pPr>
      <w:pStyle w:val="Footer"/>
      <w:rPr>
        <w:rStyle w:val="PageNumber"/>
        <w:b w:val="0"/>
        <w:caps/>
        <w:sz w:val="16"/>
        <w:szCs w:val="16"/>
      </w:rPr>
    </w:pPr>
    <w:r>
      <w:rPr>
        <w:b w:val="0"/>
        <w:caps/>
        <w:sz w:val="16"/>
        <w:szCs w:val="16"/>
      </w:rPr>
      <w:t>Part C2: Pricing Data</w:t>
    </w:r>
    <w:r>
      <w:rPr>
        <w:b w:val="0"/>
        <w:caps/>
        <w:sz w:val="16"/>
        <w:szCs w:val="16"/>
      </w:rPr>
      <w:tab/>
      <w:t xml:space="preserve">PAGE </w:t>
    </w:r>
    <w:r>
      <w:rPr>
        <w:rStyle w:val="PageNumber"/>
        <w:b w:val="0"/>
        <w:caps/>
        <w:sz w:val="16"/>
        <w:szCs w:val="16"/>
      </w:rPr>
      <w:fldChar w:fldCharType="begin"/>
    </w:r>
    <w:r>
      <w:rPr>
        <w:rStyle w:val="PageNumber"/>
        <w:b w:val="0"/>
        <w:caps/>
        <w:sz w:val="16"/>
        <w:szCs w:val="16"/>
      </w:rPr>
      <w:instrText xml:space="preserve"> PAGE </w:instrText>
    </w:r>
    <w:r>
      <w:rPr>
        <w:rStyle w:val="PageNumber"/>
        <w:b w:val="0"/>
        <w:caps/>
        <w:sz w:val="16"/>
        <w:szCs w:val="16"/>
      </w:rPr>
      <w:fldChar w:fldCharType="separate"/>
    </w:r>
    <w:r>
      <w:rPr>
        <w:rStyle w:val="PageNumber"/>
        <w:b w:val="0"/>
        <w:caps/>
        <w:noProof/>
        <w:sz w:val="16"/>
        <w:szCs w:val="16"/>
      </w:rPr>
      <w:t>2</w:t>
    </w:r>
    <w:r>
      <w:rPr>
        <w:rStyle w:val="PageNumber"/>
        <w:b w:val="0"/>
        <w:caps/>
        <w:sz w:val="16"/>
        <w:szCs w:val="16"/>
      </w:rPr>
      <w:fldChar w:fldCharType="end"/>
    </w:r>
    <w:r>
      <w:rPr>
        <w:rStyle w:val="PageNumber"/>
        <w:b w:val="0"/>
        <w:caps/>
        <w:sz w:val="16"/>
        <w:szCs w:val="16"/>
      </w:rPr>
      <w:tab/>
      <w:t xml:space="preserve">C2.1 TSC3/A </w:t>
    </w:r>
    <w:r>
      <w:rPr>
        <w:b w:val="0"/>
        <w:caps/>
        <w:sz w:val="16"/>
        <w:szCs w:val="16"/>
      </w:rPr>
      <w:t>Pricing assumptions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C5D" w14:textId="77777777" w:rsidR="00BA2242" w:rsidRDefault="00000000">
    <w:pPr>
      <w:pStyle w:val="Footer"/>
    </w:pPr>
    <w:r>
      <w:pict w14:anchorId="61304BB7">
        <v:rect id="_x0000_i1030" style="width:.05pt;height:1.5pt;mso-position-horizontal-relative:page;mso-position-vertical-relative:page" o:hralign="center" o:hrstd="t" o:hr="t" fillcolor="gray" stroked="f"/>
      </w:pict>
    </w:r>
  </w:p>
  <w:p w14:paraId="6EA4D690" w14:textId="77777777" w:rsidR="00BA2242" w:rsidRDefault="00BA2242">
    <w:pPr>
      <w:pStyle w:val="Footer"/>
      <w:rPr>
        <w:rStyle w:val="PageNumber"/>
        <w:b w:val="0"/>
        <w:caps/>
        <w:sz w:val="16"/>
        <w:szCs w:val="16"/>
      </w:rPr>
    </w:pPr>
    <w:r>
      <w:rPr>
        <w:rStyle w:val="PageNumber"/>
        <w:b w:val="0"/>
        <w:caps/>
        <w:sz w:val="16"/>
        <w:szCs w:val="16"/>
      </w:rPr>
      <w:t>Part C3: Scope of Work</w:t>
    </w:r>
    <w:r>
      <w:rPr>
        <w:rStyle w:val="PageNumber"/>
        <w:b w:val="0"/>
        <w:caps/>
        <w:sz w:val="16"/>
        <w:szCs w:val="16"/>
      </w:rPr>
      <w:tab/>
    </w:r>
    <w:r>
      <w:rPr>
        <w:rStyle w:val="PageNumber"/>
        <w:b w:val="0"/>
        <w:caps/>
        <w:sz w:val="16"/>
        <w:szCs w:val="16"/>
      </w:rPr>
      <w:fldChar w:fldCharType="begin"/>
    </w:r>
    <w:r>
      <w:rPr>
        <w:rStyle w:val="PageNumber"/>
        <w:b w:val="0"/>
        <w:caps/>
        <w:sz w:val="16"/>
        <w:szCs w:val="16"/>
      </w:rPr>
      <w:instrText xml:space="preserve"> PAGE </w:instrText>
    </w:r>
    <w:r>
      <w:rPr>
        <w:rStyle w:val="PageNumber"/>
        <w:b w:val="0"/>
        <w:caps/>
        <w:sz w:val="16"/>
        <w:szCs w:val="16"/>
      </w:rPr>
      <w:fldChar w:fldCharType="separate"/>
    </w:r>
    <w:r>
      <w:rPr>
        <w:rStyle w:val="PageNumber"/>
        <w:b w:val="0"/>
        <w:caps/>
        <w:noProof/>
        <w:sz w:val="16"/>
        <w:szCs w:val="16"/>
      </w:rPr>
      <w:t>1</w:t>
    </w:r>
    <w:r>
      <w:rPr>
        <w:rStyle w:val="PageNumber"/>
        <w:b w:val="0"/>
        <w:caps/>
        <w:sz w:val="16"/>
        <w:szCs w:val="16"/>
      </w:rPr>
      <w:fldChar w:fldCharType="end"/>
    </w:r>
    <w:r>
      <w:rPr>
        <w:rStyle w:val="PageNumber"/>
        <w:b w:val="0"/>
        <w:caps/>
        <w:sz w:val="16"/>
        <w:szCs w:val="16"/>
      </w:rPr>
      <w:tab/>
      <w:t>C3 tsc3 Cover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20A6" w14:textId="77777777" w:rsidR="00B1475D" w:rsidRDefault="00000000">
    <w:pPr>
      <w:pStyle w:val="Footer"/>
    </w:pPr>
    <w:r>
      <w:pict w14:anchorId="693E67F1">
        <v:rect id="_x0000_i1031" style="width:.05pt;height:1.5pt;mso-position-horizontal-relative:page;mso-position-vertical-relative:page" o:hralign="center" o:hrstd="t" o:hr="t" fillcolor="gray" stroked="f"/>
      </w:pict>
    </w:r>
  </w:p>
  <w:p w14:paraId="37033D26" w14:textId="77777777" w:rsidR="00B1475D" w:rsidRDefault="00000000">
    <w:pPr>
      <w:pStyle w:val="Footer"/>
      <w:rPr>
        <w:rStyle w:val="PageNumber"/>
        <w:b w:val="0"/>
        <w:caps/>
        <w:sz w:val="16"/>
        <w:szCs w:val="16"/>
      </w:rPr>
    </w:pPr>
    <w:r>
      <w:rPr>
        <w:b w:val="0"/>
        <w:caps/>
        <w:sz w:val="16"/>
        <w:szCs w:val="16"/>
      </w:rPr>
      <w:t>Contract</w:t>
    </w:r>
    <w:r>
      <w:rPr>
        <w:b w:val="0"/>
        <w:caps/>
        <w:sz w:val="16"/>
        <w:szCs w:val="16"/>
      </w:rPr>
      <w:tab/>
      <w:t xml:space="preserve">- </w:t>
    </w:r>
    <w:r>
      <w:rPr>
        <w:b w:val="0"/>
        <w:caps/>
        <w:sz w:val="16"/>
        <w:szCs w:val="16"/>
      </w:rPr>
      <w:fldChar w:fldCharType="begin"/>
    </w:r>
    <w:r>
      <w:rPr>
        <w:b w:val="0"/>
        <w:caps/>
        <w:sz w:val="16"/>
        <w:szCs w:val="16"/>
      </w:rPr>
      <w:instrText xml:space="preserve"> PAGE </w:instrText>
    </w:r>
    <w:r>
      <w:rPr>
        <w:b w:val="0"/>
        <w:caps/>
        <w:sz w:val="16"/>
        <w:szCs w:val="16"/>
      </w:rPr>
      <w:fldChar w:fldCharType="separate"/>
    </w:r>
    <w:r>
      <w:rPr>
        <w:b w:val="0"/>
        <w:caps/>
        <w:noProof/>
        <w:sz w:val="16"/>
        <w:szCs w:val="16"/>
      </w:rPr>
      <w:t>ii</w:t>
    </w:r>
    <w:r>
      <w:rPr>
        <w:b w:val="0"/>
        <w:caps/>
        <w:sz w:val="16"/>
        <w:szCs w:val="16"/>
      </w:rPr>
      <w:fldChar w:fldCharType="end"/>
    </w:r>
    <w:r>
      <w:rPr>
        <w:b w:val="0"/>
        <w:caps/>
        <w:sz w:val="16"/>
        <w:szCs w:val="16"/>
      </w:rPr>
      <w:t xml:space="preserve"> -</w:t>
    </w:r>
    <w:r>
      <w:rPr>
        <w:rStyle w:val="PageNumber"/>
        <w:b w:val="0"/>
        <w:caps/>
        <w:sz w:val="16"/>
        <w:szCs w:val="16"/>
      </w:rPr>
      <w:tab/>
      <w:t>TSC3 Cover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15B4" w14:textId="77777777" w:rsidR="00545B05" w:rsidRDefault="00545B05" w:rsidP="00BA2242">
      <w:pPr>
        <w:spacing w:after="0" w:line="240" w:lineRule="auto"/>
      </w:pPr>
      <w:r>
        <w:separator/>
      </w:r>
    </w:p>
  </w:footnote>
  <w:footnote w:type="continuationSeparator" w:id="0">
    <w:p w14:paraId="77832631" w14:textId="77777777" w:rsidR="00545B05" w:rsidRDefault="00545B05" w:rsidP="00BA2242">
      <w:pPr>
        <w:spacing w:after="0" w:line="240" w:lineRule="auto"/>
      </w:pPr>
      <w:r>
        <w:continuationSeparator/>
      </w:r>
    </w:p>
  </w:footnote>
  <w:footnote w:id="1">
    <w:p w14:paraId="7907411D" w14:textId="77777777" w:rsidR="00BA2242" w:rsidRDefault="00BA2242">
      <w:pPr>
        <w:pStyle w:val="FootnoteText"/>
        <w:rPr>
          <w:lang w:val="en-US"/>
        </w:rPr>
      </w:pPr>
      <w:r>
        <w:rPr>
          <w:rStyle w:val="FootnoteReference"/>
        </w:rPr>
        <w:footnoteRef/>
      </w:r>
      <w:r>
        <w:t xml:space="preserve"> </w:t>
      </w:r>
      <w:r>
        <w:rPr>
          <w:lang w:val="en-US"/>
        </w:rPr>
        <w:t xml:space="preserve">This total is required by the </w:t>
      </w:r>
      <w:r>
        <w:rPr>
          <w:i/>
          <w:lang w:val="en-US"/>
        </w:rPr>
        <w:t>Employer</w:t>
      </w:r>
      <w:r>
        <w:rPr>
          <w:lang w:val="en-US"/>
        </w:rPr>
        <w:t xml:space="preserve"> for budgeting purposes only.  Actual amounts due will be assessed in terms of the </w:t>
      </w:r>
      <w:r>
        <w:rPr>
          <w:i/>
          <w:lang w:val="en-US"/>
        </w:rPr>
        <w:t>conditions of contract</w:t>
      </w:r>
      <w:r>
        <w:rPr>
          <w:lang w:val="en-US"/>
        </w:rPr>
        <w:t>.</w:t>
      </w:r>
    </w:p>
  </w:footnote>
  <w:footnote w:id="2">
    <w:p w14:paraId="587F7223" w14:textId="77777777" w:rsidR="00BA2242" w:rsidRDefault="00BA2242">
      <w:pPr>
        <w:pStyle w:val="FootnoteText"/>
        <w:rPr>
          <w:lang w:val="en-US"/>
        </w:rPr>
      </w:pPr>
      <w:r>
        <w:rPr>
          <w:rStyle w:val="FootnoteReference"/>
        </w:rPr>
        <w:footnoteRef/>
      </w:r>
      <w:r>
        <w:t xml:space="preserve"> Available from Engineering Contract Strategies Tel 011 803 3008 Fax 086 539 1902 </w:t>
      </w:r>
      <w:hyperlink r:id="rId1" w:history="1">
        <w:r>
          <w:rPr>
            <w:rStyle w:val="Hyperlink"/>
          </w:rPr>
          <w:t>www.ecs.co.za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FAFE" w14:textId="77777777" w:rsidR="00BA2242" w:rsidRDefault="00BA2242">
    <w:pPr>
      <w:pStyle w:val="Header"/>
      <w:rPr>
        <w:caps/>
        <w:sz w:val="16"/>
        <w:szCs w:val="16"/>
      </w:rPr>
    </w:pPr>
    <w:r>
      <w:rPr>
        <w:caps/>
        <w:sz w:val="16"/>
        <w:szCs w:val="16"/>
      </w:rPr>
      <w:t>NTCSA SOC L</w:t>
    </w:r>
    <w:r>
      <w:rPr>
        <w:sz w:val="16"/>
        <w:szCs w:val="16"/>
      </w:rPr>
      <w:t>td</w:t>
    </w:r>
    <w:r>
      <w:rPr>
        <w:caps/>
        <w:sz w:val="16"/>
        <w:szCs w:val="16"/>
      </w:rPr>
      <w:tab/>
    </w:r>
    <w:r>
      <w:rPr>
        <w:caps/>
        <w:sz w:val="16"/>
        <w:szCs w:val="16"/>
      </w:rPr>
      <w:tab/>
      <w:t>Contract No. _________</w:t>
    </w:r>
  </w:p>
  <w:p w14:paraId="38ACCDB9" w14:textId="6CE59C9C" w:rsidR="00BA2242" w:rsidRDefault="005342CE" w:rsidP="00413F3A">
    <w:pPr>
      <w:pStyle w:val="Header"/>
      <w:jc w:val="both"/>
    </w:pPr>
    <w:r w:rsidRPr="005342CE">
      <w:rPr>
        <w:bCs/>
        <w:caps/>
        <w:sz w:val="15"/>
        <w:szCs w:val="15"/>
      </w:rPr>
      <w:t xml:space="preserve">PROVISION OF GENERAL CLEANING, GARDENING/GENERAL WORKER, HYGIENE, PEST CONTROL AND OFFICE REFUSE &amp; GARDEN WASTE REMOVAL SERVICES FOR THE NATIONAL TRANSMISSION COMPANY SOUTH AFRICA COMMERCIAL OFFICES INCLUDING </w:t>
    </w:r>
    <w:r w:rsidR="009634A4" w:rsidRPr="005342CE">
      <w:rPr>
        <w:bCs/>
        <w:caps/>
        <w:sz w:val="15"/>
        <w:szCs w:val="15"/>
      </w:rPr>
      <w:t xml:space="preserve">TELECOMS </w:t>
    </w:r>
    <w:r w:rsidRPr="005342CE">
      <w:rPr>
        <w:bCs/>
        <w:caps/>
        <w:sz w:val="15"/>
        <w:szCs w:val="15"/>
      </w:rPr>
      <w:t xml:space="preserve"> IN </w:t>
    </w:r>
    <w:r w:rsidR="004F6502">
      <w:rPr>
        <w:bCs/>
        <w:caps/>
        <w:sz w:val="15"/>
        <w:szCs w:val="15"/>
      </w:rPr>
      <w:t xml:space="preserve">FREE STATE </w:t>
    </w:r>
    <w:r w:rsidR="004F6502" w:rsidRPr="005342CE">
      <w:rPr>
        <w:bCs/>
        <w:caps/>
        <w:sz w:val="15"/>
        <w:szCs w:val="15"/>
      </w:rPr>
      <w:t>FOR</w:t>
    </w:r>
    <w:r w:rsidRPr="005342CE">
      <w:rPr>
        <w:bCs/>
        <w:caps/>
        <w:sz w:val="15"/>
        <w:szCs w:val="15"/>
      </w:rPr>
      <w:t xml:space="preserve"> PERIOD OF 60 MONTHS.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71BB" w14:textId="77777777" w:rsidR="00BA2242" w:rsidRDefault="00BA2242">
    <w:pPr>
      <w:pStyle w:val="Header"/>
      <w:rPr>
        <w:caps/>
        <w:szCs w:val="16"/>
      </w:rPr>
    </w:pPr>
    <w:r>
      <w:rPr>
        <w:caps/>
        <w:szCs w:val="16"/>
      </w:rPr>
      <w:t>NTCSA SOC L</w:t>
    </w:r>
    <w:r>
      <w:rPr>
        <w:szCs w:val="16"/>
      </w:rPr>
      <w:t>td</w:t>
    </w:r>
    <w:r>
      <w:rPr>
        <w:caps/>
        <w:szCs w:val="16"/>
      </w:rPr>
      <w:tab/>
    </w:r>
    <w:r>
      <w:rPr>
        <w:caps/>
        <w:szCs w:val="16"/>
      </w:rPr>
      <w:tab/>
      <w:t>Contract number _____________</w:t>
    </w:r>
  </w:p>
  <w:p w14:paraId="7983F0F7" w14:textId="7DF1A8C2" w:rsidR="00BA2242" w:rsidRPr="00796DAE" w:rsidRDefault="00413F3A" w:rsidP="00413F3A">
    <w:pPr>
      <w:pStyle w:val="Header"/>
      <w:jc w:val="both"/>
      <w:rPr>
        <w:caps/>
        <w:szCs w:val="18"/>
      </w:rPr>
    </w:pPr>
    <w:r w:rsidRPr="00413F3A">
      <w:rPr>
        <w:caps/>
        <w:szCs w:val="18"/>
      </w:rPr>
      <w:t xml:space="preserve">PROVISION OF GENERAL CLEANING, GARDENING/GENERAL WORKER, HYGIENE, PEST CONTROL AND OFFICE </w:t>
    </w:r>
    <w:r w:rsidR="009D7449" w:rsidRPr="00413F3A">
      <w:rPr>
        <w:caps/>
        <w:szCs w:val="18"/>
      </w:rPr>
      <w:t>REFUSE &amp;</w:t>
    </w:r>
    <w:r w:rsidRPr="00413F3A">
      <w:rPr>
        <w:caps/>
        <w:szCs w:val="18"/>
      </w:rPr>
      <w:t xml:space="preserve"> GARDEN </w:t>
    </w:r>
    <w:r w:rsidR="009D7449" w:rsidRPr="00413F3A">
      <w:rPr>
        <w:caps/>
        <w:szCs w:val="18"/>
      </w:rPr>
      <w:t>WASTE REMOVAL</w:t>
    </w:r>
    <w:r w:rsidRPr="00413F3A">
      <w:rPr>
        <w:caps/>
        <w:szCs w:val="18"/>
      </w:rPr>
      <w:t xml:space="preserve"> SERVICES FOR THE NATIONAL TRANSMISSION COMPANY OF SOUTH AFRICA COMMERCIAL OFFICES INCLUDING </w:t>
    </w:r>
    <w:r w:rsidR="009D7449" w:rsidRPr="00413F3A">
      <w:rPr>
        <w:caps/>
        <w:szCs w:val="18"/>
      </w:rPr>
      <w:t>TELECOMS IN</w:t>
    </w:r>
    <w:r w:rsidR="004F6502">
      <w:rPr>
        <w:caps/>
        <w:szCs w:val="18"/>
      </w:rPr>
      <w:t xml:space="preserve"> FREE </w:t>
    </w:r>
    <w:r w:rsidR="00D64817">
      <w:rPr>
        <w:caps/>
        <w:szCs w:val="18"/>
      </w:rPr>
      <w:t>STATE</w:t>
    </w:r>
    <w:r w:rsidR="00D64817" w:rsidRPr="00413F3A">
      <w:rPr>
        <w:caps/>
        <w:szCs w:val="18"/>
      </w:rPr>
      <w:t xml:space="preserve"> FOR</w:t>
    </w:r>
    <w:r w:rsidRPr="00413F3A">
      <w:rPr>
        <w:caps/>
        <w:szCs w:val="18"/>
      </w:rPr>
      <w:t xml:space="preserve"> PERIOD OF 60 MONTHS.</w:t>
    </w:r>
    <w:r w:rsidR="00BA2242" w:rsidRPr="00796DAE">
      <w:rPr>
        <w:caps/>
        <w:szCs w:val="18"/>
      </w:rPr>
      <w:tab/>
    </w:r>
    <w:r w:rsidR="00BA2242" w:rsidRPr="00796DAE">
      <w:rPr>
        <w:caps/>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0A9F" w14:textId="77777777" w:rsidR="00B1475D" w:rsidRDefault="00000000">
    <w:pPr>
      <w:pStyle w:val="Header"/>
      <w:rPr>
        <w:caps/>
        <w:sz w:val="16"/>
        <w:szCs w:val="16"/>
      </w:rPr>
    </w:pPr>
    <w:r>
      <w:rPr>
        <w:caps/>
        <w:sz w:val="16"/>
        <w:szCs w:val="16"/>
      </w:rPr>
      <w:t>NTCSA SOC L</w:t>
    </w:r>
    <w:r>
      <w:rPr>
        <w:sz w:val="16"/>
        <w:szCs w:val="16"/>
      </w:rPr>
      <w:t>td</w:t>
    </w:r>
    <w:r>
      <w:rPr>
        <w:caps/>
        <w:sz w:val="16"/>
        <w:szCs w:val="16"/>
      </w:rPr>
      <w:tab/>
    </w:r>
    <w:r>
      <w:rPr>
        <w:caps/>
        <w:sz w:val="16"/>
        <w:szCs w:val="16"/>
      </w:rPr>
      <w:tab/>
      <w:t>Contract number _________</w:t>
    </w:r>
  </w:p>
  <w:p w14:paraId="2E212D6F" w14:textId="23C22E07" w:rsidR="00B1475D" w:rsidRDefault="005342CE" w:rsidP="00413F3A">
    <w:pPr>
      <w:pStyle w:val="Header"/>
      <w:jc w:val="both"/>
    </w:pPr>
    <w:bookmarkStart w:id="285" w:name="_Hlk195011798"/>
    <w:bookmarkStart w:id="286" w:name="_Hlk195011799"/>
    <w:bookmarkStart w:id="287" w:name="_Hlk195011800"/>
    <w:bookmarkStart w:id="288" w:name="_Hlk195011801"/>
    <w:bookmarkStart w:id="289" w:name="_Hlk195011802"/>
    <w:bookmarkStart w:id="290" w:name="_Hlk195011803"/>
    <w:bookmarkStart w:id="291" w:name="_Hlk195011804"/>
    <w:bookmarkStart w:id="292" w:name="_Hlk195011805"/>
    <w:bookmarkStart w:id="293" w:name="_Hlk195011806"/>
    <w:bookmarkStart w:id="294" w:name="_Hlk195011807"/>
    <w:bookmarkStart w:id="295" w:name="_Hlk195011808"/>
    <w:bookmarkStart w:id="296" w:name="_Hlk195011809"/>
    <w:bookmarkStart w:id="297" w:name="_Hlk195011810"/>
    <w:bookmarkStart w:id="298" w:name="_Hlk195011811"/>
    <w:r w:rsidRPr="005342CE">
      <w:rPr>
        <w:bCs/>
        <w:caps/>
        <w:sz w:val="16"/>
        <w:szCs w:val="16"/>
      </w:rPr>
      <w:t xml:space="preserve">PROVISION OF GENERAL CLEANING, GARDENING/GENERAL WORKER, HYGIENE, PEST CONTROL AND OFFICE REFUSE &amp; GARDEN WASTE REMOVAL SERVICES FOR THE NATIONAL TRANSMISSION COMPANY OF SOUTH AFRICA COMMERCIAL OFFICES INCLUDING TELECOMS &amp; DEPOT’S BUILDINGS IN </w:t>
    </w:r>
    <w:r w:rsidR="004F6502">
      <w:rPr>
        <w:bCs/>
        <w:caps/>
        <w:sz w:val="16"/>
        <w:szCs w:val="16"/>
      </w:rPr>
      <w:t>FREE STATE</w:t>
    </w:r>
    <w:r w:rsidRPr="005342CE">
      <w:rPr>
        <w:bCs/>
        <w:caps/>
        <w:sz w:val="16"/>
        <w:szCs w:val="16"/>
      </w:rPr>
      <w:t xml:space="preserve"> FOR PERIOD OF 60 MONTHS</w:t>
    </w:r>
    <w:r w:rsidR="00413F3A" w:rsidRPr="00413F3A">
      <w:rPr>
        <w:bCs/>
        <w:caps/>
        <w:sz w:val="16"/>
        <w:szCs w:val="16"/>
      </w:rPr>
      <w:t>.</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255B6"/>
    <w:multiLevelType w:val="singleLevel"/>
    <w:tmpl w:val="939255B6"/>
    <w:lvl w:ilvl="0">
      <w:start w:val="1"/>
      <w:numFmt w:val="decimal"/>
      <w:lvlText w:val="%1)"/>
      <w:lvlJc w:val="left"/>
      <w:pPr>
        <w:tabs>
          <w:tab w:val="num" w:pos="425"/>
        </w:tabs>
        <w:ind w:left="425" w:hanging="425"/>
      </w:pPr>
      <w:rPr>
        <w:rFonts w:ascii="Arial" w:hAnsi="Arial" w:cs="Arial" w:hint="default"/>
      </w:rPr>
    </w:lvl>
  </w:abstractNum>
  <w:abstractNum w:abstractNumId="1" w15:restartNumberingAfterBreak="0">
    <w:nsid w:val="A612C468"/>
    <w:multiLevelType w:val="singleLevel"/>
    <w:tmpl w:val="A612C468"/>
    <w:lvl w:ilvl="0">
      <w:start w:val="1"/>
      <w:numFmt w:val="lowerLetter"/>
      <w:lvlText w:val="%1."/>
      <w:lvlJc w:val="left"/>
      <w:pPr>
        <w:tabs>
          <w:tab w:val="num" w:pos="425"/>
        </w:tabs>
        <w:ind w:left="425" w:hanging="425"/>
      </w:pPr>
      <w:rPr>
        <w:rFonts w:hint="default"/>
      </w:rPr>
    </w:lvl>
  </w:abstractNum>
  <w:abstractNum w:abstractNumId="2" w15:restartNumberingAfterBreak="0">
    <w:nsid w:val="AE317C84"/>
    <w:multiLevelType w:val="singleLevel"/>
    <w:tmpl w:val="AE317C84"/>
    <w:lvl w:ilvl="0">
      <w:start w:val="1"/>
      <w:numFmt w:val="bullet"/>
      <w:lvlText w:val=""/>
      <w:lvlJc w:val="left"/>
      <w:pPr>
        <w:tabs>
          <w:tab w:val="num" w:pos="420"/>
        </w:tabs>
        <w:ind w:left="420" w:hanging="420"/>
      </w:pPr>
      <w:rPr>
        <w:rFonts w:ascii="Wingdings" w:hAnsi="Wingdings" w:hint="default"/>
        <w:sz w:val="11"/>
        <w:szCs w:val="11"/>
      </w:rPr>
    </w:lvl>
  </w:abstractNum>
  <w:abstractNum w:abstractNumId="3" w15:restartNumberingAfterBreak="0">
    <w:nsid w:val="C219EECB"/>
    <w:multiLevelType w:val="singleLevel"/>
    <w:tmpl w:val="C219EECB"/>
    <w:lvl w:ilvl="0">
      <w:start w:val="1"/>
      <w:numFmt w:val="bullet"/>
      <w:pStyle w:val="ListNumber"/>
      <w:lvlText w:val=""/>
      <w:lvlJc w:val="left"/>
      <w:pPr>
        <w:tabs>
          <w:tab w:val="num" w:pos="420"/>
        </w:tabs>
        <w:ind w:left="420" w:hanging="420"/>
      </w:pPr>
      <w:rPr>
        <w:rFonts w:ascii="Wingdings" w:hAnsi="Wingdings" w:hint="default"/>
        <w:color w:val="auto"/>
        <w:sz w:val="10"/>
        <w:szCs w:val="10"/>
      </w:rPr>
    </w:lvl>
  </w:abstractNum>
  <w:abstractNum w:abstractNumId="4" w15:restartNumberingAfterBreak="0">
    <w:nsid w:val="C2F7E8A0"/>
    <w:multiLevelType w:val="singleLevel"/>
    <w:tmpl w:val="C2F7E8A0"/>
    <w:lvl w:ilvl="0">
      <w:start w:val="1"/>
      <w:numFmt w:val="bullet"/>
      <w:lvlText w:val=""/>
      <w:lvlJc w:val="left"/>
      <w:pPr>
        <w:tabs>
          <w:tab w:val="num" w:pos="840"/>
        </w:tabs>
        <w:ind w:left="840" w:hanging="420"/>
      </w:pPr>
      <w:rPr>
        <w:rFonts w:ascii="Wingdings" w:hAnsi="Wingdings" w:hint="default"/>
        <w:sz w:val="11"/>
        <w:szCs w:val="11"/>
      </w:rPr>
    </w:lvl>
  </w:abstractNum>
  <w:abstractNum w:abstractNumId="5" w15:restartNumberingAfterBreak="0">
    <w:nsid w:val="C68A2300"/>
    <w:multiLevelType w:val="singleLevel"/>
    <w:tmpl w:val="C68A2300"/>
    <w:lvl w:ilvl="0">
      <w:start w:val="1"/>
      <w:numFmt w:val="bullet"/>
      <w:lvlText w:val=""/>
      <w:lvlJc w:val="left"/>
      <w:pPr>
        <w:tabs>
          <w:tab w:val="num" w:pos="840"/>
        </w:tabs>
        <w:ind w:left="840" w:hanging="420"/>
      </w:pPr>
      <w:rPr>
        <w:rFonts w:ascii="Wingdings" w:hAnsi="Wingdings" w:hint="default"/>
        <w:sz w:val="11"/>
        <w:szCs w:val="11"/>
      </w:rPr>
    </w:lvl>
  </w:abstractNum>
  <w:abstractNum w:abstractNumId="6" w15:restartNumberingAfterBreak="0">
    <w:nsid w:val="CB313A78"/>
    <w:multiLevelType w:val="singleLevel"/>
    <w:tmpl w:val="CB313A78"/>
    <w:lvl w:ilvl="0">
      <w:start w:val="1"/>
      <w:numFmt w:val="decimal"/>
      <w:lvlText w:val="%1)"/>
      <w:lvlJc w:val="left"/>
      <w:pPr>
        <w:tabs>
          <w:tab w:val="num" w:pos="425"/>
        </w:tabs>
        <w:ind w:left="425" w:hanging="425"/>
      </w:pPr>
      <w:rPr>
        <w:rFonts w:hint="default"/>
      </w:rPr>
    </w:lvl>
  </w:abstractNum>
  <w:abstractNum w:abstractNumId="7" w15:restartNumberingAfterBreak="0">
    <w:nsid w:val="CDCCD776"/>
    <w:multiLevelType w:val="singleLevel"/>
    <w:tmpl w:val="CDCCD776"/>
    <w:lvl w:ilvl="0">
      <w:start w:val="1"/>
      <w:numFmt w:val="bullet"/>
      <w:lvlText w:val=""/>
      <w:lvlJc w:val="left"/>
      <w:pPr>
        <w:tabs>
          <w:tab w:val="num" w:pos="840"/>
        </w:tabs>
        <w:ind w:left="840" w:hanging="420"/>
      </w:pPr>
      <w:rPr>
        <w:rFonts w:ascii="Wingdings" w:hAnsi="Wingdings" w:hint="default"/>
        <w:sz w:val="11"/>
        <w:szCs w:val="11"/>
      </w:rPr>
    </w:lvl>
  </w:abstractNum>
  <w:abstractNum w:abstractNumId="8" w15:restartNumberingAfterBreak="0">
    <w:nsid w:val="CFE5EEA1"/>
    <w:multiLevelType w:val="singleLevel"/>
    <w:tmpl w:val="CFE5EEA1"/>
    <w:lvl w:ilvl="0">
      <w:start w:val="1"/>
      <w:numFmt w:val="bullet"/>
      <w:lvlText w:val=""/>
      <w:lvlJc w:val="left"/>
      <w:pPr>
        <w:tabs>
          <w:tab w:val="num" w:pos="840"/>
        </w:tabs>
        <w:ind w:left="840" w:hanging="420"/>
      </w:pPr>
      <w:rPr>
        <w:rFonts w:ascii="Wingdings" w:hAnsi="Wingdings" w:hint="default"/>
        <w:sz w:val="11"/>
        <w:szCs w:val="11"/>
      </w:rPr>
    </w:lvl>
  </w:abstractNum>
  <w:abstractNum w:abstractNumId="9" w15:restartNumberingAfterBreak="0">
    <w:nsid w:val="D2F31FA3"/>
    <w:multiLevelType w:val="singleLevel"/>
    <w:tmpl w:val="D2F31FA3"/>
    <w:lvl w:ilvl="0">
      <w:start w:val="1"/>
      <w:numFmt w:val="decimal"/>
      <w:lvlText w:val="%1)"/>
      <w:lvlJc w:val="left"/>
      <w:pPr>
        <w:tabs>
          <w:tab w:val="num" w:pos="425"/>
        </w:tabs>
        <w:ind w:left="425" w:hanging="425"/>
      </w:pPr>
      <w:rPr>
        <w:rFonts w:ascii="Arial" w:hAnsi="Arial" w:cs="Arial" w:hint="default"/>
      </w:rPr>
    </w:lvl>
  </w:abstractNum>
  <w:abstractNum w:abstractNumId="10" w15:restartNumberingAfterBreak="0">
    <w:nsid w:val="D8BD16AA"/>
    <w:multiLevelType w:val="singleLevel"/>
    <w:tmpl w:val="D8BD16AA"/>
    <w:lvl w:ilvl="0">
      <w:start w:val="1"/>
      <w:numFmt w:val="decimal"/>
      <w:lvlText w:val="%1)"/>
      <w:lvlJc w:val="left"/>
      <w:pPr>
        <w:tabs>
          <w:tab w:val="num" w:pos="425"/>
        </w:tabs>
        <w:ind w:left="425" w:hanging="425"/>
      </w:pPr>
      <w:rPr>
        <w:rFonts w:ascii="Arial" w:hAnsi="Arial" w:cs="Arial" w:hint="default"/>
      </w:rPr>
    </w:lvl>
  </w:abstractNum>
  <w:abstractNum w:abstractNumId="11" w15:restartNumberingAfterBreak="0">
    <w:nsid w:val="DFDCCAE5"/>
    <w:multiLevelType w:val="singleLevel"/>
    <w:tmpl w:val="DFDCCAE5"/>
    <w:lvl w:ilvl="0">
      <w:start w:val="1"/>
      <w:numFmt w:val="decimal"/>
      <w:lvlText w:val="%1)"/>
      <w:lvlJc w:val="left"/>
      <w:pPr>
        <w:tabs>
          <w:tab w:val="num" w:pos="425"/>
        </w:tabs>
        <w:ind w:left="425" w:hanging="425"/>
      </w:pPr>
      <w:rPr>
        <w:rFonts w:hint="default"/>
      </w:rPr>
    </w:lvl>
  </w:abstractNum>
  <w:abstractNum w:abstractNumId="12" w15:restartNumberingAfterBreak="0">
    <w:nsid w:val="DFF2823F"/>
    <w:multiLevelType w:val="singleLevel"/>
    <w:tmpl w:val="DFF2823F"/>
    <w:lvl w:ilvl="0">
      <w:start w:val="1"/>
      <w:numFmt w:val="lowerLetter"/>
      <w:lvlText w:val="%1."/>
      <w:lvlJc w:val="left"/>
      <w:pPr>
        <w:tabs>
          <w:tab w:val="num" w:pos="425"/>
        </w:tabs>
        <w:ind w:left="425" w:hanging="425"/>
      </w:pPr>
      <w:rPr>
        <w:rFonts w:hint="default"/>
        <w:color w:val="auto"/>
      </w:rPr>
    </w:lvl>
  </w:abstractNum>
  <w:abstractNum w:abstractNumId="13" w15:restartNumberingAfterBreak="0">
    <w:nsid w:val="E034632F"/>
    <w:multiLevelType w:val="singleLevel"/>
    <w:tmpl w:val="E034632F"/>
    <w:lvl w:ilvl="0">
      <w:start w:val="1"/>
      <w:numFmt w:val="bullet"/>
      <w:lvlText w:val=""/>
      <w:lvlJc w:val="left"/>
      <w:pPr>
        <w:tabs>
          <w:tab w:val="num" w:pos="840"/>
        </w:tabs>
        <w:ind w:left="840" w:hanging="420"/>
      </w:pPr>
      <w:rPr>
        <w:rFonts w:ascii="Wingdings" w:hAnsi="Wingdings" w:hint="default"/>
        <w:sz w:val="11"/>
        <w:szCs w:val="11"/>
      </w:rPr>
    </w:lvl>
  </w:abstractNum>
  <w:abstractNum w:abstractNumId="14" w15:restartNumberingAfterBreak="0">
    <w:nsid w:val="E7737214"/>
    <w:multiLevelType w:val="singleLevel"/>
    <w:tmpl w:val="E7737214"/>
    <w:lvl w:ilvl="0">
      <w:start w:val="1"/>
      <w:numFmt w:val="bullet"/>
      <w:lvlText w:val=""/>
      <w:lvlJc w:val="left"/>
      <w:pPr>
        <w:tabs>
          <w:tab w:val="num" w:pos="420"/>
        </w:tabs>
        <w:ind w:left="420" w:hanging="420"/>
      </w:pPr>
      <w:rPr>
        <w:rFonts w:ascii="Wingdings" w:hAnsi="Wingdings" w:hint="default"/>
        <w:sz w:val="11"/>
        <w:szCs w:val="11"/>
      </w:rPr>
    </w:lvl>
  </w:abstractNum>
  <w:abstractNum w:abstractNumId="15" w15:restartNumberingAfterBreak="0">
    <w:nsid w:val="F01E4880"/>
    <w:multiLevelType w:val="singleLevel"/>
    <w:tmpl w:val="F01E4880"/>
    <w:lvl w:ilvl="0">
      <w:start w:val="1"/>
      <w:numFmt w:val="bullet"/>
      <w:lvlText w:val=""/>
      <w:lvlJc w:val="left"/>
      <w:pPr>
        <w:tabs>
          <w:tab w:val="num" w:pos="840"/>
        </w:tabs>
        <w:ind w:left="840" w:hanging="420"/>
      </w:pPr>
      <w:rPr>
        <w:rFonts w:ascii="Wingdings" w:hAnsi="Wingdings" w:hint="default"/>
        <w:sz w:val="11"/>
        <w:szCs w:val="11"/>
      </w:rPr>
    </w:lvl>
  </w:abstractNum>
  <w:abstractNum w:abstractNumId="16" w15:restartNumberingAfterBreak="0">
    <w:nsid w:val="F6103D2D"/>
    <w:multiLevelType w:val="singleLevel"/>
    <w:tmpl w:val="F6103D2D"/>
    <w:lvl w:ilvl="0">
      <w:start w:val="1"/>
      <w:numFmt w:val="lowerLetter"/>
      <w:lvlText w:val="%1."/>
      <w:lvlJc w:val="left"/>
      <w:pPr>
        <w:tabs>
          <w:tab w:val="num" w:pos="425"/>
        </w:tabs>
        <w:ind w:left="425" w:hanging="425"/>
      </w:pPr>
      <w:rPr>
        <w:rFonts w:hint="default"/>
      </w:rPr>
    </w:lvl>
  </w:abstractNum>
  <w:abstractNum w:abstractNumId="17" w15:restartNumberingAfterBreak="0">
    <w:nsid w:val="FBE58254"/>
    <w:multiLevelType w:val="singleLevel"/>
    <w:tmpl w:val="FBE58254"/>
    <w:lvl w:ilvl="0">
      <w:start w:val="1"/>
      <w:numFmt w:val="bullet"/>
      <w:lvlText w:val=""/>
      <w:lvlJc w:val="left"/>
      <w:pPr>
        <w:tabs>
          <w:tab w:val="num" w:pos="840"/>
        </w:tabs>
        <w:ind w:left="840" w:hanging="420"/>
      </w:pPr>
      <w:rPr>
        <w:rFonts w:ascii="Wingdings" w:hAnsi="Wingdings" w:hint="default"/>
        <w:sz w:val="11"/>
        <w:szCs w:val="11"/>
      </w:rPr>
    </w:lvl>
  </w:abstractNum>
  <w:abstractNum w:abstractNumId="18" w15:restartNumberingAfterBreak="0">
    <w:nsid w:val="FFFFFF7F"/>
    <w:multiLevelType w:val="singleLevel"/>
    <w:tmpl w:val="FFFFFF7F"/>
    <w:lvl w:ilvl="0">
      <w:start w:val="1"/>
      <w:numFmt w:val="decimal"/>
      <w:lvlText w:val="%1."/>
      <w:lvlJc w:val="left"/>
      <w:pPr>
        <w:tabs>
          <w:tab w:val="num" w:pos="720"/>
        </w:tabs>
        <w:ind w:left="720" w:hanging="360"/>
      </w:pPr>
    </w:lvl>
  </w:abstractNum>
  <w:abstractNum w:abstractNumId="19" w15:restartNumberingAfterBreak="0">
    <w:nsid w:val="FFFFFF80"/>
    <w:multiLevelType w:val="singleLevel"/>
    <w:tmpl w:val="FFFFFF80"/>
    <w:lvl w:ilvl="0">
      <w:start w:val="1"/>
      <w:numFmt w:val="bullet"/>
      <w:lvlText w:val=""/>
      <w:lvlJc w:val="left"/>
      <w:pPr>
        <w:tabs>
          <w:tab w:val="num" w:pos="1800"/>
        </w:tabs>
        <w:ind w:left="1800" w:hanging="360"/>
      </w:pPr>
      <w:rPr>
        <w:rFonts w:ascii="Symbol" w:hAnsi="Symbol" w:hint="default"/>
      </w:rPr>
    </w:lvl>
  </w:abstractNum>
  <w:abstractNum w:abstractNumId="20" w15:restartNumberingAfterBreak="0">
    <w:nsid w:val="FFFFFF81"/>
    <w:multiLevelType w:val="singleLevel"/>
    <w:tmpl w:val="FFFFFF81"/>
    <w:lvl w:ilvl="0">
      <w:start w:val="1"/>
      <w:numFmt w:val="bullet"/>
      <w:lvlText w:val=""/>
      <w:lvlJc w:val="left"/>
      <w:pPr>
        <w:tabs>
          <w:tab w:val="num" w:pos="1440"/>
        </w:tabs>
        <w:ind w:left="1440" w:hanging="360"/>
      </w:pPr>
      <w:rPr>
        <w:rFonts w:ascii="Symbol" w:hAnsi="Symbol" w:hint="default"/>
      </w:rPr>
    </w:lvl>
  </w:abstractNum>
  <w:abstractNum w:abstractNumId="21" w15:restartNumberingAfterBreak="0">
    <w:nsid w:val="FFFFFF82"/>
    <w:multiLevelType w:val="singleLevel"/>
    <w:tmpl w:val="FFFFFF82"/>
    <w:lvl w:ilvl="0">
      <w:start w:val="1"/>
      <w:numFmt w:val="bullet"/>
      <w:pStyle w:val="FourthIndent"/>
      <w:lvlText w:val=""/>
      <w:lvlJc w:val="left"/>
      <w:pPr>
        <w:tabs>
          <w:tab w:val="num" w:pos="1080"/>
        </w:tabs>
        <w:ind w:left="1080" w:hanging="360"/>
      </w:pPr>
      <w:rPr>
        <w:rFonts w:ascii="Symbol" w:hAnsi="Symbol" w:hint="default"/>
      </w:rPr>
    </w:lvl>
  </w:abstractNum>
  <w:abstractNum w:abstractNumId="22" w15:restartNumberingAfterBreak="0">
    <w:nsid w:val="FFFFFF83"/>
    <w:multiLevelType w:val="singleLevel"/>
    <w:tmpl w:val="FFFFFF83"/>
    <w:lvl w:ilvl="0">
      <w:start w:val="1"/>
      <w:numFmt w:val="bullet"/>
      <w:pStyle w:val="Style3"/>
      <w:lvlText w:val=""/>
      <w:lvlJc w:val="left"/>
      <w:pPr>
        <w:tabs>
          <w:tab w:val="num" w:pos="720"/>
        </w:tabs>
        <w:ind w:left="720" w:hanging="360"/>
      </w:pPr>
      <w:rPr>
        <w:rFonts w:ascii="Symbol" w:hAnsi="Symbol" w:hint="default"/>
      </w:rPr>
    </w:lvl>
  </w:abstractNum>
  <w:abstractNum w:abstractNumId="23"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24"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70ED96D"/>
    <w:multiLevelType w:val="singleLevel"/>
    <w:tmpl w:val="070ED96D"/>
    <w:lvl w:ilvl="0">
      <w:start w:val="1"/>
      <w:numFmt w:val="decimal"/>
      <w:lvlText w:val="%1)"/>
      <w:lvlJc w:val="left"/>
      <w:pPr>
        <w:tabs>
          <w:tab w:val="num" w:pos="425"/>
        </w:tabs>
        <w:ind w:left="425" w:hanging="425"/>
      </w:pPr>
      <w:rPr>
        <w:rFonts w:ascii="Arial" w:hAnsi="Arial" w:cs="Arial" w:hint="default"/>
      </w:rPr>
    </w:lvl>
  </w:abstractNum>
  <w:abstractNum w:abstractNumId="26" w15:restartNumberingAfterBreak="0">
    <w:nsid w:val="07A0202C"/>
    <w:multiLevelType w:val="singleLevel"/>
    <w:tmpl w:val="07A0202C"/>
    <w:lvl w:ilvl="0">
      <w:start w:val="1"/>
      <w:numFmt w:val="lowerLetter"/>
      <w:lvlText w:val="%1."/>
      <w:lvlJc w:val="left"/>
      <w:pPr>
        <w:tabs>
          <w:tab w:val="num" w:pos="425"/>
        </w:tabs>
        <w:ind w:left="425" w:hanging="425"/>
      </w:pPr>
      <w:rPr>
        <w:rFonts w:hint="default"/>
      </w:rPr>
    </w:lvl>
  </w:abstractNum>
  <w:abstractNum w:abstractNumId="27" w15:restartNumberingAfterBreak="0">
    <w:nsid w:val="101D66C3"/>
    <w:multiLevelType w:val="multilevel"/>
    <w:tmpl w:val="101D66C3"/>
    <w:lvl w:ilvl="0">
      <w:start w:val="20"/>
      <w:numFmt w:val="bullet"/>
      <w:pStyle w:val="ListBullet2"/>
      <w:lvlText w:val="-"/>
      <w:lvlJc w:val="left"/>
      <w:pPr>
        <w:tabs>
          <w:tab w:val="num" w:pos="380"/>
        </w:tabs>
        <w:ind w:left="380" w:hanging="38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2220CF"/>
    <w:multiLevelType w:val="hybridMultilevel"/>
    <w:tmpl w:val="D90AF35A"/>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29" w15:restartNumberingAfterBreak="0">
    <w:nsid w:val="1423433B"/>
    <w:multiLevelType w:val="multilevel"/>
    <w:tmpl w:val="FFEC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6D220F1"/>
    <w:multiLevelType w:val="multilevel"/>
    <w:tmpl w:val="16D220F1"/>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17BD7396"/>
    <w:multiLevelType w:val="hybridMultilevel"/>
    <w:tmpl w:val="4320B75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2" w15:restartNumberingAfterBreak="0">
    <w:nsid w:val="184721A7"/>
    <w:multiLevelType w:val="singleLevel"/>
    <w:tmpl w:val="184721A7"/>
    <w:lvl w:ilvl="0">
      <w:start w:val="1"/>
      <w:numFmt w:val="lowerLetter"/>
      <w:lvlText w:val="%1."/>
      <w:lvlJc w:val="left"/>
      <w:pPr>
        <w:tabs>
          <w:tab w:val="num" w:pos="425"/>
        </w:tabs>
        <w:ind w:left="425" w:hanging="425"/>
      </w:pPr>
      <w:rPr>
        <w:rFonts w:hint="default"/>
      </w:rPr>
    </w:lvl>
  </w:abstractNum>
  <w:abstractNum w:abstractNumId="33" w15:restartNumberingAfterBreak="0">
    <w:nsid w:val="18DC67A6"/>
    <w:multiLevelType w:val="multilevel"/>
    <w:tmpl w:val="18DC67A6"/>
    <w:lvl w:ilvl="0">
      <w:start w:val="1"/>
      <w:numFmt w:val="bullet"/>
      <w:lvlText w:val=""/>
      <w:lvlJc w:val="left"/>
      <w:pPr>
        <w:ind w:left="720" w:hanging="360"/>
      </w:pPr>
      <w:rPr>
        <w:rFonts w:ascii="Symbol" w:hAnsi="Symbol" w:hint="default"/>
        <w:sz w:val="11"/>
        <w:szCs w:val="1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77F1C4"/>
    <w:multiLevelType w:val="singleLevel"/>
    <w:tmpl w:val="1977F1C4"/>
    <w:lvl w:ilvl="0">
      <w:start w:val="1"/>
      <w:numFmt w:val="bullet"/>
      <w:lvlText w:val=""/>
      <w:lvlJc w:val="left"/>
      <w:pPr>
        <w:tabs>
          <w:tab w:val="num" w:pos="420"/>
        </w:tabs>
        <w:ind w:left="420" w:hanging="420"/>
      </w:pPr>
      <w:rPr>
        <w:rFonts w:ascii="Wingdings" w:hAnsi="Wingdings" w:hint="default"/>
        <w:sz w:val="11"/>
        <w:szCs w:val="11"/>
      </w:rPr>
    </w:lvl>
  </w:abstractNum>
  <w:abstractNum w:abstractNumId="35" w15:restartNumberingAfterBreak="0">
    <w:nsid w:val="19EE0807"/>
    <w:multiLevelType w:val="hybridMultilevel"/>
    <w:tmpl w:val="43A446A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6" w15:restartNumberingAfterBreak="0">
    <w:nsid w:val="1B3B6537"/>
    <w:multiLevelType w:val="hybridMultilevel"/>
    <w:tmpl w:val="641A9686"/>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7" w15:restartNumberingAfterBreak="0">
    <w:nsid w:val="1FF1182C"/>
    <w:multiLevelType w:val="hybridMultilevel"/>
    <w:tmpl w:val="E810592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205A4943"/>
    <w:multiLevelType w:val="hybridMultilevel"/>
    <w:tmpl w:val="9AC4C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219500ED"/>
    <w:multiLevelType w:val="hybridMultilevel"/>
    <w:tmpl w:val="48C2C636"/>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40" w15:restartNumberingAfterBreak="0">
    <w:nsid w:val="22710724"/>
    <w:multiLevelType w:val="hybridMultilevel"/>
    <w:tmpl w:val="3DAE89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34C42E4"/>
    <w:multiLevelType w:val="multilevel"/>
    <w:tmpl w:val="234C4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3DC794D"/>
    <w:multiLevelType w:val="hybridMultilevel"/>
    <w:tmpl w:val="AE4AE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23FD6327"/>
    <w:multiLevelType w:val="hybridMultilevel"/>
    <w:tmpl w:val="2DC09D2A"/>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44" w15:restartNumberingAfterBreak="0">
    <w:nsid w:val="24230EEA"/>
    <w:multiLevelType w:val="hybridMultilevel"/>
    <w:tmpl w:val="900E15F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24DD6319"/>
    <w:multiLevelType w:val="multilevel"/>
    <w:tmpl w:val="24DD6319"/>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80"/>
        </w:tabs>
        <w:ind w:left="1780" w:hanging="680"/>
      </w:pPr>
      <w:rPr>
        <w:rFonts w:hint="default"/>
      </w:rPr>
    </w:lvl>
    <w:lvl w:ilvl="3">
      <w:start w:val="1"/>
      <w:numFmt w:val="lowerLetter"/>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25F267FE"/>
    <w:multiLevelType w:val="multilevel"/>
    <w:tmpl w:val="25F267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6EB4BB7"/>
    <w:multiLevelType w:val="multilevel"/>
    <w:tmpl w:val="FFEC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62391"/>
    <w:multiLevelType w:val="hybridMultilevel"/>
    <w:tmpl w:val="5302DC46"/>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49" w15:restartNumberingAfterBreak="0">
    <w:nsid w:val="2A855D4A"/>
    <w:multiLevelType w:val="hybridMultilevel"/>
    <w:tmpl w:val="5B8EAFE2"/>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50" w15:restartNumberingAfterBreak="0">
    <w:nsid w:val="2A873192"/>
    <w:multiLevelType w:val="multilevel"/>
    <w:tmpl w:val="2A873192"/>
    <w:lvl w:ilvl="0">
      <w:start w:val="1"/>
      <w:numFmt w:val="decimal"/>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1" w15:restartNumberingAfterBreak="0">
    <w:nsid w:val="2C452169"/>
    <w:multiLevelType w:val="hybridMultilevel"/>
    <w:tmpl w:val="DCB4AA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2DBA6788"/>
    <w:multiLevelType w:val="hybridMultilevel"/>
    <w:tmpl w:val="55E475F8"/>
    <w:lvl w:ilvl="0" w:tplc="1C090001">
      <w:start w:val="1"/>
      <w:numFmt w:val="bullet"/>
      <w:lvlText w:val=""/>
      <w:lvlJc w:val="left"/>
      <w:pPr>
        <w:ind w:left="717" w:hanging="360"/>
      </w:pPr>
      <w:rPr>
        <w:rFonts w:ascii="Symbol" w:hAnsi="Symbol" w:hint="default"/>
      </w:rPr>
    </w:lvl>
    <w:lvl w:ilvl="1" w:tplc="1C090003">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53" w15:restartNumberingAfterBreak="0">
    <w:nsid w:val="2FE232DE"/>
    <w:multiLevelType w:val="hybridMultilevel"/>
    <w:tmpl w:val="2842B7D8"/>
    <w:lvl w:ilvl="0" w:tplc="1C090001">
      <w:start w:val="1"/>
      <w:numFmt w:val="bullet"/>
      <w:lvlText w:val=""/>
      <w:lvlJc w:val="left"/>
      <w:pPr>
        <w:ind w:left="720" w:hanging="360"/>
      </w:pPr>
      <w:rPr>
        <w:rFonts w:ascii="Symbol" w:hAnsi="Symbol" w:hint="default"/>
      </w:rPr>
    </w:lvl>
    <w:lvl w:ilvl="1" w:tplc="708E8874">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0527117"/>
    <w:multiLevelType w:val="multilevel"/>
    <w:tmpl w:val="305271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68546A0"/>
    <w:multiLevelType w:val="singleLevel"/>
    <w:tmpl w:val="368546A0"/>
    <w:lvl w:ilvl="0">
      <w:start w:val="1"/>
      <w:numFmt w:val="bullet"/>
      <w:lvlText w:val=""/>
      <w:lvlJc w:val="left"/>
      <w:pPr>
        <w:tabs>
          <w:tab w:val="num" w:pos="840"/>
        </w:tabs>
        <w:ind w:left="840" w:hanging="420"/>
      </w:pPr>
      <w:rPr>
        <w:rFonts w:ascii="Wingdings" w:hAnsi="Wingdings" w:hint="default"/>
        <w:sz w:val="11"/>
        <w:szCs w:val="11"/>
      </w:rPr>
    </w:lvl>
  </w:abstractNum>
  <w:abstractNum w:abstractNumId="56" w15:restartNumberingAfterBreak="0">
    <w:nsid w:val="37FD5B0D"/>
    <w:multiLevelType w:val="singleLevel"/>
    <w:tmpl w:val="37FD5B0D"/>
    <w:lvl w:ilvl="0">
      <w:start w:val="1"/>
      <w:numFmt w:val="decimal"/>
      <w:lvlText w:val="%1)"/>
      <w:lvlJc w:val="left"/>
      <w:pPr>
        <w:tabs>
          <w:tab w:val="num" w:pos="425"/>
        </w:tabs>
        <w:ind w:left="425" w:hanging="425"/>
      </w:pPr>
      <w:rPr>
        <w:rFonts w:ascii="Arial" w:hAnsi="Arial" w:cs="Arial" w:hint="default"/>
      </w:rPr>
    </w:lvl>
  </w:abstractNum>
  <w:abstractNum w:abstractNumId="57" w15:restartNumberingAfterBreak="0">
    <w:nsid w:val="3D59F20D"/>
    <w:multiLevelType w:val="singleLevel"/>
    <w:tmpl w:val="3D59F20D"/>
    <w:lvl w:ilvl="0">
      <w:start w:val="1"/>
      <w:numFmt w:val="bullet"/>
      <w:lvlText w:val=""/>
      <w:lvlJc w:val="left"/>
      <w:pPr>
        <w:tabs>
          <w:tab w:val="num" w:pos="840"/>
        </w:tabs>
        <w:ind w:left="840" w:hanging="420"/>
      </w:pPr>
      <w:rPr>
        <w:rFonts w:ascii="Wingdings" w:hAnsi="Wingdings" w:hint="default"/>
        <w:sz w:val="11"/>
        <w:szCs w:val="11"/>
      </w:rPr>
    </w:lvl>
  </w:abstractNum>
  <w:abstractNum w:abstractNumId="58" w15:restartNumberingAfterBreak="0">
    <w:nsid w:val="3FC07234"/>
    <w:multiLevelType w:val="hybridMultilevel"/>
    <w:tmpl w:val="14E27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FC53A68"/>
    <w:multiLevelType w:val="hybridMultilevel"/>
    <w:tmpl w:val="B79A32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40A36CC2"/>
    <w:multiLevelType w:val="hybridMultilevel"/>
    <w:tmpl w:val="36280C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43346681"/>
    <w:multiLevelType w:val="hybridMultilevel"/>
    <w:tmpl w:val="537E85E2"/>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62" w15:restartNumberingAfterBreak="0">
    <w:nsid w:val="435D06D2"/>
    <w:multiLevelType w:val="hybridMultilevel"/>
    <w:tmpl w:val="8C6EE7CC"/>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63" w15:restartNumberingAfterBreak="0">
    <w:nsid w:val="44175B0F"/>
    <w:multiLevelType w:val="multilevel"/>
    <w:tmpl w:val="44175B0F"/>
    <w:lvl w:ilvl="0">
      <w:start w:val="1"/>
      <w:numFmt w:val="decimal"/>
      <w:pStyle w:val="List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6A56418"/>
    <w:multiLevelType w:val="hybridMultilevel"/>
    <w:tmpl w:val="5BF08402"/>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65" w15:restartNumberingAfterBreak="0">
    <w:nsid w:val="47D2061F"/>
    <w:multiLevelType w:val="hybridMultilevel"/>
    <w:tmpl w:val="06682AB8"/>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66" w15:restartNumberingAfterBreak="0">
    <w:nsid w:val="49414307"/>
    <w:multiLevelType w:val="singleLevel"/>
    <w:tmpl w:val="49414307"/>
    <w:lvl w:ilvl="0">
      <w:start w:val="1"/>
      <w:numFmt w:val="bullet"/>
      <w:lvlText w:val=""/>
      <w:lvlJc w:val="left"/>
      <w:pPr>
        <w:tabs>
          <w:tab w:val="num" w:pos="840"/>
        </w:tabs>
        <w:ind w:left="840" w:hanging="420"/>
      </w:pPr>
      <w:rPr>
        <w:rFonts w:ascii="Wingdings" w:hAnsi="Wingdings" w:hint="default"/>
        <w:sz w:val="11"/>
        <w:szCs w:val="11"/>
      </w:rPr>
    </w:lvl>
  </w:abstractNum>
  <w:abstractNum w:abstractNumId="67" w15:restartNumberingAfterBreak="0">
    <w:nsid w:val="4BB64326"/>
    <w:multiLevelType w:val="hybridMultilevel"/>
    <w:tmpl w:val="8C3C4266"/>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68" w15:restartNumberingAfterBreak="0">
    <w:nsid w:val="4C5778E6"/>
    <w:multiLevelType w:val="hybridMultilevel"/>
    <w:tmpl w:val="CAE64FB2"/>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69" w15:restartNumberingAfterBreak="0">
    <w:nsid w:val="501B725A"/>
    <w:multiLevelType w:val="multilevel"/>
    <w:tmpl w:val="4A80A51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8C3B72"/>
    <w:multiLevelType w:val="hybridMultilevel"/>
    <w:tmpl w:val="A07E94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52DD2A10"/>
    <w:multiLevelType w:val="hybridMultilevel"/>
    <w:tmpl w:val="E68068F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2" w15:restartNumberingAfterBreak="0">
    <w:nsid w:val="535B0AB8"/>
    <w:multiLevelType w:val="hybridMultilevel"/>
    <w:tmpl w:val="C75CB14C"/>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3" w15:restartNumberingAfterBreak="0">
    <w:nsid w:val="57A9BFD8"/>
    <w:multiLevelType w:val="singleLevel"/>
    <w:tmpl w:val="57A9BFD8"/>
    <w:lvl w:ilvl="0">
      <w:start w:val="1"/>
      <w:numFmt w:val="decimal"/>
      <w:lvlText w:val="%1)"/>
      <w:lvlJc w:val="left"/>
      <w:pPr>
        <w:tabs>
          <w:tab w:val="num" w:pos="425"/>
        </w:tabs>
        <w:ind w:left="425" w:hanging="425"/>
      </w:pPr>
      <w:rPr>
        <w:rFonts w:hint="default"/>
      </w:rPr>
    </w:lvl>
  </w:abstractNum>
  <w:abstractNum w:abstractNumId="74" w15:restartNumberingAfterBreak="0">
    <w:nsid w:val="57B8721D"/>
    <w:multiLevelType w:val="hybridMultilevel"/>
    <w:tmpl w:val="2B8AA092"/>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5" w15:restartNumberingAfterBreak="0">
    <w:nsid w:val="583A1FB5"/>
    <w:multiLevelType w:val="singleLevel"/>
    <w:tmpl w:val="583A1FB5"/>
    <w:lvl w:ilvl="0">
      <w:start w:val="1"/>
      <w:numFmt w:val="lowerLetter"/>
      <w:lvlText w:val="%1."/>
      <w:lvlJc w:val="left"/>
      <w:pPr>
        <w:tabs>
          <w:tab w:val="num" w:pos="425"/>
        </w:tabs>
        <w:ind w:left="425" w:hanging="425"/>
      </w:pPr>
      <w:rPr>
        <w:rFonts w:hint="default"/>
      </w:rPr>
    </w:lvl>
  </w:abstractNum>
  <w:abstractNum w:abstractNumId="76" w15:restartNumberingAfterBreak="0">
    <w:nsid w:val="58796559"/>
    <w:multiLevelType w:val="hybridMultilevel"/>
    <w:tmpl w:val="BD34F3B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7" w15:restartNumberingAfterBreak="0">
    <w:nsid w:val="58865FD0"/>
    <w:multiLevelType w:val="hybridMultilevel"/>
    <w:tmpl w:val="F69AF5B8"/>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8" w15:restartNumberingAfterBreak="0">
    <w:nsid w:val="5A703F31"/>
    <w:multiLevelType w:val="hybridMultilevel"/>
    <w:tmpl w:val="D24A124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79" w15:restartNumberingAfterBreak="0">
    <w:nsid w:val="5AB51C83"/>
    <w:multiLevelType w:val="hybridMultilevel"/>
    <w:tmpl w:val="17103724"/>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0" w15:restartNumberingAfterBreak="0">
    <w:nsid w:val="5E7F0578"/>
    <w:multiLevelType w:val="multilevel"/>
    <w:tmpl w:val="FFEC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B908D4"/>
    <w:multiLevelType w:val="hybridMultilevel"/>
    <w:tmpl w:val="CB3C5E82"/>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2" w15:restartNumberingAfterBreak="0">
    <w:nsid w:val="60283614"/>
    <w:multiLevelType w:val="multilevel"/>
    <w:tmpl w:val="60283614"/>
    <w:lvl w:ilvl="0">
      <w:start w:val="1"/>
      <w:numFmt w:val="bullet"/>
      <w:pStyle w:val="ListBullet5"/>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39D475E"/>
    <w:multiLevelType w:val="multilevel"/>
    <w:tmpl w:val="639D475E"/>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3FB614F"/>
    <w:multiLevelType w:val="hybridMultilevel"/>
    <w:tmpl w:val="E036F1D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5" w15:restartNumberingAfterBreak="0">
    <w:nsid w:val="65374844"/>
    <w:multiLevelType w:val="singleLevel"/>
    <w:tmpl w:val="65374844"/>
    <w:lvl w:ilvl="0">
      <w:start w:val="1"/>
      <w:numFmt w:val="bullet"/>
      <w:lvlText w:val=""/>
      <w:lvlJc w:val="left"/>
      <w:pPr>
        <w:tabs>
          <w:tab w:val="num" w:pos="420"/>
        </w:tabs>
        <w:ind w:left="420" w:hanging="420"/>
      </w:pPr>
      <w:rPr>
        <w:rFonts w:ascii="Wingdings" w:hAnsi="Wingdings" w:hint="default"/>
        <w:sz w:val="11"/>
        <w:szCs w:val="11"/>
      </w:rPr>
    </w:lvl>
  </w:abstractNum>
  <w:abstractNum w:abstractNumId="86" w15:restartNumberingAfterBreak="0">
    <w:nsid w:val="6A91024A"/>
    <w:multiLevelType w:val="hybridMultilevel"/>
    <w:tmpl w:val="DB5E3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6ABA3B9F"/>
    <w:multiLevelType w:val="hybridMultilevel"/>
    <w:tmpl w:val="022488E4"/>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88" w15:restartNumberingAfterBreak="0">
    <w:nsid w:val="6ADD6D43"/>
    <w:multiLevelType w:val="multilevel"/>
    <w:tmpl w:val="6ADD6D43"/>
    <w:lvl w:ilvl="0">
      <w:start w:val="1"/>
      <w:numFmt w:val="decimal"/>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A270A4"/>
    <w:multiLevelType w:val="multilevel"/>
    <w:tmpl w:val="FFECA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FDFACE3"/>
    <w:multiLevelType w:val="singleLevel"/>
    <w:tmpl w:val="6FDFACE3"/>
    <w:lvl w:ilvl="0">
      <w:start w:val="1"/>
      <w:numFmt w:val="decimal"/>
      <w:lvlText w:val="%1)"/>
      <w:lvlJc w:val="left"/>
      <w:pPr>
        <w:tabs>
          <w:tab w:val="num" w:pos="425"/>
        </w:tabs>
        <w:ind w:left="425" w:hanging="425"/>
      </w:pPr>
      <w:rPr>
        <w:rFonts w:ascii="Arial" w:hAnsi="Arial" w:cs="Arial" w:hint="default"/>
      </w:rPr>
    </w:lvl>
  </w:abstractNum>
  <w:abstractNum w:abstractNumId="91" w15:restartNumberingAfterBreak="0">
    <w:nsid w:val="74EA0892"/>
    <w:multiLevelType w:val="hybridMultilevel"/>
    <w:tmpl w:val="F5848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77B36546"/>
    <w:multiLevelType w:val="multilevel"/>
    <w:tmpl w:val="B2281600"/>
    <w:lvl w:ilvl="0">
      <w:start w:val="1"/>
      <w:numFmt w:val="decimal"/>
      <w:pStyle w:val="ListNumber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90A37CC"/>
    <w:multiLevelType w:val="hybridMultilevel"/>
    <w:tmpl w:val="BD782A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7A014A10"/>
    <w:multiLevelType w:val="hybridMultilevel"/>
    <w:tmpl w:val="2728A2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5" w15:restartNumberingAfterBreak="0">
    <w:nsid w:val="7C964EE0"/>
    <w:multiLevelType w:val="hybridMultilevel"/>
    <w:tmpl w:val="3702A8B8"/>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96" w15:restartNumberingAfterBreak="0">
    <w:nsid w:val="7DBF6057"/>
    <w:multiLevelType w:val="hybridMultilevel"/>
    <w:tmpl w:val="7B5CD91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97" w15:restartNumberingAfterBreak="0">
    <w:nsid w:val="7E5845EA"/>
    <w:multiLevelType w:val="hybridMultilevel"/>
    <w:tmpl w:val="C55E4DD8"/>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98" w15:restartNumberingAfterBreak="0">
    <w:nsid w:val="7EA840FC"/>
    <w:multiLevelType w:val="hybridMultilevel"/>
    <w:tmpl w:val="87B6DCEA"/>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99" w15:restartNumberingAfterBreak="0">
    <w:nsid w:val="7EBB2600"/>
    <w:multiLevelType w:val="multilevel"/>
    <w:tmpl w:val="7EBB2600"/>
    <w:lvl w:ilvl="0">
      <w:start w:val="1"/>
      <w:numFmt w:val="decimal"/>
      <w:pStyle w:val="ListBullet4"/>
      <w:isLg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698"/>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1604702">
    <w:abstractNumId w:val="63"/>
  </w:num>
  <w:num w:numId="2" w16cid:durableId="200090602">
    <w:abstractNumId w:val="24"/>
  </w:num>
  <w:num w:numId="3" w16cid:durableId="1266573882">
    <w:abstractNumId w:val="27"/>
  </w:num>
  <w:num w:numId="4" w16cid:durableId="1125346488">
    <w:abstractNumId w:val="88"/>
  </w:num>
  <w:num w:numId="5" w16cid:durableId="992024720">
    <w:abstractNumId w:val="99"/>
  </w:num>
  <w:num w:numId="6" w16cid:durableId="1236473701">
    <w:abstractNumId w:val="82"/>
  </w:num>
  <w:num w:numId="7" w16cid:durableId="1096288245">
    <w:abstractNumId w:val="3"/>
  </w:num>
  <w:num w:numId="8" w16cid:durableId="683869467">
    <w:abstractNumId w:val="92"/>
  </w:num>
  <w:num w:numId="9" w16cid:durableId="633869417">
    <w:abstractNumId w:val="22"/>
  </w:num>
  <w:num w:numId="10" w16cid:durableId="735054733">
    <w:abstractNumId w:val="21"/>
  </w:num>
  <w:num w:numId="11" w16cid:durableId="1169440372">
    <w:abstractNumId w:val="20"/>
  </w:num>
  <w:num w:numId="12" w16cid:durableId="426780247">
    <w:abstractNumId w:val="19"/>
  </w:num>
  <w:num w:numId="13" w16cid:durableId="592013850">
    <w:abstractNumId w:val="23"/>
  </w:num>
  <w:num w:numId="14" w16cid:durableId="633022523">
    <w:abstractNumId w:val="18"/>
  </w:num>
  <w:num w:numId="15" w16cid:durableId="476459864">
    <w:abstractNumId w:val="50"/>
  </w:num>
  <w:num w:numId="16" w16cid:durableId="1656713833">
    <w:abstractNumId w:val="45"/>
  </w:num>
  <w:num w:numId="17" w16cid:durableId="106200791">
    <w:abstractNumId w:val="33"/>
  </w:num>
  <w:num w:numId="18" w16cid:durableId="1413698798">
    <w:abstractNumId w:val="92"/>
    <w:lvlOverride w:ilvl="0">
      <w:startOverride w:val="1"/>
    </w:lvlOverride>
    <w:lvlOverride w:ilvl="1">
      <w:startOverride w:val="3"/>
    </w:lvlOverride>
    <w:lvlOverride w:ilvl="2">
      <w:startOverride w:val="3"/>
    </w:lvlOverride>
  </w:num>
  <w:num w:numId="19" w16cid:durableId="1712342008">
    <w:abstractNumId w:val="16"/>
  </w:num>
  <w:num w:numId="20" w16cid:durableId="825391552">
    <w:abstractNumId w:val="1"/>
  </w:num>
  <w:num w:numId="21" w16cid:durableId="399015846">
    <w:abstractNumId w:val="26"/>
  </w:num>
  <w:num w:numId="22" w16cid:durableId="1274629567">
    <w:abstractNumId w:val="75"/>
  </w:num>
  <w:num w:numId="23" w16cid:durableId="1815175897">
    <w:abstractNumId w:val="32"/>
  </w:num>
  <w:num w:numId="24" w16cid:durableId="1880050633">
    <w:abstractNumId w:val="12"/>
  </w:num>
  <w:num w:numId="25" w16cid:durableId="267660795">
    <w:abstractNumId w:val="30"/>
  </w:num>
  <w:num w:numId="26" w16cid:durableId="639463843">
    <w:abstractNumId w:val="83"/>
  </w:num>
  <w:num w:numId="27" w16cid:durableId="1165048775">
    <w:abstractNumId w:val="10"/>
  </w:num>
  <w:num w:numId="28" w16cid:durableId="330257768">
    <w:abstractNumId w:val="56"/>
  </w:num>
  <w:num w:numId="29" w16cid:durableId="1201550584">
    <w:abstractNumId w:val="34"/>
  </w:num>
  <w:num w:numId="30" w16cid:durableId="1173102328">
    <w:abstractNumId w:val="11"/>
  </w:num>
  <w:num w:numId="31" w16cid:durableId="1288388755">
    <w:abstractNumId w:val="9"/>
  </w:num>
  <w:num w:numId="32" w16cid:durableId="99223256">
    <w:abstractNumId w:val="0"/>
  </w:num>
  <w:num w:numId="33" w16cid:durableId="1121265508">
    <w:abstractNumId w:val="25"/>
  </w:num>
  <w:num w:numId="34" w16cid:durableId="1484084917">
    <w:abstractNumId w:val="73"/>
  </w:num>
  <w:num w:numId="35" w16cid:durableId="684358133">
    <w:abstractNumId w:val="90"/>
  </w:num>
  <w:num w:numId="36" w16cid:durableId="1882551239">
    <w:abstractNumId w:val="6"/>
  </w:num>
  <w:num w:numId="37" w16cid:durableId="2089229276">
    <w:abstractNumId w:val="85"/>
  </w:num>
  <w:num w:numId="38" w16cid:durableId="41172043">
    <w:abstractNumId w:val="2"/>
  </w:num>
  <w:num w:numId="39" w16cid:durableId="1401907215">
    <w:abstractNumId w:val="14"/>
  </w:num>
  <w:num w:numId="40" w16cid:durableId="1616910888">
    <w:abstractNumId w:val="46"/>
  </w:num>
  <w:num w:numId="41" w16cid:durableId="363092657">
    <w:abstractNumId w:val="55"/>
  </w:num>
  <w:num w:numId="42" w16cid:durableId="249780386">
    <w:abstractNumId w:val="5"/>
  </w:num>
  <w:num w:numId="43" w16cid:durableId="1999456281">
    <w:abstractNumId w:val="57"/>
  </w:num>
  <w:num w:numId="44" w16cid:durableId="713385999">
    <w:abstractNumId w:val="8"/>
  </w:num>
  <w:num w:numId="45" w16cid:durableId="1387266988">
    <w:abstractNumId w:val="54"/>
  </w:num>
  <w:num w:numId="46" w16cid:durableId="302318423">
    <w:abstractNumId w:val="17"/>
  </w:num>
  <w:num w:numId="47" w16cid:durableId="1225095344">
    <w:abstractNumId w:val="66"/>
  </w:num>
  <w:num w:numId="48" w16cid:durableId="1036849934">
    <w:abstractNumId w:val="13"/>
  </w:num>
  <w:num w:numId="49" w16cid:durableId="899756408">
    <w:abstractNumId w:val="7"/>
  </w:num>
  <w:num w:numId="50" w16cid:durableId="2094009323">
    <w:abstractNumId w:val="15"/>
  </w:num>
  <w:num w:numId="51" w16cid:durableId="1573084762">
    <w:abstractNumId w:val="4"/>
  </w:num>
  <w:num w:numId="52" w16cid:durableId="1517575644">
    <w:abstractNumId w:val="41"/>
  </w:num>
  <w:num w:numId="53" w16cid:durableId="311715965">
    <w:abstractNumId w:val="37"/>
  </w:num>
  <w:num w:numId="54" w16cid:durableId="1121918436">
    <w:abstractNumId w:val="59"/>
  </w:num>
  <w:num w:numId="55" w16cid:durableId="1978758218">
    <w:abstractNumId w:val="49"/>
  </w:num>
  <w:num w:numId="56" w16cid:durableId="271939985">
    <w:abstractNumId w:val="98"/>
  </w:num>
  <w:num w:numId="57" w16cid:durableId="327945336">
    <w:abstractNumId w:val="77"/>
  </w:num>
  <w:num w:numId="58" w16cid:durableId="441153517">
    <w:abstractNumId w:val="39"/>
  </w:num>
  <w:num w:numId="59" w16cid:durableId="222450519">
    <w:abstractNumId w:val="65"/>
  </w:num>
  <w:num w:numId="60" w16cid:durableId="1807432172">
    <w:abstractNumId w:val="87"/>
  </w:num>
  <w:num w:numId="61" w16cid:durableId="1401098699">
    <w:abstractNumId w:val="52"/>
  </w:num>
  <w:num w:numId="62" w16cid:durableId="1270314883">
    <w:abstractNumId w:val="94"/>
  </w:num>
  <w:num w:numId="63" w16cid:durableId="915013688">
    <w:abstractNumId w:val="44"/>
  </w:num>
  <w:num w:numId="64" w16cid:durableId="479007814">
    <w:abstractNumId w:val="95"/>
  </w:num>
  <w:num w:numId="65" w16cid:durableId="1666858660">
    <w:abstractNumId w:val="78"/>
  </w:num>
  <w:num w:numId="66" w16cid:durableId="1241527690">
    <w:abstractNumId w:val="28"/>
  </w:num>
  <w:num w:numId="67" w16cid:durableId="831069894">
    <w:abstractNumId w:val="43"/>
  </w:num>
  <w:num w:numId="68" w16cid:durableId="1043289928">
    <w:abstractNumId w:val="67"/>
  </w:num>
  <w:num w:numId="69" w16cid:durableId="494346150">
    <w:abstractNumId w:val="93"/>
  </w:num>
  <w:num w:numId="70" w16cid:durableId="1243560349">
    <w:abstractNumId w:val="86"/>
  </w:num>
  <w:num w:numId="71" w16cid:durableId="1938252039">
    <w:abstractNumId w:val="61"/>
  </w:num>
  <w:num w:numId="72" w16cid:durableId="318579150">
    <w:abstractNumId w:val="71"/>
  </w:num>
  <w:num w:numId="73" w16cid:durableId="84349321">
    <w:abstractNumId w:val="58"/>
  </w:num>
  <w:num w:numId="74" w16cid:durableId="1588611776">
    <w:abstractNumId w:val="48"/>
  </w:num>
  <w:num w:numId="75" w16cid:durableId="1986734638">
    <w:abstractNumId w:val="31"/>
  </w:num>
  <w:num w:numId="76" w16cid:durableId="1746486497">
    <w:abstractNumId w:val="36"/>
  </w:num>
  <w:num w:numId="77" w16cid:durableId="842084917">
    <w:abstractNumId w:val="81"/>
  </w:num>
  <w:num w:numId="78" w16cid:durableId="1469668391">
    <w:abstractNumId w:val="79"/>
  </w:num>
  <w:num w:numId="79" w16cid:durableId="36859781">
    <w:abstractNumId w:val="84"/>
  </w:num>
  <w:num w:numId="80" w16cid:durableId="63333335">
    <w:abstractNumId w:val="72"/>
  </w:num>
  <w:num w:numId="81" w16cid:durableId="125271950">
    <w:abstractNumId w:val="40"/>
  </w:num>
  <w:num w:numId="82" w16cid:durableId="1252278609">
    <w:abstractNumId w:val="80"/>
  </w:num>
  <w:num w:numId="83" w16cid:durableId="249974456">
    <w:abstractNumId w:val="29"/>
  </w:num>
  <w:num w:numId="84" w16cid:durableId="722213909">
    <w:abstractNumId w:val="47"/>
  </w:num>
  <w:num w:numId="85" w16cid:durableId="230427647">
    <w:abstractNumId w:val="89"/>
  </w:num>
  <w:num w:numId="86" w16cid:durableId="1573420422">
    <w:abstractNumId w:val="97"/>
  </w:num>
  <w:num w:numId="87" w16cid:durableId="1685865000">
    <w:abstractNumId w:val="68"/>
  </w:num>
  <w:num w:numId="88" w16cid:durableId="791360062">
    <w:abstractNumId w:val="42"/>
  </w:num>
  <w:num w:numId="89" w16cid:durableId="533805460">
    <w:abstractNumId w:val="74"/>
  </w:num>
  <w:num w:numId="90" w16cid:durableId="521481888">
    <w:abstractNumId w:val="76"/>
  </w:num>
  <w:num w:numId="91" w16cid:durableId="2052488280">
    <w:abstractNumId w:val="62"/>
  </w:num>
  <w:num w:numId="92" w16cid:durableId="319238077">
    <w:abstractNumId w:val="35"/>
  </w:num>
  <w:num w:numId="93" w16cid:durableId="579412985">
    <w:abstractNumId w:val="96"/>
  </w:num>
  <w:num w:numId="94" w16cid:durableId="1275821410">
    <w:abstractNumId w:val="91"/>
  </w:num>
  <w:num w:numId="95" w16cid:durableId="1526022069">
    <w:abstractNumId w:val="70"/>
  </w:num>
  <w:num w:numId="96" w16cid:durableId="1201283730">
    <w:abstractNumId w:val="60"/>
  </w:num>
  <w:num w:numId="97" w16cid:durableId="1014068465">
    <w:abstractNumId w:val="38"/>
  </w:num>
  <w:num w:numId="98" w16cid:durableId="212038920">
    <w:abstractNumId w:val="69"/>
  </w:num>
  <w:num w:numId="99" w16cid:durableId="2010907889">
    <w:abstractNumId w:val="53"/>
  </w:num>
  <w:num w:numId="100" w16cid:durableId="609971033">
    <w:abstractNumId w:val="51"/>
  </w:num>
  <w:num w:numId="101" w16cid:durableId="181286586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42"/>
    <w:rsid w:val="000327EC"/>
    <w:rsid w:val="00053922"/>
    <w:rsid w:val="00067850"/>
    <w:rsid w:val="000B297F"/>
    <w:rsid w:val="00102DB2"/>
    <w:rsid w:val="001415E9"/>
    <w:rsid w:val="0016032E"/>
    <w:rsid w:val="001808A8"/>
    <w:rsid w:val="001B610E"/>
    <w:rsid w:val="001D7E53"/>
    <w:rsid w:val="001E0C33"/>
    <w:rsid w:val="001F28D3"/>
    <w:rsid w:val="001F6104"/>
    <w:rsid w:val="00245D5D"/>
    <w:rsid w:val="002538FE"/>
    <w:rsid w:val="002904A3"/>
    <w:rsid w:val="00293163"/>
    <w:rsid w:val="002937E4"/>
    <w:rsid w:val="00296228"/>
    <w:rsid w:val="002D408D"/>
    <w:rsid w:val="002E0F50"/>
    <w:rsid w:val="002E6489"/>
    <w:rsid w:val="0032652D"/>
    <w:rsid w:val="00332D3B"/>
    <w:rsid w:val="00351299"/>
    <w:rsid w:val="003A6ABB"/>
    <w:rsid w:val="003B5CEA"/>
    <w:rsid w:val="003B729A"/>
    <w:rsid w:val="00413F3A"/>
    <w:rsid w:val="00430E56"/>
    <w:rsid w:val="0046247D"/>
    <w:rsid w:val="00462E11"/>
    <w:rsid w:val="004949A7"/>
    <w:rsid w:val="004D37CA"/>
    <w:rsid w:val="004D4F34"/>
    <w:rsid w:val="004E32B1"/>
    <w:rsid w:val="004F4527"/>
    <w:rsid w:val="004F6502"/>
    <w:rsid w:val="00513F99"/>
    <w:rsid w:val="005342CE"/>
    <w:rsid w:val="00545B05"/>
    <w:rsid w:val="00550538"/>
    <w:rsid w:val="005A2FD3"/>
    <w:rsid w:val="005B770C"/>
    <w:rsid w:val="00606466"/>
    <w:rsid w:val="00615C95"/>
    <w:rsid w:val="006523F9"/>
    <w:rsid w:val="00657732"/>
    <w:rsid w:val="006728E4"/>
    <w:rsid w:val="00675DB7"/>
    <w:rsid w:val="006A4822"/>
    <w:rsid w:val="006B17D0"/>
    <w:rsid w:val="006B1EE8"/>
    <w:rsid w:val="006C0FD9"/>
    <w:rsid w:val="006D2EA3"/>
    <w:rsid w:val="006F755C"/>
    <w:rsid w:val="00706444"/>
    <w:rsid w:val="007738B5"/>
    <w:rsid w:val="0077572E"/>
    <w:rsid w:val="00796DAE"/>
    <w:rsid w:val="007C1770"/>
    <w:rsid w:val="0080048E"/>
    <w:rsid w:val="008046D4"/>
    <w:rsid w:val="00835C39"/>
    <w:rsid w:val="008A6A21"/>
    <w:rsid w:val="008B2B45"/>
    <w:rsid w:val="008E7222"/>
    <w:rsid w:val="009379D5"/>
    <w:rsid w:val="00943530"/>
    <w:rsid w:val="0094359C"/>
    <w:rsid w:val="0094782C"/>
    <w:rsid w:val="009634A4"/>
    <w:rsid w:val="00967136"/>
    <w:rsid w:val="00973BCE"/>
    <w:rsid w:val="009773EF"/>
    <w:rsid w:val="009814E1"/>
    <w:rsid w:val="00997A86"/>
    <w:rsid w:val="009D7449"/>
    <w:rsid w:val="009E3232"/>
    <w:rsid w:val="009F291E"/>
    <w:rsid w:val="00A450CE"/>
    <w:rsid w:val="00A50596"/>
    <w:rsid w:val="00A650A0"/>
    <w:rsid w:val="00A70308"/>
    <w:rsid w:val="00AF48B1"/>
    <w:rsid w:val="00B04EB4"/>
    <w:rsid w:val="00B1475D"/>
    <w:rsid w:val="00B156C4"/>
    <w:rsid w:val="00B4769B"/>
    <w:rsid w:val="00B73AD3"/>
    <w:rsid w:val="00B749ED"/>
    <w:rsid w:val="00B7637D"/>
    <w:rsid w:val="00BA2242"/>
    <w:rsid w:val="00BA5F2A"/>
    <w:rsid w:val="00BE2319"/>
    <w:rsid w:val="00C0682F"/>
    <w:rsid w:val="00C32C16"/>
    <w:rsid w:val="00C51055"/>
    <w:rsid w:val="00C60F23"/>
    <w:rsid w:val="00C63715"/>
    <w:rsid w:val="00CA0636"/>
    <w:rsid w:val="00CB22D7"/>
    <w:rsid w:val="00CB37C1"/>
    <w:rsid w:val="00CC1406"/>
    <w:rsid w:val="00CD31E3"/>
    <w:rsid w:val="00D22019"/>
    <w:rsid w:val="00D35211"/>
    <w:rsid w:val="00D47EC5"/>
    <w:rsid w:val="00D54415"/>
    <w:rsid w:val="00D64817"/>
    <w:rsid w:val="00DB70C1"/>
    <w:rsid w:val="00DC40C6"/>
    <w:rsid w:val="00DE7631"/>
    <w:rsid w:val="00DF1119"/>
    <w:rsid w:val="00E1768A"/>
    <w:rsid w:val="00E256B7"/>
    <w:rsid w:val="00EC105B"/>
    <w:rsid w:val="00EC2292"/>
    <w:rsid w:val="00ED3023"/>
    <w:rsid w:val="00EE35AE"/>
    <w:rsid w:val="00F23CC0"/>
    <w:rsid w:val="00FB22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98D7A"/>
  <w15:chartTrackingRefBased/>
  <w15:docId w15:val="{50B53E3F-3C31-4820-8B3A-E02D9439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A21"/>
  </w:style>
  <w:style w:type="paragraph" w:styleId="Heading1">
    <w:name w:val="heading 1"/>
    <w:basedOn w:val="Normal"/>
    <w:next w:val="Normal"/>
    <w:link w:val="Heading1Char"/>
    <w:uiPriority w:val="9"/>
    <w:qFormat/>
    <w:rsid w:val="00BA2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2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2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A2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A2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A2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A2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A2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2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242"/>
    <w:rPr>
      <w:rFonts w:eastAsiaTheme="majorEastAsia" w:cstheme="majorBidi"/>
      <w:color w:val="272727" w:themeColor="text1" w:themeTint="D8"/>
    </w:rPr>
  </w:style>
  <w:style w:type="paragraph" w:styleId="Title">
    <w:name w:val="Title"/>
    <w:basedOn w:val="Normal"/>
    <w:next w:val="Normal"/>
    <w:link w:val="TitleChar"/>
    <w:uiPriority w:val="10"/>
    <w:qFormat/>
    <w:rsid w:val="00BA2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242"/>
    <w:pPr>
      <w:spacing w:before="160"/>
      <w:jc w:val="center"/>
    </w:pPr>
    <w:rPr>
      <w:i/>
      <w:iCs/>
      <w:color w:val="404040" w:themeColor="text1" w:themeTint="BF"/>
    </w:rPr>
  </w:style>
  <w:style w:type="character" w:customStyle="1" w:styleId="QuoteChar">
    <w:name w:val="Quote Char"/>
    <w:basedOn w:val="DefaultParagraphFont"/>
    <w:link w:val="Quote"/>
    <w:uiPriority w:val="29"/>
    <w:rsid w:val="00BA2242"/>
    <w:rPr>
      <w:i/>
      <w:iCs/>
      <w:color w:val="404040" w:themeColor="text1" w:themeTint="BF"/>
    </w:rPr>
  </w:style>
  <w:style w:type="paragraph" w:styleId="ListParagraph">
    <w:name w:val="List Paragraph"/>
    <w:basedOn w:val="Normal"/>
    <w:uiPriority w:val="34"/>
    <w:qFormat/>
    <w:rsid w:val="00BA2242"/>
    <w:pPr>
      <w:ind w:left="720"/>
      <w:contextualSpacing/>
    </w:pPr>
  </w:style>
  <w:style w:type="character" w:styleId="IntenseEmphasis">
    <w:name w:val="Intense Emphasis"/>
    <w:basedOn w:val="DefaultParagraphFont"/>
    <w:uiPriority w:val="21"/>
    <w:qFormat/>
    <w:rsid w:val="00BA2242"/>
    <w:rPr>
      <w:i/>
      <w:iCs/>
      <w:color w:val="0F4761" w:themeColor="accent1" w:themeShade="BF"/>
    </w:rPr>
  </w:style>
  <w:style w:type="paragraph" w:styleId="IntenseQuote">
    <w:name w:val="Intense Quote"/>
    <w:basedOn w:val="Normal"/>
    <w:next w:val="Normal"/>
    <w:link w:val="IntenseQuoteChar"/>
    <w:uiPriority w:val="30"/>
    <w:qFormat/>
    <w:rsid w:val="00BA2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242"/>
    <w:rPr>
      <w:i/>
      <w:iCs/>
      <w:color w:val="0F4761" w:themeColor="accent1" w:themeShade="BF"/>
    </w:rPr>
  </w:style>
  <w:style w:type="character" w:styleId="IntenseReference">
    <w:name w:val="Intense Reference"/>
    <w:basedOn w:val="DefaultParagraphFont"/>
    <w:uiPriority w:val="32"/>
    <w:qFormat/>
    <w:rsid w:val="00BA2242"/>
    <w:rPr>
      <w:b/>
      <w:bCs/>
      <w:smallCaps/>
      <w:color w:val="0F4761" w:themeColor="accent1" w:themeShade="BF"/>
      <w:spacing w:val="5"/>
    </w:rPr>
  </w:style>
  <w:style w:type="paragraph" w:styleId="Footer">
    <w:name w:val="footer"/>
    <w:basedOn w:val="Normal"/>
    <w:link w:val="FooterChar"/>
    <w:rsid w:val="00BA2242"/>
    <w:pPr>
      <w:tabs>
        <w:tab w:val="left" w:pos="0"/>
        <w:tab w:val="center" w:pos="4820"/>
        <w:tab w:val="right" w:pos="9639"/>
      </w:tabs>
      <w:spacing w:after="0" w:line="240" w:lineRule="auto"/>
    </w:pPr>
    <w:rPr>
      <w:rFonts w:ascii="Arial" w:eastAsia="Times New Roman" w:hAnsi="Arial" w:cs="Times New Roman"/>
      <w:b/>
      <w:kern w:val="0"/>
      <w:sz w:val="18"/>
      <w:szCs w:val="20"/>
      <w:lang w:val="en-GB"/>
      <w14:ligatures w14:val="none"/>
    </w:rPr>
  </w:style>
  <w:style w:type="character" w:customStyle="1" w:styleId="FooterChar">
    <w:name w:val="Footer Char"/>
    <w:basedOn w:val="DefaultParagraphFont"/>
    <w:link w:val="Footer"/>
    <w:rsid w:val="00BA2242"/>
    <w:rPr>
      <w:rFonts w:ascii="Arial" w:eastAsia="Times New Roman" w:hAnsi="Arial" w:cs="Times New Roman"/>
      <w:b/>
      <w:kern w:val="0"/>
      <w:sz w:val="18"/>
      <w:szCs w:val="20"/>
      <w:lang w:val="en-GB"/>
      <w14:ligatures w14:val="none"/>
    </w:rPr>
  </w:style>
  <w:style w:type="paragraph" w:styleId="Header">
    <w:name w:val="header"/>
    <w:basedOn w:val="Normal"/>
    <w:link w:val="HeaderChar"/>
    <w:rsid w:val="00BA2242"/>
    <w:pPr>
      <w:tabs>
        <w:tab w:val="left" w:pos="0"/>
        <w:tab w:val="center" w:pos="4820"/>
        <w:tab w:val="right" w:pos="9639"/>
      </w:tabs>
      <w:spacing w:after="0" w:line="240" w:lineRule="auto"/>
    </w:pPr>
    <w:rPr>
      <w:rFonts w:ascii="Arial" w:eastAsia="Times New Roman" w:hAnsi="Arial" w:cs="Times New Roman"/>
      <w:kern w:val="0"/>
      <w:sz w:val="18"/>
      <w:szCs w:val="20"/>
      <w:lang w:val="en-GB"/>
      <w14:ligatures w14:val="none"/>
    </w:rPr>
  </w:style>
  <w:style w:type="character" w:customStyle="1" w:styleId="HeaderChar">
    <w:name w:val="Header Char"/>
    <w:basedOn w:val="DefaultParagraphFont"/>
    <w:link w:val="Header"/>
    <w:rsid w:val="00BA2242"/>
    <w:rPr>
      <w:rFonts w:ascii="Arial" w:eastAsia="Times New Roman" w:hAnsi="Arial" w:cs="Times New Roman"/>
      <w:kern w:val="0"/>
      <w:sz w:val="18"/>
      <w:szCs w:val="20"/>
      <w:lang w:val="en-GB"/>
      <w14:ligatures w14:val="none"/>
    </w:rPr>
  </w:style>
  <w:style w:type="character" w:styleId="PageNumber">
    <w:name w:val="page number"/>
    <w:rsid w:val="00BA2242"/>
  </w:style>
  <w:style w:type="paragraph" w:styleId="BodyText2">
    <w:name w:val="Body Text 2"/>
    <w:basedOn w:val="Normal"/>
    <w:link w:val="BodyText2Char"/>
    <w:rsid w:val="00BA2242"/>
    <w:pPr>
      <w:widowControl w:val="0"/>
      <w:tabs>
        <w:tab w:val="left" w:pos="-720"/>
        <w:tab w:val="left" w:pos="357"/>
      </w:tabs>
      <w:spacing w:before="60" w:after="0" w:line="240" w:lineRule="auto"/>
    </w:pPr>
    <w:rPr>
      <w:rFonts w:ascii="Arial" w:eastAsia="Times New Roman" w:hAnsi="Arial" w:cs="Times New Roman"/>
      <w:b/>
      <w:bCs/>
      <w:kern w:val="0"/>
      <w:sz w:val="20"/>
      <w:szCs w:val="24"/>
      <w:lang w:val="en-GB"/>
      <w14:ligatures w14:val="none"/>
    </w:rPr>
  </w:style>
  <w:style w:type="character" w:customStyle="1" w:styleId="BodyText2Char">
    <w:name w:val="Body Text 2 Char"/>
    <w:basedOn w:val="DefaultParagraphFont"/>
    <w:link w:val="BodyText2"/>
    <w:rsid w:val="00BA2242"/>
    <w:rPr>
      <w:rFonts w:ascii="Arial" w:eastAsia="Times New Roman" w:hAnsi="Arial" w:cs="Times New Roman"/>
      <w:b/>
      <w:bCs/>
      <w:kern w:val="0"/>
      <w:sz w:val="20"/>
      <w:szCs w:val="24"/>
      <w:lang w:val="en-GB"/>
      <w14:ligatures w14:val="none"/>
    </w:rPr>
  </w:style>
  <w:style w:type="character" w:styleId="FootnoteReference">
    <w:name w:val="footnote reference"/>
    <w:semiHidden/>
    <w:rsid w:val="00BA2242"/>
    <w:rPr>
      <w:vertAlign w:val="superscript"/>
    </w:rPr>
  </w:style>
  <w:style w:type="paragraph" w:styleId="FootnoteText">
    <w:name w:val="footnote text"/>
    <w:basedOn w:val="Normal"/>
    <w:link w:val="FootnoteTextChar"/>
    <w:semiHidden/>
    <w:rsid w:val="00BA2242"/>
    <w:pPr>
      <w:tabs>
        <w:tab w:val="left" w:pos="357"/>
      </w:tabs>
      <w:spacing w:after="0" w:line="240" w:lineRule="auto"/>
    </w:pPr>
    <w:rPr>
      <w:rFonts w:ascii="Arial" w:eastAsia="Times New Roman" w:hAnsi="Arial" w:cs="Times New Roman"/>
      <w:kern w:val="0"/>
      <w:sz w:val="20"/>
      <w:szCs w:val="20"/>
      <w:lang w:val="en-GB"/>
      <w14:ligatures w14:val="none"/>
    </w:rPr>
  </w:style>
  <w:style w:type="character" w:customStyle="1" w:styleId="FootnoteTextChar">
    <w:name w:val="Footnote Text Char"/>
    <w:basedOn w:val="DefaultParagraphFont"/>
    <w:link w:val="FootnoteText"/>
    <w:semiHidden/>
    <w:rsid w:val="00BA2242"/>
    <w:rPr>
      <w:rFonts w:ascii="Arial" w:eastAsia="Times New Roman" w:hAnsi="Arial" w:cs="Times New Roman"/>
      <w:kern w:val="0"/>
      <w:sz w:val="20"/>
      <w:szCs w:val="20"/>
      <w:lang w:val="en-GB"/>
      <w14:ligatures w14:val="none"/>
    </w:rPr>
  </w:style>
  <w:style w:type="paragraph" w:styleId="TOC1">
    <w:name w:val="toc 1"/>
    <w:basedOn w:val="Normal"/>
    <w:next w:val="Normal"/>
    <w:uiPriority w:val="39"/>
    <w:rsid w:val="00BA2242"/>
    <w:pPr>
      <w:spacing w:after="0" w:line="240" w:lineRule="auto"/>
    </w:pPr>
    <w:rPr>
      <w:rFonts w:ascii="Arial" w:eastAsia="Times New Roman" w:hAnsi="Arial" w:cs="Times New Roman"/>
      <w:kern w:val="0"/>
      <w:sz w:val="20"/>
      <w:szCs w:val="24"/>
      <w:lang w:val="en-GB"/>
      <w14:ligatures w14:val="none"/>
    </w:rPr>
  </w:style>
  <w:style w:type="paragraph" w:customStyle="1" w:styleId="Style26ptTopSinglesolidlineAuto075ptLinewidthFr">
    <w:name w:val="Style 26 pt Top: (Single solid line Auto  0.75 pt Line width Fr..."/>
    <w:basedOn w:val="Normal"/>
    <w:rsid w:val="00BA2242"/>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kern w:val="0"/>
      <w:sz w:val="44"/>
      <w:szCs w:val="20"/>
      <w:lang w:val="en-GB"/>
      <w14:ligatures w14:val="none"/>
    </w:rPr>
  </w:style>
  <w:style w:type="character" w:styleId="EndnoteReference">
    <w:name w:val="endnote reference"/>
    <w:semiHidden/>
    <w:rsid w:val="00BA2242"/>
    <w:rPr>
      <w:rFonts w:ascii="Arial" w:hAnsi="Arial"/>
      <w:b/>
      <w:color w:val="auto"/>
      <w:sz w:val="16"/>
      <w:szCs w:val="16"/>
      <w:vertAlign w:val="baseline"/>
    </w:rPr>
  </w:style>
  <w:style w:type="paragraph" w:styleId="EndnoteText">
    <w:name w:val="endnote text"/>
    <w:basedOn w:val="Normal"/>
    <w:link w:val="EndnoteTextChar"/>
    <w:semiHidden/>
    <w:rsid w:val="00BA2242"/>
    <w:pPr>
      <w:tabs>
        <w:tab w:val="left" w:pos="357"/>
      </w:tabs>
      <w:spacing w:after="120" w:line="240" w:lineRule="auto"/>
    </w:pPr>
    <w:rPr>
      <w:rFonts w:ascii="Arial" w:eastAsia="Times New Roman" w:hAnsi="Arial" w:cs="Times New Roman"/>
      <w:spacing w:val="-5"/>
      <w:kern w:val="0"/>
      <w:sz w:val="20"/>
      <w:szCs w:val="20"/>
      <w:lang w:val="en-GB"/>
      <w14:ligatures w14:val="none"/>
    </w:rPr>
  </w:style>
  <w:style w:type="character" w:customStyle="1" w:styleId="EndnoteTextChar">
    <w:name w:val="Endnote Text Char"/>
    <w:basedOn w:val="DefaultParagraphFont"/>
    <w:link w:val="EndnoteText"/>
    <w:semiHidden/>
    <w:rsid w:val="00BA2242"/>
    <w:rPr>
      <w:rFonts w:ascii="Arial" w:eastAsia="Times New Roman" w:hAnsi="Arial" w:cs="Times New Roman"/>
      <w:spacing w:val="-5"/>
      <w:kern w:val="0"/>
      <w:sz w:val="20"/>
      <w:szCs w:val="20"/>
      <w:lang w:val="en-GB"/>
      <w14:ligatures w14:val="none"/>
    </w:rPr>
  </w:style>
  <w:style w:type="character" w:styleId="Hyperlink">
    <w:name w:val="Hyperlink"/>
    <w:uiPriority w:val="99"/>
    <w:rsid w:val="00BA2242"/>
    <w:rPr>
      <w:color w:val="0000FF"/>
      <w:u w:val="single"/>
    </w:rPr>
  </w:style>
  <w:style w:type="paragraph" w:styleId="ListBullet">
    <w:name w:val="List Bullet"/>
    <w:basedOn w:val="Normal"/>
    <w:rsid w:val="00BA2242"/>
    <w:pPr>
      <w:numPr>
        <w:numId w:val="1"/>
      </w:numPr>
      <w:tabs>
        <w:tab w:val="left" w:pos="357"/>
        <w:tab w:val="left" w:pos="360"/>
      </w:tabs>
      <w:spacing w:after="0" w:line="240" w:lineRule="auto"/>
    </w:pPr>
    <w:rPr>
      <w:rFonts w:ascii="Arial" w:eastAsia="Times New Roman" w:hAnsi="Arial" w:cs="Times New Roman"/>
      <w:kern w:val="0"/>
      <w:sz w:val="20"/>
      <w:szCs w:val="20"/>
      <w:lang w:val="en-GB"/>
      <w14:ligatures w14:val="none"/>
    </w:rPr>
  </w:style>
  <w:style w:type="paragraph" w:customStyle="1" w:styleId="StyleEndnoteTextBoldAfter0pt">
    <w:name w:val="Style Endnote Text + Bold After:  0 pt"/>
    <w:basedOn w:val="EndnoteText"/>
    <w:rsid w:val="00BA2242"/>
    <w:pPr>
      <w:spacing w:after="0"/>
      <w:ind w:left="357" w:hanging="357"/>
    </w:pPr>
    <w:rPr>
      <w:rFonts w:ascii="Arial Bold" w:hAnsi="Arial Bold"/>
      <w:b/>
      <w:bCs/>
      <w:vanish/>
      <w:spacing w:val="0"/>
    </w:rPr>
  </w:style>
  <w:style w:type="paragraph" w:customStyle="1" w:styleId="Maintext">
    <w:name w:val="Main text"/>
    <w:basedOn w:val="NormalWeb"/>
    <w:link w:val="MaintextChar"/>
    <w:rsid w:val="00BA2242"/>
    <w:pPr>
      <w:spacing w:after="60" w:line="220" w:lineRule="exact"/>
    </w:pPr>
    <w:rPr>
      <w:rFonts w:ascii="Franklin Gothic Book" w:eastAsia="Times New Roman" w:hAnsi="Franklin Gothic Book"/>
      <w:kern w:val="0"/>
      <w:sz w:val="20"/>
      <w:szCs w:val="20"/>
      <w:lang w:val="en-US"/>
      <w14:ligatures w14:val="none"/>
    </w:rPr>
  </w:style>
  <w:style w:type="character" w:customStyle="1" w:styleId="MaintextChar">
    <w:name w:val="Main text Char"/>
    <w:link w:val="Maintext"/>
    <w:rsid w:val="00BA2242"/>
    <w:rPr>
      <w:rFonts w:ascii="Franklin Gothic Book" w:eastAsia="Times New Roman" w:hAnsi="Franklin Gothic Book" w:cs="Times New Roman"/>
      <w:kern w:val="0"/>
      <w:sz w:val="20"/>
      <w:szCs w:val="20"/>
      <w:lang w:val="en-US"/>
      <w14:ligatures w14:val="none"/>
    </w:rPr>
  </w:style>
  <w:style w:type="paragraph" w:styleId="NormalWeb">
    <w:name w:val="Normal (Web)"/>
    <w:basedOn w:val="Normal"/>
    <w:uiPriority w:val="99"/>
    <w:semiHidden/>
    <w:unhideWhenUsed/>
    <w:rsid w:val="00BA2242"/>
    <w:rPr>
      <w:rFonts w:ascii="Times New Roman" w:hAnsi="Times New Roman" w:cs="Times New Roman"/>
      <w:sz w:val="24"/>
      <w:szCs w:val="24"/>
    </w:rPr>
  </w:style>
  <w:style w:type="paragraph" w:styleId="BalloonText">
    <w:name w:val="Balloon Text"/>
    <w:basedOn w:val="Normal"/>
    <w:link w:val="BalloonTextChar"/>
    <w:semiHidden/>
    <w:rsid w:val="00BA2242"/>
    <w:pPr>
      <w:tabs>
        <w:tab w:val="left" w:pos="357"/>
      </w:tabs>
      <w:spacing w:after="0" w:line="240" w:lineRule="auto"/>
      <w:jc w:val="both"/>
    </w:pPr>
    <w:rPr>
      <w:rFonts w:ascii="Tahoma" w:eastAsia="SimSun" w:hAnsi="Tahoma" w:cs="Tahoma"/>
      <w:kern w:val="0"/>
      <w:sz w:val="16"/>
      <w:szCs w:val="16"/>
      <w:lang w:val="en-GB"/>
      <w14:ligatures w14:val="none"/>
    </w:rPr>
  </w:style>
  <w:style w:type="character" w:customStyle="1" w:styleId="BalloonTextChar">
    <w:name w:val="Balloon Text Char"/>
    <w:basedOn w:val="DefaultParagraphFont"/>
    <w:link w:val="BalloonText"/>
    <w:semiHidden/>
    <w:rsid w:val="00BA2242"/>
    <w:rPr>
      <w:rFonts w:ascii="Tahoma" w:eastAsia="SimSun" w:hAnsi="Tahoma" w:cs="Tahoma"/>
      <w:kern w:val="0"/>
      <w:sz w:val="16"/>
      <w:szCs w:val="16"/>
      <w:lang w:val="en-GB"/>
      <w14:ligatures w14:val="none"/>
    </w:rPr>
  </w:style>
  <w:style w:type="paragraph" w:styleId="BlockText">
    <w:name w:val="Block Text"/>
    <w:basedOn w:val="Normal"/>
    <w:rsid w:val="00BA2242"/>
    <w:pPr>
      <w:tabs>
        <w:tab w:val="left" w:pos="357"/>
      </w:tabs>
      <w:spacing w:after="120" w:line="240" w:lineRule="auto"/>
      <w:ind w:left="1440" w:right="1440"/>
      <w:jc w:val="both"/>
    </w:pPr>
    <w:rPr>
      <w:rFonts w:ascii="Arial" w:eastAsia="SimSun" w:hAnsi="Arial" w:cs="Times New Roman"/>
      <w:kern w:val="0"/>
      <w:sz w:val="20"/>
      <w:szCs w:val="24"/>
      <w:lang w:val="en-GB"/>
      <w14:ligatures w14:val="none"/>
    </w:rPr>
  </w:style>
  <w:style w:type="paragraph" w:styleId="BodyText">
    <w:name w:val="Body Text"/>
    <w:basedOn w:val="Normal"/>
    <w:link w:val="BodyTextChar"/>
    <w:rsid w:val="00BA2242"/>
    <w:pPr>
      <w:tabs>
        <w:tab w:val="left" w:pos="357"/>
      </w:tabs>
      <w:spacing w:after="120" w:line="240" w:lineRule="auto"/>
      <w:jc w:val="both"/>
    </w:pPr>
    <w:rPr>
      <w:rFonts w:ascii="Arial" w:eastAsia="SimSun" w:hAnsi="Arial" w:cs="Times New Roman"/>
      <w:kern w:val="0"/>
      <w:sz w:val="20"/>
      <w:szCs w:val="24"/>
      <w:lang w:val="en-GB"/>
      <w14:ligatures w14:val="none"/>
    </w:rPr>
  </w:style>
  <w:style w:type="character" w:customStyle="1" w:styleId="BodyTextChar">
    <w:name w:val="Body Text Char"/>
    <w:basedOn w:val="DefaultParagraphFont"/>
    <w:link w:val="BodyText"/>
    <w:rsid w:val="00BA2242"/>
    <w:rPr>
      <w:rFonts w:ascii="Arial" w:eastAsia="SimSun" w:hAnsi="Arial" w:cs="Times New Roman"/>
      <w:kern w:val="0"/>
      <w:sz w:val="20"/>
      <w:szCs w:val="24"/>
      <w:lang w:val="en-GB"/>
      <w14:ligatures w14:val="none"/>
    </w:rPr>
  </w:style>
  <w:style w:type="paragraph" w:styleId="BodyText3">
    <w:name w:val="Body Text 3"/>
    <w:basedOn w:val="Normal"/>
    <w:link w:val="BodyText3Char"/>
    <w:rsid w:val="00BA2242"/>
    <w:pPr>
      <w:tabs>
        <w:tab w:val="left" w:pos="357"/>
      </w:tabs>
      <w:spacing w:after="0" w:line="240" w:lineRule="auto"/>
      <w:jc w:val="both"/>
    </w:pPr>
    <w:rPr>
      <w:rFonts w:ascii="Arial" w:eastAsia="SimSun" w:hAnsi="Arial" w:cs="Times New Roman"/>
      <w:b/>
      <w:bCs/>
      <w:kern w:val="0"/>
      <w:sz w:val="24"/>
      <w:szCs w:val="24"/>
      <w:lang w:val="en-GB"/>
      <w14:ligatures w14:val="none"/>
    </w:rPr>
  </w:style>
  <w:style w:type="character" w:customStyle="1" w:styleId="BodyText3Char">
    <w:name w:val="Body Text 3 Char"/>
    <w:basedOn w:val="DefaultParagraphFont"/>
    <w:link w:val="BodyText3"/>
    <w:rsid w:val="00BA2242"/>
    <w:rPr>
      <w:rFonts w:ascii="Arial" w:eastAsia="SimSun" w:hAnsi="Arial" w:cs="Times New Roman"/>
      <w:b/>
      <w:bCs/>
      <w:kern w:val="0"/>
      <w:sz w:val="24"/>
      <w:szCs w:val="24"/>
      <w:lang w:val="en-GB"/>
      <w14:ligatures w14:val="none"/>
    </w:rPr>
  </w:style>
  <w:style w:type="paragraph" w:styleId="BodyTextIndent">
    <w:name w:val="Body Text Indent"/>
    <w:basedOn w:val="Normal"/>
    <w:link w:val="BodyTextIndentChar"/>
    <w:rsid w:val="00BA2242"/>
    <w:pPr>
      <w:tabs>
        <w:tab w:val="left" w:pos="357"/>
      </w:tabs>
      <w:spacing w:after="120" w:line="240" w:lineRule="auto"/>
      <w:ind w:left="360"/>
      <w:jc w:val="both"/>
    </w:pPr>
    <w:rPr>
      <w:rFonts w:ascii="Arial" w:eastAsia="SimSun" w:hAnsi="Arial" w:cs="Times New Roman"/>
      <w:kern w:val="0"/>
      <w:sz w:val="20"/>
      <w:szCs w:val="24"/>
      <w:lang w:val="en-GB"/>
      <w14:ligatures w14:val="none"/>
    </w:rPr>
  </w:style>
  <w:style w:type="character" w:customStyle="1" w:styleId="BodyTextIndentChar">
    <w:name w:val="Body Text Indent Char"/>
    <w:basedOn w:val="DefaultParagraphFont"/>
    <w:link w:val="BodyTextIndent"/>
    <w:rsid w:val="00BA2242"/>
    <w:rPr>
      <w:rFonts w:ascii="Arial" w:eastAsia="SimSun" w:hAnsi="Arial" w:cs="Times New Roman"/>
      <w:kern w:val="0"/>
      <w:sz w:val="20"/>
      <w:szCs w:val="24"/>
      <w:lang w:val="en-GB"/>
      <w14:ligatures w14:val="none"/>
    </w:rPr>
  </w:style>
  <w:style w:type="paragraph" w:styleId="BodyTextIndent2">
    <w:name w:val="Body Text Indent 2"/>
    <w:basedOn w:val="Normal"/>
    <w:link w:val="BodyTextIndent2Char"/>
    <w:rsid w:val="00BA2242"/>
    <w:pPr>
      <w:tabs>
        <w:tab w:val="left" w:pos="357"/>
      </w:tabs>
      <w:spacing w:after="120" w:line="480" w:lineRule="auto"/>
      <w:ind w:left="360"/>
      <w:jc w:val="both"/>
    </w:pPr>
    <w:rPr>
      <w:rFonts w:ascii="Arial" w:eastAsia="SimSun" w:hAnsi="Arial" w:cs="Times New Roman"/>
      <w:kern w:val="0"/>
      <w:sz w:val="20"/>
      <w:szCs w:val="24"/>
      <w:lang w:val="en-GB"/>
      <w14:ligatures w14:val="none"/>
    </w:rPr>
  </w:style>
  <w:style w:type="character" w:customStyle="1" w:styleId="BodyTextIndent2Char">
    <w:name w:val="Body Text Indent 2 Char"/>
    <w:basedOn w:val="DefaultParagraphFont"/>
    <w:link w:val="BodyTextIndent2"/>
    <w:rsid w:val="00BA2242"/>
    <w:rPr>
      <w:rFonts w:ascii="Arial" w:eastAsia="SimSun" w:hAnsi="Arial" w:cs="Times New Roman"/>
      <w:kern w:val="0"/>
      <w:sz w:val="20"/>
      <w:szCs w:val="24"/>
      <w:lang w:val="en-GB"/>
      <w14:ligatures w14:val="none"/>
    </w:rPr>
  </w:style>
  <w:style w:type="paragraph" w:styleId="BodyTextIndent3">
    <w:name w:val="Body Text Indent 3"/>
    <w:basedOn w:val="Normal"/>
    <w:link w:val="BodyTextIndent3Char"/>
    <w:rsid w:val="00BA2242"/>
    <w:pPr>
      <w:tabs>
        <w:tab w:val="left" w:pos="357"/>
      </w:tabs>
      <w:spacing w:after="120" w:line="240" w:lineRule="auto"/>
      <w:ind w:left="360"/>
      <w:jc w:val="both"/>
    </w:pPr>
    <w:rPr>
      <w:rFonts w:ascii="Arial" w:eastAsia="SimSun" w:hAnsi="Arial" w:cs="Times New Roman"/>
      <w:kern w:val="0"/>
      <w:sz w:val="16"/>
      <w:szCs w:val="16"/>
      <w:lang w:val="en-GB"/>
      <w14:ligatures w14:val="none"/>
    </w:rPr>
  </w:style>
  <w:style w:type="character" w:customStyle="1" w:styleId="BodyTextIndent3Char">
    <w:name w:val="Body Text Indent 3 Char"/>
    <w:basedOn w:val="DefaultParagraphFont"/>
    <w:link w:val="BodyTextIndent3"/>
    <w:rsid w:val="00BA2242"/>
    <w:rPr>
      <w:rFonts w:ascii="Arial" w:eastAsia="SimSun" w:hAnsi="Arial" w:cs="Times New Roman"/>
      <w:kern w:val="0"/>
      <w:sz w:val="16"/>
      <w:szCs w:val="16"/>
      <w:lang w:val="en-GB"/>
      <w14:ligatures w14:val="none"/>
    </w:rPr>
  </w:style>
  <w:style w:type="character" w:styleId="CommentReference">
    <w:name w:val="annotation reference"/>
    <w:semiHidden/>
    <w:rsid w:val="00BA2242"/>
    <w:rPr>
      <w:sz w:val="16"/>
    </w:rPr>
  </w:style>
  <w:style w:type="paragraph" w:styleId="CommentText">
    <w:name w:val="annotation text"/>
    <w:basedOn w:val="Normal"/>
    <w:link w:val="CommentTextChar"/>
    <w:semiHidden/>
    <w:rsid w:val="00BA2242"/>
    <w:pPr>
      <w:tabs>
        <w:tab w:val="left" w:pos="357"/>
      </w:tabs>
      <w:spacing w:after="60" w:line="240" w:lineRule="auto"/>
      <w:ind w:left="737" w:hanging="737"/>
      <w:jc w:val="both"/>
    </w:pPr>
    <w:rPr>
      <w:rFonts w:ascii="Arial" w:eastAsia="SimSun" w:hAnsi="Arial" w:cs="Times New Roman"/>
      <w:kern w:val="0"/>
      <w:sz w:val="20"/>
      <w:szCs w:val="20"/>
      <w:lang w:val="en-GB"/>
      <w14:ligatures w14:val="none"/>
    </w:rPr>
  </w:style>
  <w:style w:type="character" w:customStyle="1" w:styleId="CommentTextChar">
    <w:name w:val="Comment Text Char"/>
    <w:basedOn w:val="DefaultParagraphFont"/>
    <w:link w:val="CommentText"/>
    <w:semiHidden/>
    <w:rsid w:val="00BA2242"/>
    <w:rPr>
      <w:rFonts w:ascii="Arial" w:eastAsia="SimSun" w:hAnsi="Arial" w:cs="Times New Roman"/>
      <w:kern w:val="0"/>
      <w:sz w:val="20"/>
      <w:szCs w:val="20"/>
      <w:lang w:val="en-GB"/>
      <w14:ligatures w14:val="none"/>
    </w:rPr>
  </w:style>
  <w:style w:type="paragraph" w:styleId="E-mailSignature">
    <w:name w:val="E-mail Signature"/>
    <w:basedOn w:val="Normal"/>
    <w:link w:val="E-mailSignatureChar"/>
    <w:rsid w:val="00BA2242"/>
    <w:pPr>
      <w:tabs>
        <w:tab w:val="left" w:pos="357"/>
      </w:tabs>
      <w:spacing w:after="0" w:line="240" w:lineRule="auto"/>
      <w:jc w:val="both"/>
    </w:pPr>
    <w:rPr>
      <w:rFonts w:ascii="Arial" w:eastAsia="SimSun" w:hAnsi="Arial" w:cs="Times New Roman"/>
      <w:kern w:val="0"/>
      <w:sz w:val="20"/>
      <w:szCs w:val="24"/>
      <w:lang w:val="en-GB"/>
      <w14:ligatures w14:val="none"/>
    </w:rPr>
  </w:style>
  <w:style w:type="character" w:customStyle="1" w:styleId="E-mailSignatureChar">
    <w:name w:val="E-mail Signature Char"/>
    <w:basedOn w:val="DefaultParagraphFont"/>
    <w:link w:val="E-mailSignature"/>
    <w:rsid w:val="00BA2242"/>
    <w:rPr>
      <w:rFonts w:ascii="Arial" w:eastAsia="SimSun" w:hAnsi="Arial" w:cs="Times New Roman"/>
      <w:kern w:val="0"/>
      <w:sz w:val="20"/>
      <w:szCs w:val="24"/>
      <w:lang w:val="en-GB"/>
      <w14:ligatures w14:val="none"/>
    </w:rPr>
  </w:style>
  <w:style w:type="paragraph" w:styleId="List">
    <w:name w:val="List"/>
    <w:basedOn w:val="Normal"/>
    <w:rsid w:val="00BA2242"/>
    <w:pPr>
      <w:tabs>
        <w:tab w:val="left" w:pos="357"/>
      </w:tabs>
      <w:spacing w:after="0" w:line="240" w:lineRule="auto"/>
      <w:ind w:left="360" w:hanging="360"/>
      <w:jc w:val="both"/>
    </w:pPr>
    <w:rPr>
      <w:rFonts w:ascii="Arial" w:eastAsia="SimSun" w:hAnsi="Arial" w:cs="Times New Roman"/>
      <w:kern w:val="0"/>
      <w:sz w:val="20"/>
      <w:szCs w:val="24"/>
      <w:lang w:val="en-GB"/>
      <w14:ligatures w14:val="none"/>
    </w:rPr>
  </w:style>
  <w:style w:type="paragraph" w:styleId="List2">
    <w:name w:val="List 2"/>
    <w:basedOn w:val="Normal"/>
    <w:rsid w:val="00BA2242"/>
    <w:pPr>
      <w:tabs>
        <w:tab w:val="left" w:pos="357"/>
      </w:tabs>
      <w:spacing w:after="0" w:line="240" w:lineRule="auto"/>
      <w:ind w:left="720" w:hanging="360"/>
      <w:jc w:val="both"/>
    </w:pPr>
    <w:rPr>
      <w:rFonts w:ascii="Arial" w:eastAsia="SimSun" w:hAnsi="Arial" w:cs="Times New Roman"/>
      <w:kern w:val="0"/>
      <w:sz w:val="20"/>
      <w:szCs w:val="24"/>
      <w:lang w:val="en-GB"/>
      <w14:ligatures w14:val="none"/>
    </w:rPr>
  </w:style>
  <w:style w:type="paragraph" w:styleId="List3">
    <w:name w:val="List 3"/>
    <w:basedOn w:val="Normal"/>
    <w:rsid w:val="00BA2242"/>
    <w:pPr>
      <w:tabs>
        <w:tab w:val="left" w:pos="357"/>
      </w:tabs>
      <w:spacing w:after="0" w:line="240" w:lineRule="auto"/>
      <w:ind w:left="1080" w:hanging="360"/>
      <w:jc w:val="both"/>
    </w:pPr>
    <w:rPr>
      <w:rFonts w:ascii="Arial" w:eastAsia="SimSun" w:hAnsi="Arial" w:cs="Times New Roman"/>
      <w:kern w:val="0"/>
      <w:sz w:val="20"/>
      <w:szCs w:val="24"/>
      <w:lang w:val="en-GB"/>
      <w14:ligatures w14:val="none"/>
    </w:rPr>
  </w:style>
  <w:style w:type="paragraph" w:styleId="List4">
    <w:name w:val="List 4"/>
    <w:basedOn w:val="Normal"/>
    <w:rsid w:val="00BA2242"/>
    <w:pPr>
      <w:tabs>
        <w:tab w:val="left" w:pos="357"/>
      </w:tabs>
      <w:spacing w:after="0" w:line="240" w:lineRule="auto"/>
      <w:ind w:left="1440" w:hanging="360"/>
      <w:jc w:val="both"/>
    </w:pPr>
    <w:rPr>
      <w:rFonts w:ascii="Arial" w:eastAsia="SimSun" w:hAnsi="Arial" w:cs="Times New Roman"/>
      <w:kern w:val="0"/>
      <w:sz w:val="20"/>
      <w:szCs w:val="24"/>
      <w:lang w:val="en-GB"/>
      <w14:ligatures w14:val="none"/>
    </w:rPr>
  </w:style>
  <w:style w:type="paragraph" w:styleId="List5">
    <w:name w:val="List 5"/>
    <w:basedOn w:val="Normal"/>
    <w:rsid w:val="00BA2242"/>
    <w:pPr>
      <w:tabs>
        <w:tab w:val="left" w:pos="357"/>
      </w:tabs>
      <w:spacing w:after="0" w:line="240" w:lineRule="auto"/>
      <w:ind w:left="1800" w:hanging="360"/>
      <w:jc w:val="both"/>
    </w:pPr>
    <w:rPr>
      <w:rFonts w:ascii="Arial" w:eastAsia="SimSun" w:hAnsi="Arial" w:cs="Times New Roman"/>
      <w:kern w:val="0"/>
      <w:sz w:val="20"/>
      <w:szCs w:val="24"/>
      <w:lang w:val="en-GB"/>
      <w14:ligatures w14:val="none"/>
    </w:rPr>
  </w:style>
  <w:style w:type="paragraph" w:styleId="ListBullet2">
    <w:name w:val="List Bullet 2"/>
    <w:basedOn w:val="Normal"/>
    <w:rsid w:val="00BA2242"/>
    <w:pPr>
      <w:numPr>
        <w:numId w:val="3"/>
      </w:numPr>
      <w:tabs>
        <w:tab w:val="clear" w:pos="380"/>
        <w:tab w:val="left" w:pos="357"/>
        <w:tab w:val="left" w:pos="720"/>
      </w:tabs>
      <w:spacing w:after="0" w:line="240" w:lineRule="auto"/>
      <w:jc w:val="both"/>
    </w:pPr>
    <w:rPr>
      <w:rFonts w:ascii="Arial" w:eastAsia="SimSun" w:hAnsi="Arial" w:cs="Times New Roman"/>
      <w:kern w:val="0"/>
      <w:sz w:val="20"/>
      <w:szCs w:val="24"/>
      <w:lang w:val="en-GB"/>
      <w14:ligatures w14:val="none"/>
    </w:rPr>
  </w:style>
  <w:style w:type="paragraph" w:styleId="ListBullet3">
    <w:name w:val="List Bullet 3"/>
    <w:basedOn w:val="Normal"/>
    <w:rsid w:val="00BA2242"/>
    <w:pPr>
      <w:numPr>
        <w:numId w:val="4"/>
      </w:numPr>
      <w:tabs>
        <w:tab w:val="left" w:pos="357"/>
        <w:tab w:val="left" w:pos="1080"/>
      </w:tabs>
      <w:spacing w:after="0" w:line="240" w:lineRule="auto"/>
      <w:jc w:val="both"/>
    </w:pPr>
    <w:rPr>
      <w:rFonts w:ascii="Arial" w:eastAsia="SimSun" w:hAnsi="Arial" w:cs="Times New Roman"/>
      <w:kern w:val="0"/>
      <w:sz w:val="20"/>
      <w:szCs w:val="24"/>
      <w:lang w:val="en-GB"/>
      <w14:ligatures w14:val="none"/>
    </w:rPr>
  </w:style>
  <w:style w:type="paragraph" w:styleId="ListBullet4">
    <w:name w:val="List Bullet 4"/>
    <w:basedOn w:val="Normal"/>
    <w:rsid w:val="00BA2242"/>
    <w:pPr>
      <w:numPr>
        <w:numId w:val="5"/>
      </w:numPr>
      <w:tabs>
        <w:tab w:val="left" w:pos="357"/>
        <w:tab w:val="left" w:pos="1440"/>
      </w:tabs>
      <w:spacing w:after="0" w:line="240" w:lineRule="auto"/>
      <w:jc w:val="both"/>
    </w:pPr>
    <w:rPr>
      <w:rFonts w:ascii="Arial" w:eastAsia="SimSun" w:hAnsi="Arial" w:cs="Times New Roman"/>
      <w:kern w:val="0"/>
      <w:sz w:val="20"/>
      <w:szCs w:val="24"/>
      <w:lang w:val="en-GB"/>
      <w14:ligatures w14:val="none"/>
    </w:rPr>
  </w:style>
  <w:style w:type="paragraph" w:styleId="ListBullet5">
    <w:name w:val="List Bullet 5"/>
    <w:basedOn w:val="Normal"/>
    <w:rsid w:val="00BA2242"/>
    <w:pPr>
      <w:numPr>
        <w:numId w:val="6"/>
      </w:numPr>
      <w:tabs>
        <w:tab w:val="left" w:pos="357"/>
        <w:tab w:val="left" w:pos="1800"/>
      </w:tabs>
      <w:spacing w:after="0" w:line="240" w:lineRule="auto"/>
      <w:jc w:val="both"/>
    </w:pPr>
    <w:rPr>
      <w:rFonts w:ascii="Arial" w:eastAsia="SimSun" w:hAnsi="Arial" w:cs="Times New Roman"/>
      <w:kern w:val="0"/>
      <w:sz w:val="20"/>
      <w:szCs w:val="24"/>
      <w:lang w:val="en-GB"/>
      <w14:ligatures w14:val="none"/>
    </w:rPr>
  </w:style>
  <w:style w:type="paragraph" w:styleId="ListContinue">
    <w:name w:val="List Continue"/>
    <w:basedOn w:val="Normal"/>
    <w:rsid w:val="00BA2242"/>
    <w:pPr>
      <w:tabs>
        <w:tab w:val="left" w:pos="357"/>
      </w:tabs>
      <w:spacing w:after="120" w:line="240" w:lineRule="auto"/>
      <w:ind w:left="360"/>
      <w:jc w:val="both"/>
    </w:pPr>
    <w:rPr>
      <w:rFonts w:ascii="Arial" w:eastAsia="SimSun" w:hAnsi="Arial" w:cs="Times New Roman"/>
      <w:kern w:val="0"/>
      <w:sz w:val="20"/>
      <w:szCs w:val="24"/>
      <w:lang w:val="en-GB"/>
      <w14:ligatures w14:val="none"/>
    </w:rPr>
  </w:style>
  <w:style w:type="paragraph" w:styleId="ListContinue2">
    <w:name w:val="List Continue 2"/>
    <w:basedOn w:val="Normal"/>
    <w:rsid w:val="00BA2242"/>
    <w:pPr>
      <w:tabs>
        <w:tab w:val="left" w:pos="357"/>
      </w:tabs>
      <w:spacing w:after="120" w:line="240" w:lineRule="auto"/>
      <w:ind w:left="720"/>
      <w:jc w:val="both"/>
    </w:pPr>
    <w:rPr>
      <w:rFonts w:ascii="Arial" w:eastAsia="SimSun" w:hAnsi="Arial" w:cs="Times New Roman"/>
      <w:kern w:val="0"/>
      <w:sz w:val="20"/>
      <w:szCs w:val="24"/>
      <w:lang w:val="en-GB"/>
      <w14:ligatures w14:val="none"/>
    </w:rPr>
  </w:style>
  <w:style w:type="paragraph" w:styleId="ListContinue3">
    <w:name w:val="List Continue 3"/>
    <w:basedOn w:val="Normal"/>
    <w:rsid w:val="00BA2242"/>
    <w:pPr>
      <w:tabs>
        <w:tab w:val="left" w:pos="357"/>
      </w:tabs>
      <w:spacing w:after="120" w:line="240" w:lineRule="auto"/>
      <w:ind w:left="1080"/>
      <w:jc w:val="both"/>
    </w:pPr>
    <w:rPr>
      <w:rFonts w:ascii="Arial" w:eastAsia="SimSun" w:hAnsi="Arial" w:cs="Times New Roman"/>
      <w:kern w:val="0"/>
      <w:sz w:val="20"/>
      <w:szCs w:val="24"/>
      <w:lang w:val="en-GB"/>
      <w14:ligatures w14:val="none"/>
    </w:rPr>
  </w:style>
  <w:style w:type="paragraph" w:styleId="ListContinue4">
    <w:name w:val="List Continue 4"/>
    <w:basedOn w:val="Normal"/>
    <w:rsid w:val="00BA2242"/>
    <w:pPr>
      <w:tabs>
        <w:tab w:val="left" w:pos="357"/>
      </w:tabs>
      <w:spacing w:after="120" w:line="240" w:lineRule="auto"/>
      <w:ind w:left="1440"/>
      <w:jc w:val="both"/>
    </w:pPr>
    <w:rPr>
      <w:rFonts w:ascii="Arial" w:eastAsia="SimSun" w:hAnsi="Arial" w:cs="Times New Roman"/>
      <w:kern w:val="0"/>
      <w:sz w:val="20"/>
      <w:szCs w:val="24"/>
      <w:lang w:val="en-GB"/>
      <w14:ligatures w14:val="none"/>
    </w:rPr>
  </w:style>
  <w:style w:type="paragraph" w:styleId="ListContinue5">
    <w:name w:val="List Continue 5"/>
    <w:basedOn w:val="Normal"/>
    <w:rsid w:val="00BA2242"/>
    <w:pPr>
      <w:tabs>
        <w:tab w:val="left" w:pos="357"/>
      </w:tabs>
      <w:spacing w:after="120" w:line="240" w:lineRule="auto"/>
      <w:ind w:left="1800"/>
      <w:jc w:val="both"/>
    </w:pPr>
    <w:rPr>
      <w:rFonts w:ascii="Arial" w:eastAsia="SimSun" w:hAnsi="Arial" w:cs="Times New Roman"/>
      <w:kern w:val="0"/>
      <w:sz w:val="20"/>
      <w:szCs w:val="24"/>
      <w:lang w:val="en-GB"/>
      <w14:ligatures w14:val="none"/>
    </w:rPr>
  </w:style>
  <w:style w:type="paragraph" w:styleId="ListNumber">
    <w:name w:val="List Number"/>
    <w:basedOn w:val="Normal"/>
    <w:rsid w:val="00BA2242"/>
    <w:pPr>
      <w:numPr>
        <w:numId w:val="7"/>
      </w:numPr>
      <w:tabs>
        <w:tab w:val="left" w:pos="357"/>
        <w:tab w:val="left" w:pos="360"/>
      </w:tabs>
      <w:spacing w:after="0" w:line="240" w:lineRule="auto"/>
      <w:jc w:val="both"/>
    </w:pPr>
    <w:rPr>
      <w:rFonts w:ascii="Arial" w:eastAsia="SimSun" w:hAnsi="Arial" w:cs="Times New Roman"/>
      <w:kern w:val="0"/>
      <w:sz w:val="20"/>
      <w:szCs w:val="24"/>
      <w:lang w:val="en-GB"/>
      <w14:ligatures w14:val="none"/>
    </w:rPr>
  </w:style>
  <w:style w:type="paragraph" w:styleId="ListNumber2">
    <w:name w:val="List Number 2"/>
    <w:basedOn w:val="Normal"/>
    <w:rsid w:val="00BA2242"/>
    <w:pPr>
      <w:numPr>
        <w:numId w:val="8"/>
      </w:numPr>
      <w:tabs>
        <w:tab w:val="left" w:pos="357"/>
        <w:tab w:val="left" w:pos="720"/>
      </w:tabs>
      <w:spacing w:after="0" w:line="240" w:lineRule="auto"/>
      <w:jc w:val="both"/>
    </w:pPr>
    <w:rPr>
      <w:rFonts w:ascii="Arial" w:eastAsia="SimSun" w:hAnsi="Arial" w:cs="Times New Roman"/>
      <w:kern w:val="0"/>
      <w:sz w:val="20"/>
      <w:szCs w:val="24"/>
      <w:lang w:val="en-GB"/>
      <w14:ligatures w14:val="none"/>
    </w:rPr>
  </w:style>
  <w:style w:type="paragraph" w:styleId="NormalIndent">
    <w:name w:val="Normal Indent"/>
    <w:basedOn w:val="Normal"/>
    <w:rsid w:val="00BA2242"/>
    <w:pPr>
      <w:tabs>
        <w:tab w:val="left" w:pos="357"/>
      </w:tabs>
      <w:spacing w:after="0" w:line="240" w:lineRule="auto"/>
      <w:ind w:left="720"/>
      <w:jc w:val="both"/>
    </w:pPr>
    <w:rPr>
      <w:rFonts w:ascii="Arial" w:eastAsia="SimSun" w:hAnsi="Arial" w:cs="Times New Roman"/>
      <w:kern w:val="0"/>
      <w:sz w:val="20"/>
      <w:szCs w:val="24"/>
      <w:lang w:val="en-GB"/>
      <w14:ligatures w14:val="none"/>
    </w:rPr>
  </w:style>
  <w:style w:type="table" w:styleId="TableGrid">
    <w:name w:val="Table Grid"/>
    <w:basedOn w:val="TableNormal"/>
    <w:uiPriority w:val="39"/>
    <w:rsid w:val="00BA2242"/>
    <w:pPr>
      <w:spacing w:after="0" w:line="240" w:lineRule="auto"/>
      <w:jc w:val="both"/>
    </w:pPr>
    <w:rPr>
      <w:rFonts w:ascii="Times New Roman" w:eastAsia="SimSun" w:hAnsi="Times New Roman" w:cs="Times New Roman"/>
      <w:kern w:val="0"/>
      <w:sz w:val="20"/>
      <w:szCs w:val="20"/>
      <w:lang w:eastAsia="en-Z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BA2242"/>
    <w:pPr>
      <w:spacing w:before="120" w:after="0" w:line="240" w:lineRule="auto"/>
      <w:ind w:left="198"/>
      <w:jc w:val="both"/>
    </w:pPr>
    <w:rPr>
      <w:rFonts w:ascii="Arial" w:eastAsia="SimSun" w:hAnsi="Arial" w:cs="Times New Roman"/>
      <w:kern w:val="0"/>
      <w:sz w:val="20"/>
      <w:szCs w:val="24"/>
      <w:lang w:val="en-GB"/>
      <w14:ligatures w14:val="none"/>
    </w:rPr>
  </w:style>
  <w:style w:type="paragraph" w:styleId="TOC3">
    <w:name w:val="toc 3"/>
    <w:basedOn w:val="Normal"/>
    <w:next w:val="Normal"/>
    <w:uiPriority w:val="39"/>
    <w:rsid w:val="00BA2242"/>
    <w:pPr>
      <w:tabs>
        <w:tab w:val="left" w:pos="1200"/>
        <w:tab w:val="right" w:leader="dot" w:pos="9628"/>
      </w:tabs>
      <w:spacing w:before="120" w:after="120" w:line="240" w:lineRule="auto"/>
      <w:ind w:left="403"/>
      <w:jc w:val="both"/>
    </w:pPr>
    <w:rPr>
      <w:rFonts w:ascii="Arial" w:eastAsia="SimSun" w:hAnsi="Arial" w:cs="Times New Roman"/>
      <w:kern w:val="0"/>
      <w:sz w:val="20"/>
      <w:szCs w:val="24"/>
      <w:lang w:val="en-GB"/>
      <w14:ligatures w14:val="none"/>
    </w:rPr>
  </w:style>
  <w:style w:type="paragraph" w:customStyle="1" w:styleId="Style3">
    <w:name w:val="Style3"/>
    <w:basedOn w:val="Normal"/>
    <w:rsid w:val="00BA2242"/>
    <w:pPr>
      <w:numPr>
        <w:numId w:val="9"/>
      </w:numPr>
      <w:tabs>
        <w:tab w:val="left" w:pos="357"/>
        <w:tab w:val="left" w:pos="360"/>
      </w:tabs>
      <w:spacing w:after="0" w:line="240" w:lineRule="auto"/>
    </w:pPr>
    <w:rPr>
      <w:rFonts w:ascii="Times New Roman" w:eastAsia="SimSun" w:hAnsi="Times New Roman" w:cs="Times New Roman"/>
      <w:kern w:val="0"/>
      <w:szCs w:val="20"/>
      <w:lang w:val="en-GB"/>
      <w14:ligatures w14:val="none"/>
    </w:rPr>
  </w:style>
  <w:style w:type="paragraph" w:customStyle="1" w:styleId="StyleStyle26ptTopSinglesolidlineAuto075ptLinewidth">
    <w:name w:val="Style Style 26 pt Top: (Single solid line Auto  0.75 pt Line width ..."/>
    <w:basedOn w:val="Style26ptTopSinglesolidlineAuto075ptLinewidthFr"/>
    <w:rsid w:val="00BA2242"/>
    <w:pPr>
      <w:pBdr>
        <w:right w:val="single" w:sz="6" w:space="12" w:color="auto"/>
      </w:pBdr>
      <w:jc w:val="both"/>
    </w:pPr>
    <w:rPr>
      <w:rFonts w:eastAsia="SimSun"/>
    </w:rPr>
  </w:style>
  <w:style w:type="paragraph" w:customStyle="1" w:styleId="ThirdIndent">
    <w:name w:val="Third Indent"/>
    <w:basedOn w:val="BodyText"/>
    <w:rsid w:val="00BA2242"/>
    <w:pPr>
      <w:numPr>
        <w:ilvl w:val="2"/>
        <w:numId w:val="10"/>
      </w:numPr>
      <w:tabs>
        <w:tab w:val="clear" w:pos="357"/>
        <w:tab w:val="left" w:pos="1780"/>
      </w:tabs>
      <w:spacing w:before="120"/>
    </w:pPr>
    <w:rPr>
      <w:sz w:val="22"/>
      <w:lang w:val="en-US"/>
    </w:rPr>
  </w:style>
  <w:style w:type="paragraph" w:customStyle="1" w:styleId="FourthIndent">
    <w:name w:val="Fourth Indent"/>
    <w:basedOn w:val="ThirdIndent"/>
    <w:rsid w:val="00BA2242"/>
    <w:pPr>
      <w:numPr>
        <w:ilvl w:val="3"/>
      </w:numPr>
      <w:tabs>
        <w:tab w:val="left" w:pos="2268"/>
      </w:tabs>
      <w:spacing w:before="0"/>
    </w:pPr>
  </w:style>
  <w:style w:type="paragraph" w:styleId="Revision">
    <w:name w:val="Revision"/>
    <w:uiPriority w:val="99"/>
    <w:semiHidden/>
    <w:rsid w:val="00BA2242"/>
    <w:pPr>
      <w:spacing w:after="0" w:line="240" w:lineRule="auto"/>
    </w:pPr>
    <w:rPr>
      <w:rFonts w:ascii="Arial" w:eastAsia="SimSun" w:hAnsi="Arial" w:cs="Times New Roman"/>
      <w:kern w:val="0"/>
      <w:sz w:val="20"/>
      <w:szCs w:val="24"/>
      <w:lang w:val="en-GB"/>
      <w14:ligatures w14:val="none"/>
    </w:rPr>
  </w:style>
  <w:style w:type="paragraph" w:customStyle="1" w:styleId="Default">
    <w:name w:val="Default"/>
    <w:rsid w:val="00BA2242"/>
    <w:pPr>
      <w:autoSpaceDE w:val="0"/>
      <w:autoSpaceDN w:val="0"/>
      <w:adjustRightInd w:val="0"/>
      <w:spacing w:after="0" w:line="240" w:lineRule="auto"/>
    </w:pPr>
    <w:rPr>
      <w:rFonts w:ascii="Arial" w:eastAsia="Times New Roman" w:hAnsi="Arial" w:cs="Arial"/>
      <w:color w:val="000000"/>
      <w:kern w:val="0"/>
      <w:sz w:val="24"/>
      <w:szCs w:val="24"/>
      <w:lang w:eastAsia="en-ZA"/>
      <w14:ligatures w14:val="none"/>
    </w:rPr>
  </w:style>
  <w:style w:type="character" w:styleId="UnresolvedMention">
    <w:name w:val="Unresolved Mention"/>
    <w:basedOn w:val="DefaultParagraphFont"/>
    <w:uiPriority w:val="99"/>
    <w:semiHidden/>
    <w:unhideWhenUsed/>
    <w:rsid w:val="000B297F"/>
    <w:rPr>
      <w:color w:val="605E5C"/>
      <w:shd w:val="clear" w:color="auto" w:fill="E1DFDD"/>
    </w:rPr>
  </w:style>
  <w:style w:type="character" w:styleId="FollowedHyperlink">
    <w:name w:val="FollowedHyperlink"/>
    <w:basedOn w:val="DefaultParagraphFont"/>
    <w:uiPriority w:val="99"/>
    <w:semiHidden/>
    <w:unhideWhenUsed/>
    <w:rsid w:val="0032652D"/>
    <w:rPr>
      <w:color w:val="954F72"/>
      <w:u w:val="single"/>
    </w:rPr>
  </w:style>
  <w:style w:type="paragraph" w:customStyle="1" w:styleId="msonormal0">
    <w:name w:val="msonormal"/>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font5">
    <w:name w:val="font5"/>
    <w:basedOn w:val="Normal"/>
    <w:rsid w:val="0032652D"/>
    <w:pPr>
      <w:spacing w:before="100" w:beforeAutospacing="1" w:after="100" w:afterAutospacing="1" w:line="240" w:lineRule="auto"/>
    </w:pPr>
    <w:rPr>
      <w:rFonts w:ascii="Calibri" w:eastAsia="Times New Roman" w:hAnsi="Calibri" w:cs="Calibri"/>
      <w:color w:val="000000"/>
      <w:kern w:val="0"/>
      <w:sz w:val="24"/>
      <w:szCs w:val="24"/>
      <w:lang w:eastAsia="en-ZA"/>
      <w14:ligatures w14:val="none"/>
    </w:rPr>
  </w:style>
  <w:style w:type="paragraph" w:customStyle="1" w:styleId="xl65">
    <w:name w:val="xl65"/>
    <w:basedOn w:val="Normal"/>
    <w:rsid w:val="0032652D"/>
    <w:pPr>
      <w:spacing w:before="100" w:beforeAutospacing="1" w:after="100" w:afterAutospacing="1" w:line="240" w:lineRule="auto"/>
    </w:pPr>
    <w:rPr>
      <w:rFonts w:ascii="Arial" w:eastAsia="Times New Roman" w:hAnsi="Arial" w:cs="Arial"/>
      <w:kern w:val="0"/>
      <w:sz w:val="20"/>
      <w:szCs w:val="20"/>
      <w:lang w:eastAsia="en-ZA"/>
      <w14:ligatures w14:val="none"/>
    </w:rPr>
  </w:style>
  <w:style w:type="paragraph" w:customStyle="1" w:styleId="xl66">
    <w:name w:val="xl66"/>
    <w:basedOn w:val="Normal"/>
    <w:rsid w:val="0032652D"/>
    <w:pPr>
      <w:spacing w:before="100" w:beforeAutospacing="1" w:after="100" w:afterAutospacing="1" w:line="240" w:lineRule="auto"/>
    </w:pPr>
    <w:rPr>
      <w:rFonts w:ascii="Arial" w:eastAsia="Times New Roman" w:hAnsi="Arial" w:cs="Arial"/>
      <w:kern w:val="0"/>
      <w:sz w:val="20"/>
      <w:szCs w:val="20"/>
      <w:lang w:eastAsia="en-ZA"/>
      <w14:ligatures w14:val="none"/>
    </w:rPr>
  </w:style>
  <w:style w:type="paragraph" w:customStyle="1" w:styleId="xl67">
    <w:name w:val="xl67"/>
    <w:basedOn w:val="Normal"/>
    <w:rsid w:val="0032652D"/>
    <w:pPr>
      <w:spacing w:before="100" w:beforeAutospacing="1" w:after="100" w:afterAutospacing="1" w:line="240" w:lineRule="auto"/>
    </w:pPr>
    <w:rPr>
      <w:rFonts w:ascii="Arial" w:eastAsia="Times New Roman" w:hAnsi="Arial" w:cs="Arial"/>
      <w:color w:val="FF0000"/>
      <w:kern w:val="0"/>
      <w:sz w:val="20"/>
      <w:szCs w:val="20"/>
      <w:lang w:eastAsia="en-ZA"/>
      <w14:ligatures w14:val="none"/>
    </w:rPr>
  </w:style>
  <w:style w:type="paragraph" w:customStyle="1" w:styleId="xl68">
    <w:name w:val="xl68"/>
    <w:basedOn w:val="Normal"/>
    <w:rsid w:val="0032652D"/>
    <w:pPr>
      <w:spacing w:before="100" w:beforeAutospacing="1" w:after="100" w:afterAutospacing="1" w:line="240" w:lineRule="auto"/>
      <w:textAlignment w:val="center"/>
    </w:pPr>
    <w:rPr>
      <w:rFonts w:ascii="Arial" w:eastAsia="Times New Roman" w:hAnsi="Arial" w:cs="Arial"/>
      <w:kern w:val="0"/>
      <w:sz w:val="20"/>
      <w:szCs w:val="20"/>
      <w:lang w:eastAsia="en-ZA"/>
      <w14:ligatures w14:val="none"/>
    </w:rPr>
  </w:style>
  <w:style w:type="paragraph" w:customStyle="1" w:styleId="xl69">
    <w:name w:val="xl69"/>
    <w:basedOn w:val="Normal"/>
    <w:rsid w:val="0032652D"/>
    <w:pPr>
      <w:spacing w:before="100" w:beforeAutospacing="1" w:after="100" w:afterAutospacing="1" w:line="240" w:lineRule="auto"/>
    </w:pPr>
    <w:rPr>
      <w:rFonts w:ascii="Arial" w:eastAsia="Times New Roman" w:hAnsi="Arial" w:cs="Arial"/>
      <w:kern w:val="0"/>
      <w:sz w:val="20"/>
      <w:szCs w:val="20"/>
      <w:lang w:eastAsia="en-ZA"/>
      <w14:ligatures w14:val="none"/>
    </w:rPr>
  </w:style>
  <w:style w:type="paragraph" w:customStyle="1" w:styleId="xl70">
    <w:name w:val="xl70"/>
    <w:basedOn w:val="Normal"/>
    <w:rsid w:val="0032652D"/>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71">
    <w:name w:val="xl71"/>
    <w:basedOn w:val="Normal"/>
    <w:rsid w:val="0032652D"/>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72">
    <w:name w:val="xl72"/>
    <w:basedOn w:val="Normal"/>
    <w:rsid w:val="0032652D"/>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73">
    <w:name w:val="xl73"/>
    <w:basedOn w:val="Normal"/>
    <w:rsid w:val="0032652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74">
    <w:name w:val="xl74"/>
    <w:basedOn w:val="Normal"/>
    <w:rsid w:val="0032652D"/>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75">
    <w:name w:val="xl75"/>
    <w:basedOn w:val="Normal"/>
    <w:rsid w:val="0032652D"/>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76">
    <w:name w:val="xl76"/>
    <w:basedOn w:val="Normal"/>
    <w:rsid w:val="0032652D"/>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77">
    <w:name w:val="xl77"/>
    <w:basedOn w:val="Normal"/>
    <w:rsid w:val="0032652D"/>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78">
    <w:name w:val="xl78"/>
    <w:basedOn w:val="Normal"/>
    <w:rsid w:val="0032652D"/>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79">
    <w:name w:val="xl79"/>
    <w:basedOn w:val="Normal"/>
    <w:rsid w:val="0032652D"/>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kern w:val="0"/>
      <w:sz w:val="24"/>
      <w:szCs w:val="24"/>
      <w:lang w:eastAsia="en-ZA"/>
      <w14:ligatures w14:val="none"/>
    </w:rPr>
  </w:style>
  <w:style w:type="paragraph" w:customStyle="1" w:styleId="xl80">
    <w:name w:val="xl80"/>
    <w:basedOn w:val="Normal"/>
    <w:rsid w:val="0032652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81">
    <w:name w:val="xl81"/>
    <w:basedOn w:val="Normal"/>
    <w:rsid w:val="0032652D"/>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en-ZA"/>
      <w14:ligatures w14:val="none"/>
    </w:rPr>
  </w:style>
  <w:style w:type="paragraph" w:customStyle="1" w:styleId="xl82">
    <w:name w:val="xl82"/>
    <w:basedOn w:val="Normal"/>
    <w:rsid w:val="0032652D"/>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en-ZA"/>
      <w14:ligatures w14:val="none"/>
    </w:rPr>
  </w:style>
  <w:style w:type="paragraph" w:customStyle="1" w:styleId="xl83">
    <w:name w:val="xl83"/>
    <w:basedOn w:val="Normal"/>
    <w:rsid w:val="0032652D"/>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en-ZA"/>
      <w14:ligatures w14:val="none"/>
    </w:rPr>
  </w:style>
  <w:style w:type="paragraph" w:customStyle="1" w:styleId="xl84">
    <w:name w:val="xl84"/>
    <w:basedOn w:val="Normal"/>
    <w:rsid w:val="0032652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en-ZA"/>
      <w14:ligatures w14:val="none"/>
    </w:rPr>
  </w:style>
  <w:style w:type="paragraph" w:customStyle="1" w:styleId="xl85">
    <w:name w:val="xl85"/>
    <w:basedOn w:val="Normal"/>
    <w:rsid w:val="0032652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en-ZA"/>
      <w14:ligatures w14:val="none"/>
    </w:rPr>
  </w:style>
  <w:style w:type="paragraph" w:customStyle="1" w:styleId="xl86">
    <w:name w:val="xl86"/>
    <w:basedOn w:val="Normal"/>
    <w:rsid w:val="0032652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en-ZA"/>
      <w14:ligatures w14:val="none"/>
    </w:rPr>
  </w:style>
  <w:style w:type="paragraph" w:customStyle="1" w:styleId="xl87">
    <w:name w:val="xl87"/>
    <w:basedOn w:val="Normal"/>
    <w:rsid w:val="0032652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88">
    <w:name w:val="xl88"/>
    <w:basedOn w:val="Normal"/>
    <w:rsid w:val="0032652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89">
    <w:name w:val="xl89"/>
    <w:basedOn w:val="Normal"/>
    <w:rsid w:val="0032652D"/>
    <w:pP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90">
    <w:name w:val="xl90"/>
    <w:basedOn w:val="Normal"/>
    <w:rsid w:val="0032652D"/>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91">
    <w:name w:val="xl91"/>
    <w:basedOn w:val="Normal"/>
    <w:rsid w:val="0032652D"/>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92">
    <w:name w:val="xl92"/>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93">
    <w:name w:val="xl93"/>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94">
    <w:name w:val="xl94"/>
    <w:basedOn w:val="Normal"/>
    <w:rsid w:val="0032652D"/>
    <w:pPr>
      <w:pBdr>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95">
    <w:name w:val="xl95"/>
    <w:basedOn w:val="Normal"/>
    <w:rsid w:val="0032652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ZA"/>
      <w14:ligatures w14:val="none"/>
    </w:rPr>
  </w:style>
  <w:style w:type="paragraph" w:customStyle="1" w:styleId="xl96">
    <w:name w:val="xl96"/>
    <w:basedOn w:val="Normal"/>
    <w:rsid w:val="0032652D"/>
    <w:pPr>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97">
    <w:name w:val="xl97"/>
    <w:basedOn w:val="Normal"/>
    <w:rsid w:val="0032652D"/>
    <w:pPr>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98">
    <w:name w:val="xl98"/>
    <w:basedOn w:val="Normal"/>
    <w:rsid w:val="0032652D"/>
    <w:pPr>
      <w:shd w:val="clear" w:color="000000" w:fill="FCE4D6"/>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99">
    <w:name w:val="xl99"/>
    <w:basedOn w:val="Normal"/>
    <w:rsid w:val="0032652D"/>
    <w:pPr>
      <w:shd w:val="clear" w:color="000000" w:fill="00B0F0"/>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00">
    <w:name w:val="xl100"/>
    <w:basedOn w:val="Normal"/>
    <w:rsid w:val="0032652D"/>
    <w:pP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01">
    <w:name w:val="xl101"/>
    <w:basedOn w:val="Normal"/>
    <w:rsid w:val="0032652D"/>
    <w:pPr>
      <w:shd w:val="clear" w:color="000000" w:fill="00B0F0"/>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02">
    <w:name w:val="xl102"/>
    <w:basedOn w:val="Normal"/>
    <w:rsid w:val="0032652D"/>
    <w:pPr>
      <w:pBdr>
        <w:right w:val="single" w:sz="8"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03">
    <w:name w:val="xl103"/>
    <w:basedOn w:val="Normal"/>
    <w:rsid w:val="0032652D"/>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04">
    <w:name w:val="xl104"/>
    <w:basedOn w:val="Normal"/>
    <w:rsid w:val="0032652D"/>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05">
    <w:name w:val="xl105"/>
    <w:basedOn w:val="Normal"/>
    <w:rsid w:val="0032652D"/>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06">
    <w:name w:val="xl106"/>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07">
    <w:name w:val="xl107"/>
    <w:basedOn w:val="Normal"/>
    <w:rsid w:val="0032652D"/>
    <w:pPr>
      <w:spacing w:before="100" w:beforeAutospacing="1" w:after="100" w:afterAutospacing="1" w:line="240" w:lineRule="auto"/>
    </w:pPr>
    <w:rPr>
      <w:rFonts w:ascii="Times New Roman" w:eastAsia="Times New Roman" w:hAnsi="Times New Roman" w:cs="Times New Roman"/>
      <w:b/>
      <w:bCs/>
      <w:kern w:val="0"/>
      <w:sz w:val="24"/>
      <w:szCs w:val="24"/>
      <w:u w:val="single"/>
      <w:lang w:eastAsia="en-ZA"/>
      <w14:ligatures w14:val="none"/>
    </w:rPr>
  </w:style>
  <w:style w:type="paragraph" w:customStyle="1" w:styleId="xl108">
    <w:name w:val="xl108"/>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09">
    <w:name w:val="xl109"/>
    <w:basedOn w:val="Normal"/>
    <w:rsid w:val="0032652D"/>
    <w:pPr>
      <w:pBdr>
        <w:left w:val="single" w:sz="8" w:space="0" w:color="auto"/>
      </w:pBdr>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10">
    <w:name w:val="xl110"/>
    <w:basedOn w:val="Normal"/>
    <w:rsid w:val="0032652D"/>
    <w:pPr>
      <w:spacing w:before="100" w:beforeAutospacing="1" w:after="100" w:afterAutospacing="1" w:line="240" w:lineRule="auto"/>
      <w:textAlignment w:val="top"/>
    </w:pPr>
    <w:rPr>
      <w:rFonts w:ascii="Times New Roman" w:eastAsia="Times New Roman" w:hAnsi="Times New Roman" w:cs="Times New Roman"/>
      <w:kern w:val="0"/>
      <w:sz w:val="24"/>
      <w:szCs w:val="24"/>
      <w:u w:val="single"/>
      <w:lang w:eastAsia="en-ZA"/>
      <w14:ligatures w14:val="none"/>
    </w:rPr>
  </w:style>
  <w:style w:type="paragraph" w:customStyle="1" w:styleId="xl111">
    <w:name w:val="xl111"/>
    <w:basedOn w:val="Normal"/>
    <w:rsid w:val="0032652D"/>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12">
    <w:name w:val="xl112"/>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13">
    <w:name w:val="xl113"/>
    <w:basedOn w:val="Normal"/>
    <w:rsid w:val="0032652D"/>
    <w:pPr>
      <w:shd w:val="clear" w:color="000000" w:fill="FFFF00"/>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14">
    <w:name w:val="xl114"/>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15">
    <w:name w:val="xl115"/>
    <w:basedOn w:val="Normal"/>
    <w:rsid w:val="0032652D"/>
    <w:pPr>
      <w:pBdr>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16">
    <w:name w:val="xl116"/>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17">
    <w:name w:val="xl117"/>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u w:val="single"/>
      <w:lang w:eastAsia="en-ZA"/>
      <w14:ligatures w14:val="none"/>
    </w:rPr>
  </w:style>
  <w:style w:type="paragraph" w:customStyle="1" w:styleId="xl118">
    <w:name w:val="xl118"/>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u w:val="single"/>
      <w:lang w:eastAsia="en-ZA"/>
      <w14:ligatures w14:val="none"/>
    </w:rPr>
  </w:style>
  <w:style w:type="paragraph" w:customStyle="1" w:styleId="xl119">
    <w:name w:val="xl119"/>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0">
    <w:name w:val="xl120"/>
    <w:basedOn w:val="Normal"/>
    <w:rsid w:val="0032652D"/>
    <w:pPr>
      <w:spacing w:before="100" w:beforeAutospacing="1" w:after="100" w:afterAutospacing="1" w:line="240" w:lineRule="auto"/>
    </w:pPr>
    <w:rPr>
      <w:rFonts w:ascii="Times New Roman" w:eastAsia="Times New Roman" w:hAnsi="Times New Roman" w:cs="Times New Roman"/>
      <w:b/>
      <w:bCs/>
      <w:kern w:val="0"/>
      <w:sz w:val="24"/>
      <w:szCs w:val="24"/>
      <w:lang w:eastAsia="en-ZA"/>
      <w14:ligatures w14:val="none"/>
    </w:rPr>
  </w:style>
  <w:style w:type="paragraph" w:customStyle="1" w:styleId="xl121">
    <w:name w:val="xl121"/>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u w:val="single"/>
      <w:lang w:eastAsia="en-ZA"/>
      <w14:ligatures w14:val="none"/>
    </w:rPr>
  </w:style>
  <w:style w:type="paragraph" w:customStyle="1" w:styleId="xl122">
    <w:name w:val="xl122"/>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3">
    <w:name w:val="xl123"/>
    <w:basedOn w:val="Normal"/>
    <w:rsid w:val="0032652D"/>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4">
    <w:name w:val="xl124"/>
    <w:basedOn w:val="Normal"/>
    <w:rsid w:val="0032652D"/>
    <w:pPr>
      <w:pBdr>
        <w:right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5">
    <w:name w:val="xl125"/>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6">
    <w:name w:val="xl126"/>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27">
    <w:name w:val="xl127"/>
    <w:basedOn w:val="Normal"/>
    <w:rsid w:val="0032652D"/>
    <w:pPr>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28">
    <w:name w:val="xl128"/>
    <w:basedOn w:val="Normal"/>
    <w:rsid w:val="0032652D"/>
    <w:pPr>
      <w:shd w:val="clear" w:color="000000" w:fill="FCE4D6"/>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29">
    <w:name w:val="xl129"/>
    <w:basedOn w:val="Normal"/>
    <w:rsid w:val="0032652D"/>
    <w:pPr>
      <w:spacing w:before="100" w:beforeAutospacing="1" w:after="100" w:afterAutospacing="1" w:line="240" w:lineRule="auto"/>
    </w:pPr>
    <w:rPr>
      <w:rFonts w:ascii="Times New Roman" w:eastAsia="Times New Roman" w:hAnsi="Times New Roman" w:cs="Times New Roman"/>
      <w:b/>
      <w:bCs/>
      <w:kern w:val="0"/>
      <w:sz w:val="24"/>
      <w:szCs w:val="24"/>
      <w:lang w:eastAsia="en-ZA"/>
      <w14:ligatures w14:val="none"/>
    </w:rPr>
  </w:style>
  <w:style w:type="paragraph" w:customStyle="1" w:styleId="xl130">
    <w:name w:val="xl130"/>
    <w:basedOn w:val="Normal"/>
    <w:rsid w:val="0032652D"/>
    <w:pPr>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31">
    <w:name w:val="xl131"/>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32">
    <w:name w:val="xl132"/>
    <w:basedOn w:val="Normal"/>
    <w:rsid w:val="0032652D"/>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33">
    <w:name w:val="xl133"/>
    <w:basedOn w:val="Normal"/>
    <w:rsid w:val="0032652D"/>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34">
    <w:name w:val="xl134"/>
    <w:basedOn w:val="Normal"/>
    <w:rsid w:val="0032652D"/>
    <w:pP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35">
    <w:name w:val="xl135"/>
    <w:basedOn w:val="Normal"/>
    <w:rsid w:val="0032652D"/>
    <w:pPr>
      <w:spacing w:before="100" w:beforeAutospacing="1" w:after="100" w:afterAutospacing="1" w:line="240" w:lineRule="auto"/>
    </w:pPr>
    <w:rPr>
      <w:rFonts w:ascii="Times New Roman" w:eastAsia="Times New Roman" w:hAnsi="Times New Roman" w:cs="Times New Roman"/>
      <w:b/>
      <w:bCs/>
      <w:kern w:val="0"/>
      <w:sz w:val="24"/>
      <w:szCs w:val="24"/>
      <w:u w:val="single"/>
      <w:lang w:eastAsia="en-ZA"/>
      <w14:ligatures w14:val="none"/>
    </w:rPr>
  </w:style>
  <w:style w:type="paragraph" w:customStyle="1" w:styleId="xl136">
    <w:name w:val="xl136"/>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37">
    <w:name w:val="xl137"/>
    <w:basedOn w:val="Normal"/>
    <w:rsid w:val="0032652D"/>
    <w:pPr>
      <w:spacing w:before="100" w:beforeAutospacing="1" w:after="100" w:afterAutospacing="1" w:line="240" w:lineRule="auto"/>
      <w:textAlignment w:val="center"/>
    </w:pPr>
    <w:rPr>
      <w:rFonts w:ascii="Times New Roman" w:eastAsia="Times New Roman" w:hAnsi="Times New Roman" w:cs="Times New Roman"/>
      <w:b/>
      <w:bCs/>
      <w:kern w:val="0"/>
      <w:sz w:val="24"/>
      <w:szCs w:val="24"/>
      <w:u w:val="single"/>
      <w:lang w:eastAsia="en-ZA"/>
      <w14:ligatures w14:val="none"/>
    </w:rPr>
  </w:style>
  <w:style w:type="paragraph" w:customStyle="1" w:styleId="xl138">
    <w:name w:val="xl138"/>
    <w:basedOn w:val="Normal"/>
    <w:rsid w:val="0032652D"/>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ZA"/>
      <w14:ligatures w14:val="none"/>
    </w:rPr>
  </w:style>
  <w:style w:type="paragraph" w:customStyle="1" w:styleId="xl139">
    <w:name w:val="xl139"/>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40">
    <w:name w:val="xl140"/>
    <w:basedOn w:val="Normal"/>
    <w:rsid w:val="0032652D"/>
    <w:pP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en-ZA"/>
      <w14:ligatures w14:val="none"/>
    </w:rPr>
  </w:style>
  <w:style w:type="paragraph" w:customStyle="1" w:styleId="xl141">
    <w:name w:val="xl141"/>
    <w:basedOn w:val="Normal"/>
    <w:rsid w:val="0032652D"/>
    <w:pPr>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en-ZA"/>
      <w14:ligatures w14:val="none"/>
    </w:rPr>
  </w:style>
  <w:style w:type="paragraph" w:customStyle="1" w:styleId="xl142">
    <w:name w:val="xl142"/>
    <w:basedOn w:val="Normal"/>
    <w:rsid w:val="0032652D"/>
    <w:pPr>
      <w:spacing w:before="100" w:beforeAutospacing="1" w:after="100" w:afterAutospacing="1" w:line="240" w:lineRule="auto"/>
    </w:pPr>
    <w:rPr>
      <w:rFonts w:ascii="Times New Roman" w:eastAsia="Times New Roman" w:hAnsi="Times New Roman" w:cs="Times New Roman"/>
      <w:color w:val="FF0000"/>
      <w:kern w:val="0"/>
      <w:sz w:val="24"/>
      <w:szCs w:val="24"/>
      <w:lang w:eastAsia="en-ZA"/>
      <w14:ligatures w14:val="none"/>
    </w:rPr>
  </w:style>
  <w:style w:type="paragraph" w:customStyle="1" w:styleId="xl143">
    <w:name w:val="xl143"/>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44">
    <w:name w:val="xl144"/>
    <w:basedOn w:val="Normal"/>
    <w:rsid w:val="0032652D"/>
    <w:pPr>
      <w:spacing w:before="100" w:beforeAutospacing="1" w:after="100" w:afterAutospacing="1" w:line="240" w:lineRule="auto"/>
    </w:pPr>
    <w:rPr>
      <w:rFonts w:ascii="Times New Roman" w:eastAsia="Times New Roman" w:hAnsi="Times New Roman" w:cs="Times New Roman"/>
      <w:b/>
      <w:bCs/>
      <w:kern w:val="0"/>
      <w:sz w:val="24"/>
      <w:szCs w:val="24"/>
      <w:lang w:eastAsia="en-ZA"/>
      <w14:ligatures w14:val="none"/>
    </w:rPr>
  </w:style>
  <w:style w:type="paragraph" w:customStyle="1" w:styleId="xl145">
    <w:name w:val="xl145"/>
    <w:basedOn w:val="Normal"/>
    <w:rsid w:val="0032652D"/>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ZA"/>
      <w14:ligatures w14:val="none"/>
    </w:rPr>
  </w:style>
  <w:style w:type="paragraph" w:customStyle="1" w:styleId="xl146">
    <w:name w:val="xl146"/>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u w:val="single"/>
      <w:lang w:eastAsia="en-ZA"/>
      <w14:ligatures w14:val="none"/>
    </w:rPr>
  </w:style>
  <w:style w:type="paragraph" w:customStyle="1" w:styleId="xl147">
    <w:name w:val="xl147"/>
    <w:basedOn w:val="Normal"/>
    <w:rsid w:val="0032652D"/>
    <w:pPr>
      <w:spacing w:before="100" w:beforeAutospacing="1" w:after="100" w:afterAutospacing="1" w:line="240" w:lineRule="auto"/>
      <w:textAlignment w:val="center"/>
    </w:pPr>
    <w:rPr>
      <w:rFonts w:ascii="Times New Roman" w:eastAsia="Times New Roman" w:hAnsi="Times New Roman" w:cs="Times New Roman"/>
      <w:b/>
      <w:bCs/>
      <w:kern w:val="0"/>
      <w:sz w:val="24"/>
      <w:szCs w:val="24"/>
      <w:u w:val="single"/>
      <w:lang w:eastAsia="en-ZA"/>
      <w14:ligatures w14:val="none"/>
    </w:rPr>
  </w:style>
  <w:style w:type="paragraph" w:customStyle="1" w:styleId="xl148">
    <w:name w:val="xl148"/>
    <w:basedOn w:val="Normal"/>
    <w:rsid w:val="0032652D"/>
    <w:pP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u w:val="single"/>
      <w:lang w:eastAsia="en-ZA"/>
      <w14:ligatures w14:val="none"/>
    </w:rPr>
  </w:style>
  <w:style w:type="paragraph" w:customStyle="1" w:styleId="xl149">
    <w:name w:val="xl149"/>
    <w:basedOn w:val="Normal"/>
    <w:rsid w:val="0032652D"/>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val="single"/>
      <w:lang w:eastAsia="en-ZA"/>
      <w14:ligatures w14:val="none"/>
    </w:rPr>
  </w:style>
  <w:style w:type="paragraph" w:customStyle="1" w:styleId="xl150">
    <w:name w:val="xl150"/>
    <w:basedOn w:val="Normal"/>
    <w:rsid w:val="0032652D"/>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1">
    <w:name w:val="xl151"/>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2">
    <w:name w:val="xl152"/>
    <w:basedOn w:val="Normal"/>
    <w:rsid w:val="0032652D"/>
    <w:pPr>
      <w:shd w:val="clear" w:color="000000" w:fill="FCE4D6"/>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3">
    <w:name w:val="xl153"/>
    <w:basedOn w:val="Normal"/>
    <w:rsid w:val="0032652D"/>
    <w:pP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4">
    <w:name w:val="xl154"/>
    <w:basedOn w:val="Normal"/>
    <w:rsid w:val="0032652D"/>
    <w:pP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5">
    <w:name w:val="xl155"/>
    <w:basedOn w:val="Normal"/>
    <w:rsid w:val="0032652D"/>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6">
    <w:name w:val="xl156"/>
    <w:basedOn w:val="Normal"/>
    <w:rsid w:val="0032652D"/>
    <w:pP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7">
    <w:name w:val="xl157"/>
    <w:basedOn w:val="Normal"/>
    <w:rsid w:val="0032652D"/>
    <w:pPr>
      <w:pBdr>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58">
    <w:name w:val="xl158"/>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u w:val="single"/>
      <w:lang w:eastAsia="en-ZA"/>
      <w14:ligatures w14:val="none"/>
    </w:rPr>
  </w:style>
  <w:style w:type="paragraph" w:customStyle="1" w:styleId="xl159">
    <w:name w:val="xl159"/>
    <w:basedOn w:val="Normal"/>
    <w:rsid w:val="0032652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60">
    <w:name w:val="xl160"/>
    <w:basedOn w:val="Normal"/>
    <w:rsid w:val="0032652D"/>
    <w:pPr>
      <w:shd w:val="clear" w:color="000000" w:fill="FCE4D6"/>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61">
    <w:name w:val="xl161"/>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62">
    <w:name w:val="xl162"/>
    <w:basedOn w:val="Normal"/>
    <w:rsid w:val="0032652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63">
    <w:name w:val="xl163"/>
    <w:basedOn w:val="Normal"/>
    <w:rsid w:val="0032652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64">
    <w:name w:val="xl164"/>
    <w:basedOn w:val="Normal"/>
    <w:rsid w:val="0032652D"/>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65">
    <w:name w:val="xl165"/>
    <w:basedOn w:val="Normal"/>
    <w:rsid w:val="0032652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ZA"/>
      <w14:ligatures w14:val="none"/>
    </w:rPr>
  </w:style>
  <w:style w:type="paragraph" w:customStyle="1" w:styleId="xl166">
    <w:name w:val="xl166"/>
    <w:basedOn w:val="Normal"/>
    <w:rsid w:val="0032652D"/>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67">
    <w:name w:val="xl167"/>
    <w:basedOn w:val="Normal"/>
    <w:rsid w:val="0032652D"/>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ZA"/>
      <w14:ligatures w14:val="none"/>
    </w:rPr>
  </w:style>
  <w:style w:type="paragraph" w:customStyle="1" w:styleId="xl168">
    <w:name w:val="xl168"/>
    <w:basedOn w:val="Normal"/>
    <w:rsid w:val="0032652D"/>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69">
    <w:name w:val="xl169"/>
    <w:basedOn w:val="Normal"/>
    <w:rsid w:val="0032652D"/>
    <w:pPr>
      <w:pBdr>
        <w:bottom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xl170">
    <w:name w:val="xl170"/>
    <w:basedOn w:val="Normal"/>
    <w:rsid w:val="0032652D"/>
    <w:pPr>
      <w:pBdr>
        <w:bottom w:val="single" w:sz="8" w:space="0" w:color="auto"/>
      </w:pBdr>
      <w:shd w:val="clear" w:color="000000" w:fill="00B0F0"/>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customStyle="1" w:styleId="font6">
    <w:name w:val="font6"/>
    <w:basedOn w:val="Normal"/>
    <w:rsid w:val="004E32B1"/>
    <w:pPr>
      <w:spacing w:before="100" w:beforeAutospacing="1" w:after="100" w:afterAutospacing="1" w:line="240" w:lineRule="auto"/>
    </w:pPr>
    <w:rPr>
      <w:rFonts w:ascii="Arial" w:eastAsia="Times New Roman" w:hAnsi="Arial" w:cs="Arial"/>
      <w:kern w:val="0"/>
      <w:sz w:val="20"/>
      <w:szCs w:val="20"/>
      <w:lang w:eastAsia="en-ZA"/>
      <w14:ligatures w14:val="none"/>
    </w:rPr>
  </w:style>
  <w:style w:type="paragraph" w:customStyle="1" w:styleId="font7">
    <w:name w:val="font7"/>
    <w:basedOn w:val="Normal"/>
    <w:rsid w:val="004E32B1"/>
    <w:pPr>
      <w:spacing w:before="100" w:beforeAutospacing="1" w:after="100" w:afterAutospacing="1" w:line="240" w:lineRule="auto"/>
    </w:pPr>
    <w:rPr>
      <w:rFonts w:ascii="Calibri" w:eastAsia="Times New Roman" w:hAnsi="Calibri" w:cs="Calibri"/>
      <w:kern w:val="0"/>
      <w:sz w:val="20"/>
      <w:szCs w:val="20"/>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4773">
      <w:bodyDiv w:val="1"/>
      <w:marLeft w:val="0"/>
      <w:marRight w:val="0"/>
      <w:marTop w:val="0"/>
      <w:marBottom w:val="0"/>
      <w:divBdr>
        <w:top w:val="none" w:sz="0" w:space="0" w:color="auto"/>
        <w:left w:val="none" w:sz="0" w:space="0" w:color="auto"/>
        <w:bottom w:val="none" w:sz="0" w:space="0" w:color="auto"/>
        <w:right w:val="none" w:sz="0" w:space="0" w:color="auto"/>
      </w:divBdr>
    </w:div>
    <w:div w:id="418797030">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666907468">
      <w:bodyDiv w:val="1"/>
      <w:marLeft w:val="0"/>
      <w:marRight w:val="0"/>
      <w:marTop w:val="0"/>
      <w:marBottom w:val="0"/>
      <w:divBdr>
        <w:top w:val="none" w:sz="0" w:space="0" w:color="auto"/>
        <w:left w:val="none" w:sz="0" w:space="0" w:color="auto"/>
        <w:bottom w:val="none" w:sz="0" w:space="0" w:color="auto"/>
        <w:right w:val="none" w:sz="0" w:space="0" w:color="auto"/>
      </w:divBdr>
    </w:div>
    <w:div w:id="825628041">
      <w:bodyDiv w:val="1"/>
      <w:marLeft w:val="0"/>
      <w:marRight w:val="0"/>
      <w:marTop w:val="0"/>
      <w:marBottom w:val="0"/>
      <w:divBdr>
        <w:top w:val="none" w:sz="0" w:space="0" w:color="auto"/>
        <w:left w:val="none" w:sz="0" w:space="0" w:color="auto"/>
        <w:bottom w:val="none" w:sz="0" w:space="0" w:color="auto"/>
        <w:right w:val="none" w:sz="0" w:space="0" w:color="auto"/>
      </w:divBdr>
    </w:div>
    <w:div w:id="1020593400">
      <w:bodyDiv w:val="1"/>
      <w:marLeft w:val="0"/>
      <w:marRight w:val="0"/>
      <w:marTop w:val="0"/>
      <w:marBottom w:val="0"/>
      <w:divBdr>
        <w:top w:val="none" w:sz="0" w:space="0" w:color="auto"/>
        <w:left w:val="none" w:sz="0" w:space="0" w:color="auto"/>
        <w:bottom w:val="none" w:sz="0" w:space="0" w:color="auto"/>
        <w:right w:val="none" w:sz="0" w:space="0" w:color="auto"/>
      </w:divBdr>
    </w:div>
    <w:div w:id="1113403278">
      <w:bodyDiv w:val="1"/>
      <w:marLeft w:val="0"/>
      <w:marRight w:val="0"/>
      <w:marTop w:val="0"/>
      <w:marBottom w:val="0"/>
      <w:divBdr>
        <w:top w:val="none" w:sz="0" w:space="0" w:color="auto"/>
        <w:left w:val="none" w:sz="0" w:space="0" w:color="auto"/>
        <w:bottom w:val="none" w:sz="0" w:space="0" w:color="auto"/>
        <w:right w:val="none" w:sz="0" w:space="0" w:color="auto"/>
      </w:divBdr>
    </w:div>
    <w:div w:id="1469087421">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08080305">
      <w:bodyDiv w:val="1"/>
      <w:marLeft w:val="0"/>
      <w:marRight w:val="0"/>
      <w:marTop w:val="0"/>
      <w:marBottom w:val="0"/>
      <w:divBdr>
        <w:top w:val="none" w:sz="0" w:space="0" w:color="auto"/>
        <w:left w:val="none" w:sz="0" w:space="0" w:color="auto"/>
        <w:bottom w:val="none" w:sz="0" w:space="0" w:color="auto"/>
        <w:right w:val="none" w:sz="0" w:space="0" w:color="auto"/>
      </w:divBdr>
    </w:div>
    <w:div w:id="2013101534">
      <w:bodyDiv w:val="1"/>
      <w:marLeft w:val="0"/>
      <w:marRight w:val="0"/>
      <w:marTop w:val="0"/>
      <w:marBottom w:val="0"/>
      <w:divBdr>
        <w:top w:val="none" w:sz="0" w:space="0" w:color="auto"/>
        <w:left w:val="none" w:sz="0" w:space="0" w:color="auto"/>
        <w:bottom w:val="none" w:sz="0" w:space="0" w:color="auto"/>
        <w:right w:val="none" w:sz="0" w:space="0" w:color="auto"/>
      </w:divBdr>
    </w:div>
    <w:div w:id="2061662035">
      <w:bodyDiv w:val="1"/>
      <w:marLeft w:val="0"/>
      <w:marRight w:val="0"/>
      <w:marTop w:val="0"/>
      <w:marBottom w:val="0"/>
      <w:divBdr>
        <w:top w:val="none" w:sz="0" w:space="0" w:color="auto"/>
        <w:left w:val="none" w:sz="0" w:space="0" w:color="auto"/>
        <w:bottom w:val="none" w:sz="0" w:space="0" w:color="auto"/>
        <w:right w:val="none" w:sz="0" w:space="0" w:color="auto"/>
      </w:divBdr>
    </w:div>
    <w:div w:id="20672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sa.org.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e-sa.org.z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AppData/Local/Microsoft/Windows/mtshalnz/AppData/Local/Microsoft/Windows/Clipboard/HistoryData/%7b0AA07CBC-B286-48C7-BD8C-6CC0C21D736E%7d/%7b0484BE0D-9F32-41B2-8F31-4266B0C07235%7d/ResourceMap/%7b134D109C-5548-41B3-AD3A-39583CA5DB64%7d"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CBED-3B48-40CB-9497-5CE75550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83</Pages>
  <Words>23364</Words>
  <Characters>123130</Characters>
  <Application>Microsoft Office Word</Application>
  <DocSecurity>0</DocSecurity>
  <Lines>6480</Lines>
  <Paragraphs>2989</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Nontombi Sechogela</dc:creator>
  <cp:keywords/>
  <dc:description/>
  <cp:lastModifiedBy>Nontombi Sechogela</cp:lastModifiedBy>
  <cp:revision>4</cp:revision>
  <cp:lastPrinted>2025-04-10T10:45:00Z</cp:lastPrinted>
  <dcterms:created xsi:type="dcterms:W3CDTF">2025-08-01T16:00:00Z</dcterms:created>
  <dcterms:modified xsi:type="dcterms:W3CDTF">2025-08-01T18:32:00Z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a20cbb3b-cdc6-43f8-a442-f09b355fde66</vt:lpwstr>
  </property>
</Properties>
</file>