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E00D" w14:textId="609DBB2C" w:rsidR="00AC2916" w:rsidRPr="002F0A52" w:rsidRDefault="00532EFD" w:rsidP="00255E61">
      <w:pPr>
        <w:rPr>
          <w:rFonts w:ascii="Calibri" w:hAnsi="Calibri"/>
          <w:color w:val="FF0000"/>
          <w:sz w:val="22"/>
          <w:szCs w:val="22"/>
        </w:rPr>
      </w:pPr>
      <w:r>
        <w:rPr>
          <w:noProof/>
        </w:rPr>
        <w:pict w14:anchorId="516D13CF">
          <v:rect id="Rectangle 2" o:spid="_x0000_s2054" style="position:absolute;margin-left:304.05pt;margin-top:-48.55pt;width:214.75pt;height:1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" stroked="f">
            <v:textbox>
              <w:txbxContent>
                <w:p w14:paraId="6106E35F" w14:textId="77777777" w:rsidR="009C4151" w:rsidRPr="00A11897" w:rsidRDefault="009C4151" w:rsidP="00AC2916">
                  <w:pPr>
                    <w:jc w:val="right"/>
                    <w:rPr>
                      <w:rFonts w:ascii="Arial" w:hAnsi="Arial" w:cs="Arial"/>
                      <w:color w:val="00B050"/>
                      <w:sz w:val="14"/>
                      <w:szCs w:val="14"/>
                    </w:rPr>
                  </w:pPr>
                </w:p>
                <w:p w14:paraId="604D9810" w14:textId="77777777" w:rsidR="009C4151" w:rsidRPr="002F0A52" w:rsidRDefault="009C4151" w:rsidP="00AC2916">
                  <w:pPr>
                    <w:jc w:val="right"/>
                    <w:rPr>
                      <w:rFonts w:ascii="Arial" w:hAnsi="Arial" w:cs="Arial"/>
                      <w:color w:val="FF0000"/>
                      <w:sz w:val="14"/>
                      <w:szCs w:val="14"/>
                    </w:rPr>
                  </w:pPr>
                </w:p>
                <w:p w14:paraId="1BCF94E0" w14:textId="77777777" w:rsidR="009C4151" w:rsidRPr="00A11897" w:rsidRDefault="009C4151" w:rsidP="00EE2F89">
                  <w:pPr>
                    <w:jc w:val="right"/>
                    <w:rPr>
                      <w:rFonts w:ascii="Arial" w:hAnsi="Arial" w:cs="Arial"/>
                      <w:color w:val="00B050"/>
                      <w:sz w:val="14"/>
                      <w:szCs w:val="14"/>
                    </w:rPr>
                  </w:pPr>
                  <w:r w:rsidRPr="00EE2F89">
                    <w:rPr>
                      <w:rFonts w:ascii="Arial" w:hAnsi="Arial" w:cs="Arial"/>
                      <w:noProof/>
                      <w:color w:val="00B050"/>
                      <w:sz w:val="14"/>
                      <w:szCs w:val="14"/>
                      <w:lang w:val="en-ZA" w:eastAsia="en-ZA"/>
                    </w:rPr>
                    <w:drawing>
                      <wp:inline distT="0" distB="0" distL="0" distR="0" wp14:anchorId="7D8048DA" wp14:editId="3D77C490">
                        <wp:extent cx="19907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990725" cy="962025"/>
                                </a:xfrm>
                                <a:prstGeom prst="rect">
                                  <a:avLst/>
                                </a:prstGeom>
                                <a:noFill/>
                                <a:ln w="9525">
                                  <a:noFill/>
                                  <a:miter lim="800000"/>
                                  <a:headEnd/>
                                  <a:tailEnd/>
                                </a:ln>
                              </pic:spPr>
                            </pic:pic>
                          </a:graphicData>
                        </a:graphic>
                      </wp:inline>
                    </w:drawing>
                  </w:r>
                </w:p>
              </w:txbxContent>
            </v:textbox>
          </v:rect>
        </w:pict>
      </w:r>
    </w:p>
    <w:p w14:paraId="058F20E8" w14:textId="77777777" w:rsidR="00AC2916" w:rsidRPr="00A40504" w:rsidRDefault="00AC2916" w:rsidP="00255E61">
      <w:pPr>
        <w:rPr>
          <w:rFonts w:ascii="Calibri" w:hAnsi="Calibri"/>
          <w:sz w:val="22"/>
          <w:szCs w:val="22"/>
        </w:rPr>
      </w:pPr>
    </w:p>
    <w:p w14:paraId="5EEE1B5A" w14:textId="77777777" w:rsidR="00AC2916" w:rsidRPr="00A21A32" w:rsidRDefault="00AC2916" w:rsidP="00255E61">
      <w:pPr>
        <w:rPr>
          <w:rFonts w:ascii="Trebuchet MS" w:hAnsi="Trebuchet MS"/>
          <w:b/>
          <w:sz w:val="22"/>
          <w:szCs w:val="22"/>
        </w:rPr>
      </w:pPr>
    </w:p>
    <w:p w14:paraId="6F9C38F0" w14:textId="77777777" w:rsidR="00A21A32" w:rsidRDefault="00A21A32" w:rsidP="00A21A32">
      <w:pPr>
        <w:jc w:val="both"/>
        <w:rPr>
          <w:rFonts w:ascii="Trebuchet MS" w:hAnsi="Trebuchet MS"/>
        </w:rPr>
      </w:pPr>
    </w:p>
    <w:p w14:paraId="574148F2" w14:textId="77777777" w:rsidR="00447917" w:rsidRDefault="004E7C6C" w:rsidP="004E7C6C">
      <w:pPr>
        <w:rPr>
          <w:b/>
          <w:lang w:val="en-US"/>
        </w:rPr>
      </w:pPr>
      <w:r>
        <w:rPr>
          <w:b/>
          <w:lang w:val="en-US"/>
        </w:rPr>
        <w:t xml:space="preserve">                                     </w:t>
      </w:r>
      <w:r w:rsidR="00914703">
        <w:rPr>
          <w:b/>
          <w:lang w:val="en-US"/>
        </w:rPr>
        <w:t xml:space="preserve">BROADBAND INFRACO </w:t>
      </w:r>
      <w:r w:rsidR="00EE2F89">
        <w:rPr>
          <w:b/>
          <w:lang w:val="en-US"/>
        </w:rPr>
        <w:t>SOC</w:t>
      </w:r>
      <w:r w:rsidR="00914703">
        <w:rPr>
          <w:b/>
          <w:lang w:val="en-US"/>
        </w:rPr>
        <w:t xml:space="preserve"> LTD</w:t>
      </w:r>
    </w:p>
    <w:p w14:paraId="7E984C32" w14:textId="77777777" w:rsidR="00486C92" w:rsidRDefault="00486C92" w:rsidP="006A4D23">
      <w:pPr>
        <w:jc w:val="center"/>
        <w:rPr>
          <w:szCs w:val="18"/>
        </w:rPr>
      </w:pPr>
    </w:p>
    <w:tbl>
      <w:tblPr>
        <w:tblW w:w="9891" w:type="dxa"/>
        <w:tblInd w:w="120" w:type="dxa"/>
        <w:tblLayout w:type="fixed"/>
        <w:tblCellMar>
          <w:left w:w="120" w:type="dxa"/>
          <w:right w:w="120" w:type="dxa"/>
        </w:tblCellMar>
        <w:tblLook w:val="0000" w:firstRow="0" w:lastRow="0" w:firstColumn="0" w:lastColumn="0" w:noHBand="0" w:noVBand="0"/>
      </w:tblPr>
      <w:tblGrid>
        <w:gridCol w:w="9891"/>
      </w:tblGrid>
      <w:tr w:rsidR="003C7FF6" w:rsidRPr="00BA19B8" w14:paraId="02896103" w14:textId="77777777" w:rsidTr="003E1C6F">
        <w:trPr>
          <w:trHeight w:val="780"/>
        </w:trPr>
        <w:tc>
          <w:tcPr>
            <w:tcW w:w="9891" w:type="dxa"/>
            <w:tcBorders>
              <w:top w:val="single" w:sz="4" w:space="0" w:color="000000"/>
              <w:left w:val="single" w:sz="4" w:space="0" w:color="000000"/>
              <w:bottom w:val="single" w:sz="4" w:space="0" w:color="000000"/>
              <w:right w:val="single" w:sz="4" w:space="0" w:color="000000"/>
            </w:tcBorders>
          </w:tcPr>
          <w:p w14:paraId="33B003AA" w14:textId="64E205F0" w:rsidR="00BA19B8" w:rsidRPr="00BA19B8" w:rsidRDefault="00870283" w:rsidP="00BA19B8">
            <w:pPr>
              <w:snapToGrid w:val="0"/>
              <w:spacing w:before="120" w:after="120" w:line="360" w:lineRule="auto"/>
              <w:jc w:val="center"/>
              <w:rPr>
                <w:b/>
                <w:bCs/>
              </w:rPr>
            </w:pPr>
            <w:r w:rsidRPr="00BA19B8">
              <w:rPr>
                <w:b/>
                <w:bCs/>
              </w:rPr>
              <w:t xml:space="preserve">REQUEST FOR </w:t>
            </w:r>
            <w:r w:rsidR="000D65E9" w:rsidRPr="00BA19B8">
              <w:rPr>
                <w:b/>
                <w:bCs/>
              </w:rPr>
              <w:t>QUOTATION:</w:t>
            </w:r>
            <w:r w:rsidR="00211765" w:rsidRPr="00BA19B8">
              <w:rPr>
                <w:b/>
                <w:bCs/>
              </w:rPr>
              <w:t xml:space="preserve"> </w:t>
            </w:r>
            <w:r w:rsidR="00881D44" w:rsidRPr="00BA19B8">
              <w:rPr>
                <w:b/>
                <w:bCs/>
              </w:rPr>
              <w:t>TO SOURCE</w:t>
            </w:r>
            <w:r w:rsidR="003700E8" w:rsidRPr="00BA19B8">
              <w:rPr>
                <w:b/>
                <w:bCs/>
              </w:rPr>
              <w:t xml:space="preserve"> SERVICE PROVIDER </w:t>
            </w:r>
            <w:r w:rsidR="0055464A" w:rsidRPr="00BA19B8">
              <w:rPr>
                <w:b/>
                <w:bCs/>
              </w:rPr>
              <w:t xml:space="preserve">FOR </w:t>
            </w:r>
            <w:r w:rsidR="00377788" w:rsidRPr="00377788">
              <w:rPr>
                <w:b/>
                <w:bCs/>
              </w:rPr>
              <w:t>INTRODUCTION TO MICROSOFT POWER BI</w:t>
            </w:r>
            <w:r w:rsidR="00377788">
              <w:rPr>
                <w:b/>
                <w:bCs/>
              </w:rPr>
              <w:t xml:space="preserve"> TRAINING</w:t>
            </w:r>
          </w:p>
        </w:tc>
      </w:tr>
    </w:tbl>
    <w:p w14:paraId="6B5B51CE" w14:textId="77777777" w:rsidR="003C7FF6" w:rsidRPr="00BA19B8" w:rsidRDefault="003C7FF6" w:rsidP="003C7FF6">
      <w:pPr>
        <w:spacing w:line="360" w:lineRule="auto"/>
        <w:rPr>
          <w:b/>
          <w:bCs/>
          <w:sz w:val="22"/>
          <w:szCs w:val="22"/>
        </w:rPr>
      </w:pPr>
    </w:p>
    <w:tbl>
      <w:tblPr>
        <w:tblW w:w="0" w:type="auto"/>
        <w:tblInd w:w="108" w:type="dxa"/>
        <w:tblLayout w:type="fixed"/>
        <w:tblLook w:val="0000" w:firstRow="0" w:lastRow="0" w:firstColumn="0" w:lastColumn="0" w:noHBand="0" w:noVBand="0"/>
      </w:tblPr>
      <w:tblGrid>
        <w:gridCol w:w="3240"/>
        <w:gridCol w:w="304"/>
        <w:gridCol w:w="6531"/>
      </w:tblGrid>
      <w:tr w:rsidR="003C7FF6" w:rsidRPr="002108C8" w14:paraId="270EADA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95E4200" w14:textId="77777777" w:rsidR="003C7FF6" w:rsidRPr="002108C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2108C8">
              <w:rPr>
                <w:b/>
                <w:sz w:val="22"/>
                <w:szCs w:val="22"/>
              </w:rPr>
              <w:t>RFQ NUMBER:</w:t>
            </w:r>
          </w:p>
        </w:tc>
        <w:tc>
          <w:tcPr>
            <w:tcW w:w="6835" w:type="dxa"/>
            <w:gridSpan w:val="2"/>
            <w:tcBorders>
              <w:top w:val="single" w:sz="4" w:space="0" w:color="000000"/>
              <w:left w:val="single" w:sz="4" w:space="0" w:color="000000"/>
              <w:bottom w:val="single" w:sz="4" w:space="0" w:color="000000"/>
              <w:right w:val="single" w:sz="4" w:space="0" w:color="000000"/>
            </w:tcBorders>
          </w:tcPr>
          <w:p w14:paraId="2016D5A4" w14:textId="617CE175" w:rsidR="003C7FF6" w:rsidRPr="002108C8" w:rsidRDefault="00511D96" w:rsidP="003E1C6F">
            <w:pPr>
              <w:tabs>
                <w:tab w:val="left" w:pos="720"/>
                <w:tab w:val="left" w:pos="1134"/>
                <w:tab w:val="left" w:pos="1944"/>
                <w:tab w:val="left" w:pos="3384"/>
                <w:tab w:val="left" w:pos="3744"/>
                <w:tab w:val="left" w:pos="4644"/>
                <w:tab w:val="left" w:pos="5760"/>
                <w:tab w:val="left" w:pos="7920"/>
              </w:tabs>
              <w:jc w:val="both"/>
              <w:rPr>
                <w:b/>
                <w:sz w:val="22"/>
                <w:szCs w:val="22"/>
              </w:rPr>
            </w:pPr>
            <w:r>
              <w:rPr>
                <w:b/>
                <w:sz w:val="22"/>
                <w:szCs w:val="22"/>
              </w:rPr>
              <w:t>898</w:t>
            </w:r>
            <w:r w:rsidR="00377788">
              <w:rPr>
                <w:b/>
                <w:sz w:val="22"/>
                <w:szCs w:val="22"/>
              </w:rPr>
              <w:t>4</w:t>
            </w:r>
          </w:p>
        </w:tc>
      </w:tr>
      <w:tr w:rsidR="003C7FF6" w:rsidRPr="006A4D23" w14:paraId="497BDBAA"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929890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46D16BF3"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FA6F315"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ISSUE DATE:</w:t>
            </w:r>
          </w:p>
        </w:tc>
        <w:tc>
          <w:tcPr>
            <w:tcW w:w="6835" w:type="dxa"/>
            <w:gridSpan w:val="2"/>
            <w:tcBorders>
              <w:top w:val="single" w:sz="4" w:space="0" w:color="000000"/>
              <w:left w:val="single" w:sz="4" w:space="0" w:color="000000"/>
              <w:bottom w:val="single" w:sz="4" w:space="0" w:color="000000"/>
              <w:right w:val="single" w:sz="4" w:space="0" w:color="000000"/>
            </w:tcBorders>
          </w:tcPr>
          <w:p w14:paraId="32C83CCE" w14:textId="48E44377" w:rsidR="003C7FF6" w:rsidRPr="002108C8" w:rsidRDefault="003C4F9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14 February </w:t>
            </w:r>
            <w:r w:rsidR="007B133E">
              <w:rPr>
                <w:b/>
                <w:sz w:val="22"/>
                <w:szCs w:val="22"/>
              </w:rPr>
              <w:t>2022</w:t>
            </w:r>
          </w:p>
        </w:tc>
      </w:tr>
      <w:tr w:rsidR="003C7FF6" w:rsidRPr="006A4D23" w14:paraId="5697F1C9"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6B271D32"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0E4E2C" w14:paraId="7FCCFFE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1E239825" w14:textId="77777777" w:rsidR="003C7FF6" w:rsidRPr="000E4E2C"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RFQ CLOSING DATE</w:t>
            </w:r>
            <w:r w:rsidRPr="000E4E2C">
              <w:rPr>
                <w:b/>
                <w:sz w:val="22"/>
                <w:szCs w:val="22"/>
              </w:rPr>
              <w:t>:</w:t>
            </w:r>
          </w:p>
        </w:tc>
        <w:tc>
          <w:tcPr>
            <w:tcW w:w="6835" w:type="dxa"/>
            <w:gridSpan w:val="2"/>
            <w:tcBorders>
              <w:top w:val="single" w:sz="4" w:space="0" w:color="000000"/>
              <w:left w:val="single" w:sz="4" w:space="0" w:color="000000"/>
              <w:bottom w:val="single" w:sz="4" w:space="0" w:color="000000"/>
              <w:right w:val="single" w:sz="4" w:space="0" w:color="000000"/>
            </w:tcBorders>
          </w:tcPr>
          <w:p w14:paraId="56907B0A" w14:textId="1647B28A" w:rsidR="003C7FF6" w:rsidRPr="000E4E2C" w:rsidRDefault="003C4F9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21 February </w:t>
            </w:r>
            <w:r w:rsidR="007B133E">
              <w:rPr>
                <w:b/>
                <w:sz w:val="22"/>
                <w:szCs w:val="22"/>
              </w:rPr>
              <w:t>2022</w:t>
            </w:r>
            <w:r w:rsidR="0055464A">
              <w:rPr>
                <w:b/>
                <w:sz w:val="22"/>
                <w:szCs w:val="22"/>
              </w:rPr>
              <w:t xml:space="preserve"> </w:t>
            </w:r>
            <w:r w:rsidR="00A65CB8">
              <w:rPr>
                <w:b/>
                <w:sz w:val="22"/>
                <w:szCs w:val="22"/>
              </w:rPr>
              <w:t>@ 12 noon</w:t>
            </w:r>
            <w:r w:rsidR="002573CD">
              <w:rPr>
                <w:b/>
                <w:sz w:val="22"/>
                <w:szCs w:val="22"/>
              </w:rPr>
              <w:t xml:space="preserve"> </w:t>
            </w:r>
          </w:p>
        </w:tc>
      </w:tr>
      <w:tr w:rsidR="003C7FF6" w:rsidRPr="006A4D23" w14:paraId="20FD6158"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6832A5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6C604794"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38C36ED"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VALIDITY PERIOD:</w:t>
            </w:r>
          </w:p>
        </w:tc>
        <w:tc>
          <w:tcPr>
            <w:tcW w:w="6531" w:type="dxa"/>
            <w:tcBorders>
              <w:top w:val="single" w:sz="4" w:space="0" w:color="000000"/>
              <w:left w:val="single" w:sz="4" w:space="0" w:color="000000"/>
              <w:bottom w:val="single" w:sz="4" w:space="0" w:color="000000"/>
              <w:right w:val="single" w:sz="4" w:space="0" w:color="000000"/>
            </w:tcBorders>
          </w:tcPr>
          <w:p w14:paraId="2523E04A"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30</w:t>
            </w:r>
            <w:r w:rsidRPr="006A4D23">
              <w:rPr>
                <w:b/>
                <w:sz w:val="22"/>
                <w:szCs w:val="22"/>
              </w:rPr>
              <w:t xml:space="preserve"> days</w:t>
            </w:r>
            <w:r>
              <w:rPr>
                <w:b/>
                <w:sz w:val="22"/>
                <w:szCs w:val="22"/>
              </w:rPr>
              <w:t xml:space="preserve"> </w:t>
            </w:r>
            <w:r w:rsidRPr="006A4D23">
              <w:rPr>
                <w:b/>
                <w:sz w:val="22"/>
                <w:szCs w:val="22"/>
              </w:rPr>
              <w:t>(COMMENCING FROM THE RFQ CLOSING DATE)</w:t>
            </w:r>
          </w:p>
        </w:tc>
      </w:tr>
      <w:tr w:rsidR="003C7FF6" w14:paraId="52850C77"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44A6EAA8"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14:paraId="2EC77AF7"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553C1E7A"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 xml:space="preserve">A FULL DESCRIPTION OF </w:t>
            </w:r>
          </w:p>
          <w:p w14:paraId="7E6A01B6"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GOODS/SERVICES REQUIRED:</w:t>
            </w:r>
          </w:p>
          <w:p w14:paraId="43D0A9B0" w14:textId="77777777" w:rsidR="003C7FF6" w:rsidRPr="006A4D23"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p>
        </w:tc>
        <w:tc>
          <w:tcPr>
            <w:tcW w:w="6531" w:type="dxa"/>
            <w:tcBorders>
              <w:top w:val="single" w:sz="4" w:space="0" w:color="000000"/>
              <w:left w:val="single" w:sz="4" w:space="0" w:color="000000"/>
              <w:bottom w:val="single" w:sz="4" w:space="0" w:color="000000"/>
              <w:right w:val="single" w:sz="4" w:space="0" w:color="000000"/>
            </w:tcBorders>
          </w:tcPr>
          <w:p w14:paraId="370AA778" w14:textId="6A328607" w:rsidR="00E30ADA" w:rsidRPr="00377788" w:rsidRDefault="00377788" w:rsidP="00600BEB">
            <w:pPr>
              <w:shd w:val="clear" w:color="auto" w:fill="C0C0C0"/>
              <w:tabs>
                <w:tab w:val="left" w:pos="720"/>
                <w:tab w:val="left" w:pos="1944"/>
                <w:tab w:val="left" w:pos="3384"/>
                <w:tab w:val="left" w:pos="3744"/>
                <w:tab w:val="left" w:pos="4644"/>
                <w:tab w:val="left" w:pos="5760"/>
                <w:tab w:val="left" w:pos="7920"/>
              </w:tabs>
              <w:snapToGrid w:val="0"/>
              <w:spacing w:line="360" w:lineRule="auto"/>
              <w:rPr>
                <w:b/>
                <w:bCs/>
              </w:rPr>
            </w:pPr>
            <w:r w:rsidRPr="00377788">
              <w:rPr>
                <w:b/>
                <w:bCs/>
              </w:rPr>
              <w:t>INTRODUCTION TO MICROSOFT POWER BI</w:t>
            </w:r>
          </w:p>
        </w:tc>
      </w:tr>
      <w:tr w:rsidR="003C7FF6" w14:paraId="66072501"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35C51D70"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rPr>
            </w:pPr>
          </w:p>
        </w:tc>
      </w:tr>
      <w:tr w:rsidR="003C7FF6" w14:paraId="6A68F7CF"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B2396F7"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RESPONSES TO THIS RFQ SHOULD BE FORWARDED TO:</w:t>
            </w:r>
          </w:p>
        </w:tc>
        <w:tc>
          <w:tcPr>
            <w:tcW w:w="6531" w:type="dxa"/>
            <w:tcBorders>
              <w:top w:val="single" w:sz="4" w:space="0" w:color="000000"/>
              <w:left w:val="single" w:sz="4" w:space="0" w:color="000000"/>
              <w:bottom w:val="single" w:sz="4" w:space="0" w:color="000000"/>
              <w:right w:val="single" w:sz="4" w:space="0" w:color="000000"/>
            </w:tcBorders>
          </w:tcPr>
          <w:p w14:paraId="5F636861"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Supply Chain Management</w:t>
            </w:r>
            <w:r>
              <w:rPr>
                <w:b/>
                <w:sz w:val="22"/>
                <w:szCs w:val="22"/>
              </w:rPr>
              <w:t xml:space="preserve"> – Commercial Department</w:t>
            </w:r>
          </w:p>
          <w:p w14:paraId="03A84B9A" w14:textId="420C1166" w:rsidR="003C7FF6" w:rsidRPr="006A4D23" w:rsidRDefault="009C415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Email: </w:t>
            </w:r>
            <w:hyperlink r:id="rId9" w:history="1">
              <w:r w:rsidR="00D90899" w:rsidRPr="00D452EC">
                <w:rPr>
                  <w:rStyle w:val="Hyperlink"/>
                  <w:b/>
                  <w:sz w:val="22"/>
                  <w:szCs w:val="22"/>
                </w:rPr>
                <w:t>Keitumetse.Pusoe@infraco.co.za</w:t>
              </w:r>
            </w:hyperlink>
            <w:r w:rsidR="00D90899">
              <w:rPr>
                <w:b/>
                <w:sz w:val="22"/>
                <w:szCs w:val="22"/>
              </w:rPr>
              <w:t xml:space="preserve"> </w:t>
            </w:r>
            <w:r>
              <w:rPr>
                <w:b/>
                <w:sz w:val="22"/>
                <w:szCs w:val="22"/>
              </w:rPr>
              <w:t xml:space="preserve"> </w:t>
            </w:r>
          </w:p>
        </w:tc>
      </w:tr>
      <w:tr w:rsidR="003C7FF6" w14:paraId="52F9AAFE"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57F7A820"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846938" w14:paraId="0A9A0AAD"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4F21A42B" w14:textId="77777777" w:rsidR="003C7FF6" w:rsidRPr="0084693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846938">
              <w:rPr>
                <w:b/>
                <w:sz w:val="22"/>
                <w:szCs w:val="22"/>
              </w:rPr>
              <w:t>ENQUIRY:</w:t>
            </w:r>
            <w:r w:rsidRPr="00846938">
              <w:rPr>
                <w:b/>
                <w:sz w:val="22"/>
                <w:szCs w:val="22"/>
              </w:rPr>
              <w:tab/>
              <w:t>NAME:</w:t>
            </w:r>
          </w:p>
          <w:p w14:paraId="58A3F3EA" w14:textId="77777777" w:rsidR="003C7FF6" w:rsidRPr="00846938"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r w:rsidRPr="00846938">
              <w:rPr>
                <w:b/>
                <w:sz w:val="22"/>
                <w:szCs w:val="22"/>
              </w:rPr>
              <w:tab/>
            </w:r>
            <w:r w:rsidRPr="00846938">
              <w:rPr>
                <w:b/>
                <w:sz w:val="22"/>
                <w:szCs w:val="22"/>
              </w:rPr>
              <w:tab/>
            </w:r>
          </w:p>
        </w:tc>
        <w:tc>
          <w:tcPr>
            <w:tcW w:w="6531" w:type="dxa"/>
            <w:tcBorders>
              <w:top w:val="single" w:sz="4" w:space="0" w:color="000000"/>
              <w:left w:val="single" w:sz="4" w:space="0" w:color="000000"/>
              <w:bottom w:val="single" w:sz="4" w:space="0" w:color="000000"/>
              <w:right w:val="single" w:sz="4" w:space="0" w:color="000000"/>
            </w:tcBorders>
          </w:tcPr>
          <w:p w14:paraId="24D1403C" w14:textId="17B7E2E2" w:rsidR="003C7FF6" w:rsidRPr="00846938" w:rsidRDefault="00D90899" w:rsidP="003C7FF6">
            <w:pPr>
              <w:snapToGrid w:val="0"/>
              <w:rPr>
                <w:b/>
                <w:sz w:val="22"/>
                <w:szCs w:val="22"/>
              </w:rPr>
            </w:pPr>
            <w:r>
              <w:rPr>
                <w:b/>
                <w:sz w:val="22"/>
                <w:szCs w:val="22"/>
                <w:lang w:val="en-US"/>
              </w:rPr>
              <w:t>Keitumetse Pusoe</w:t>
            </w:r>
          </w:p>
        </w:tc>
      </w:tr>
      <w:tr w:rsidR="002939FD" w:rsidRPr="00846938" w14:paraId="79D9530F"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6AE208D8" w14:textId="066A3780" w:rsidR="002939FD" w:rsidRPr="00846938" w:rsidRDefault="002939FD"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LIST OF RETURNABLE</w:t>
            </w:r>
          </w:p>
        </w:tc>
        <w:tc>
          <w:tcPr>
            <w:tcW w:w="6531" w:type="dxa"/>
            <w:tcBorders>
              <w:top w:val="single" w:sz="4" w:space="0" w:color="000000"/>
              <w:left w:val="single" w:sz="4" w:space="0" w:color="000000"/>
              <w:bottom w:val="single" w:sz="4" w:space="0" w:color="000000"/>
              <w:right w:val="single" w:sz="4" w:space="0" w:color="000000"/>
            </w:tcBorders>
          </w:tcPr>
          <w:p w14:paraId="6777A58E" w14:textId="77777777" w:rsidR="002939FD" w:rsidRDefault="002939FD" w:rsidP="00990725">
            <w:pPr>
              <w:snapToGrid w:val="0"/>
              <w:spacing w:before="240"/>
              <w:rPr>
                <w:b/>
                <w:sz w:val="22"/>
                <w:szCs w:val="22"/>
                <w:lang w:val="en-US"/>
              </w:rPr>
            </w:pPr>
            <w:r>
              <w:rPr>
                <w:b/>
                <w:sz w:val="22"/>
                <w:szCs w:val="22"/>
                <w:lang w:val="en-US"/>
              </w:rPr>
              <w:t>Price list</w:t>
            </w:r>
          </w:p>
          <w:p w14:paraId="31DA5746" w14:textId="77777777" w:rsidR="002939FD" w:rsidRDefault="002939FD" w:rsidP="00990725">
            <w:pPr>
              <w:snapToGrid w:val="0"/>
              <w:spacing w:before="240"/>
              <w:rPr>
                <w:b/>
                <w:sz w:val="22"/>
                <w:szCs w:val="22"/>
                <w:lang w:val="en-US"/>
              </w:rPr>
            </w:pPr>
            <w:r>
              <w:rPr>
                <w:b/>
                <w:sz w:val="22"/>
                <w:szCs w:val="22"/>
                <w:lang w:val="en-US"/>
              </w:rPr>
              <w:t>SARS Tax clearance certificate</w:t>
            </w:r>
          </w:p>
          <w:p w14:paraId="609FB421" w14:textId="77777777" w:rsidR="002939FD" w:rsidRDefault="002939FD" w:rsidP="00990725">
            <w:pPr>
              <w:snapToGrid w:val="0"/>
              <w:spacing w:before="240"/>
              <w:rPr>
                <w:b/>
                <w:sz w:val="22"/>
                <w:szCs w:val="22"/>
                <w:lang w:val="en-US"/>
              </w:rPr>
            </w:pPr>
            <w:r>
              <w:rPr>
                <w:b/>
                <w:sz w:val="22"/>
                <w:szCs w:val="22"/>
                <w:lang w:val="en-US"/>
              </w:rPr>
              <w:t>BBBEE Certificate</w:t>
            </w:r>
          </w:p>
          <w:p w14:paraId="103CEF7D" w14:textId="77777777" w:rsidR="002939FD" w:rsidRDefault="00990725" w:rsidP="00990725">
            <w:pPr>
              <w:snapToGrid w:val="0"/>
              <w:spacing w:before="240"/>
              <w:rPr>
                <w:b/>
                <w:sz w:val="22"/>
                <w:szCs w:val="22"/>
                <w:lang w:val="en-US"/>
              </w:rPr>
            </w:pPr>
            <w:r>
              <w:rPr>
                <w:b/>
                <w:sz w:val="22"/>
                <w:szCs w:val="22"/>
                <w:lang w:val="en-US"/>
              </w:rPr>
              <w:t>All the SBD Forms</w:t>
            </w:r>
          </w:p>
          <w:p w14:paraId="7C7A45EB" w14:textId="37F2E209" w:rsidR="00990725" w:rsidRDefault="00990725" w:rsidP="00990725">
            <w:pPr>
              <w:snapToGrid w:val="0"/>
              <w:spacing w:before="240"/>
              <w:rPr>
                <w:b/>
                <w:sz w:val="22"/>
                <w:szCs w:val="22"/>
                <w:lang w:val="en-US"/>
              </w:rPr>
            </w:pPr>
            <w:r>
              <w:rPr>
                <w:b/>
                <w:sz w:val="22"/>
                <w:szCs w:val="22"/>
                <w:lang w:val="en-US"/>
              </w:rPr>
              <w:t>CSD Number (e.g.: MAAA1294)</w:t>
            </w:r>
          </w:p>
        </w:tc>
      </w:tr>
    </w:tbl>
    <w:p w14:paraId="52985042" w14:textId="77777777" w:rsidR="003C7FF6" w:rsidRDefault="003C7FF6" w:rsidP="003C7FF6">
      <w:pPr>
        <w:spacing w:line="360" w:lineRule="auto"/>
        <w:rPr>
          <w:b/>
          <w:color w:val="FF0000"/>
        </w:rPr>
      </w:pPr>
      <w:r>
        <w:rPr>
          <w:b/>
          <w:color w:val="FF0000"/>
        </w:rPr>
        <w:t xml:space="preserve">   </w:t>
      </w:r>
      <w:r w:rsidRPr="002F0A52">
        <w:rPr>
          <w:b/>
          <w:color w:val="FF0000"/>
        </w:rPr>
        <w:t>Bidders must acknowledge receipt of this RFQ on the above contact details.</w:t>
      </w:r>
    </w:p>
    <w:p w14:paraId="384BE3C5" w14:textId="77777777" w:rsidR="003C7FF6" w:rsidRDefault="003C7FF6" w:rsidP="003C7FF6">
      <w:pPr>
        <w:spacing w:line="360" w:lineRule="auto"/>
        <w:rPr>
          <w:b/>
          <w:color w:val="FF0000"/>
        </w:rPr>
      </w:pPr>
    </w:p>
    <w:p w14:paraId="526DD6B4" w14:textId="77777777" w:rsidR="003C7FF6" w:rsidRDefault="003C7FF6" w:rsidP="003C7FF6">
      <w:pPr>
        <w:spacing w:line="360" w:lineRule="auto"/>
        <w:rPr>
          <w:b/>
          <w:color w:val="FF0000"/>
        </w:rPr>
      </w:pPr>
    </w:p>
    <w:p w14:paraId="5AD2A4EF" w14:textId="77777777" w:rsidR="003C7FF6" w:rsidRDefault="003C7FF6" w:rsidP="003C7FF6">
      <w:pPr>
        <w:spacing w:line="360" w:lineRule="auto"/>
        <w:rPr>
          <w:b/>
          <w:color w:val="FF0000"/>
        </w:rPr>
      </w:pPr>
    </w:p>
    <w:p w14:paraId="5E0E5417" w14:textId="77777777" w:rsidR="003C7FF6" w:rsidRDefault="003C7FF6" w:rsidP="003C7FF6">
      <w:pPr>
        <w:spacing w:line="360" w:lineRule="auto"/>
        <w:rPr>
          <w:b/>
          <w:color w:val="FF0000"/>
        </w:rPr>
      </w:pPr>
    </w:p>
    <w:p w14:paraId="66BCEC71" w14:textId="77777777" w:rsidR="003C7FF6" w:rsidRDefault="003C7FF6" w:rsidP="003C7FF6">
      <w:pPr>
        <w:spacing w:line="360" w:lineRule="auto"/>
        <w:rPr>
          <w:b/>
          <w:color w:val="FF0000"/>
        </w:rPr>
      </w:pPr>
    </w:p>
    <w:p w14:paraId="78C78F14" w14:textId="77777777" w:rsidR="003C7FF6" w:rsidRDefault="003C7FF6" w:rsidP="003C7FF6">
      <w:pPr>
        <w:spacing w:line="360" w:lineRule="auto"/>
        <w:rPr>
          <w:b/>
          <w:color w:val="FF0000"/>
        </w:rPr>
      </w:pPr>
    </w:p>
    <w:p w14:paraId="1AC8DEEA" w14:textId="77777777" w:rsidR="003C7FF6" w:rsidRDefault="003C7FF6" w:rsidP="003C7FF6">
      <w:pPr>
        <w:spacing w:line="360" w:lineRule="auto"/>
        <w:rPr>
          <w:b/>
          <w:color w:val="FF0000"/>
        </w:rPr>
      </w:pPr>
    </w:p>
    <w:p w14:paraId="271C792C" w14:textId="77777777" w:rsidR="00D80A63" w:rsidRDefault="00D80A63" w:rsidP="003C7FF6">
      <w:pPr>
        <w:spacing w:line="360" w:lineRule="auto"/>
        <w:rPr>
          <w:b/>
          <w:color w:val="FF0000"/>
        </w:rPr>
      </w:pPr>
    </w:p>
    <w:p w14:paraId="0A614F60" w14:textId="77777777" w:rsidR="00D80A63" w:rsidRDefault="00D80A63" w:rsidP="003C7FF6">
      <w:pPr>
        <w:spacing w:line="360" w:lineRule="auto"/>
        <w:rPr>
          <w:b/>
          <w:color w:val="FF0000"/>
        </w:rPr>
      </w:pPr>
    </w:p>
    <w:p w14:paraId="522EC6CD" w14:textId="77777777" w:rsidR="003C7FF6" w:rsidRDefault="003C7FF6" w:rsidP="003C7FF6">
      <w:pPr>
        <w:spacing w:line="360" w:lineRule="auto"/>
        <w:rPr>
          <w:b/>
          <w:color w:val="FF0000"/>
        </w:rPr>
      </w:pPr>
    </w:p>
    <w:p w14:paraId="678D97C3" w14:textId="77777777" w:rsidR="003C7FF6" w:rsidRDefault="003C7FF6" w:rsidP="003C7FF6">
      <w:pPr>
        <w:spacing w:line="360" w:lineRule="auto"/>
        <w:rPr>
          <w:b/>
          <w:color w:val="FF0000"/>
        </w:rPr>
      </w:pPr>
    </w:p>
    <w:p w14:paraId="3E040641" w14:textId="77777777" w:rsidR="003C7FF6"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p>
    <w:p w14:paraId="3B70D377"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BIDDER:</w:t>
      </w:r>
      <w:r w:rsidRPr="008D27CD">
        <w:rPr>
          <w:b/>
          <w:sz w:val="22"/>
          <w:szCs w:val="22"/>
        </w:rPr>
        <w:tab/>
      </w:r>
      <w:r>
        <w:rPr>
          <w:b/>
          <w:sz w:val="22"/>
          <w:szCs w:val="22"/>
        </w:rPr>
        <w:t xml:space="preserve">    </w:t>
      </w:r>
      <w:r w:rsidRPr="008D27CD">
        <w:rPr>
          <w:b/>
          <w:sz w:val="22"/>
          <w:szCs w:val="22"/>
        </w:rPr>
        <w:t>.......................................................................................</w:t>
      </w:r>
    </w:p>
    <w:p w14:paraId="726D4CA0"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REGISTRATION NUMBER: .............……….............………………………...……..</w:t>
      </w:r>
    </w:p>
    <w:p w14:paraId="66219281"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ADDRESS: .......................................................................................</w:t>
      </w:r>
    </w:p>
    <w:p w14:paraId="30FE4CC9"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CONTACT PERSON:</w:t>
      </w:r>
      <w:r>
        <w:rPr>
          <w:b/>
          <w:sz w:val="22"/>
          <w:szCs w:val="22"/>
        </w:rPr>
        <w:t xml:space="preserve"> </w:t>
      </w:r>
      <w:r w:rsidRPr="008D27CD">
        <w:rPr>
          <w:b/>
          <w:sz w:val="22"/>
          <w:szCs w:val="22"/>
        </w:rPr>
        <w:t>.......................................................................................</w:t>
      </w:r>
    </w:p>
    <w:p w14:paraId="26D48068"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TEL:</w:t>
      </w:r>
      <w:r>
        <w:rPr>
          <w:b/>
          <w:sz w:val="22"/>
          <w:szCs w:val="22"/>
        </w:rPr>
        <w:t xml:space="preserve"> </w:t>
      </w:r>
      <w:r w:rsidRPr="008D27CD">
        <w:rPr>
          <w:b/>
          <w:sz w:val="22"/>
          <w:szCs w:val="22"/>
        </w:rPr>
        <w:t>.......................................................................................</w:t>
      </w:r>
    </w:p>
    <w:p w14:paraId="414ED0E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FAX: .......................................................................................</w:t>
      </w:r>
    </w:p>
    <w:p w14:paraId="07B0ED7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E-MAIL ADDRESS:  ......................................................................................</w:t>
      </w:r>
    </w:p>
    <w:p w14:paraId="14B367A4" w14:textId="77777777" w:rsidR="002A6472" w:rsidRDefault="002A6472" w:rsidP="003C7FF6">
      <w:pPr>
        <w:rPr>
          <w:sz w:val="22"/>
          <w:szCs w:val="22"/>
        </w:rPr>
        <w:sectPr w:rsidR="002A6472" w:rsidSect="002A6472">
          <w:footerReference w:type="default" r:id="rId10"/>
          <w:pgSz w:w="11900" w:h="16840"/>
          <w:pgMar w:top="851" w:right="828" w:bottom="567" w:left="1134" w:header="851" w:footer="567" w:gutter="0"/>
          <w:cols w:space="720"/>
          <w:docGrid w:linePitch="360"/>
        </w:sectPr>
      </w:pPr>
    </w:p>
    <w:p w14:paraId="419BBF51" w14:textId="77777777" w:rsidR="003C7FF6" w:rsidRDefault="003C7FF6" w:rsidP="003C7FF6">
      <w:pPr>
        <w:rPr>
          <w:sz w:val="22"/>
          <w:szCs w:val="22"/>
        </w:rPr>
      </w:pPr>
    </w:p>
    <w:p w14:paraId="0F075DDF" w14:textId="77777777" w:rsidR="002A6472" w:rsidRDefault="002A6472" w:rsidP="003C7FF6">
      <w:pPr>
        <w:spacing w:line="360" w:lineRule="auto"/>
        <w:rPr>
          <w:rFonts w:ascii="Arial" w:hAnsi="Arial" w:cs="Arial"/>
          <w:b/>
          <w:sz w:val="16"/>
          <w:szCs w:val="16"/>
        </w:rPr>
      </w:pPr>
    </w:p>
    <w:p w14:paraId="28A8E684" w14:textId="77777777" w:rsidR="002A6472" w:rsidRDefault="002A6472" w:rsidP="003C7FF6">
      <w:pPr>
        <w:spacing w:line="360" w:lineRule="auto"/>
        <w:rPr>
          <w:rFonts w:ascii="Arial" w:hAnsi="Arial" w:cs="Arial"/>
          <w:b/>
          <w:sz w:val="16"/>
          <w:szCs w:val="16"/>
        </w:rPr>
      </w:pPr>
    </w:p>
    <w:p w14:paraId="72A019C3" w14:textId="77777777" w:rsidR="003C7FF6" w:rsidRPr="00283FF3" w:rsidRDefault="003C7FF6" w:rsidP="003C7FF6">
      <w:pPr>
        <w:spacing w:line="360" w:lineRule="auto"/>
        <w:rPr>
          <w:rFonts w:ascii="Arial" w:hAnsi="Arial" w:cs="Arial"/>
          <w:b/>
          <w:sz w:val="16"/>
          <w:szCs w:val="16"/>
        </w:rPr>
      </w:pPr>
      <w:r w:rsidRPr="007B32EC">
        <w:rPr>
          <w:rFonts w:ascii="Arial" w:hAnsi="Arial" w:cs="Arial"/>
          <w:b/>
          <w:sz w:val="16"/>
          <w:szCs w:val="16"/>
        </w:rPr>
        <w:t>TERMS AND CONDITIONS OF REQUEST FOR QUOTATION (RFQ)</w:t>
      </w:r>
    </w:p>
    <w:p w14:paraId="03093672" w14:textId="77777777" w:rsidR="003C7FF6"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Broadband Infraco standard conditions of purchase shall apply.</w:t>
      </w:r>
    </w:p>
    <w:p w14:paraId="137A5669" w14:textId="77777777" w:rsidR="003C7FF6" w:rsidRPr="00784F82" w:rsidRDefault="003C7FF6" w:rsidP="00600BEB">
      <w:pPr>
        <w:pStyle w:val="ListParagraph"/>
        <w:numPr>
          <w:ilvl w:val="0"/>
          <w:numId w:val="1"/>
        </w:numPr>
        <w:rPr>
          <w:rFonts w:ascii="Arial" w:hAnsi="Arial" w:cs="Arial"/>
          <w:sz w:val="16"/>
          <w:szCs w:val="16"/>
        </w:rPr>
      </w:pPr>
      <w:r w:rsidRPr="00784F82">
        <w:rPr>
          <w:rFonts w:ascii="Arial" w:hAnsi="Arial" w:cs="Arial"/>
          <w:sz w:val="16"/>
          <w:szCs w:val="16"/>
        </w:rPr>
        <w:t>No services must be rendered or goods delivered before an official Broadband Infraco Purchase Order form has been received.</w:t>
      </w:r>
    </w:p>
    <w:p w14:paraId="5751A6F4" w14:textId="77777777" w:rsidR="003C7FF6" w:rsidRPr="00C653A9"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Late and incomplete submissions will not be accepted.</w:t>
      </w:r>
    </w:p>
    <w:p w14:paraId="727EC0F2" w14:textId="77777777" w:rsidR="003C7FF6" w:rsidRPr="00201E0D" w:rsidRDefault="003C7FF6" w:rsidP="00600BEB">
      <w:pPr>
        <w:numPr>
          <w:ilvl w:val="0"/>
          <w:numId w:val="1"/>
        </w:numPr>
        <w:suppressAutoHyphens/>
        <w:spacing w:line="360" w:lineRule="auto"/>
        <w:jc w:val="both"/>
        <w:rPr>
          <w:rFonts w:ascii="Arial" w:hAnsi="Arial" w:cs="Arial"/>
          <w:bCs/>
          <w:sz w:val="16"/>
          <w:szCs w:val="16"/>
        </w:rPr>
      </w:pPr>
      <w:r w:rsidRPr="00201E0D">
        <w:rPr>
          <w:rFonts w:ascii="Arial" w:hAnsi="Arial" w:cs="Arial"/>
          <w:bCs/>
          <w:sz w:val="16"/>
          <w:szCs w:val="16"/>
        </w:rPr>
        <w:t xml:space="preserve">Any bidder who has reasons to believe that the RFQ specification is based on a specific brand must inform </w:t>
      </w:r>
      <w:r w:rsidRPr="00201E0D">
        <w:rPr>
          <w:rFonts w:ascii="Arial" w:hAnsi="Arial" w:cs="Arial"/>
          <w:sz w:val="16"/>
          <w:szCs w:val="16"/>
        </w:rPr>
        <w:t>Broadband Infraco</w:t>
      </w:r>
      <w:r w:rsidRPr="00201E0D">
        <w:rPr>
          <w:rFonts w:ascii="Arial" w:hAnsi="Arial" w:cs="Arial"/>
          <w:bCs/>
          <w:sz w:val="16"/>
          <w:szCs w:val="16"/>
        </w:rPr>
        <w:t xml:space="preserve"> before RFQ closing date.</w:t>
      </w:r>
    </w:p>
    <w:p w14:paraId="03BCE9BF" w14:textId="77777777" w:rsidR="003C7FF6" w:rsidRPr="00784F82" w:rsidRDefault="003C7FF6" w:rsidP="00600BEB">
      <w:pPr>
        <w:numPr>
          <w:ilvl w:val="0"/>
          <w:numId w:val="1"/>
        </w:numPr>
        <w:suppressAutoHyphens/>
        <w:spacing w:line="360" w:lineRule="auto"/>
        <w:jc w:val="both"/>
        <w:rPr>
          <w:rFonts w:ascii="Arial" w:hAnsi="Arial" w:cs="Arial"/>
          <w:sz w:val="16"/>
          <w:szCs w:val="16"/>
        </w:rPr>
      </w:pPr>
      <w:r>
        <w:rPr>
          <w:rFonts w:ascii="Arial" w:hAnsi="Arial" w:cs="Arial"/>
          <w:sz w:val="16"/>
          <w:szCs w:val="16"/>
        </w:rPr>
        <w:t xml:space="preserve">Where applicable, </w:t>
      </w:r>
      <w:r w:rsidRPr="00784F82">
        <w:rPr>
          <w:rFonts w:ascii="Arial" w:hAnsi="Arial" w:cs="Arial"/>
          <w:sz w:val="16"/>
          <w:szCs w:val="16"/>
        </w:rPr>
        <w:t xml:space="preserve">Work will be carried out in terms of the OHSA and regulations and therefore it is important for the bidders to </w:t>
      </w:r>
      <w:r>
        <w:rPr>
          <w:rFonts w:ascii="Arial" w:hAnsi="Arial" w:cs="Arial"/>
          <w:sz w:val="16"/>
          <w:szCs w:val="16"/>
        </w:rPr>
        <w:t>include OHSA compliance costs (i</w:t>
      </w:r>
      <w:r w:rsidRPr="00784F82">
        <w:rPr>
          <w:rFonts w:ascii="Arial" w:hAnsi="Arial" w:cs="Arial"/>
          <w:sz w:val="16"/>
          <w:szCs w:val="16"/>
        </w:rPr>
        <w:t>.e safety file for the recommended bidder will be approved by Broadband Infraco).</w:t>
      </w:r>
    </w:p>
    <w:p w14:paraId="015FF22C" w14:textId="77777777" w:rsidR="003C7FF6" w:rsidRPr="00AA223D" w:rsidRDefault="003C7FF6" w:rsidP="00600BEB">
      <w:pPr>
        <w:numPr>
          <w:ilvl w:val="0"/>
          <w:numId w:val="1"/>
        </w:numPr>
        <w:suppressAutoHyphens/>
        <w:spacing w:line="360" w:lineRule="auto"/>
        <w:jc w:val="both"/>
        <w:rPr>
          <w:rFonts w:ascii="Arial" w:hAnsi="Arial" w:cs="Arial"/>
          <w:b/>
          <w:color w:val="FF0000"/>
          <w:sz w:val="16"/>
          <w:szCs w:val="16"/>
          <w:u w:val="single"/>
        </w:rPr>
      </w:pPr>
      <w:r w:rsidRPr="00AA223D">
        <w:rPr>
          <w:rFonts w:ascii="Arial" w:hAnsi="Arial" w:cs="Arial"/>
          <w:b/>
          <w:color w:val="FF0000"/>
          <w:sz w:val="16"/>
          <w:szCs w:val="16"/>
          <w:u w:val="single"/>
        </w:rPr>
        <w:t>Bidder is required to submit copy of Tax Clearance Certificate and verification information (PIN) to be used by Broadband Infraco to validate the copy on the SARS website for all price quotations exceeding the v</w:t>
      </w:r>
      <w:r>
        <w:rPr>
          <w:rFonts w:ascii="Arial" w:hAnsi="Arial" w:cs="Arial"/>
          <w:b/>
          <w:color w:val="FF0000"/>
          <w:sz w:val="16"/>
          <w:szCs w:val="16"/>
          <w:u w:val="single"/>
        </w:rPr>
        <w:t xml:space="preserve">alue of R30 000 (VAT included).  </w:t>
      </w:r>
      <w:r w:rsidRPr="00AA223D">
        <w:rPr>
          <w:rFonts w:ascii="Arial" w:hAnsi="Arial" w:cs="Arial"/>
          <w:b/>
          <w:color w:val="FF0000"/>
          <w:sz w:val="16"/>
          <w:szCs w:val="16"/>
          <w:u w:val="single"/>
        </w:rPr>
        <w:t xml:space="preserve">Failure to submit the copy of valid Tax Clearance Certificate and verification information will result in the invalidation of this RFQ. It is the responsibility of the bidder to ensure that Broadband Infraco is in possession of the bidder’s valid Tax Clearance certificate. </w:t>
      </w:r>
    </w:p>
    <w:p w14:paraId="58DA34C9" w14:textId="77777777" w:rsidR="003C7FF6" w:rsidRPr="00AA223D" w:rsidRDefault="003C7FF6" w:rsidP="003C7FF6">
      <w:pPr>
        <w:suppressAutoHyphens/>
        <w:spacing w:line="360" w:lineRule="auto"/>
        <w:ind w:left="1146"/>
        <w:jc w:val="both"/>
        <w:rPr>
          <w:rFonts w:ascii="Arial" w:hAnsi="Arial" w:cs="Arial"/>
          <w:b/>
          <w:color w:val="FF0000"/>
          <w:sz w:val="16"/>
          <w:szCs w:val="16"/>
          <w:u w:val="single"/>
        </w:rPr>
      </w:pPr>
      <w:r w:rsidRPr="00AA223D">
        <w:rPr>
          <w:rFonts w:ascii="Arial" w:hAnsi="Arial" w:cs="Arial"/>
          <w:b/>
          <w:color w:val="FF0000"/>
          <w:sz w:val="16"/>
          <w:szCs w:val="16"/>
          <w:u w:val="single"/>
        </w:rPr>
        <w:t>The onus is on the bidder to ensure that Broadband Infraco receives a valid Tax Certificate as soon as the validity of the said certificate expires.</w:t>
      </w:r>
    </w:p>
    <w:p w14:paraId="4627E2B4" w14:textId="77777777" w:rsidR="003C7FF6" w:rsidRPr="00CE6D07" w:rsidRDefault="003C7FF6" w:rsidP="00600BEB">
      <w:pPr>
        <w:numPr>
          <w:ilvl w:val="0"/>
          <w:numId w:val="1"/>
        </w:numPr>
        <w:suppressAutoHyphens/>
        <w:spacing w:line="360" w:lineRule="auto"/>
        <w:jc w:val="both"/>
        <w:rPr>
          <w:rFonts w:ascii="Arial" w:hAnsi="Arial" w:cs="Arial"/>
          <w:sz w:val="16"/>
          <w:szCs w:val="16"/>
        </w:rPr>
      </w:pPr>
      <w:r w:rsidRPr="00CE6D07">
        <w:rPr>
          <w:rFonts w:ascii="Arial" w:hAnsi="Arial" w:cs="Arial"/>
          <w:sz w:val="16"/>
          <w:szCs w:val="16"/>
        </w:rPr>
        <w:t>Bidders must attach valid BBBEE certificate</w:t>
      </w:r>
      <w:r>
        <w:rPr>
          <w:rFonts w:ascii="Arial" w:hAnsi="Arial" w:cs="Arial"/>
          <w:sz w:val="16"/>
          <w:szCs w:val="16"/>
        </w:rPr>
        <w:t xml:space="preserve">, correct affidavit </w:t>
      </w:r>
      <w:r w:rsidRPr="00CE6D07">
        <w:rPr>
          <w:rFonts w:ascii="Arial" w:hAnsi="Arial" w:cs="Arial"/>
          <w:sz w:val="16"/>
          <w:szCs w:val="16"/>
        </w:rPr>
        <w:t>or valid exemption letters with the bid.</w:t>
      </w:r>
      <w:r>
        <w:rPr>
          <w:rFonts w:ascii="Arial" w:hAnsi="Arial" w:cs="Arial"/>
          <w:sz w:val="16"/>
          <w:szCs w:val="16"/>
        </w:rPr>
        <w:t xml:space="preserve"> </w:t>
      </w:r>
      <w:r w:rsidRPr="00784F82">
        <w:rPr>
          <w:rFonts w:ascii="Arial" w:hAnsi="Arial" w:cs="Arial"/>
          <w:b/>
          <w:sz w:val="16"/>
          <w:szCs w:val="16"/>
        </w:rPr>
        <w:t>Copies must be certified</w:t>
      </w:r>
      <w:r>
        <w:rPr>
          <w:rFonts w:ascii="Arial" w:hAnsi="Arial" w:cs="Arial"/>
          <w:sz w:val="16"/>
          <w:szCs w:val="16"/>
        </w:rPr>
        <w:t>.</w:t>
      </w:r>
    </w:p>
    <w:p w14:paraId="0330F6F9" w14:textId="77777777" w:rsidR="003C7FF6" w:rsidRPr="00201E0D"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Bidders are required to complete Annexure A for all price quotations exceeding the value of R30 000 (VAT included).</w:t>
      </w:r>
    </w:p>
    <w:p w14:paraId="087F714C" w14:textId="77777777" w:rsidR="003C7FF6" w:rsidRPr="00201E0D" w:rsidRDefault="003C7FF6" w:rsidP="00600BEB">
      <w:pPr>
        <w:numPr>
          <w:ilvl w:val="0"/>
          <w:numId w:val="1"/>
        </w:numPr>
        <w:suppressAutoHyphens/>
        <w:autoSpaceDE w:val="0"/>
        <w:spacing w:line="360" w:lineRule="auto"/>
        <w:rPr>
          <w:rFonts w:ascii="Arial" w:hAnsi="Arial" w:cs="Arial"/>
          <w:sz w:val="16"/>
          <w:szCs w:val="16"/>
        </w:rPr>
      </w:pPr>
      <w:r w:rsidRPr="00201E0D">
        <w:rPr>
          <w:rFonts w:ascii="Arial" w:hAnsi="Arial" w:cs="Arial"/>
          <w:sz w:val="16"/>
          <w:szCs w:val="16"/>
        </w:rPr>
        <w:t>This RFQ will be evalu</w:t>
      </w:r>
      <w:r w:rsidRPr="00201E0D">
        <w:rPr>
          <w:rFonts w:ascii="Arial" w:hAnsi="Arial" w:cs="Arial"/>
          <w:b/>
          <w:sz w:val="16"/>
          <w:szCs w:val="16"/>
        </w:rPr>
        <w:t xml:space="preserve">ated in terms of </w:t>
      </w:r>
      <w:r w:rsidRPr="00201E0D">
        <w:rPr>
          <w:rFonts w:ascii="Arial" w:hAnsi="Arial" w:cs="Arial"/>
          <w:sz w:val="16"/>
          <w:szCs w:val="16"/>
        </w:rPr>
        <w:t>the 80/20 preference point system prescribed by the Preferenti</w:t>
      </w:r>
      <w:r>
        <w:rPr>
          <w:rFonts w:ascii="Arial" w:hAnsi="Arial" w:cs="Arial"/>
          <w:sz w:val="16"/>
          <w:szCs w:val="16"/>
        </w:rPr>
        <w:t>al Procurement Regulations, 2017</w:t>
      </w:r>
    </w:p>
    <w:p w14:paraId="1C2A24FD"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All prices must be quoted in South African Rand (ZAR) and the foreign currency amount applicable must be stated. The bidder must indicate </w:t>
      </w:r>
      <w:r w:rsidRPr="00201E0D">
        <w:rPr>
          <w:rFonts w:ascii="Arial" w:hAnsi="Arial" w:cs="Arial"/>
          <w:b/>
          <w:sz w:val="16"/>
          <w:szCs w:val="16"/>
        </w:rPr>
        <w:t>clearly</w:t>
      </w:r>
      <w:r w:rsidRPr="00201E0D">
        <w:rPr>
          <w:rFonts w:ascii="Arial" w:hAnsi="Arial" w:cs="Arial"/>
          <w:sz w:val="16"/>
          <w:szCs w:val="16"/>
        </w:rPr>
        <w:t xml:space="preserve"> which portion of the quoted price is linked to the exchange rate. </w:t>
      </w:r>
      <w:r w:rsidRPr="00201E0D">
        <w:rPr>
          <w:rFonts w:ascii="Arial" w:hAnsi="Arial" w:cs="Arial"/>
          <w:sz w:val="16"/>
          <w:szCs w:val="16"/>
          <w:lang w:val="en-US"/>
        </w:rPr>
        <w:t xml:space="preserve">The </w:t>
      </w:r>
      <w:r w:rsidRPr="00201E0D">
        <w:rPr>
          <w:rFonts w:ascii="Arial" w:hAnsi="Arial" w:cs="Arial"/>
          <w:sz w:val="16"/>
          <w:szCs w:val="16"/>
        </w:rPr>
        <w:t>cost of installation, delivery, an</w:t>
      </w:r>
      <w:r w:rsidRPr="00201E0D">
        <w:rPr>
          <w:rFonts w:ascii="Arial" w:hAnsi="Arial" w:cs="Arial"/>
          <w:b/>
          <w:sz w:val="16"/>
          <w:szCs w:val="16"/>
        </w:rPr>
        <w:t>d other</w:t>
      </w:r>
      <w:r w:rsidRPr="00201E0D">
        <w:rPr>
          <w:rFonts w:ascii="Arial" w:hAnsi="Arial" w:cs="Arial"/>
          <w:sz w:val="16"/>
          <w:szCs w:val="16"/>
        </w:rPr>
        <w:t xml:space="preserve"> charges must be included in the total price quoted.</w:t>
      </w:r>
    </w:p>
    <w:p w14:paraId="17D9C71C" w14:textId="77777777" w:rsidR="003C7FF6" w:rsidRDefault="003C7FF6" w:rsidP="00600BEB">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It is within Broadband Infraco’s prerogative to award this bid in part/s or whole to one or more than one service provider based on the pricing and other technical consideration within the ambits of the law.</w:t>
      </w:r>
    </w:p>
    <w:p w14:paraId="18B83329"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Broadband Inf</w:t>
      </w:r>
      <w:r w:rsidRPr="00201E0D">
        <w:rPr>
          <w:rFonts w:ascii="Arial" w:hAnsi="Arial" w:cs="Arial"/>
          <w:sz w:val="16"/>
          <w:szCs w:val="16"/>
          <w:lang w:val="en-US"/>
        </w:rPr>
        <w:t>raco</w:t>
      </w:r>
      <w:r w:rsidRPr="00201E0D">
        <w:rPr>
          <w:rFonts w:ascii="Arial" w:hAnsi="Arial" w:cs="Arial"/>
          <w:sz w:val="16"/>
          <w:szCs w:val="16"/>
        </w:rPr>
        <w:t xml:space="preserve"> will only commence payment processes after fulfilment of the conditions contained in the contract and/ or  on  receipt of an invoice from the service provider and after such has been approved by the client division as representing the services received.</w:t>
      </w:r>
    </w:p>
    <w:p w14:paraId="6D8F6DA4" w14:textId="77777777" w:rsidR="003C7FF6" w:rsidRPr="0054107D" w:rsidRDefault="003C7FF6" w:rsidP="00600BEB">
      <w:pPr>
        <w:numPr>
          <w:ilvl w:val="0"/>
          <w:numId w:val="1"/>
        </w:numPr>
        <w:tabs>
          <w:tab w:val="clear" w:pos="1146"/>
        </w:tabs>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Payment of invoices will be effected on the last day of the calendar month following the calendar month of receipt of a correct </w:t>
      </w:r>
      <w:r w:rsidRPr="007B32EC">
        <w:rPr>
          <w:rFonts w:ascii="Arial" w:hAnsi="Arial" w:cs="Arial"/>
          <w:sz w:val="16"/>
          <w:szCs w:val="16"/>
        </w:rPr>
        <w:t>and original invoice</w:t>
      </w:r>
    </w:p>
    <w:p w14:paraId="326E288C" w14:textId="77777777" w:rsidR="003C7FF6" w:rsidRPr="00522BE6" w:rsidRDefault="003C7FF6" w:rsidP="00600BEB">
      <w:pPr>
        <w:numPr>
          <w:ilvl w:val="0"/>
          <w:numId w:val="1"/>
        </w:numPr>
        <w:suppressAutoHyphens/>
        <w:autoSpaceDE w:val="0"/>
        <w:spacing w:line="360" w:lineRule="auto"/>
        <w:jc w:val="both"/>
        <w:rPr>
          <w:rFonts w:ascii="Arial" w:hAnsi="Arial" w:cs="Arial"/>
          <w:b/>
          <w:sz w:val="20"/>
          <w:szCs w:val="20"/>
        </w:rPr>
      </w:pPr>
      <w:r w:rsidRPr="00190629">
        <w:rPr>
          <w:rFonts w:ascii="Arial" w:hAnsi="Arial" w:cs="Arial"/>
          <w:sz w:val="16"/>
          <w:szCs w:val="16"/>
        </w:rPr>
        <w:t>Bidders who submitted information that is fraudulent, factually untrue or inaccurate, for example memberships that do not exist, BEE credentials, experience, etc will be disqualified.</w:t>
      </w:r>
    </w:p>
    <w:p w14:paraId="47165DBF" w14:textId="77777777" w:rsidR="00522BE6" w:rsidRPr="00522BE6" w:rsidRDefault="00522BE6" w:rsidP="00522BE6">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Bidders </w:t>
      </w:r>
      <w:r w:rsidRPr="00522BE6">
        <w:rPr>
          <w:rFonts w:ascii="Arial" w:hAnsi="Arial" w:cs="Arial"/>
          <w:sz w:val="16"/>
          <w:szCs w:val="16"/>
        </w:rPr>
        <w:t>will be disqualified if there are listed on prohibited register of bidders in National Treasury and register of tender’s defaulters.</w:t>
      </w:r>
    </w:p>
    <w:p w14:paraId="40174EE4" w14:textId="77777777" w:rsidR="003C7FF6" w:rsidRPr="00190629" w:rsidRDefault="003C7FF6" w:rsidP="003C7FF6">
      <w:pPr>
        <w:suppressAutoHyphens/>
        <w:autoSpaceDE w:val="0"/>
        <w:spacing w:line="360" w:lineRule="auto"/>
        <w:ind w:left="786"/>
        <w:jc w:val="both"/>
        <w:rPr>
          <w:rFonts w:ascii="Arial" w:hAnsi="Arial" w:cs="Arial"/>
          <w:b/>
          <w:i/>
          <w:color w:val="FF0000"/>
          <w:sz w:val="22"/>
          <w:szCs w:val="22"/>
          <w:u w:val="single"/>
        </w:rPr>
      </w:pPr>
      <w:r w:rsidRPr="00190629">
        <w:rPr>
          <w:rFonts w:ascii="Arial" w:hAnsi="Arial" w:cs="Arial"/>
          <w:b/>
          <w:i/>
          <w:color w:val="FF0000"/>
          <w:sz w:val="22"/>
          <w:szCs w:val="22"/>
          <w:u w:val="single"/>
        </w:rPr>
        <w:t>NB*, Please provide us with a detailed quotation on your company letterhead, indicating all the product specifications and indicate compliance (and any deviations) to the given specification.</w:t>
      </w:r>
    </w:p>
    <w:p w14:paraId="593A46E3" w14:textId="77777777" w:rsidR="000F5BB7" w:rsidRDefault="000F5BB7" w:rsidP="000F5BB7">
      <w:pPr>
        <w:spacing w:line="360" w:lineRule="auto"/>
        <w:rPr>
          <w:rFonts w:ascii="Arial" w:hAnsi="Arial" w:cs="Arial"/>
          <w:b/>
          <w:sz w:val="22"/>
          <w:szCs w:val="22"/>
        </w:rPr>
      </w:pPr>
    </w:p>
    <w:p w14:paraId="2BBE45F0" w14:textId="77777777" w:rsidR="00522BE6" w:rsidRDefault="00522BE6" w:rsidP="000F5BB7">
      <w:pPr>
        <w:spacing w:line="360" w:lineRule="auto"/>
        <w:rPr>
          <w:rFonts w:ascii="Arial" w:hAnsi="Arial" w:cs="Arial"/>
          <w:b/>
          <w:sz w:val="22"/>
          <w:szCs w:val="22"/>
        </w:rPr>
      </w:pPr>
    </w:p>
    <w:p w14:paraId="3D8DC900" w14:textId="77777777" w:rsidR="00522BE6" w:rsidRDefault="00522BE6" w:rsidP="000F5BB7">
      <w:pPr>
        <w:spacing w:line="360" w:lineRule="auto"/>
        <w:rPr>
          <w:rFonts w:ascii="Arial" w:hAnsi="Arial" w:cs="Arial"/>
          <w:b/>
          <w:sz w:val="22"/>
          <w:szCs w:val="22"/>
        </w:rPr>
      </w:pPr>
    </w:p>
    <w:p w14:paraId="0364E36A" w14:textId="77777777" w:rsidR="00522BE6" w:rsidRDefault="00522BE6" w:rsidP="000F5BB7">
      <w:pPr>
        <w:spacing w:line="360" w:lineRule="auto"/>
        <w:rPr>
          <w:rFonts w:ascii="Arial" w:hAnsi="Arial" w:cs="Arial"/>
          <w:b/>
          <w:sz w:val="22"/>
          <w:szCs w:val="22"/>
        </w:rPr>
      </w:pPr>
    </w:p>
    <w:p w14:paraId="507507E3" w14:textId="77777777" w:rsidR="00E15305" w:rsidRDefault="00E15305" w:rsidP="00AB00D0">
      <w:pPr>
        <w:tabs>
          <w:tab w:val="left" w:pos="7020"/>
        </w:tabs>
        <w:rPr>
          <w:rFonts w:ascii="Arial" w:hAnsi="Arial" w:cs="Arial"/>
          <w:b/>
          <w:sz w:val="22"/>
          <w:szCs w:val="22"/>
          <w:lang w:val="en-ZA"/>
        </w:rPr>
      </w:pPr>
    </w:p>
    <w:p w14:paraId="34BC7A04" w14:textId="77777777" w:rsidR="00E15305" w:rsidRDefault="00E15305" w:rsidP="00AB00D0">
      <w:pPr>
        <w:tabs>
          <w:tab w:val="left" w:pos="7020"/>
        </w:tabs>
        <w:rPr>
          <w:rFonts w:ascii="Arial" w:hAnsi="Arial" w:cs="Arial"/>
          <w:b/>
          <w:sz w:val="22"/>
          <w:szCs w:val="22"/>
          <w:lang w:val="en-ZA"/>
        </w:rPr>
      </w:pPr>
    </w:p>
    <w:p w14:paraId="3DA1AA2B" w14:textId="77777777" w:rsidR="00E15305" w:rsidRDefault="00E15305" w:rsidP="00AB00D0">
      <w:pPr>
        <w:tabs>
          <w:tab w:val="left" w:pos="7020"/>
        </w:tabs>
        <w:rPr>
          <w:rFonts w:ascii="Arial" w:hAnsi="Arial" w:cs="Arial"/>
          <w:b/>
          <w:sz w:val="22"/>
          <w:szCs w:val="22"/>
          <w:lang w:val="en-ZA"/>
        </w:rPr>
      </w:pPr>
    </w:p>
    <w:p w14:paraId="7E0A0EBB" w14:textId="77777777" w:rsidR="00E15305" w:rsidRDefault="00E15305" w:rsidP="00AB00D0">
      <w:pPr>
        <w:tabs>
          <w:tab w:val="left" w:pos="7020"/>
        </w:tabs>
        <w:rPr>
          <w:rFonts w:ascii="Arial" w:hAnsi="Arial" w:cs="Arial"/>
          <w:b/>
          <w:sz w:val="22"/>
          <w:szCs w:val="22"/>
          <w:lang w:val="en-ZA"/>
        </w:rPr>
      </w:pPr>
    </w:p>
    <w:p w14:paraId="62E41757" w14:textId="77777777" w:rsidR="00E15305" w:rsidRDefault="00E15305" w:rsidP="00AB00D0">
      <w:pPr>
        <w:tabs>
          <w:tab w:val="left" w:pos="7020"/>
        </w:tabs>
        <w:rPr>
          <w:rFonts w:ascii="Arial" w:hAnsi="Arial" w:cs="Arial"/>
          <w:b/>
          <w:sz w:val="22"/>
          <w:szCs w:val="22"/>
          <w:lang w:val="en-ZA"/>
        </w:rPr>
      </w:pPr>
    </w:p>
    <w:p w14:paraId="636044BD" w14:textId="77777777" w:rsidR="00E15305" w:rsidRDefault="00E15305" w:rsidP="00AB00D0">
      <w:pPr>
        <w:tabs>
          <w:tab w:val="left" w:pos="7020"/>
        </w:tabs>
        <w:rPr>
          <w:rFonts w:ascii="Arial" w:hAnsi="Arial" w:cs="Arial"/>
          <w:b/>
          <w:sz w:val="22"/>
          <w:szCs w:val="22"/>
          <w:lang w:val="en-ZA"/>
        </w:rPr>
      </w:pPr>
    </w:p>
    <w:p w14:paraId="7F39E238" w14:textId="77777777" w:rsidR="000542B6" w:rsidRDefault="000542B6" w:rsidP="00A8374B">
      <w:pPr>
        <w:spacing w:line="360" w:lineRule="auto"/>
        <w:rPr>
          <w:b/>
          <w:sz w:val="22"/>
          <w:szCs w:val="22"/>
        </w:rPr>
      </w:pPr>
    </w:p>
    <w:p w14:paraId="6AA87D32" w14:textId="77777777" w:rsidR="00A8374B" w:rsidRPr="006A4D23" w:rsidRDefault="00A8374B" w:rsidP="00A8374B">
      <w:pPr>
        <w:spacing w:line="360" w:lineRule="auto"/>
        <w:rPr>
          <w:b/>
          <w:sz w:val="22"/>
          <w:szCs w:val="22"/>
        </w:rPr>
      </w:pPr>
      <w:r w:rsidRPr="006A4D23">
        <w:rPr>
          <w:b/>
          <w:sz w:val="22"/>
          <w:szCs w:val="22"/>
        </w:rPr>
        <w:t>...................................................................................................................</w:t>
      </w:r>
    </w:p>
    <w:p w14:paraId="5CD7D4EF" w14:textId="77777777" w:rsidR="00A8374B" w:rsidRPr="006A4D23" w:rsidRDefault="00A8374B" w:rsidP="00A8374B">
      <w:pPr>
        <w:spacing w:line="360" w:lineRule="auto"/>
        <w:rPr>
          <w:b/>
          <w:sz w:val="22"/>
          <w:szCs w:val="22"/>
        </w:rPr>
      </w:pPr>
      <w:r w:rsidRPr="006A4D23">
        <w:rPr>
          <w:b/>
          <w:sz w:val="22"/>
          <w:szCs w:val="22"/>
        </w:rPr>
        <w:t>DECLARATION BY BIDDER</w:t>
      </w:r>
    </w:p>
    <w:p w14:paraId="5F10B2A2" w14:textId="77777777" w:rsidR="00A8374B" w:rsidRPr="006A4D23" w:rsidRDefault="00A8374B" w:rsidP="00A8374B">
      <w:pPr>
        <w:spacing w:line="360" w:lineRule="auto"/>
        <w:rPr>
          <w:b/>
          <w:sz w:val="22"/>
          <w:szCs w:val="22"/>
        </w:rPr>
      </w:pPr>
    </w:p>
    <w:p w14:paraId="1EA1DA94" w14:textId="6C3AE01D" w:rsidR="00A8374B" w:rsidRPr="006A4D23" w:rsidRDefault="00A8374B" w:rsidP="00A8374B">
      <w:pPr>
        <w:tabs>
          <w:tab w:val="left" w:pos="993"/>
          <w:tab w:val="right" w:pos="10178"/>
        </w:tabs>
        <w:spacing w:line="360" w:lineRule="auto"/>
        <w:ind w:left="426"/>
        <w:rPr>
          <w:sz w:val="22"/>
          <w:szCs w:val="22"/>
        </w:rPr>
      </w:pPr>
      <w:r w:rsidRPr="006A4D23">
        <w:rPr>
          <w:sz w:val="22"/>
          <w:szCs w:val="22"/>
        </w:rPr>
        <w:t xml:space="preserve">I, the undersigned (NAME)……………………………………………………………………certify </w:t>
      </w:r>
      <w:r w:rsidR="00C84A49" w:rsidRPr="006A4D23">
        <w:rPr>
          <w:sz w:val="22"/>
          <w:szCs w:val="22"/>
        </w:rPr>
        <w:t>that:</w:t>
      </w:r>
    </w:p>
    <w:p w14:paraId="424B1E8E"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read and understood the conditions of this RFQ.</w:t>
      </w:r>
    </w:p>
    <w:p w14:paraId="56E00FAA"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supplied the required information and the information submitted as part of this RFQ is true and correct.</w:t>
      </w:r>
    </w:p>
    <w:p w14:paraId="6CC5E40B" w14:textId="77777777" w:rsidR="00A8374B" w:rsidRPr="006A4D23" w:rsidRDefault="00A8374B" w:rsidP="00A8374B">
      <w:pPr>
        <w:tabs>
          <w:tab w:val="left" w:pos="900"/>
          <w:tab w:val="left" w:pos="2250"/>
          <w:tab w:val="right" w:pos="9752"/>
        </w:tabs>
        <w:spacing w:line="360" w:lineRule="auto"/>
        <w:ind w:firstLine="540"/>
        <w:rPr>
          <w:b/>
          <w:sz w:val="22"/>
          <w:szCs w:val="22"/>
        </w:rPr>
      </w:pPr>
    </w:p>
    <w:p w14:paraId="7ECA5A6D"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r w:rsidRPr="006A4D23">
        <w:rPr>
          <w:b/>
          <w:sz w:val="22"/>
          <w:szCs w:val="22"/>
        </w:rPr>
        <w:tab/>
      </w:r>
      <w:r>
        <w:rPr>
          <w:b/>
          <w:sz w:val="22"/>
          <w:szCs w:val="22"/>
        </w:rPr>
        <w:t>..................................</w:t>
      </w:r>
    </w:p>
    <w:p w14:paraId="33FBFF1C" w14:textId="77777777" w:rsidR="00A8374B" w:rsidRPr="006A4D23" w:rsidRDefault="00A8374B" w:rsidP="00A8374B">
      <w:pPr>
        <w:tabs>
          <w:tab w:val="left" w:pos="1620"/>
          <w:tab w:val="left" w:pos="4860"/>
          <w:tab w:val="left" w:pos="8460"/>
          <w:tab w:val="right" w:pos="10292"/>
        </w:tabs>
        <w:spacing w:line="360" w:lineRule="auto"/>
        <w:ind w:left="540"/>
        <w:rPr>
          <w:b/>
          <w:sz w:val="22"/>
          <w:szCs w:val="22"/>
        </w:rPr>
      </w:pPr>
      <w:r w:rsidRPr="006A4D23">
        <w:rPr>
          <w:b/>
          <w:sz w:val="22"/>
          <w:szCs w:val="22"/>
        </w:rPr>
        <w:t>Signature</w:t>
      </w:r>
      <w:r w:rsidRPr="006A4D23">
        <w:rPr>
          <w:b/>
          <w:sz w:val="22"/>
          <w:szCs w:val="22"/>
        </w:rPr>
        <w:tab/>
      </w:r>
      <w:r w:rsidRPr="006A4D23">
        <w:rPr>
          <w:b/>
          <w:sz w:val="22"/>
          <w:szCs w:val="22"/>
        </w:rPr>
        <w:tab/>
        <w:t>Date</w:t>
      </w:r>
    </w:p>
    <w:p w14:paraId="6576A438" w14:textId="77777777" w:rsidR="00A8374B" w:rsidRDefault="00A8374B" w:rsidP="00A8374B">
      <w:pPr>
        <w:tabs>
          <w:tab w:val="left" w:pos="4500"/>
          <w:tab w:val="left" w:pos="7560"/>
          <w:tab w:val="right" w:pos="10292"/>
        </w:tabs>
        <w:spacing w:line="360" w:lineRule="auto"/>
        <w:ind w:left="540"/>
        <w:rPr>
          <w:b/>
          <w:sz w:val="22"/>
          <w:szCs w:val="22"/>
        </w:rPr>
      </w:pPr>
    </w:p>
    <w:p w14:paraId="1386EA63"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p>
    <w:p w14:paraId="71B64EB4" w14:textId="6C2C3CB5" w:rsidR="00D26977" w:rsidRDefault="00A8374B" w:rsidP="00B728EC">
      <w:pPr>
        <w:tabs>
          <w:tab w:val="left" w:pos="4500"/>
          <w:tab w:val="left" w:pos="7560"/>
          <w:tab w:val="right" w:pos="10292"/>
        </w:tabs>
        <w:spacing w:line="360" w:lineRule="auto"/>
        <w:ind w:left="540"/>
        <w:rPr>
          <w:b/>
          <w:sz w:val="22"/>
          <w:szCs w:val="22"/>
        </w:rPr>
      </w:pPr>
      <w:r w:rsidRPr="006A4D23">
        <w:rPr>
          <w:b/>
          <w:sz w:val="22"/>
          <w:szCs w:val="22"/>
        </w:rPr>
        <w:t>Capaci</w:t>
      </w:r>
      <w:r w:rsidR="004152F2">
        <w:rPr>
          <w:b/>
          <w:sz w:val="22"/>
          <w:szCs w:val="22"/>
        </w:rPr>
        <w:t>ty</w:t>
      </w:r>
    </w:p>
    <w:p w14:paraId="7821E150" w14:textId="46CDBA1D" w:rsidR="004152F2" w:rsidRDefault="004152F2" w:rsidP="00B728EC">
      <w:pPr>
        <w:tabs>
          <w:tab w:val="left" w:pos="4500"/>
          <w:tab w:val="left" w:pos="7560"/>
          <w:tab w:val="right" w:pos="10292"/>
        </w:tabs>
        <w:spacing w:line="360" w:lineRule="auto"/>
        <w:ind w:left="540"/>
        <w:rPr>
          <w:b/>
          <w:sz w:val="22"/>
          <w:szCs w:val="22"/>
        </w:rPr>
      </w:pPr>
    </w:p>
    <w:p w14:paraId="5D69D4B5" w14:textId="40120C5B" w:rsidR="004152F2" w:rsidRDefault="004152F2" w:rsidP="00B728EC">
      <w:pPr>
        <w:tabs>
          <w:tab w:val="left" w:pos="4500"/>
          <w:tab w:val="left" w:pos="7560"/>
          <w:tab w:val="right" w:pos="10292"/>
        </w:tabs>
        <w:spacing w:line="360" w:lineRule="auto"/>
        <w:ind w:left="540"/>
        <w:rPr>
          <w:b/>
          <w:sz w:val="22"/>
          <w:szCs w:val="22"/>
        </w:rPr>
      </w:pPr>
    </w:p>
    <w:p w14:paraId="0F70C86B" w14:textId="74C55DAD" w:rsidR="004152F2" w:rsidRDefault="004152F2" w:rsidP="00B728EC">
      <w:pPr>
        <w:tabs>
          <w:tab w:val="left" w:pos="4500"/>
          <w:tab w:val="left" w:pos="7560"/>
          <w:tab w:val="right" w:pos="10292"/>
        </w:tabs>
        <w:spacing w:line="360" w:lineRule="auto"/>
        <w:ind w:left="540"/>
        <w:rPr>
          <w:b/>
          <w:sz w:val="22"/>
          <w:szCs w:val="22"/>
        </w:rPr>
      </w:pPr>
    </w:p>
    <w:p w14:paraId="52A7A783" w14:textId="04D23B90" w:rsidR="004152F2" w:rsidRDefault="004152F2" w:rsidP="00B728EC">
      <w:pPr>
        <w:tabs>
          <w:tab w:val="left" w:pos="4500"/>
          <w:tab w:val="left" w:pos="7560"/>
          <w:tab w:val="right" w:pos="10292"/>
        </w:tabs>
        <w:spacing w:line="360" w:lineRule="auto"/>
        <w:ind w:left="540"/>
        <w:rPr>
          <w:b/>
          <w:sz w:val="22"/>
          <w:szCs w:val="22"/>
        </w:rPr>
      </w:pPr>
    </w:p>
    <w:p w14:paraId="1043B72B" w14:textId="10D69469" w:rsidR="004152F2" w:rsidRDefault="004152F2" w:rsidP="00B728EC">
      <w:pPr>
        <w:tabs>
          <w:tab w:val="left" w:pos="4500"/>
          <w:tab w:val="left" w:pos="7560"/>
          <w:tab w:val="right" w:pos="10292"/>
        </w:tabs>
        <w:spacing w:line="360" w:lineRule="auto"/>
        <w:ind w:left="540"/>
        <w:rPr>
          <w:b/>
          <w:sz w:val="22"/>
          <w:szCs w:val="22"/>
        </w:rPr>
      </w:pPr>
    </w:p>
    <w:p w14:paraId="130844EF" w14:textId="3F492E8F" w:rsidR="004152F2" w:rsidRDefault="004152F2" w:rsidP="00B728EC">
      <w:pPr>
        <w:tabs>
          <w:tab w:val="left" w:pos="4500"/>
          <w:tab w:val="left" w:pos="7560"/>
          <w:tab w:val="right" w:pos="10292"/>
        </w:tabs>
        <w:spacing w:line="360" w:lineRule="auto"/>
        <w:ind w:left="540"/>
        <w:rPr>
          <w:b/>
          <w:sz w:val="22"/>
          <w:szCs w:val="22"/>
        </w:rPr>
      </w:pPr>
    </w:p>
    <w:p w14:paraId="758C0474" w14:textId="1793D48C" w:rsidR="004152F2" w:rsidRDefault="004152F2" w:rsidP="00B728EC">
      <w:pPr>
        <w:tabs>
          <w:tab w:val="left" w:pos="4500"/>
          <w:tab w:val="left" w:pos="7560"/>
          <w:tab w:val="right" w:pos="10292"/>
        </w:tabs>
        <w:spacing w:line="360" w:lineRule="auto"/>
        <w:ind w:left="540"/>
        <w:rPr>
          <w:b/>
          <w:sz w:val="22"/>
          <w:szCs w:val="22"/>
        </w:rPr>
      </w:pPr>
    </w:p>
    <w:p w14:paraId="1D4DC2D2" w14:textId="4B37C276" w:rsidR="004152F2" w:rsidRDefault="004152F2" w:rsidP="00B728EC">
      <w:pPr>
        <w:tabs>
          <w:tab w:val="left" w:pos="4500"/>
          <w:tab w:val="left" w:pos="7560"/>
          <w:tab w:val="right" w:pos="10292"/>
        </w:tabs>
        <w:spacing w:line="360" w:lineRule="auto"/>
        <w:ind w:left="540"/>
        <w:rPr>
          <w:b/>
          <w:sz w:val="22"/>
          <w:szCs w:val="22"/>
        </w:rPr>
      </w:pPr>
    </w:p>
    <w:p w14:paraId="352C1058" w14:textId="767BD3E3" w:rsidR="004152F2" w:rsidRDefault="004152F2" w:rsidP="00B728EC">
      <w:pPr>
        <w:tabs>
          <w:tab w:val="left" w:pos="4500"/>
          <w:tab w:val="left" w:pos="7560"/>
          <w:tab w:val="right" w:pos="10292"/>
        </w:tabs>
        <w:spacing w:line="360" w:lineRule="auto"/>
        <w:ind w:left="540"/>
        <w:rPr>
          <w:b/>
          <w:sz w:val="22"/>
          <w:szCs w:val="22"/>
        </w:rPr>
      </w:pPr>
    </w:p>
    <w:p w14:paraId="077C9617" w14:textId="5196B61D" w:rsidR="004152F2" w:rsidRDefault="004152F2" w:rsidP="00B728EC">
      <w:pPr>
        <w:tabs>
          <w:tab w:val="left" w:pos="4500"/>
          <w:tab w:val="left" w:pos="7560"/>
          <w:tab w:val="right" w:pos="10292"/>
        </w:tabs>
        <w:spacing w:line="360" w:lineRule="auto"/>
        <w:ind w:left="540"/>
        <w:rPr>
          <w:b/>
          <w:sz w:val="22"/>
          <w:szCs w:val="22"/>
        </w:rPr>
      </w:pPr>
    </w:p>
    <w:p w14:paraId="1DD5547F" w14:textId="1C175D70" w:rsidR="004152F2" w:rsidRDefault="004152F2" w:rsidP="00B728EC">
      <w:pPr>
        <w:tabs>
          <w:tab w:val="left" w:pos="4500"/>
          <w:tab w:val="left" w:pos="7560"/>
          <w:tab w:val="right" w:pos="10292"/>
        </w:tabs>
        <w:spacing w:line="360" w:lineRule="auto"/>
        <w:ind w:left="540"/>
        <w:rPr>
          <w:b/>
          <w:sz w:val="22"/>
          <w:szCs w:val="22"/>
        </w:rPr>
      </w:pPr>
    </w:p>
    <w:p w14:paraId="4768483C" w14:textId="06A808A2" w:rsidR="004152F2" w:rsidRDefault="004152F2" w:rsidP="00B728EC">
      <w:pPr>
        <w:tabs>
          <w:tab w:val="left" w:pos="4500"/>
          <w:tab w:val="left" w:pos="7560"/>
          <w:tab w:val="right" w:pos="10292"/>
        </w:tabs>
        <w:spacing w:line="360" w:lineRule="auto"/>
        <w:ind w:left="540"/>
        <w:rPr>
          <w:b/>
          <w:sz w:val="22"/>
          <w:szCs w:val="22"/>
        </w:rPr>
      </w:pPr>
    </w:p>
    <w:p w14:paraId="775FD25D" w14:textId="32163DBC" w:rsidR="004152F2" w:rsidRDefault="004152F2" w:rsidP="00B728EC">
      <w:pPr>
        <w:tabs>
          <w:tab w:val="left" w:pos="4500"/>
          <w:tab w:val="left" w:pos="7560"/>
          <w:tab w:val="right" w:pos="10292"/>
        </w:tabs>
        <w:spacing w:line="360" w:lineRule="auto"/>
        <w:ind w:left="540"/>
        <w:rPr>
          <w:b/>
          <w:sz w:val="22"/>
          <w:szCs w:val="22"/>
        </w:rPr>
      </w:pPr>
    </w:p>
    <w:p w14:paraId="1A4B2A31" w14:textId="509E6BEC" w:rsidR="004152F2" w:rsidRDefault="004152F2" w:rsidP="00B728EC">
      <w:pPr>
        <w:tabs>
          <w:tab w:val="left" w:pos="4500"/>
          <w:tab w:val="left" w:pos="7560"/>
          <w:tab w:val="right" w:pos="10292"/>
        </w:tabs>
        <w:spacing w:line="360" w:lineRule="auto"/>
        <w:ind w:left="540"/>
        <w:rPr>
          <w:b/>
          <w:sz w:val="22"/>
          <w:szCs w:val="22"/>
        </w:rPr>
      </w:pPr>
    </w:p>
    <w:p w14:paraId="689F1992" w14:textId="3AA4D1E7" w:rsidR="004152F2" w:rsidRDefault="004152F2" w:rsidP="00B728EC">
      <w:pPr>
        <w:tabs>
          <w:tab w:val="left" w:pos="4500"/>
          <w:tab w:val="left" w:pos="7560"/>
          <w:tab w:val="right" w:pos="10292"/>
        </w:tabs>
        <w:spacing w:line="360" w:lineRule="auto"/>
        <w:ind w:left="540"/>
        <w:rPr>
          <w:b/>
          <w:sz w:val="22"/>
          <w:szCs w:val="22"/>
        </w:rPr>
      </w:pPr>
    </w:p>
    <w:p w14:paraId="601558EB" w14:textId="2E010C95" w:rsidR="004152F2" w:rsidRDefault="004152F2" w:rsidP="00B728EC">
      <w:pPr>
        <w:tabs>
          <w:tab w:val="left" w:pos="4500"/>
          <w:tab w:val="left" w:pos="7560"/>
          <w:tab w:val="right" w:pos="10292"/>
        </w:tabs>
        <w:spacing w:line="360" w:lineRule="auto"/>
        <w:ind w:left="540"/>
        <w:rPr>
          <w:b/>
          <w:sz w:val="22"/>
          <w:szCs w:val="22"/>
        </w:rPr>
      </w:pPr>
    </w:p>
    <w:p w14:paraId="794C8877" w14:textId="081C435B" w:rsidR="004152F2" w:rsidRDefault="004152F2" w:rsidP="00B728EC">
      <w:pPr>
        <w:tabs>
          <w:tab w:val="left" w:pos="4500"/>
          <w:tab w:val="left" w:pos="7560"/>
          <w:tab w:val="right" w:pos="10292"/>
        </w:tabs>
        <w:spacing w:line="360" w:lineRule="auto"/>
        <w:ind w:left="540"/>
        <w:rPr>
          <w:b/>
          <w:sz w:val="22"/>
          <w:szCs w:val="22"/>
        </w:rPr>
      </w:pPr>
    </w:p>
    <w:p w14:paraId="3F50B2EE" w14:textId="15ED2922" w:rsidR="004152F2" w:rsidRDefault="004152F2" w:rsidP="00B728EC">
      <w:pPr>
        <w:tabs>
          <w:tab w:val="left" w:pos="4500"/>
          <w:tab w:val="left" w:pos="7560"/>
          <w:tab w:val="right" w:pos="10292"/>
        </w:tabs>
        <w:spacing w:line="360" w:lineRule="auto"/>
        <w:ind w:left="540"/>
        <w:rPr>
          <w:b/>
          <w:sz w:val="22"/>
          <w:szCs w:val="22"/>
        </w:rPr>
      </w:pPr>
    </w:p>
    <w:p w14:paraId="464FBA91" w14:textId="7BB535DF" w:rsidR="004152F2" w:rsidRDefault="004152F2" w:rsidP="00B728EC">
      <w:pPr>
        <w:tabs>
          <w:tab w:val="left" w:pos="4500"/>
          <w:tab w:val="left" w:pos="7560"/>
          <w:tab w:val="right" w:pos="10292"/>
        </w:tabs>
        <w:spacing w:line="360" w:lineRule="auto"/>
        <w:ind w:left="540"/>
        <w:rPr>
          <w:b/>
          <w:sz w:val="22"/>
          <w:szCs w:val="22"/>
        </w:rPr>
      </w:pPr>
    </w:p>
    <w:p w14:paraId="71E0AD1C" w14:textId="535E0A2D" w:rsidR="004152F2" w:rsidRDefault="004152F2" w:rsidP="00B728EC">
      <w:pPr>
        <w:tabs>
          <w:tab w:val="left" w:pos="4500"/>
          <w:tab w:val="left" w:pos="7560"/>
          <w:tab w:val="right" w:pos="10292"/>
        </w:tabs>
        <w:spacing w:line="360" w:lineRule="auto"/>
        <w:ind w:left="540"/>
        <w:rPr>
          <w:b/>
          <w:sz w:val="22"/>
          <w:szCs w:val="22"/>
        </w:rPr>
      </w:pPr>
    </w:p>
    <w:p w14:paraId="59B935B1" w14:textId="314D9CDF" w:rsidR="004152F2" w:rsidRDefault="004152F2" w:rsidP="00B728EC">
      <w:pPr>
        <w:tabs>
          <w:tab w:val="left" w:pos="4500"/>
          <w:tab w:val="left" w:pos="7560"/>
          <w:tab w:val="right" w:pos="10292"/>
        </w:tabs>
        <w:spacing w:line="360" w:lineRule="auto"/>
        <w:ind w:left="540"/>
        <w:rPr>
          <w:b/>
          <w:sz w:val="22"/>
          <w:szCs w:val="22"/>
        </w:rPr>
      </w:pPr>
    </w:p>
    <w:p w14:paraId="0987DB20" w14:textId="3BEE125F" w:rsidR="004152F2" w:rsidRDefault="004152F2" w:rsidP="00B728EC">
      <w:pPr>
        <w:tabs>
          <w:tab w:val="left" w:pos="4500"/>
          <w:tab w:val="left" w:pos="7560"/>
          <w:tab w:val="right" w:pos="10292"/>
        </w:tabs>
        <w:spacing w:line="360" w:lineRule="auto"/>
        <w:ind w:left="540"/>
        <w:rPr>
          <w:b/>
          <w:sz w:val="22"/>
          <w:szCs w:val="22"/>
        </w:rPr>
      </w:pPr>
    </w:p>
    <w:p w14:paraId="3743A5BF" w14:textId="393A650E" w:rsidR="004152F2" w:rsidRDefault="004152F2" w:rsidP="00B728EC">
      <w:pPr>
        <w:tabs>
          <w:tab w:val="left" w:pos="4500"/>
          <w:tab w:val="left" w:pos="7560"/>
          <w:tab w:val="right" w:pos="10292"/>
        </w:tabs>
        <w:spacing w:line="360" w:lineRule="auto"/>
        <w:ind w:left="540"/>
        <w:rPr>
          <w:b/>
          <w:sz w:val="22"/>
          <w:szCs w:val="22"/>
        </w:rPr>
      </w:pPr>
    </w:p>
    <w:p w14:paraId="1043ADAB" w14:textId="0F6A3BF6" w:rsidR="004152F2" w:rsidRDefault="004152F2" w:rsidP="00B728EC">
      <w:pPr>
        <w:tabs>
          <w:tab w:val="left" w:pos="4500"/>
          <w:tab w:val="left" w:pos="7560"/>
          <w:tab w:val="right" w:pos="10292"/>
        </w:tabs>
        <w:spacing w:line="360" w:lineRule="auto"/>
        <w:ind w:left="540"/>
        <w:rPr>
          <w:b/>
          <w:sz w:val="22"/>
          <w:szCs w:val="22"/>
        </w:rPr>
      </w:pPr>
    </w:p>
    <w:p w14:paraId="57BB14CD" w14:textId="77777777" w:rsidR="004152F2" w:rsidRPr="00B728EC" w:rsidRDefault="004152F2" w:rsidP="00B728EC">
      <w:pPr>
        <w:tabs>
          <w:tab w:val="left" w:pos="4500"/>
          <w:tab w:val="left" w:pos="7560"/>
          <w:tab w:val="right" w:pos="10292"/>
        </w:tabs>
        <w:spacing w:line="360" w:lineRule="auto"/>
        <w:ind w:left="540"/>
        <w:rPr>
          <w:b/>
          <w:sz w:val="22"/>
          <w:szCs w:val="22"/>
        </w:rPr>
      </w:pPr>
    </w:p>
    <w:p w14:paraId="74E2CC76" w14:textId="77777777" w:rsidR="007459BF" w:rsidRDefault="007459BF" w:rsidP="00D26977">
      <w:pPr>
        <w:widowControl w:val="0"/>
        <w:tabs>
          <w:tab w:val="left" w:pos="720"/>
          <w:tab w:val="left" w:pos="1944"/>
          <w:tab w:val="left" w:pos="3384"/>
          <w:tab w:val="left" w:pos="3744"/>
          <w:tab w:val="left" w:pos="4644"/>
          <w:tab w:val="left" w:pos="5760"/>
          <w:tab w:val="left" w:pos="7920"/>
        </w:tabs>
        <w:spacing w:line="215" w:lineRule="auto"/>
        <w:rPr>
          <w:b/>
          <w:sz w:val="32"/>
          <w:szCs w:val="32"/>
        </w:rPr>
      </w:pPr>
    </w:p>
    <w:p w14:paraId="2F91443D" w14:textId="14393516" w:rsidR="003C7FF6" w:rsidRDefault="003C7FF6" w:rsidP="00D26977">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B474D6">
        <w:rPr>
          <w:rFonts w:ascii="Arial" w:hAnsi="Arial" w:cs="Arial"/>
          <w:b/>
          <w:snapToGrid w:val="0"/>
        </w:rPr>
        <w:t>STANDARD BIDDING DOCUMENT 1 - PART A: INVITATION TO BID</w:t>
      </w:r>
    </w:p>
    <w:p w14:paraId="72F396A6" w14:textId="77777777" w:rsidR="003C7FF6" w:rsidRPr="00B474D6" w:rsidRDefault="003C7FF6" w:rsidP="00D67090">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623"/>
        <w:gridCol w:w="634"/>
        <w:gridCol w:w="59"/>
        <w:gridCol w:w="538"/>
        <w:gridCol w:w="33"/>
        <w:gridCol w:w="564"/>
        <w:gridCol w:w="567"/>
        <w:gridCol w:w="17"/>
        <w:gridCol w:w="407"/>
        <w:gridCol w:w="753"/>
        <w:gridCol w:w="1785"/>
      </w:tblGrid>
      <w:tr w:rsidR="003C7FF6" w:rsidRPr="00B474D6" w14:paraId="7A343B75" w14:textId="77777777" w:rsidTr="003C7FF6">
        <w:trPr>
          <w:trHeight w:val="228"/>
          <w:jc w:val="center"/>
        </w:trPr>
        <w:tc>
          <w:tcPr>
            <w:tcW w:w="11202" w:type="dxa"/>
            <w:gridSpan w:val="17"/>
            <w:shd w:val="clear" w:color="auto" w:fill="DDD9C3"/>
            <w:vAlign w:val="bottom"/>
          </w:tcPr>
          <w:p w14:paraId="05E74AE1" w14:textId="77777777" w:rsidR="003C7FF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YOU ARE HEREBY INVITED TO BID FOR REQUIREMENTS OF BROADBAND INFRACO (SOC) LTD</w:t>
            </w:r>
          </w:p>
          <w:p w14:paraId="153054D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011A8E61" w14:textId="77777777" w:rsidTr="003C7FF6">
        <w:trPr>
          <w:trHeight w:val="228"/>
          <w:jc w:val="center"/>
        </w:trPr>
        <w:tc>
          <w:tcPr>
            <w:tcW w:w="1365" w:type="dxa"/>
            <w:shd w:val="clear" w:color="auto" w:fill="auto"/>
            <w:vAlign w:val="bottom"/>
          </w:tcPr>
          <w:p w14:paraId="40D9F8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BID NUMBER:</w:t>
            </w:r>
          </w:p>
        </w:tc>
        <w:tc>
          <w:tcPr>
            <w:tcW w:w="2268" w:type="dxa"/>
            <w:gridSpan w:val="2"/>
            <w:shd w:val="clear" w:color="auto" w:fill="auto"/>
            <w:vAlign w:val="bottom"/>
          </w:tcPr>
          <w:p w14:paraId="052EAA6F" w14:textId="6C9681DE" w:rsidR="003C7FF6" w:rsidRPr="00B474D6" w:rsidRDefault="00D9089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w:t>
            </w:r>
            <w:r w:rsidR="00567366">
              <w:rPr>
                <w:rFonts w:ascii="Arial Narrow" w:hAnsi="Arial Narrow"/>
                <w:b/>
                <w:sz w:val="20"/>
              </w:rPr>
              <w:t>898</w:t>
            </w:r>
            <w:r w:rsidR="00377788">
              <w:rPr>
                <w:rFonts w:ascii="Arial Narrow" w:hAnsi="Arial Narrow"/>
                <w:b/>
                <w:sz w:val="20"/>
              </w:rPr>
              <w:t>4</w:t>
            </w:r>
          </w:p>
        </w:tc>
        <w:tc>
          <w:tcPr>
            <w:tcW w:w="1589" w:type="dxa"/>
            <w:gridSpan w:val="3"/>
            <w:shd w:val="clear" w:color="auto" w:fill="auto"/>
            <w:vAlign w:val="bottom"/>
          </w:tcPr>
          <w:p w14:paraId="6A4D291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DATE:</w:t>
            </w:r>
          </w:p>
        </w:tc>
        <w:tc>
          <w:tcPr>
            <w:tcW w:w="2451" w:type="dxa"/>
            <w:gridSpan w:val="6"/>
            <w:shd w:val="clear" w:color="auto" w:fill="auto"/>
            <w:vAlign w:val="bottom"/>
          </w:tcPr>
          <w:p w14:paraId="2D2EE746" w14:textId="21374C75" w:rsidR="003C7FF6" w:rsidRPr="00B474D6" w:rsidRDefault="00C450E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 </w:t>
            </w:r>
            <w:r w:rsidR="003C4F91">
              <w:rPr>
                <w:rFonts w:ascii="Arial Narrow" w:hAnsi="Arial Narrow"/>
                <w:b/>
                <w:sz w:val="20"/>
              </w:rPr>
              <w:t xml:space="preserve">21 February </w:t>
            </w:r>
            <w:r w:rsidR="007B133E">
              <w:rPr>
                <w:rFonts w:ascii="Arial Narrow" w:hAnsi="Arial Narrow"/>
                <w:b/>
                <w:sz w:val="20"/>
              </w:rPr>
              <w:t>2022</w:t>
            </w:r>
          </w:p>
        </w:tc>
        <w:tc>
          <w:tcPr>
            <w:tcW w:w="1744" w:type="dxa"/>
            <w:gridSpan w:val="4"/>
            <w:shd w:val="clear" w:color="auto" w:fill="auto"/>
            <w:vAlign w:val="bottom"/>
          </w:tcPr>
          <w:p w14:paraId="7B6B229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TIME:</w:t>
            </w:r>
          </w:p>
        </w:tc>
        <w:tc>
          <w:tcPr>
            <w:tcW w:w="1785" w:type="dxa"/>
            <w:shd w:val="clear" w:color="auto" w:fill="auto"/>
            <w:vAlign w:val="bottom"/>
          </w:tcPr>
          <w:p w14:paraId="581A3971" w14:textId="41E55B51" w:rsidR="003C7FF6" w:rsidRPr="00B474D6" w:rsidRDefault="0094489F"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12:00</w:t>
            </w:r>
          </w:p>
        </w:tc>
      </w:tr>
      <w:tr w:rsidR="003C7FF6" w:rsidRPr="00B474D6" w14:paraId="568CC946" w14:textId="77777777" w:rsidTr="003C7FF6">
        <w:trPr>
          <w:trHeight w:val="228"/>
          <w:jc w:val="center"/>
        </w:trPr>
        <w:tc>
          <w:tcPr>
            <w:tcW w:w="1365" w:type="dxa"/>
            <w:tcBorders>
              <w:bottom w:val="single" w:sz="4" w:space="0" w:color="auto"/>
            </w:tcBorders>
            <w:shd w:val="clear" w:color="auto" w:fill="auto"/>
            <w:vAlign w:val="bottom"/>
          </w:tcPr>
          <w:p w14:paraId="72D4C9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DESCRIPTION</w:t>
            </w:r>
          </w:p>
        </w:tc>
        <w:tc>
          <w:tcPr>
            <w:tcW w:w="9837" w:type="dxa"/>
            <w:gridSpan w:val="16"/>
            <w:tcBorders>
              <w:bottom w:val="single" w:sz="4" w:space="0" w:color="auto"/>
            </w:tcBorders>
            <w:shd w:val="clear" w:color="auto" w:fill="auto"/>
            <w:vAlign w:val="bottom"/>
          </w:tcPr>
          <w:p w14:paraId="6831B8D6" w14:textId="0BD08D9C" w:rsidR="003C7FF6" w:rsidRPr="00912DF1" w:rsidRDefault="00377788"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t>Introduction to Microsoft Power BI</w:t>
            </w:r>
          </w:p>
        </w:tc>
      </w:tr>
      <w:tr w:rsidR="003C7FF6" w:rsidRPr="00B474D6" w14:paraId="48D18D8D" w14:textId="77777777" w:rsidTr="003C7FF6">
        <w:trPr>
          <w:trHeight w:val="228"/>
          <w:jc w:val="center"/>
        </w:trPr>
        <w:tc>
          <w:tcPr>
            <w:tcW w:w="11202" w:type="dxa"/>
            <w:gridSpan w:val="17"/>
            <w:tcBorders>
              <w:bottom w:val="single" w:sz="4" w:space="0" w:color="auto"/>
            </w:tcBorders>
            <w:shd w:val="clear" w:color="auto" w:fill="DDD9C3"/>
            <w:vAlign w:val="bottom"/>
          </w:tcPr>
          <w:p w14:paraId="721272F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4598DBC" w14:textId="77777777" w:rsidTr="003C7FF6">
        <w:trPr>
          <w:trHeight w:val="273"/>
          <w:jc w:val="center"/>
        </w:trPr>
        <w:tc>
          <w:tcPr>
            <w:tcW w:w="5845" w:type="dxa"/>
            <w:gridSpan w:val="7"/>
            <w:tcBorders>
              <w:top w:val="single" w:sz="4" w:space="0" w:color="auto"/>
              <w:left w:val="nil"/>
              <w:bottom w:val="single" w:sz="4" w:space="0" w:color="auto"/>
              <w:right w:val="nil"/>
            </w:tcBorders>
            <w:shd w:val="clear" w:color="auto" w:fill="auto"/>
            <w:vAlign w:val="bottom"/>
          </w:tcPr>
          <w:p w14:paraId="2A3044F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ind w:right="-513"/>
              <w:jc w:val="both"/>
              <w:rPr>
                <w:rFonts w:ascii="Arial Narrow" w:hAnsi="Arial Narrow"/>
                <w:sz w:val="20"/>
              </w:rPr>
            </w:pPr>
            <w:r w:rsidRPr="00B474D6">
              <w:rPr>
                <w:rFonts w:ascii="Arial Narrow" w:hAnsi="Arial Narrow"/>
                <w:sz w:val="20"/>
              </w:rPr>
              <w:t>BID RESPONSE DOCUMENTS MUST BE SUBMITTED THROUGH EMAIL.</w:t>
            </w:r>
          </w:p>
        </w:tc>
        <w:tc>
          <w:tcPr>
            <w:tcW w:w="693" w:type="dxa"/>
            <w:gridSpan w:val="2"/>
            <w:tcBorders>
              <w:top w:val="single" w:sz="4" w:space="0" w:color="auto"/>
              <w:left w:val="nil"/>
              <w:bottom w:val="nil"/>
              <w:right w:val="nil"/>
            </w:tcBorders>
            <w:shd w:val="clear" w:color="auto" w:fill="auto"/>
            <w:vAlign w:val="center"/>
          </w:tcPr>
          <w:p w14:paraId="18D3BE4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4" w:type="dxa"/>
            <w:gridSpan w:val="8"/>
            <w:tcBorders>
              <w:top w:val="single" w:sz="4" w:space="0" w:color="auto"/>
              <w:left w:val="nil"/>
              <w:bottom w:val="single" w:sz="4" w:space="0" w:color="auto"/>
              <w:right w:val="nil"/>
            </w:tcBorders>
            <w:shd w:val="clear" w:color="auto" w:fill="auto"/>
            <w:vAlign w:val="bottom"/>
          </w:tcPr>
          <w:p w14:paraId="0E36B8B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F5EF8AD" w14:textId="77777777" w:rsidTr="003C7FF6">
        <w:trPr>
          <w:trHeight w:val="228"/>
          <w:jc w:val="center"/>
        </w:trPr>
        <w:tc>
          <w:tcPr>
            <w:tcW w:w="11202" w:type="dxa"/>
            <w:gridSpan w:val="17"/>
            <w:shd w:val="clear" w:color="auto" w:fill="DDD9C3"/>
            <w:vAlign w:val="bottom"/>
          </w:tcPr>
          <w:p w14:paraId="5A9F612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SUPPLIER INFORMATION</w:t>
            </w:r>
          </w:p>
        </w:tc>
      </w:tr>
      <w:tr w:rsidR="003C7FF6" w:rsidRPr="00B474D6" w14:paraId="2DDBE0CC" w14:textId="77777777" w:rsidTr="003C7FF6">
        <w:trPr>
          <w:trHeight w:val="340"/>
          <w:jc w:val="center"/>
        </w:trPr>
        <w:tc>
          <w:tcPr>
            <w:tcW w:w="3480" w:type="dxa"/>
            <w:gridSpan w:val="2"/>
            <w:shd w:val="clear" w:color="auto" w:fill="auto"/>
            <w:vAlign w:val="bottom"/>
          </w:tcPr>
          <w:p w14:paraId="6976C0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NAME OF BIDDER</w:t>
            </w:r>
          </w:p>
        </w:tc>
        <w:tc>
          <w:tcPr>
            <w:tcW w:w="7722" w:type="dxa"/>
            <w:gridSpan w:val="15"/>
            <w:shd w:val="clear" w:color="auto" w:fill="auto"/>
            <w:vAlign w:val="bottom"/>
          </w:tcPr>
          <w:p w14:paraId="0BCC0B5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C8D35E" w14:textId="77777777" w:rsidTr="003C7FF6">
        <w:trPr>
          <w:trHeight w:val="340"/>
          <w:jc w:val="center"/>
        </w:trPr>
        <w:tc>
          <w:tcPr>
            <w:tcW w:w="3480" w:type="dxa"/>
            <w:gridSpan w:val="2"/>
            <w:shd w:val="clear" w:color="auto" w:fill="auto"/>
            <w:vAlign w:val="bottom"/>
          </w:tcPr>
          <w:p w14:paraId="674BC3E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POSTAL ADDRESS</w:t>
            </w:r>
          </w:p>
        </w:tc>
        <w:tc>
          <w:tcPr>
            <w:tcW w:w="7722" w:type="dxa"/>
            <w:gridSpan w:val="15"/>
            <w:shd w:val="clear" w:color="auto" w:fill="auto"/>
            <w:vAlign w:val="bottom"/>
          </w:tcPr>
          <w:p w14:paraId="60A868C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BA41FB" w14:textId="77777777" w:rsidTr="003C7FF6">
        <w:trPr>
          <w:trHeight w:val="340"/>
          <w:jc w:val="center"/>
        </w:trPr>
        <w:tc>
          <w:tcPr>
            <w:tcW w:w="3480" w:type="dxa"/>
            <w:gridSpan w:val="2"/>
            <w:shd w:val="clear" w:color="auto" w:fill="auto"/>
            <w:vAlign w:val="bottom"/>
          </w:tcPr>
          <w:p w14:paraId="2E6189A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STREET ADDRESS</w:t>
            </w:r>
          </w:p>
        </w:tc>
        <w:tc>
          <w:tcPr>
            <w:tcW w:w="7722" w:type="dxa"/>
            <w:gridSpan w:val="15"/>
            <w:shd w:val="clear" w:color="auto" w:fill="auto"/>
            <w:vAlign w:val="bottom"/>
          </w:tcPr>
          <w:p w14:paraId="6EEA9099"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70320CA6" w14:textId="77777777" w:rsidTr="003C7FF6">
        <w:trPr>
          <w:trHeight w:val="340"/>
          <w:jc w:val="center"/>
        </w:trPr>
        <w:tc>
          <w:tcPr>
            <w:tcW w:w="3480" w:type="dxa"/>
            <w:gridSpan w:val="2"/>
            <w:shd w:val="clear" w:color="auto" w:fill="auto"/>
            <w:vAlign w:val="bottom"/>
          </w:tcPr>
          <w:p w14:paraId="7F8212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TELEPHONE NUMBER</w:t>
            </w:r>
          </w:p>
        </w:tc>
        <w:tc>
          <w:tcPr>
            <w:tcW w:w="1145" w:type="dxa"/>
            <w:gridSpan w:val="3"/>
            <w:shd w:val="clear" w:color="auto" w:fill="auto"/>
            <w:vAlign w:val="bottom"/>
          </w:tcPr>
          <w:p w14:paraId="3C0D7E7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6CB86DEB"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181" w:type="dxa"/>
            <w:gridSpan w:val="4"/>
            <w:shd w:val="clear" w:color="auto" w:fill="auto"/>
            <w:vAlign w:val="bottom"/>
          </w:tcPr>
          <w:p w14:paraId="7A5DCB66"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7B51122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1D934141" w14:textId="77777777" w:rsidTr="003C7FF6">
        <w:trPr>
          <w:trHeight w:val="340"/>
          <w:jc w:val="center"/>
        </w:trPr>
        <w:tc>
          <w:tcPr>
            <w:tcW w:w="3480" w:type="dxa"/>
            <w:gridSpan w:val="2"/>
            <w:shd w:val="clear" w:color="auto" w:fill="auto"/>
            <w:vAlign w:val="bottom"/>
          </w:tcPr>
          <w:p w14:paraId="4B1C3C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CELLPHONE NUMBER</w:t>
            </w:r>
          </w:p>
        </w:tc>
        <w:tc>
          <w:tcPr>
            <w:tcW w:w="7722" w:type="dxa"/>
            <w:gridSpan w:val="15"/>
            <w:shd w:val="clear" w:color="auto" w:fill="auto"/>
            <w:vAlign w:val="bottom"/>
          </w:tcPr>
          <w:p w14:paraId="153E997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EA897EA" w14:textId="77777777" w:rsidTr="003C7FF6">
        <w:trPr>
          <w:trHeight w:val="340"/>
          <w:jc w:val="center"/>
        </w:trPr>
        <w:tc>
          <w:tcPr>
            <w:tcW w:w="3480" w:type="dxa"/>
            <w:gridSpan w:val="2"/>
            <w:shd w:val="clear" w:color="auto" w:fill="auto"/>
            <w:vAlign w:val="bottom"/>
          </w:tcPr>
          <w:p w14:paraId="353B233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FACSIMILE NUMBER</w:t>
            </w:r>
          </w:p>
        </w:tc>
        <w:tc>
          <w:tcPr>
            <w:tcW w:w="1145" w:type="dxa"/>
            <w:gridSpan w:val="3"/>
            <w:shd w:val="clear" w:color="auto" w:fill="auto"/>
            <w:vAlign w:val="bottom"/>
          </w:tcPr>
          <w:p w14:paraId="38C2F58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2A533D1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565BD3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1BC34E8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41662BE1" w14:textId="77777777" w:rsidTr="003C7FF6">
        <w:trPr>
          <w:trHeight w:val="340"/>
          <w:jc w:val="center"/>
        </w:trPr>
        <w:tc>
          <w:tcPr>
            <w:tcW w:w="3480" w:type="dxa"/>
            <w:gridSpan w:val="2"/>
            <w:shd w:val="clear" w:color="auto" w:fill="auto"/>
            <w:vAlign w:val="bottom"/>
          </w:tcPr>
          <w:p w14:paraId="14D8C40D"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E-MAIL ADDRESS</w:t>
            </w:r>
          </w:p>
        </w:tc>
        <w:tc>
          <w:tcPr>
            <w:tcW w:w="7722" w:type="dxa"/>
            <w:gridSpan w:val="15"/>
            <w:shd w:val="clear" w:color="auto" w:fill="auto"/>
            <w:vAlign w:val="bottom"/>
          </w:tcPr>
          <w:p w14:paraId="5AE5EA9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43E3526" w14:textId="77777777" w:rsidTr="003C7FF6">
        <w:trPr>
          <w:trHeight w:val="340"/>
          <w:jc w:val="center"/>
        </w:trPr>
        <w:tc>
          <w:tcPr>
            <w:tcW w:w="3480" w:type="dxa"/>
            <w:gridSpan w:val="2"/>
            <w:shd w:val="clear" w:color="auto" w:fill="auto"/>
            <w:vAlign w:val="bottom"/>
          </w:tcPr>
          <w:p w14:paraId="07AE1BF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VAT REGISTRATION NUMBER </w:t>
            </w:r>
          </w:p>
        </w:tc>
        <w:tc>
          <w:tcPr>
            <w:tcW w:w="7722" w:type="dxa"/>
            <w:gridSpan w:val="15"/>
            <w:shd w:val="clear" w:color="auto" w:fill="auto"/>
            <w:vAlign w:val="bottom"/>
          </w:tcPr>
          <w:p w14:paraId="3D73F30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809BEC0" w14:textId="77777777" w:rsidTr="003C7FF6">
        <w:trPr>
          <w:trHeight w:val="340"/>
          <w:jc w:val="center"/>
        </w:trPr>
        <w:tc>
          <w:tcPr>
            <w:tcW w:w="3480" w:type="dxa"/>
            <w:gridSpan w:val="2"/>
            <w:shd w:val="clear" w:color="auto" w:fill="auto"/>
            <w:vAlign w:val="bottom"/>
          </w:tcPr>
          <w:p w14:paraId="0189A6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TAX CLEARANCE NUMBER</w:t>
            </w:r>
          </w:p>
        </w:tc>
        <w:tc>
          <w:tcPr>
            <w:tcW w:w="7722" w:type="dxa"/>
            <w:gridSpan w:val="15"/>
            <w:shd w:val="clear" w:color="auto" w:fill="auto"/>
            <w:vAlign w:val="bottom"/>
          </w:tcPr>
          <w:p w14:paraId="18CE290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898FAB8" w14:textId="77777777" w:rsidTr="003C7FF6">
        <w:trPr>
          <w:trHeight w:val="340"/>
          <w:jc w:val="center"/>
        </w:trPr>
        <w:tc>
          <w:tcPr>
            <w:tcW w:w="3480" w:type="dxa"/>
            <w:gridSpan w:val="2"/>
            <w:shd w:val="clear" w:color="auto" w:fill="auto"/>
            <w:vAlign w:val="bottom"/>
          </w:tcPr>
          <w:p w14:paraId="68E7A7B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3"/>
            <w:shd w:val="clear" w:color="auto" w:fill="auto"/>
            <w:vAlign w:val="bottom"/>
          </w:tcPr>
          <w:p w14:paraId="1A1A4FC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TCS PIN:</w:t>
            </w:r>
          </w:p>
        </w:tc>
        <w:tc>
          <w:tcPr>
            <w:tcW w:w="1854" w:type="dxa"/>
            <w:gridSpan w:val="3"/>
            <w:shd w:val="clear" w:color="auto" w:fill="auto"/>
            <w:vAlign w:val="bottom"/>
          </w:tcPr>
          <w:p w14:paraId="7E74656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262286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OR</w:t>
            </w:r>
          </w:p>
        </w:tc>
        <w:tc>
          <w:tcPr>
            <w:tcW w:w="1131" w:type="dxa"/>
            <w:gridSpan w:val="2"/>
            <w:shd w:val="clear" w:color="auto" w:fill="auto"/>
            <w:vAlign w:val="bottom"/>
          </w:tcPr>
          <w:p w14:paraId="1AB4120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CSD No:</w:t>
            </w:r>
          </w:p>
        </w:tc>
        <w:tc>
          <w:tcPr>
            <w:tcW w:w="2962" w:type="dxa"/>
            <w:gridSpan w:val="4"/>
            <w:shd w:val="clear" w:color="auto" w:fill="auto"/>
            <w:vAlign w:val="bottom"/>
          </w:tcPr>
          <w:p w14:paraId="0924ECB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F10F0DD" w14:textId="77777777" w:rsidTr="003C7FF6">
        <w:trPr>
          <w:trHeight w:val="340"/>
          <w:jc w:val="center"/>
        </w:trPr>
        <w:tc>
          <w:tcPr>
            <w:tcW w:w="3480" w:type="dxa"/>
            <w:gridSpan w:val="2"/>
            <w:shd w:val="clear" w:color="auto" w:fill="auto"/>
            <w:vAlign w:val="bottom"/>
          </w:tcPr>
          <w:p w14:paraId="4FD75C6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B-BBEE STATUS LEVEL VERIFICATION CERTIFICATE</w:t>
            </w:r>
          </w:p>
          <w:p w14:paraId="1401BD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szCs w:val="16"/>
              </w:rPr>
              <w:t>[TICK APPLICABLE BOX]</w:t>
            </w:r>
          </w:p>
        </w:tc>
        <w:tc>
          <w:tcPr>
            <w:tcW w:w="2999" w:type="dxa"/>
            <w:gridSpan w:val="6"/>
            <w:shd w:val="clear" w:color="auto" w:fill="auto"/>
            <w:vAlign w:val="bottom"/>
          </w:tcPr>
          <w:p w14:paraId="21DF2DD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09EF8D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4614E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c>
          <w:tcPr>
            <w:tcW w:w="1761" w:type="dxa"/>
            <w:gridSpan w:val="5"/>
            <w:shd w:val="clear" w:color="auto" w:fill="auto"/>
            <w:vAlign w:val="bottom"/>
          </w:tcPr>
          <w:p w14:paraId="2A3142E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B-BBEE STATUS LEVEL SWORN AFFIDAVIT  </w:t>
            </w:r>
          </w:p>
        </w:tc>
        <w:tc>
          <w:tcPr>
            <w:tcW w:w="2962" w:type="dxa"/>
            <w:gridSpan w:val="4"/>
            <w:shd w:val="clear" w:color="auto" w:fill="auto"/>
            <w:vAlign w:val="bottom"/>
          </w:tcPr>
          <w:p w14:paraId="3EDF54A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18BF7D3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  </w:t>
            </w:r>
          </w:p>
          <w:p w14:paraId="053436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r>
      <w:tr w:rsidR="003C7FF6" w:rsidRPr="00B474D6" w14:paraId="7A89B87A" w14:textId="77777777" w:rsidTr="003C7FF6">
        <w:trPr>
          <w:trHeight w:val="340"/>
          <w:jc w:val="center"/>
        </w:trPr>
        <w:tc>
          <w:tcPr>
            <w:tcW w:w="3480" w:type="dxa"/>
            <w:gridSpan w:val="2"/>
            <w:shd w:val="clear" w:color="auto" w:fill="auto"/>
            <w:vAlign w:val="bottom"/>
          </w:tcPr>
          <w:p w14:paraId="07F5250E" w14:textId="77777777" w:rsidR="003C7FF6" w:rsidRPr="00B474D6" w:rsidRDefault="003C7FF6" w:rsidP="003C7FF6">
            <w:pPr>
              <w:tabs>
                <w:tab w:val="left" w:pos="720"/>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WHO WAS THE CERTIFICATE ISSUED BY? </w:t>
            </w:r>
          </w:p>
        </w:tc>
        <w:tc>
          <w:tcPr>
            <w:tcW w:w="7722" w:type="dxa"/>
            <w:gridSpan w:val="15"/>
            <w:shd w:val="clear" w:color="auto" w:fill="auto"/>
            <w:vAlign w:val="bottom"/>
          </w:tcPr>
          <w:p w14:paraId="629B4A9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3F196EE" w14:textId="77777777" w:rsidTr="003C7FF6">
        <w:trPr>
          <w:trHeight w:val="340"/>
          <w:jc w:val="center"/>
        </w:trPr>
        <w:tc>
          <w:tcPr>
            <w:tcW w:w="3480" w:type="dxa"/>
            <w:gridSpan w:val="2"/>
            <w:vMerge w:val="restart"/>
            <w:shd w:val="clear" w:color="auto" w:fill="auto"/>
            <w:vAlign w:val="center"/>
          </w:tcPr>
          <w:p w14:paraId="10772BEA" w14:textId="77777777" w:rsidR="003C7FF6" w:rsidRPr="00B474D6" w:rsidRDefault="003C7FF6" w:rsidP="003C7FF6">
            <w:pPr>
              <w:tabs>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AN ACCOUNTING OFFICER AS CONTEMPLATED IN THE CLOSE CORPORATION ACT (CCA) AND NAME THE APPLICABLE IN THE TICK BOX</w:t>
            </w:r>
          </w:p>
        </w:tc>
        <w:tc>
          <w:tcPr>
            <w:tcW w:w="767" w:type="dxa"/>
            <w:gridSpan w:val="2"/>
            <w:shd w:val="clear" w:color="auto" w:fill="auto"/>
            <w:vAlign w:val="center"/>
          </w:tcPr>
          <w:p w14:paraId="46DC72C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22BC35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AN ACCOUNTING OFFICER AS CONTEMPLATED IN THE CLOSE CORPORATION ACT (CCA)</w:t>
            </w:r>
          </w:p>
        </w:tc>
      </w:tr>
      <w:tr w:rsidR="003C7FF6" w:rsidRPr="00B474D6" w14:paraId="3C229EDD" w14:textId="77777777" w:rsidTr="003C7FF6">
        <w:trPr>
          <w:trHeight w:val="298"/>
          <w:jc w:val="center"/>
        </w:trPr>
        <w:tc>
          <w:tcPr>
            <w:tcW w:w="3480" w:type="dxa"/>
            <w:gridSpan w:val="2"/>
            <w:vMerge/>
            <w:shd w:val="clear" w:color="auto" w:fill="auto"/>
            <w:vAlign w:val="bottom"/>
          </w:tcPr>
          <w:p w14:paraId="5637F663"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14:paraId="3BF40A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C386FB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 VERIFICATION AGENCY ACCREDITED BY THE SOUTH AFRICAN ACCREDITATION SYSTEM (SANAS)</w:t>
            </w:r>
          </w:p>
        </w:tc>
      </w:tr>
      <w:tr w:rsidR="003C7FF6" w:rsidRPr="00B474D6" w14:paraId="1201BA1A" w14:textId="77777777" w:rsidTr="003C7FF6">
        <w:trPr>
          <w:trHeight w:val="56"/>
          <w:jc w:val="center"/>
        </w:trPr>
        <w:tc>
          <w:tcPr>
            <w:tcW w:w="3480" w:type="dxa"/>
            <w:gridSpan w:val="2"/>
            <w:vMerge/>
            <w:shd w:val="clear" w:color="auto" w:fill="auto"/>
            <w:vAlign w:val="bottom"/>
          </w:tcPr>
          <w:p w14:paraId="173566E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val="restart"/>
            <w:shd w:val="clear" w:color="auto" w:fill="auto"/>
            <w:vAlign w:val="center"/>
          </w:tcPr>
          <w:p w14:paraId="76B9142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354779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 REGISTERED AUDITOR</w:t>
            </w:r>
          </w:p>
        </w:tc>
      </w:tr>
      <w:tr w:rsidR="003C7FF6" w:rsidRPr="00B474D6" w14:paraId="44C87CC6" w14:textId="77777777" w:rsidTr="003C7FF6">
        <w:trPr>
          <w:trHeight w:val="257"/>
          <w:jc w:val="center"/>
        </w:trPr>
        <w:tc>
          <w:tcPr>
            <w:tcW w:w="3480" w:type="dxa"/>
            <w:gridSpan w:val="2"/>
            <w:vMerge/>
            <w:shd w:val="clear" w:color="auto" w:fill="auto"/>
            <w:vAlign w:val="bottom"/>
          </w:tcPr>
          <w:p w14:paraId="674D34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shd w:val="clear" w:color="auto" w:fill="auto"/>
            <w:vAlign w:val="bottom"/>
          </w:tcPr>
          <w:p w14:paraId="17ED007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955" w:type="dxa"/>
            <w:gridSpan w:val="13"/>
            <w:shd w:val="clear" w:color="auto" w:fill="auto"/>
            <w:vAlign w:val="bottom"/>
          </w:tcPr>
          <w:p w14:paraId="7A37ABD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NAME:</w:t>
            </w:r>
          </w:p>
        </w:tc>
      </w:tr>
      <w:tr w:rsidR="003C7FF6" w:rsidRPr="00B474D6" w14:paraId="50111E1A" w14:textId="77777777" w:rsidTr="003C7FF6">
        <w:trPr>
          <w:trHeight w:val="242"/>
          <w:jc w:val="center"/>
        </w:trPr>
        <w:tc>
          <w:tcPr>
            <w:tcW w:w="11202" w:type="dxa"/>
            <w:gridSpan w:val="17"/>
            <w:shd w:val="clear" w:color="auto" w:fill="DDD9C3"/>
            <w:vAlign w:val="bottom"/>
          </w:tcPr>
          <w:p w14:paraId="5A6782C8" w14:textId="77777777" w:rsidR="003C7FF6" w:rsidRPr="00B474D6" w:rsidRDefault="003C7FF6" w:rsidP="003C7FF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B474D6">
              <w:rPr>
                <w:rFonts w:ascii="Arial" w:hAnsi="Arial"/>
                <w:b/>
                <w:i/>
                <w:sz w:val="18"/>
                <w:szCs w:val="18"/>
              </w:rPr>
              <w:t>[</w:t>
            </w:r>
            <w:r w:rsidRPr="00B474D6">
              <w:rPr>
                <w:rFonts w:ascii="Arial" w:hAnsi="Arial"/>
                <w:b/>
                <w:i/>
                <w:sz w:val="18"/>
                <w:szCs w:val="18"/>
                <w:shd w:val="clear" w:color="auto" w:fill="DDD9C3"/>
              </w:rPr>
              <w:t>A B-BBEE STATUS LEVEL VERIFICATION CERTIFICATE/SWORN AFFIDAVIT(FOR EMEs&amp; QSEs) MUST BE SUBMITTED IN ORDER TO QUALIFY FOR PREFERENCE POINTS FOR B-BBEE]</w:t>
            </w:r>
          </w:p>
        </w:tc>
      </w:tr>
      <w:tr w:rsidR="003C7FF6" w:rsidRPr="00B474D6" w14:paraId="1ACE0D1A" w14:textId="77777777" w:rsidTr="003C7FF6">
        <w:trPr>
          <w:trHeight w:val="864"/>
          <w:jc w:val="center"/>
        </w:trPr>
        <w:tc>
          <w:tcPr>
            <w:tcW w:w="3480" w:type="dxa"/>
            <w:gridSpan w:val="2"/>
            <w:shd w:val="clear" w:color="auto" w:fill="auto"/>
            <w:vAlign w:val="bottom"/>
          </w:tcPr>
          <w:p w14:paraId="3BBCB76B"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 xml:space="preserve">ARE YOU THE ACCREDITED REPRESENTATIVE </w:t>
            </w:r>
            <w:r w:rsidRPr="00B474D6">
              <w:rPr>
                <w:rFonts w:ascii="Arial Narrow" w:eastAsiaTheme="majorEastAsia" w:hAnsi="Arial Narrow" w:cstheme="majorBidi"/>
                <w:i/>
                <w:iCs/>
                <w:color w:val="365F91" w:themeColor="accent1" w:themeShade="BF"/>
              </w:rPr>
              <w:t>IN SOUTH AFRICA FOR THE GOODS /SERVICES /WORKS OFFERED?</w:t>
            </w:r>
          </w:p>
          <w:p w14:paraId="51D553E5" w14:textId="77777777" w:rsidR="003C7FF6" w:rsidRPr="00B474D6" w:rsidRDefault="003C7FF6" w:rsidP="003C7FF6"/>
        </w:tc>
        <w:tc>
          <w:tcPr>
            <w:tcW w:w="3058" w:type="dxa"/>
            <w:gridSpan w:val="7"/>
            <w:shd w:val="clear" w:color="auto" w:fill="auto"/>
            <w:vAlign w:val="bottom"/>
          </w:tcPr>
          <w:p w14:paraId="000051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No </w:t>
            </w:r>
          </w:p>
          <w:p w14:paraId="274C4F1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83359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5ABE2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ENCLOSE PROOF]</w:t>
            </w:r>
          </w:p>
          <w:p w14:paraId="2E2609F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6"/>
            <w:shd w:val="clear" w:color="auto" w:fill="auto"/>
            <w:vAlign w:val="bottom"/>
          </w:tcPr>
          <w:p w14:paraId="0458D6AC"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ARE YOU A FOREIGN BASED SUPPLIER FOR</w:t>
            </w:r>
            <w:r w:rsidRPr="00B474D6">
              <w:rPr>
                <w:rFonts w:ascii="Arial Narrow" w:eastAsiaTheme="majorEastAsia" w:hAnsi="Arial Narrow" w:cstheme="majorBidi"/>
                <w:i/>
                <w:iCs/>
                <w:color w:val="365F91" w:themeColor="accent1" w:themeShade="BF"/>
              </w:rPr>
              <w:t xml:space="preserve"> THE GOODS /SERVICES /WORKS OFFERED?</w:t>
            </w:r>
            <w:r w:rsidRPr="00B474D6">
              <w:rPr>
                <w:rFonts w:ascii="Arial Narrow" w:eastAsiaTheme="majorEastAsia" w:hAnsi="Arial Narrow" w:cstheme="majorBidi"/>
                <w:i/>
                <w:iCs/>
                <w:color w:val="365F91" w:themeColor="accent1" w:themeShade="BF"/>
              </w:rPr>
              <w:br/>
            </w:r>
          </w:p>
        </w:tc>
        <w:tc>
          <w:tcPr>
            <w:tcW w:w="2538" w:type="dxa"/>
            <w:gridSpan w:val="2"/>
            <w:shd w:val="clear" w:color="auto" w:fill="auto"/>
            <w:vAlign w:val="bottom"/>
          </w:tcPr>
          <w:p w14:paraId="5F302F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No</w:t>
            </w:r>
            <w:r w:rsidRPr="00B474D6">
              <w:rPr>
                <w:rFonts w:ascii="Arial Narrow" w:hAnsi="Arial Narrow"/>
                <w:sz w:val="20"/>
              </w:rPr>
              <w:br/>
            </w:r>
          </w:p>
          <w:p w14:paraId="56A37844"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ANSWER PART B:3 BELOW ]</w:t>
            </w:r>
          </w:p>
          <w:p w14:paraId="58499B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C7FF6" w:rsidRPr="00B474D6" w14:paraId="4130C860" w14:textId="77777777" w:rsidTr="003C7FF6">
        <w:trPr>
          <w:trHeight w:val="670"/>
          <w:jc w:val="center"/>
        </w:trPr>
        <w:tc>
          <w:tcPr>
            <w:tcW w:w="3480" w:type="dxa"/>
            <w:gridSpan w:val="2"/>
            <w:shd w:val="clear" w:color="auto" w:fill="auto"/>
            <w:vAlign w:val="bottom"/>
          </w:tcPr>
          <w:p w14:paraId="6DD96DF1"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SIGNATURE OF BIDDER</w:t>
            </w:r>
          </w:p>
        </w:tc>
        <w:tc>
          <w:tcPr>
            <w:tcW w:w="3058" w:type="dxa"/>
            <w:gridSpan w:val="7"/>
            <w:shd w:val="clear" w:color="auto" w:fill="auto"/>
            <w:vAlign w:val="bottom"/>
          </w:tcPr>
          <w:p w14:paraId="495BAC0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w:t>
            </w:r>
          </w:p>
        </w:tc>
        <w:tc>
          <w:tcPr>
            <w:tcW w:w="2126" w:type="dxa"/>
            <w:gridSpan w:val="6"/>
            <w:shd w:val="clear" w:color="auto" w:fill="auto"/>
            <w:vAlign w:val="bottom"/>
          </w:tcPr>
          <w:p w14:paraId="5CE3CE47"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DATE</w:t>
            </w:r>
          </w:p>
        </w:tc>
        <w:tc>
          <w:tcPr>
            <w:tcW w:w="2538" w:type="dxa"/>
            <w:gridSpan w:val="2"/>
            <w:shd w:val="clear" w:color="auto" w:fill="auto"/>
            <w:vAlign w:val="bottom"/>
          </w:tcPr>
          <w:p w14:paraId="2A6D61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57F25B01" w14:textId="77777777" w:rsidTr="003C7FF6">
        <w:trPr>
          <w:trHeight w:val="242"/>
          <w:jc w:val="center"/>
        </w:trPr>
        <w:tc>
          <w:tcPr>
            <w:tcW w:w="3480" w:type="dxa"/>
            <w:gridSpan w:val="2"/>
            <w:shd w:val="clear" w:color="auto" w:fill="auto"/>
            <w:vAlign w:val="bottom"/>
          </w:tcPr>
          <w:p w14:paraId="0783DB80"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CAPACITY UNDER WHICH THIS BID IS SIGNED (Attach proof of authority to sign this bid; e.g. resolution of directors, etc.)</w:t>
            </w:r>
          </w:p>
        </w:tc>
        <w:tc>
          <w:tcPr>
            <w:tcW w:w="7722" w:type="dxa"/>
            <w:gridSpan w:val="15"/>
            <w:shd w:val="clear" w:color="auto" w:fill="auto"/>
            <w:vAlign w:val="bottom"/>
          </w:tcPr>
          <w:p w14:paraId="68888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79A223D"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F202EB7"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0ACF0EE"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5A3BB1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4E53E0"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8F49A61"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AD36B8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BD20B23"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40234C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3AF81E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B474D6">
        <w:rPr>
          <w:rFonts w:ascii="Arial" w:hAnsi="Arial" w:cs="Arial"/>
          <w:b/>
          <w:snapToGrid w:val="0"/>
        </w:rPr>
        <w:t xml:space="preserve">PART B: </w:t>
      </w:r>
      <w:r w:rsidRPr="00B474D6">
        <w:rPr>
          <w:rFonts w:ascii="Arial" w:hAnsi="Arial" w:cs="Arial"/>
          <w:b/>
          <w:bCs/>
          <w:snapToGrid w:val="0"/>
        </w:rPr>
        <w:t>TERMS AND CONDITIONS FOR BIDDING</w:t>
      </w:r>
    </w:p>
    <w:p w14:paraId="4F1712AB"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7FF6" w:rsidRPr="00B474D6" w14:paraId="32D3208D" w14:textId="77777777" w:rsidTr="003C7FF6">
        <w:tc>
          <w:tcPr>
            <w:tcW w:w="10890" w:type="dxa"/>
            <w:shd w:val="clear" w:color="auto" w:fill="DDD9C3"/>
          </w:tcPr>
          <w:p w14:paraId="43341A3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b/>
                <w:sz w:val="20"/>
              </w:rPr>
            </w:pPr>
            <w:r w:rsidRPr="00B474D6">
              <w:rPr>
                <w:rFonts w:ascii="Arial Narrow" w:hAnsi="Arial Narrow" w:cs="Arial"/>
                <w:b/>
                <w:bCs/>
                <w:color w:val="000000"/>
                <w:sz w:val="20"/>
              </w:rPr>
              <w:t>BID SUBMISSION:</w:t>
            </w:r>
          </w:p>
          <w:p w14:paraId="40DE7FA1" w14:textId="77777777" w:rsidR="003C7FF6" w:rsidRPr="00B474D6" w:rsidRDefault="003C7FF6" w:rsidP="003C7FF6">
            <w:pPr>
              <w:widowControl w:val="0"/>
              <w:tabs>
                <w:tab w:val="left" w:pos="426"/>
              </w:tabs>
              <w:spacing w:line="215" w:lineRule="auto"/>
              <w:ind w:left="1146"/>
              <w:jc w:val="both"/>
              <w:rPr>
                <w:rFonts w:ascii="Arial Narrow" w:hAnsi="Arial Narrow"/>
                <w:b/>
                <w:sz w:val="20"/>
              </w:rPr>
            </w:pPr>
          </w:p>
        </w:tc>
      </w:tr>
      <w:tr w:rsidR="003C7FF6" w:rsidRPr="00B474D6" w14:paraId="365D875F" w14:textId="77777777" w:rsidTr="003C7FF6">
        <w:trPr>
          <w:trHeight w:val="1212"/>
        </w:trPr>
        <w:tc>
          <w:tcPr>
            <w:tcW w:w="10890" w:type="dxa"/>
            <w:shd w:val="clear" w:color="auto" w:fill="auto"/>
          </w:tcPr>
          <w:p w14:paraId="68948BA0"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sz w:val="20"/>
              </w:rPr>
            </w:pPr>
            <w:r w:rsidRPr="00B474D6">
              <w:rPr>
                <w:rFonts w:ascii="Arial Narrow" w:hAnsi="Arial Narrow"/>
                <w:sz w:val="20"/>
              </w:rPr>
              <w:t>BIDS MUST BE DELIVERED BY THE STIPULATED TIME TO THE CORRECT ADDRESS. LATE BIDS WILL NOT BE ACCEPTED FOR CONSIDERATION.</w:t>
            </w:r>
          </w:p>
          <w:p w14:paraId="25BD6121"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6D43E6F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ALL BIDS MUST BE SUBMITTED ON THE OFFICIAL FORMS PROVIDED–(NOT TO BE RE-TYPED) OR </w:t>
            </w:r>
            <w:r w:rsidRPr="00B474D6">
              <w:rPr>
                <w:rFonts w:ascii="Arial Narrow" w:hAnsi="Arial Narrow" w:cs="Arial Narrow"/>
                <w:b/>
                <w:color w:val="FF0000"/>
                <w:sz w:val="20"/>
              </w:rPr>
              <w:t xml:space="preserve"> </w:t>
            </w:r>
            <w:r w:rsidRPr="00B474D6">
              <w:rPr>
                <w:rFonts w:ascii="Arial Narrow" w:hAnsi="Arial Narrow" w:cs="Arial Narrow"/>
                <w:b/>
                <w:sz w:val="20"/>
              </w:rPr>
              <w:t>ONLINE</w:t>
            </w:r>
          </w:p>
          <w:p w14:paraId="61003924" w14:textId="77777777" w:rsidR="003C7FF6" w:rsidRPr="00B474D6" w:rsidRDefault="003C7FF6" w:rsidP="003C7FF6">
            <w:pPr>
              <w:ind w:left="720"/>
              <w:rPr>
                <w:rFonts w:ascii="Arial Narrow" w:eastAsiaTheme="minorHAnsi" w:hAnsi="Arial Narrow" w:cs="Arial Narrow"/>
                <w:b/>
                <w:sz w:val="20"/>
                <w:lang w:val="en-US"/>
              </w:rPr>
            </w:pPr>
          </w:p>
          <w:p w14:paraId="609D08E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36B2BD6"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17D60C5"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1F64FF8" w14:textId="77777777" w:rsidR="003C7FF6" w:rsidRPr="00B474D6" w:rsidRDefault="003C7FF6" w:rsidP="00600BEB">
            <w:pPr>
              <w:widowControl w:val="0"/>
              <w:numPr>
                <w:ilvl w:val="1"/>
                <w:numId w:val="14"/>
              </w:numPr>
              <w:tabs>
                <w:tab w:val="left" w:pos="426"/>
              </w:tabs>
              <w:spacing w:line="215" w:lineRule="auto"/>
              <w:ind w:left="426" w:hanging="426"/>
              <w:rPr>
                <w:rFonts w:ascii="Arial Narrow" w:hAnsi="Arial Narrow"/>
                <w:sz w:val="20"/>
              </w:rPr>
            </w:pPr>
            <w:r w:rsidRPr="00B474D6">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61668DDF"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C7FF6" w:rsidRPr="00B474D6" w14:paraId="6B2D4F72" w14:textId="77777777" w:rsidTr="003C7FF6">
        <w:tc>
          <w:tcPr>
            <w:tcW w:w="10890" w:type="dxa"/>
            <w:shd w:val="clear" w:color="auto" w:fill="DDD9C3"/>
          </w:tcPr>
          <w:p w14:paraId="3D1F0C72"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w:b/>
                <w:bCs/>
                <w:color w:val="000081"/>
                <w:sz w:val="20"/>
                <w:szCs w:val="28"/>
              </w:rPr>
            </w:pPr>
            <w:r w:rsidRPr="00B474D6">
              <w:rPr>
                <w:rFonts w:ascii="Arial Narrow" w:hAnsi="Arial Narrow" w:cs="Arial"/>
                <w:b/>
                <w:bCs/>
                <w:color w:val="000000"/>
                <w:sz w:val="20"/>
                <w:szCs w:val="22"/>
              </w:rPr>
              <w:t>TAX COMPLIANCE REQUIREMENTS</w:t>
            </w:r>
          </w:p>
        </w:tc>
      </w:tr>
      <w:tr w:rsidR="003C7FF6" w:rsidRPr="00B474D6" w14:paraId="2B3362A7" w14:textId="77777777" w:rsidTr="003C7FF6">
        <w:tc>
          <w:tcPr>
            <w:tcW w:w="10890" w:type="dxa"/>
            <w:shd w:val="clear" w:color="auto" w:fill="FFFFFF"/>
          </w:tcPr>
          <w:p w14:paraId="444DC70B" w14:textId="77777777" w:rsidR="003C7FF6" w:rsidRPr="00B474D6" w:rsidRDefault="003C7FF6" w:rsidP="00600BEB">
            <w:pPr>
              <w:widowControl w:val="0"/>
              <w:numPr>
                <w:ilvl w:val="0"/>
                <w:numId w:val="12"/>
              </w:numPr>
              <w:tabs>
                <w:tab w:val="left" w:pos="426"/>
              </w:tabs>
              <w:autoSpaceDE w:val="0"/>
              <w:autoSpaceDN w:val="0"/>
              <w:adjustRightInd w:val="0"/>
              <w:spacing w:after="120"/>
              <w:ind w:left="567" w:hanging="567"/>
              <w:jc w:val="both"/>
              <w:rPr>
                <w:rFonts w:ascii="Arial Narrow" w:hAnsi="Arial Narrow"/>
                <w:sz w:val="20"/>
              </w:rPr>
            </w:pPr>
            <w:r w:rsidRPr="00B474D6">
              <w:rPr>
                <w:rFonts w:ascii="Arial Narrow" w:hAnsi="Arial Narrow"/>
                <w:sz w:val="20"/>
              </w:rPr>
              <w:t xml:space="preserve">BIDDERS MUST ENSURE COMPLIANCE WITH THEIR TAX OBLIGATIONS. </w:t>
            </w:r>
          </w:p>
          <w:p w14:paraId="76D9C9EF"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BIDDERS ARE REQUIRED TO SUBMIT THEIR UNIQUE PERSONAL IDENTIFICATION NUMBER (PIN) ISSUED BY SARS TO ENABLE   THE ORGAN OF STATE TO VIEW THE TAXPAYER’S PROFILE AND TAX STATUS.</w:t>
            </w:r>
          </w:p>
          <w:p w14:paraId="1C24C6F8"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B474D6">
                <w:rPr>
                  <w:rFonts w:ascii="Arial Narrow" w:hAnsi="Arial Narrow"/>
                  <w:sz w:val="20"/>
                </w:rPr>
                <w:t>WWW.SARS.GOV.ZA</w:t>
              </w:r>
            </w:hyperlink>
            <w:r w:rsidRPr="00B474D6">
              <w:rPr>
                <w:rFonts w:ascii="Arial Narrow" w:hAnsi="Arial Narrow"/>
                <w:sz w:val="20"/>
              </w:rPr>
              <w:t>.</w:t>
            </w:r>
          </w:p>
          <w:p w14:paraId="49F1D65C"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BIDDERS MAY ALSO SUBMIT A PRINTED TCS TOGETHER WITH THE BID. </w:t>
            </w:r>
          </w:p>
          <w:p w14:paraId="5DB95F16"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IN BIDS WHERE CONSORTIA / JOINT VENTURES / SUB-CONTRACTORS ARE INVOLVED, EACH PARTY MUST SUBMIT A SEPARATE PROOF OF   TCS / PIN / CSD NUMBER.</w:t>
            </w:r>
          </w:p>
          <w:p w14:paraId="2B81BCC4"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WHERE NO TCS IS AVAILABLE BUT THE BIDDER IS REGISTERED ON THE CENTRAL SUPPLIER DATABASE (CSD), A CSD NUMBER AND PROOF MUST BE PROVIDED. </w:t>
            </w:r>
          </w:p>
        </w:tc>
      </w:tr>
      <w:tr w:rsidR="003C7FF6" w:rsidRPr="00B474D6" w14:paraId="0C7645B3" w14:textId="77777777" w:rsidTr="003C7FF6">
        <w:trPr>
          <w:trHeight w:val="296"/>
        </w:trPr>
        <w:tc>
          <w:tcPr>
            <w:tcW w:w="10890" w:type="dxa"/>
            <w:shd w:val="clear" w:color="auto" w:fill="DDD9C3"/>
          </w:tcPr>
          <w:p w14:paraId="6D5C640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Narrow"/>
                <w:sz w:val="20"/>
              </w:rPr>
            </w:pPr>
            <w:r w:rsidRPr="00B474D6">
              <w:rPr>
                <w:rFonts w:ascii="Arial Narrow" w:hAnsi="Arial Narrow" w:cs="Arial Narrow"/>
                <w:b/>
                <w:sz w:val="20"/>
              </w:rPr>
              <w:t>QUESTIONNAIRE TO BIDDING FOREIGN SUPPLIERS</w:t>
            </w:r>
          </w:p>
        </w:tc>
      </w:tr>
      <w:tr w:rsidR="003C7FF6" w:rsidRPr="00B474D6" w14:paraId="1CD8A2D7" w14:textId="77777777" w:rsidTr="003C7FF6">
        <w:tc>
          <w:tcPr>
            <w:tcW w:w="10890" w:type="dxa"/>
            <w:shd w:val="clear" w:color="auto" w:fill="FFFFFF"/>
          </w:tcPr>
          <w:p w14:paraId="305C9FE5"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cs="Arial Narrow"/>
                <w:b/>
                <w:sz w:val="20"/>
              </w:rPr>
            </w:pPr>
            <w:r w:rsidRPr="00B474D6">
              <w:rPr>
                <w:rFonts w:ascii="Arial Narrow" w:hAnsi="Arial Narrow"/>
                <w:sz w:val="20"/>
              </w:rPr>
              <w:t>IS THE BIDDER A RESIDENT OF THE REPUBLIC OF SOUTH AFRICA (RSA)?</w:t>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6C6EF30C"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sz w:val="20"/>
              </w:rPr>
            </w:pPr>
            <w:r w:rsidRPr="00B474D6">
              <w:rPr>
                <w:rFonts w:ascii="Arial Narrow" w:hAnsi="Arial Narrow"/>
                <w:sz w:val="20"/>
              </w:rPr>
              <w:t>DOES THE BIDDER HAVE A BRANCH IN THE RSA?</w:t>
            </w:r>
            <w:r w:rsidRPr="00B474D6">
              <w:rPr>
                <w:rFonts w:ascii="Arial Narrow" w:hAnsi="Arial Narrow"/>
                <w:sz w:val="20"/>
              </w:rPr>
              <w:tab/>
            </w:r>
            <w:r w:rsidRPr="00B474D6">
              <w:rPr>
                <w:sz w:val="20"/>
              </w:rPr>
              <w:tab/>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76F11E9"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 PERMANENT ESTABLISHMENT IN THE RSA?</w:t>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B0F0FE7"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ANY SOURCE OF INCOME IN THE RSA?</w:t>
            </w:r>
            <w:r w:rsidRPr="00B474D6">
              <w:rPr>
                <w:rFonts w:ascii="Arial Narrow" w:hAnsi="Arial Narrow"/>
                <w:sz w:val="20"/>
              </w:rPr>
              <w:tab/>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532EFD">
              <w:rPr>
                <w:rFonts w:ascii="Arial Narrow" w:hAnsi="Arial Narrow"/>
                <w:sz w:val="20"/>
              </w:rPr>
            </w:r>
            <w:r w:rsidR="00532EFD">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0BE1FF4A" w14:textId="77777777" w:rsidR="003C7FF6" w:rsidRPr="00B474D6" w:rsidRDefault="003C7FF6" w:rsidP="003C7FF6">
            <w:pPr>
              <w:tabs>
                <w:tab w:val="left" w:pos="426"/>
                <w:tab w:val="left" w:pos="2115"/>
              </w:tabs>
              <w:autoSpaceDE w:val="0"/>
              <w:autoSpaceDN w:val="0"/>
              <w:adjustRightInd w:val="0"/>
              <w:spacing w:before="120"/>
              <w:ind w:left="792"/>
              <w:jc w:val="both"/>
              <w:rPr>
                <w:rFonts w:ascii="Arial Narrow" w:hAnsi="Arial Narrow"/>
                <w:sz w:val="20"/>
              </w:rPr>
            </w:pPr>
            <w:r w:rsidRPr="00B474D6">
              <w:rPr>
                <w:rFonts w:ascii="Arial Narrow" w:hAnsi="Arial Narrow"/>
                <w:sz w:val="20"/>
              </w:rPr>
              <w:tab/>
            </w:r>
          </w:p>
          <w:p w14:paraId="780B82C9" w14:textId="77777777" w:rsidR="003C7FF6" w:rsidRPr="00B474D6" w:rsidRDefault="003C7FF6" w:rsidP="003C7FF6">
            <w:pPr>
              <w:tabs>
                <w:tab w:val="left" w:pos="426"/>
              </w:tabs>
              <w:spacing w:line="215" w:lineRule="auto"/>
              <w:jc w:val="both"/>
              <w:rPr>
                <w:rFonts w:ascii="Arial Narrow" w:hAnsi="Arial Narrow" w:cs="Arial Narrow"/>
                <w:b/>
                <w:sz w:val="20"/>
              </w:rPr>
            </w:pPr>
            <w:r w:rsidRPr="00B474D6">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6CA54F1B" w14:textId="77777777" w:rsidR="003C7FF6" w:rsidRPr="00B474D6" w:rsidRDefault="003C7FF6" w:rsidP="003C7FF6">
            <w:pPr>
              <w:tabs>
                <w:tab w:val="left" w:pos="426"/>
              </w:tabs>
              <w:spacing w:line="215" w:lineRule="auto"/>
              <w:jc w:val="both"/>
              <w:rPr>
                <w:rFonts w:ascii="Arial Narrow" w:hAnsi="Arial Narrow" w:cs="Arial Narrow"/>
                <w:b/>
                <w:sz w:val="20"/>
              </w:rPr>
            </w:pPr>
          </w:p>
        </w:tc>
      </w:tr>
    </w:tbl>
    <w:p w14:paraId="3DEBD877" w14:textId="77777777" w:rsidR="003C7FF6" w:rsidRPr="00B474D6" w:rsidRDefault="003C7FF6" w:rsidP="003C7FF6">
      <w:pPr>
        <w:autoSpaceDE w:val="0"/>
        <w:autoSpaceDN w:val="0"/>
        <w:adjustRightInd w:val="0"/>
        <w:ind w:left="720" w:hanging="720"/>
        <w:rPr>
          <w:rFonts w:ascii="Arial Narrow" w:hAnsi="Arial Narrow" w:cs="Arial Narrow"/>
          <w:b/>
          <w:sz w:val="12"/>
          <w:szCs w:val="12"/>
        </w:rPr>
      </w:pPr>
    </w:p>
    <w:p w14:paraId="1BDC1637" w14:textId="77777777" w:rsidR="003C7FF6" w:rsidRPr="00B474D6" w:rsidRDefault="003C7FF6" w:rsidP="003C7FF6">
      <w:pPr>
        <w:autoSpaceDE w:val="0"/>
        <w:autoSpaceDN w:val="0"/>
        <w:adjustRightInd w:val="0"/>
        <w:ind w:left="720" w:hanging="1350"/>
        <w:rPr>
          <w:rFonts w:ascii="Arial Narrow" w:hAnsi="Arial Narrow"/>
          <w:sz w:val="20"/>
        </w:rPr>
      </w:pPr>
      <w:r w:rsidRPr="00B474D6">
        <w:rPr>
          <w:rFonts w:ascii="Arial Narrow" w:hAnsi="Arial Narrow" w:cs="Arial Narrow"/>
          <w:b/>
          <w:sz w:val="20"/>
        </w:rPr>
        <w:t>NB: FAILURE TO PROVIDE ANY OF THE ABOVE PARTICULARS MAY RENDER THE BID INVALID</w:t>
      </w:r>
      <w:r w:rsidRPr="00B474D6">
        <w:rPr>
          <w:rFonts w:ascii="Arial Narrow" w:hAnsi="Arial Narrow" w:cs="Arial Narrow"/>
          <w:sz w:val="20"/>
        </w:rPr>
        <w:t>.</w:t>
      </w:r>
    </w:p>
    <w:p w14:paraId="654CEC4F" w14:textId="77777777" w:rsidR="003C7FF6" w:rsidRDefault="003C7FF6" w:rsidP="003C7FF6">
      <w:pPr>
        <w:tabs>
          <w:tab w:val="left" w:pos="7020"/>
        </w:tabs>
        <w:rPr>
          <w:rFonts w:ascii="Arial" w:hAnsi="Arial" w:cs="Arial"/>
          <w:b/>
          <w:sz w:val="22"/>
          <w:szCs w:val="22"/>
          <w:lang w:val="en-ZA"/>
        </w:rPr>
      </w:pPr>
    </w:p>
    <w:p w14:paraId="5312729B" w14:textId="77777777" w:rsidR="003C7FF6" w:rsidRDefault="003C7FF6" w:rsidP="003C7FF6">
      <w:pPr>
        <w:spacing w:line="360" w:lineRule="auto"/>
        <w:rPr>
          <w:sz w:val="22"/>
          <w:szCs w:val="22"/>
        </w:rPr>
      </w:pPr>
    </w:p>
    <w:p w14:paraId="05C39155" w14:textId="77777777" w:rsidR="003C7FF6" w:rsidRDefault="003C7FF6" w:rsidP="003C7FF6">
      <w:pPr>
        <w:tabs>
          <w:tab w:val="left" w:pos="4500"/>
          <w:tab w:val="left" w:pos="7560"/>
          <w:tab w:val="right" w:pos="10292"/>
        </w:tabs>
        <w:spacing w:line="360" w:lineRule="auto"/>
        <w:ind w:left="540"/>
        <w:rPr>
          <w:b/>
          <w:sz w:val="22"/>
          <w:szCs w:val="22"/>
        </w:rPr>
      </w:pPr>
    </w:p>
    <w:p w14:paraId="3AAB285F" w14:textId="77777777" w:rsidR="003C7FF6" w:rsidRDefault="003C7FF6" w:rsidP="003C7FF6">
      <w:pPr>
        <w:tabs>
          <w:tab w:val="left" w:pos="4500"/>
          <w:tab w:val="left" w:pos="7560"/>
          <w:tab w:val="right" w:pos="10292"/>
        </w:tabs>
        <w:spacing w:line="360" w:lineRule="auto"/>
        <w:ind w:left="540"/>
        <w:rPr>
          <w:b/>
          <w:sz w:val="22"/>
          <w:szCs w:val="22"/>
        </w:rPr>
      </w:pPr>
    </w:p>
    <w:p w14:paraId="53388AB8" w14:textId="77777777" w:rsidR="003C7FF6" w:rsidRDefault="003C7FF6" w:rsidP="003C7FF6">
      <w:pPr>
        <w:tabs>
          <w:tab w:val="left" w:pos="4500"/>
          <w:tab w:val="left" w:pos="7560"/>
          <w:tab w:val="right" w:pos="10292"/>
        </w:tabs>
        <w:spacing w:line="360" w:lineRule="auto"/>
        <w:ind w:left="540"/>
        <w:rPr>
          <w:b/>
          <w:sz w:val="22"/>
          <w:szCs w:val="22"/>
        </w:rPr>
      </w:pPr>
    </w:p>
    <w:p w14:paraId="3B2E9640" w14:textId="77777777" w:rsidR="003C7FF6" w:rsidRDefault="003C7FF6" w:rsidP="003C7FF6">
      <w:pPr>
        <w:tabs>
          <w:tab w:val="left" w:pos="4500"/>
          <w:tab w:val="left" w:pos="7560"/>
          <w:tab w:val="right" w:pos="10292"/>
        </w:tabs>
        <w:spacing w:line="360" w:lineRule="auto"/>
        <w:ind w:left="540"/>
        <w:rPr>
          <w:b/>
          <w:sz w:val="22"/>
          <w:szCs w:val="22"/>
        </w:rPr>
      </w:pPr>
    </w:p>
    <w:p w14:paraId="0546F430" w14:textId="77777777" w:rsidR="003C7FF6" w:rsidRDefault="003C7FF6" w:rsidP="003C7FF6">
      <w:pPr>
        <w:tabs>
          <w:tab w:val="left" w:pos="4500"/>
          <w:tab w:val="left" w:pos="7560"/>
          <w:tab w:val="right" w:pos="10292"/>
        </w:tabs>
        <w:spacing w:line="360" w:lineRule="auto"/>
        <w:ind w:left="540"/>
        <w:rPr>
          <w:b/>
          <w:sz w:val="22"/>
          <w:szCs w:val="22"/>
        </w:rPr>
      </w:pPr>
    </w:p>
    <w:p w14:paraId="0E128E3D" w14:textId="77777777" w:rsidR="003C7FF6" w:rsidRDefault="003C7FF6" w:rsidP="003C7FF6">
      <w:pPr>
        <w:tabs>
          <w:tab w:val="left" w:pos="4500"/>
          <w:tab w:val="left" w:pos="7560"/>
          <w:tab w:val="right" w:pos="10292"/>
        </w:tabs>
        <w:spacing w:line="360" w:lineRule="auto"/>
        <w:ind w:left="540"/>
        <w:rPr>
          <w:b/>
          <w:sz w:val="22"/>
          <w:szCs w:val="22"/>
        </w:rPr>
      </w:pPr>
    </w:p>
    <w:p w14:paraId="78E7617F" w14:textId="77777777" w:rsidR="003C7FF6" w:rsidRDefault="003C7FF6" w:rsidP="003C7FF6">
      <w:pPr>
        <w:tabs>
          <w:tab w:val="left" w:pos="4500"/>
          <w:tab w:val="left" w:pos="7560"/>
          <w:tab w:val="right" w:pos="10292"/>
        </w:tabs>
        <w:spacing w:line="360" w:lineRule="auto"/>
        <w:ind w:left="540"/>
        <w:rPr>
          <w:b/>
          <w:sz w:val="22"/>
          <w:szCs w:val="22"/>
        </w:rPr>
      </w:pPr>
    </w:p>
    <w:p w14:paraId="5F942CD6" w14:textId="77777777" w:rsidR="003C7FF6" w:rsidRDefault="003C7FF6" w:rsidP="003C7FF6">
      <w:pPr>
        <w:tabs>
          <w:tab w:val="left" w:pos="4500"/>
          <w:tab w:val="left" w:pos="7560"/>
          <w:tab w:val="right" w:pos="10292"/>
        </w:tabs>
        <w:spacing w:line="360" w:lineRule="auto"/>
        <w:ind w:left="540"/>
        <w:rPr>
          <w:b/>
          <w:sz w:val="22"/>
          <w:szCs w:val="22"/>
        </w:rPr>
      </w:pPr>
    </w:p>
    <w:p w14:paraId="5288F691" w14:textId="77777777" w:rsidR="003C7FF6" w:rsidRPr="00681C82" w:rsidRDefault="003C7FF6" w:rsidP="003C7FF6">
      <w:pPr>
        <w:widowControl w:val="0"/>
        <w:tabs>
          <w:tab w:val="left" w:pos="7363"/>
          <w:tab w:val="center" w:pos="10530"/>
        </w:tabs>
        <w:jc w:val="center"/>
        <w:rPr>
          <w:rFonts w:ascii="Arial" w:hAnsi="Arial" w:cs="Arial"/>
          <w:b/>
          <w:bCs/>
          <w:sz w:val="28"/>
          <w:szCs w:val="28"/>
        </w:rPr>
      </w:pPr>
      <w:r w:rsidRPr="00681C82">
        <w:rPr>
          <w:rFonts w:ascii="Arial" w:hAnsi="Arial" w:cs="Arial"/>
          <w:b/>
          <w:bCs/>
          <w:sz w:val="28"/>
          <w:szCs w:val="28"/>
        </w:rPr>
        <w:t xml:space="preserve">SBD 4  </w:t>
      </w:r>
    </w:p>
    <w:p w14:paraId="6B67F6EF" w14:textId="77777777" w:rsidR="003C7FF6" w:rsidRPr="00681C82" w:rsidRDefault="003C7FF6" w:rsidP="003C7FF6">
      <w:pPr>
        <w:widowControl w:val="0"/>
        <w:tabs>
          <w:tab w:val="left" w:pos="7363"/>
          <w:tab w:val="center" w:pos="10530"/>
        </w:tabs>
        <w:jc w:val="center"/>
        <w:rPr>
          <w:rFonts w:ascii="Arial Narrow" w:hAnsi="Arial Narrow" w:cs="Arial Narrow"/>
          <w:b/>
          <w:bCs/>
          <w:sz w:val="28"/>
          <w:szCs w:val="28"/>
        </w:rPr>
      </w:pPr>
    </w:p>
    <w:p w14:paraId="0E791C00" w14:textId="77777777" w:rsidR="003C7FF6" w:rsidRPr="00681C82" w:rsidRDefault="003C7FF6" w:rsidP="003C7FF6">
      <w:pPr>
        <w:widowControl w:val="0"/>
        <w:tabs>
          <w:tab w:val="left" w:pos="7363"/>
          <w:tab w:val="center" w:pos="10530"/>
        </w:tabs>
        <w:jc w:val="center"/>
        <w:rPr>
          <w:rFonts w:ascii="Arial Narrow" w:hAnsi="Arial Narrow" w:cs="Arial Narrow"/>
        </w:rPr>
      </w:pPr>
      <w:r w:rsidRPr="00681C82">
        <w:rPr>
          <w:rFonts w:ascii="Arial Narrow" w:hAnsi="Arial Narrow" w:cs="Arial Narrow"/>
          <w:b/>
          <w:bCs/>
          <w:sz w:val="28"/>
          <w:szCs w:val="28"/>
        </w:rPr>
        <w:t>DECLARATION OF INTEREST</w:t>
      </w:r>
    </w:p>
    <w:p w14:paraId="5733D223" w14:textId="77777777" w:rsidR="003C7FF6" w:rsidRPr="00681C82" w:rsidRDefault="003C7FF6" w:rsidP="003C7FF6">
      <w:pPr>
        <w:widowControl w:val="0"/>
        <w:tabs>
          <w:tab w:val="left" w:pos="-1440"/>
          <w:tab w:val="left" w:pos="-720"/>
          <w:tab w:val="left" w:pos="1123"/>
          <w:tab w:val="left" w:pos="2246"/>
          <w:tab w:val="left" w:pos="7363"/>
        </w:tabs>
        <w:jc w:val="both"/>
        <w:rPr>
          <w:rFonts w:ascii="Arial Narrow" w:hAnsi="Arial Narrow" w:cs="Arial Narrow"/>
        </w:rPr>
      </w:pPr>
    </w:p>
    <w:p w14:paraId="7A117402"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r w:rsidRPr="00681C82">
        <w:rPr>
          <w:rFonts w:ascii="Arial Narrow" w:hAnsi="Arial Narrow" w:cs="Arial Narrow"/>
        </w:rPr>
        <w:t>1.</w:t>
      </w:r>
      <w:r w:rsidRPr="00681C82">
        <w:rPr>
          <w:rFonts w:ascii="Arial Narrow" w:hAnsi="Arial Narrow" w:cs="Arial Narrow"/>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1C82">
        <w:rPr>
          <w:rFonts w:ascii="Arial Narrow" w:hAnsi="Arial Narrow" w:cs="Arial Narrow"/>
          <w:i/>
          <w:iCs/>
        </w:rPr>
        <w:t xml:space="preserve"> </w:t>
      </w:r>
      <w:r w:rsidRPr="00681C82">
        <w:rPr>
          <w:rFonts w:ascii="Arial Narrow" w:hAnsi="Arial Narrow" w:cs="Arial Narrow"/>
        </w:rPr>
        <w:t xml:space="preserve">in relation to the evaluating/adjudicating authority where- </w:t>
      </w:r>
    </w:p>
    <w:p w14:paraId="0A9C7521"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p>
    <w:p w14:paraId="2F4624F8"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the bidder is employed by the state; and/or</w:t>
      </w:r>
    </w:p>
    <w:p w14:paraId="3104F77D"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 xml:space="preserve"> </w:t>
      </w:r>
    </w:p>
    <w:p w14:paraId="2697557F"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6B7AFDF"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1FE2C379"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b/>
          <w:bCs/>
        </w:rPr>
      </w:pPr>
      <w:r w:rsidRPr="00681C82">
        <w:rPr>
          <w:rFonts w:ascii="Arial Narrow" w:hAnsi="Arial Narrow" w:cs="Arial Narrow"/>
        </w:rPr>
        <w:t>2.</w:t>
      </w:r>
      <w:r w:rsidRPr="00681C82">
        <w:rPr>
          <w:rFonts w:ascii="Arial Narrow" w:hAnsi="Arial Narrow" w:cs="Arial Narrow"/>
        </w:rPr>
        <w:tab/>
      </w:r>
      <w:r w:rsidRPr="00681C82">
        <w:rPr>
          <w:rFonts w:ascii="Arial Narrow" w:hAnsi="Arial Narrow" w:cs="Arial Narrow"/>
          <w:b/>
          <w:bCs/>
        </w:rPr>
        <w:t>In order to give effect to the above, the following questionnaire must be completed and submitted with the bid.</w:t>
      </w:r>
    </w:p>
    <w:p w14:paraId="5971BB0B"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7B2176C6" w14:textId="77777777" w:rsidR="003C7FF6" w:rsidRPr="00681C82" w:rsidRDefault="003C7FF6" w:rsidP="003C7FF6">
      <w:pPr>
        <w:widowControl w:val="0"/>
        <w:tabs>
          <w:tab w:val="left" w:pos="-963"/>
          <w:tab w:val="left" w:pos="-720"/>
          <w:tab w:val="left" w:pos="900"/>
          <w:tab w:val="left" w:pos="1215"/>
          <w:tab w:val="left" w:pos="2552"/>
          <w:tab w:val="left" w:pos="7363"/>
        </w:tabs>
        <w:ind w:left="900" w:hanging="900"/>
        <w:jc w:val="both"/>
        <w:rPr>
          <w:rFonts w:ascii="Arial Narrow" w:hAnsi="Arial Narrow" w:cs="Arial Narrow"/>
        </w:rPr>
      </w:pPr>
      <w:r w:rsidRPr="00681C82">
        <w:rPr>
          <w:rFonts w:ascii="Arial Narrow" w:hAnsi="Arial Narrow" w:cs="Arial Narrow"/>
        </w:rPr>
        <w:t>2.1</w:t>
      </w:r>
      <w:r w:rsidRPr="00681C82">
        <w:rPr>
          <w:rFonts w:ascii="Arial Narrow" w:hAnsi="Arial Narrow" w:cs="Arial Narrow"/>
        </w:rPr>
        <w:tab/>
        <w:t>Full Name of bidder or his or her representative:  ………………………………………………………….</w:t>
      </w:r>
    </w:p>
    <w:p w14:paraId="4DD68BB4"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3ABA694F" w14:textId="77777777" w:rsidR="003C7FF6" w:rsidRPr="00681C82" w:rsidRDefault="003C7FF6" w:rsidP="00600BEB">
      <w:pPr>
        <w:widowControl w:val="0"/>
        <w:numPr>
          <w:ilvl w:val="1"/>
          <w:numId w:val="3"/>
        </w:numPr>
        <w:tabs>
          <w:tab w:val="left" w:pos="-963"/>
          <w:tab w:val="left" w:pos="-720"/>
          <w:tab w:val="left" w:pos="1215"/>
          <w:tab w:val="left" w:pos="1418"/>
          <w:tab w:val="left" w:pos="1701"/>
          <w:tab w:val="left" w:pos="2268"/>
          <w:tab w:val="left" w:pos="2552"/>
        </w:tabs>
        <w:jc w:val="both"/>
        <w:rPr>
          <w:rFonts w:ascii="Arial Narrow" w:hAnsi="Arial Narrow" w:cs="Arial Narrow"/>
        </w:rPr>
      </w:pPr>
      <w:r w:rsidRPr="00681C82">
        <w:rPr>
          <w:rFonts w:ascii="Arial Narrow" w:hAnsi="Arial Narrow" w:cs="Arial Narrow"/>
        </w:rPr>
        <w:t>Identity Number:………………………………………………………………………………………………...</w:t>
      </w:r>
    </w:p>
    <w:p w14:paraId="1C66CB47"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2E911286"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Position occupied in the Company (director, trustee, shareholder², member): …………………………………………………………………………………………………………………….</w:t>
      </w:r>
    </w:p>
    <w:p w14:paraId="0E806D35" w14:textId="77777777" w:rsidR="003C7FF6" w:rsidRPr="00681C82" w:rsidRDefault="003C7FF6" w:rsidP="003C7FF6">
      <w:pPr>
        <w:widowControl w:val="0"/>
        <w:tabs>
          <w:tab w:val="left" w:pos="-963"/>
          <w:tab w:val="left" w:pos="-720"/>
          <w:tab w:val="left" w:pos="900"/>
          <w:tab w:val="left" w:pos="1215"/>
          <w:tab w:val="left" w:pos="2268"/>
          <w:tab w:val="left" w:pos="2552"/>
        </w:tabs>
        <w:jc w:val="both"/>
        <w:rPr>
          <w:rFonts w:ascii="Arial Narrow" w:hAnsi="Arial Narrow" w:cs="Arial Narrow"/>
        </w:rPr>
      </w:pPr>
    </w:p>
    <w:p w14:paraId="6FEA4B84"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Registration number of company, enterprise, close corporation, partnership agreement or trust:  ………………………………………………………………………..………….……………………………….</w:t>
      </w:r>
    </w:p>
    <w:p w14:paraId="0A5FE8D0"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1C732FBB"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Tax Reference Number:  ………………………………………………………………………………………</w:t>
      </w:r>
    </w:p>
    <w:p w14:paraId="09FAED4E"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7A6E910A"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VAT Registration Number:  ………………………………………………………………………………....</w:t>
      </w:r>
      <w:r w:rsidRPr="00681C82">
        <w:rPr>
          <w:rFonts w:ascii="Arial Narrow" w:hAnsi="Arial Narrow" w:cs="Arial Narrow"/>
        </w:rPr>
        <w:tab/>
      </w:r>
      <w:r w:rsidRPr="00681C82">
        <w:rPr>
          <w:rFonts w:ascii="Arial Narrow" w:hAnsi="Arial Narrow" w:cs="Arial Narrow"/>
        </w:rPr>
        <w:tab/>
      </w:r>
    </w:p>
    <w:p w14:paraId="7EBF2650"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r w:rsidRPr="00681C82">
        <w:rPr>
          <w:rFonts w:ascii="Arial Narrow" w:hAnsi="Arial Narrow" w:cs="Arial Narrow"/>
        </w:rPr>
        <w:t>2.6.1</w:t>
      </w:r>
      <w:r w:rsidRPr="00681C82">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14:paraId="062DCAAB" w14:textId="77777777" w:rsidR="003C7FF6" w:rsidRPr="00681C82" w:rsidRDefault="003C7FF6" w:rsidP="003C7FF6">
      <w:pPr>
        <w:widowControl w:val="0"/>
        <w:tabs>
          <w:tab w:val="left" w:pos="-963"/>
          <w:tab w:val="left" w:pos="-720"/>
          <w:tab w:val="left" w:pos="900"/>
          <w:tab w:val="left" w:pos="1215"/>
          <w:tab w:val="left" w:pos="2250"/>
          <w:tab w:val="left" w:pos="7363"/>
        </w:tabs>
        <w:jc w:val="both"/>
        <w:rPr>
          <w:rFonts w:ascii="Arial Narrow" w:hAnsi="Arial Narrow" w:cs="Arial Narrow"/>
          <w:sz w:val="16"/>
          <w:szCs w:val="16"/>
        </w:rPr>
      </w:pPr>
      <w:r w:rsidRPr="00681C82">
        <w:rPr>
          <w:rFonts w:ascii="Arial Narrow" w:hAnsi="Arial Narrow" w:cs="Arial Narrow"/>
          <w:sz w:val="16"/>
          <w:szCs w:val="16"/>
        </w:rPr>
        <w:t>¹“State” means –</w:t>
      </w:r>
    </w:p>
    <w:p w14:paraId="25C4C27D"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 xml:space="preserve">              </w:t>
      </w:r>
      <w:r w:rsidRPr="00681C82">
        <w:rPr>
          <w:rFonts w:ascii="Arial Narrow" w:hAnsi="Arial Narrow" w:cs="Arial Narrow"/>
          <w:sz w:val="16"/>
          <w:szCs w:val="16"/>
        </w:rPr>
        <w:tab/>
        <w:t>(a)</w:t>
      </w:r>
      <w:r w:rsidRPr="00681C82">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
    <w:p w14:paraId="0865EA0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(b)</w:t>
      </w:r>
      <w:r w:rsidRPr="00681C82">
        <w:rPr>
          <w:rFonts w:ascii="Arial Narrow" w:hAnsi="Arial Narrow" w:cs="Arial Narrow"/>
          <w:sz w:val="16"/>
          <w:szCs w:val="16"/>
        </w:rPr>
        <w:tab/>
        <w:t>any municipality or municipal entity;</w:t>
      </w:r>
    </w:p>
    <w:p w14:paraId="48CF3C32"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(c)</w:t>
      </w:r>
      <w:r w:rsidRPr="00681C82">
        <w:rPr>
          <w:rFonts w:ascii="Arial Narrow" w:hAnsi="Arial Narrow" w:cs="Arial Narrow"/>
          <w:sz w:val="16"/>
          <w:szCs w:val="16"/>
        </w:rPr>
        <w:tab/>
        <w:t>provincial legislature;</w:t>
      </w:r>
    </w:p>
    <w:p w14:paraId="51453277"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(d)</w:t>
      </w:r>
      <w:r w:rsidRPr="00681C82">
        <w:rPr>
          <w:rFonts w:ascii="Arial Narrow" w:hAnsi="Arial Narrow" w:cs="Arial Narrow"/>
          <w:sz w:val="16"/>
          <w:szCs w:val="16"/>
        </w:rPr>
        <w:tab/>
        <w:t>national Assembly or the national Council of provinces; or</w:t>
      </w:r>
    </w:p>
    <w:p w14:paraId="66ADD31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(e)</w:t>
      </w:r>
      <w:r w:rsidRPr="00681C82">
        <w:rPr>
          <w:rFonts w:ascii="Arial Narrow" w:hAnsi="Arial Narrow" w:cs="Arial Narrow"/>
          <w:sz w:val="16"/>
          <w:szCs w:val="16"/>
        </w:rPr>
        <w:tab/>
        <w:t>Parliament.</w:t>
      </w:r>
    </w:p>
    <w:p w14:paraId="3587638F"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r>
    </w:p>
    <w:p w14:paraId="26032EC1"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r w:rsidRPr="00681C82">
        <w:rPr>
          <w:rFonts w:ascii="Arial Narrow" w:hAnsi="Arial Narrow" w:cs="Arial Narrow"/>
          <w:sz w:val="16"/>
          <w:szCs w:val="16"/>
        </w:rPr>
        <w:t>²”Shareholder” means a person who owns shares in the company and is actively involved in the management of the enterprise or business and exercises control over the enterprise.</w:t>
      </w:r>
      <w:r w:rsidRPr="00681C82">
        <w:rPr>
          <w:rFonts w:ascii="Arial Narrow" w:hAnsi="Arial Narrow" w:cs="Arial Narrow"/>
          <w:sz w:val="20"/>
          <w:szCs w:val="20"/>
        </w:rPr>
        <w:tab/>
      </w:r>
    </w:p>
    <w:p w14:paraId="632578BB"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2F9576E0"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lang w:val="en-US"/>
        </w:rPr>
      </w:pPr>
    </w:p>
    <w:p w14:paraId="13FE3A28" w14:textId="77777777" w:rsidR="003C7FF6" w:rsidRPr="00681C82" w:rsidRDefault="003C7FF6" w:rsidP="003C7FF6">
      <w:pPr>
        <w:widowControl w:val="0"/>
        <w:rPr>
          <w:rFonts w:ascii="Arial Narrow" w:hAnsi="Arial Narrow" w:cs="Arial Narrow"/>
          <w:b/>
          <w:bCs/>
          <w:lang w:val="en-US"/>
        </w:rPr>
      </w:pPr>
      <w:r w:rsidRPr="00681C82">
        <w:rPr>
          <w:rFonts w:ascii="Arial Narrow" w:hAnsi="Arial Narrow" w:cs="Arial Narrow"/>
          <w:lang w:val="en-US"/>
        </w:rPr>
        <w:t xml:space="preserve">2.7 </w:t>
      </w:r>
      <w:r w:rsidRPr="00681C82">
        <w:rPr>
          <w:rFonts w:ascii="Arial Narrow" w:hAnsi="Arial Narrow" w:cs="Arial Narrow"/>
          <w:lang w:val="en-US"/>
        </w:rPr>
        <w:tab/>
        <w:t>Are you or any person connected with the bidder</w:t>
      </w:r>
      <w:r w:rsidRPr="00681C82">
        <w:rPr>
          <w:rFonts w:ascii="Arial Narrow" w:hAnsi="Arial Narrow" w:cs="Arial Narrow"/>
          <w:lang w:val="en-US"/>
        </w:rPr>
        <w:tab/>
      </w:r>
      <w:r w:rsidRPr="00681C82">
        <w:rPr>
          <w:rFonts w:ascii="Arial Narrow" w:hAnsi="Arial Narrow" w:cs="Arial Narrow"/>
          <w:lang w:val="en-US"/>
        </w:rPr>
        <w:tab/>
        <w:t xml:space="preserve">        </w:t>
      </w:r>
      <w:r w:rsidRPr="00681C82">
        <w:rPr>
          <w:rFonts w:ascii="Arial Narrow" w:hAnsi="Arial Narrow" w:cs="Arial Narrow"/>
          <w:lang w:val="en-US"/>
        </w:rPr>
        <w:tab/>
      </w:r>
      <w:r w:rsidRPr="00681C82">
        <w:rPr>
          <w:rFonts w:ascii="Arial Narrow" w:hAnsi="Arial Narrow" w:cs="Arial Narrow"/>
          <w:b/>
          <w:bCs/>
          <w:lang w:val="en-US"/>
        </w:rPr>
        <w:t>YES / NO</w:t>
      </w:r>
    </w:p>
    <w:p w14:paraId="1B09CEA6" w14:textId="77777777" w:rsidR="003C7FF6" w:rsidRDefault="003C7FF6" w:rsidP="003C7FF6">
      <w:pPr>
        <w:widowControl w:val="0"/>
        <w:rPr>
          <w:rFonts w:ascii="Arial Narrow" w:hAnsi="Arial Narrow" w:cs="Arial Narrow"/>
          <w:lang w:val="en-US"/>
        </w:rPr>
      </w:pPr>
      <w:r w:rsidRPr="00681C82">
        <w:rPr>
          <w:rFonts w:ascii="Arial Narrow" w:hAnsi="Arial Narrow" w:cs="Arial Narrow"/>
          <w:lang w:val="en-US"/>
        </w:rPr>
        <w:lastRenderedPageBreak/>
        <w:t xml:space="preserve">      </w:t>
      </w:r>
      <w:r w:rsidRPr="00681C82">
        <w:rPr>
          <w:rFonts w:ascii="Arial Narrow" w:hAnsi="Arial Narrow" w:cs="Arial Narrow"/>
          <w:lang w:val="en-US"/>
        </w:rPr>
        <w:tab/>
        <w:t>presently employed by the state?</w:t>
      </w:r>
    </w:p>
    <w:p w14:paraId="62498008" w14:textId="77777777" w:rsidR="003C7FF6" w:rsidRPr="00681C82" w:rsidRDefault="003C7FF6" w:rsidP="003C7FF6">
      <w:pPr>
        <w:widowControl w:val="0"/>
        <w:rPr>
          <w:rFonts w:ascii="Arial Narrow" w:hAnsi="Arial Narrow" w:cs="Arial Narrow"/>
          <w:lang w:val="en-US"/>
        </w:rPr>
      </w:pPr>
    </w:p>
    <w:p w14:paraId="38C1A8EB" w14:textId="77777777" w:rsidR="003C7FF6" w:rsidRPr="00681C82" w:rsidRDefault="003C7FF6" w:rsidP="003C7FF6">
      <w:pPr>
        <w:rPr>
          <w:rFonts w:ascii="Arial Narrow" w:hAnsi="Arial Narrow" w:cs="Arial Narrow"/>
          <w:lang w:val="en-US"/>
        </w:rPr>
      </w:pPr>
    </w:p>
    <w:p w14:paraId="787A1C6E"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the following particulars:</w:t>
      </w:r>
    </w:p>
    <w:p w14:paraId="7FA198B9" w14:textId="77777777" w:rsidR="003C7FF6" w:rsidRPr="00681C82" w:rsidRDefault="003C7FF6" w:rsidP="003C7FF6">
      <w:pPr>
        <w:rPr>
          <w:rFonts w:ascii="Arial Narrow" w:hAnsi="Arial Narrow" w:cs="Arial Narrow"/>
          <w:lang w:val="en-US"/>
        </w:rPr>
      </w:pPr>
    </w:p>
    <w:p w14:paraId="756CFFA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Name of person / director / trustee / shareholder/ member:        ……....………………………………</w:t>
      </w:r>
    </w:p>
    <w:p w14:paraId="71984251"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Name of state institution at which you or the person </w:t>
      </w:r>
    </w:p>
    <w:p w14:paraId="7935147C"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connected to the bidder is employed :      </w:t>
      </w:r>
      <w:r w:rsidRPr="00681C82">
        <w:rPr>
          <w:rFonts w:ascii="Arial Narrow" w:hAnsi="Arial Narrow" w:cs="Arial Narrow"/>
          <w:lang w:val="en-US"/>
        </w:rPr>
        <w:tab/>
      </w:r>
      <w:r w:rsidRPr="00681C82">
        <w:rPr>
          <w:rFonts w:ascii="Arial Narrow" w:hAnsi="Arial Narrow" w:cs="Arial Narrow"/>
          <w:lang w:val="en-US"/>
        </w:rPr>
        <w:tab/>
        <w:t xml:space="preserve">         ………………………………………</w:t>
      </w:r>
    </w:p>
    <w:p w14:paraId="045FCB04"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Position occupied in the state institution: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t xml:space="preserve">        ………………………………………</w:t>
      </w:r>
    </w:p>
    <w:p w14:paraId="69FC1691" w14:textId="77777777" w:rsidR="003C7FF6" w:rsidRPr="00681C82" w:rsidRDefault="003C7FF6" w:rsidP="003C7FF6">
      <w:pPr>
        <w:ind w:left="720"/>
        <w:rPr>
          <w:rFonts w:ascii="Arial Narrow" w:hAnsi="Arial Narrow" w:cs="Arial Narrow"/>
          <w:lang w:val="en-US"/>
        </w:rPr>
      </w:pPr>
    </w:p>
    <w:p w14:paraId="06FAA8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Any other particulars:</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59295D37"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22E9E40B" w14:textId="77777777" w:rsidR="003C7FF6" w:rsidRPr="00681C82" w:rsidRDefault="003C7FF6" w:rsidP="003C7FF6">
      <w:pPr>
        <w:ind w:left="720"/>
        <w:rPr>
          <w:rFonts w:ascii="Arial Narrow" w:hAnsi="Arial Narrow" w:cs="Arial Narrow"/>
          <w:sz w:val="4"/>
          <w:szCs w:val="4"/>
        </w:rPr>
      </w:pPr>
    </w:p>
    <w:p w14:paraId="01DE4467" w14:textId="77777777" w:rsidR="003C7FF6" w:rsidRPr="00681C82" w:rsidRDefault="003C7FF6" w:rsidP="003C7FF6">
      <w:pPr>
        <w:ind w:left="720"/>
        <w:rPr>
          <w:rFonts w:ascii="Arial Narrow" w:hAnsi="Arial Narrow" w:cs="Arial Narrow"/>
        </w:rPr>
      </w:pPr>
      <w:r w:rsidRPr="00681C82">
        <w:rPr>
          <w:rFonts w:ascii="Arial Narrow" w:hAnsi="Arial Narrow" w:cs="Arial Narrow"/>
        </w:rPr>
        <w:t>………………………………………………………………</w:t>
      </w:r>
    </w:p>
    <w:p w14:paraId="46F2E50E"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6F4A286C" w14:textId="77777777" w:rsidR="003C7FF6" w:rsidRPr="00681C82" w:rsidRDefault="003C7FF6" w:rsidP="003C7FF6">
      <w:pPr>
        <w:rPr>
          <w:rFonts w:ascii="Arial Narrow" w:hAnsi="Arial Narrow" w:cs="Arial Narrow"/>
          <w:lang w:val="en-US"/>
        </w:rPr>
      </w:pPr>
    </w:p>
    <w:p w14:paraId="0AFD9C04"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you are presently employed by the state, did you obtain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3E5704C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the appropriate authority to undertake remunerative </w:t>
      </w:r>
    </w:p>
    <w:p w14:paraId="2B5EBFB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work outside employment in the public sector?</w:t>
      </w:r>
    </w:p>
    <w:p w14:paraId="6CED1077" w14:textId="77777777" w:rsidR="003C7FF6" w:rsidRPr="00681C82" w:rsidRDefault="003C7FF6" w:rsidP="003C7FF6">
      <w:pPr>
        <w:rPr>
          <w:rFonts w:ascii="Arial Narrow" w:hAnsi="Arial Narrow" w:cs="Arial Narrow"/>
          <w:lang w:val="en-US"/>
        </w:rPr>
      </w:pPr>
    </w:p>
    <w:p w14:paraId="5D9D8849"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yes, did you attach proof of such authority to the bid</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7F82377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document?</w:t>
      </w:r>
    </w:p>
    <w:p w14:paraId="41963C4D" w14:textId="77777777" w:rsidR="003C7FF6" w:rsidRPr="00681C82" w:rsidRDefault="003C7FF6" w:rsidP="003C7FF6">
      <w:pPr>
        <w:ind w:left="720"/>
        <w:rPr>
          <w:rFonts w:ascii="Arial Narrow" w:hAnsi="Arial Narrow" w:cs="Arial Narrow"/>
          <w:b/>
          <w:bCs/>
          <w:lang w:val="en-US"/>
        </w:rPr>
      </w:pP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3B9423D3"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(Note: Failure to submit proof of such authority, where</w:t>
      </w:r>
    </w:p>
    <w:p w14:paraId="3D2F24ED"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applicable, may result in the disqualification of the bid.</w:t>
      </w:r>
    </w:p>
    <w:p w14:paraId="54A878AE" w14:textId="77777777" w:rsidR="003C7FF6" w:rsidRPr="00681C82" w:rsidRDefault="003C7FF6" w:rsidP="003C7FF6">
      <w:pPr>
        <w:ind w:left="720"/>
        <w:rPr>
          <w:rFonts w:ascii="Arial Narrow" w:hAnsi="Arial Narrow" w:cs="Arial Narrow"/>
          <w:u w:val="single"/>
          <w:lang w:val="en-US"/>
        </w:rPr>
      </w:pPr>
    </w:p>
    <w:p w14:paraId="5E2A8A38"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no, furnish reasons for non-submission of such proof:</w:t>
      </w:r>
    </w:p>
    <w:p w14:paraId="21056C79" w14:textId="77777777" w:rsidR="003C7FF6" w:rsidRPr="00681C82" w:rsidRDefault="003C7FF6" w:rsidP="003C7FF6">
      <w:pPr>
        <w:rPr>
          <w:rFonts w:ascii="Arial Narrow" w:hAnsi="Arial Narrow" w:cs="Arial Narrow"/>
          <w:lang w:val="en-US"/>
        </w:rPr>
      </w:pPr>
      <w:r w:rsidRPr="00681C82">
        <w:rPr>
          <w:rFonts w:ascii="Arial Narrow" w:hAnsi="Arial Narrow" w:cs="Arial Narrow"/>
          <w:lang w:val="en-US"/>
        </w:rPr>
        <w:t xml:space="preserve"> </w:t>
      </w:r>
    </w:p>
    <w:p w14:paraId="681F278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E3C9AD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460D35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3D4B697" w14:textId="77777777" w:rsidR="003C7FF6" w:rsidRPr="00681C82" w:rsidRDefault="003C7FF6" w:rsidP="003C7FF6">
      <w:pPr>
        <w:ind w:left="720"/>
        <w:rPr>
          <w:rFonts w:ascii="Arial Narrow" w:hAnsi="Arial Narrow" w:cs="Arial Narrow"/>
          <w:lang w:val="en-US"/>
        </w:rPr>
      </w:pPr>
    </w:p>
    <w:p w14:paraId="126D612D" w14:textId="77777777" w:rsidR="003C7FF6" w:rsidRPr="00681C82" w:rsidRDefault="003C7FF6" w:rsidP="00600BEB">
      <w:pPr>
        <w:widowControl w:val="0"/>
        <w:numPr>
          <w:ilvl w:val="1"/>
          <w:numId w:val="4"/>
        </w:numPr>
        <w:tabs>
          <w:tab w:val="num" w:pos="709"/>
          <w:tab w:val="left" w:pos="6237"/>
          <w:tab w:val="left" w:pos="6521"/>
        </w:tabs>
        <w:ind w:left="567" w:hanging="567"/>
        <w:rPr>
          <w:rFonts w:ascii="Arial Narrow" w:hAnsi="Arial Narrow" w:cs="Arial Narrow"/>
          <w:lang w:val="en-US"/>
        </w:rPr>
      </w:pPr>
      <w:r>
        <w:rPr>
          <w:rFonts w:ascii="Arial Narrow" w:hAnsi="Arial Narrow" w:cs="Arial Narrow"/>
          <w:lang w:val="en-US"/>
        </w:rPr>
        <w:t xml:space="preserve">     </w:t>
      </w:r>
      <w:r w:rsidRPr="00681C82">
        <w:rPr>
          <w:rFonts w:ascii="Arial Narrow" w:hAnsi="Arial Narrow" w:cs="Arial Narrow"/>
          <w:lang w:val="en-US"/>
        </w:rPr>
        <w:t xml:space="preserve">Did you or your spouse, or any of the company’s directors / </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0935B62C"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 xml:space="preserve">trustees / shareholders / members or their spouses conduct </w:t>
      </w:r>
    </w:p>
    <w:p w14:paraId="6C9A59A6"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business with the state in the previous twelve months?</w:t>
      </w:r>
    </w:p>
    <w:p w14:paraId="786E20D3" w14:textId="77777777" w:rsidR="003C7FF6" w:rsidRPr="00681C82" w:rsidRDefault="003C7FF6" w:rsidP="003C7FF6">
      <w:pPr>
        <w:widowControl w:val="0"/>
        <w:rPr>
          <w:rFonts w:ascii="Arial Narrow" w:hAnsi="Arial Narrow" w:cs="Arial Narrow"/>
          <w:color w:val="FF0000"/>
          <w:lang w:val="en-US"/>
        </w:rPr>
      </w:pPr>
    </w:p>
    <w:p w14:paraId="33EE31AB"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particulars:</w:t>
      </w:r>
    </w:p>
    <w:p w14:paraId="53F44011" w14:textId="77777777" w:rsidR="003C7FF6" w:rsidRPr="00681C82" w:rsidRDefault="003C7FF6" w:rsidP="003C7FF6">
      <w:pPr>
        <w:tabs>
          <w:tab w:val="left" w:pos="6521"/>
        </w:tabs>
        <w:ind w:left="720"/>
        <w:rPr>
          <w:rFonts w:ascii="Arial Narrow" w:hAnsi="Arial Narrow" w:cs="Arial Narrow"/>
          <w:lang w:val="en-US"/>
        </w:rPr>
      </w:pPr>
      <w:r w:rsidRPr="00681C82">
        <w:rPr>
          <w:rFonts w:ascii="Arial Narrow" w:hAnsi="Arial Narrow" w:cs="Arial Narrow"/>
          <w:lang w:val="en-US"/>
        </w:rPr>
        <w:t>…………………………………………………………………..</w:t>
      </w:r>
    </w:p>
    <w:p w14:paraId="5C4AA8F0"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 </w:t>
      </w:r>
    </w:p>
    <w:p w14:paraId="373FD41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26B7FBC1" w14:textId="77777777" w:rsidR="003C7FF6" w:rsidRPr="00681C82" w:rsidRDefault="003C7FF6" w:rsidP="003C7FF6">
      <w:pPr>
        <w:ind w:left="720"/>
        <w:rPr>
          <w:rFonts w:ascii="Arial Narrow" w:hAnsi="Arial Narrow" w:cs="Arial Narrow"/>
          <w:lang w:val="en-US"/>
        </w:rPr>
      </w:pPr>
    </w:p>
    <w:p w14:paraId="7B41D195" w14:textId="77777777" w:rsidR="003C7FF6" w:rsidRPr="00681C82" w:rsidRDefault="003C7FF6" w:rsidP="00600BEB">
      <w:pPr>
        <w:widowControl w:val="0"/>
        <w:numPr>
          <w:ilvl w:val="1"/>
          <w:numId w:val="4"/>
        </w:numPr>
        <w:tabs>
          <w:tab w:val="left" w:pos="2250"/>
          <w:tab w:val="left" w:pos="6521"/>
          <w:tab w:val="right" w:pos="9752"/>
        </w:tabs>
        <w:ind w:left="709" w:hanging="709"/>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Do you, or any person connected with the bidder, have</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b/>
          <w:bCs/>
        </w:rPr>
        <w:t>YES / NO</w:t>
      </w:r>
    </w:p>
    <w:p w14:paraId="2712435B" w14:textId="77777777" w:rsidR="003C7FF6" w:rsidRPr="00681C82" w:rsidRDefault="003C7FF6" w:rsidP="003C7FF6">
      <w:pPr>
        <w:widowControl w:val="0"/>
        <w:tabs>
          <w:tab w:val="left" w:pos="709"/>
          <w:tab w:val="left" w:pos="2250"/>
          <w:tab w:val="right" w:pos="9752"/>
        </w:tabs>
        <w:ind w:left="709" w:hanging="709"/>
        <w:jc w:val="both"/>
        <w:rPr>
          <w:rFonts w:ascii="Arial Narrow" w:hAnsi="Arial Narrow" w:cs="Arial Narrow"/>
        </w:rPr>
      </w:pPr>
      <w:r w:rsidRPr="00681C82">
        <w:rPr>
          <w:rFonts w:ascii="Arial Narrow" w:hAnsi="Arial Narrow" w:cs="Arial Narrow"/>
        </w:rPr>
        <w:tab/>
        <w:t xml:space="preserve">any relationship (family, friend, other) with a person </w:t>
      </w:r>
      <w:r w:rsidRPr="00681C82">
        <w:rPr>
          <w:rFonts w:ascii="Arial Narrow" w:hAnsi="Arial Narrow" w:cs="Arial Narrow"/>
        </w:rPr>
        <w:tab/>
      </w:r>
    </w:p>
    <w:p w14:paraId="02AEC836"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employed by the</w:t>
      </w:r>
      <w:r w:rsidRPr="00681C82">
        <w:rPr>
          <w:rFonts w:ascii="Arial Narrow" w:hAnsi="Arial Narrow" w:cs="Arial Narrow"/>
          <w:b/>
          <w:bCs/>
        </w:rPr>
        <w:t xml:space="preserve"> </w:t>
      </w:r>
      <w:r w:rsidRPr="00681C82">
        <w:rPr>
          <w:rFonts w:ascii="Arial Narrow" w:hAnsi="Arial Narrow" w:cs="Arial Narrow"/>
        </w:rPr>
        <w:t xml:space="preserve">state and who may be involved with </w:t>
      </w:r>
    </w:p>
    <w:p w14:paraId="06438468" w14:textId="77777777" w:rsidR="003C7FF6"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the evaluation and or adjudication of this bid?</w:t>
      </w:r>
    </w:p>
    <w:p w14:paraId="673B3384"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p>
    <w:p w14:paraId="65344674" w14:textId="77777777" w:rsidR="003C7FF6" w:rsidRPr="00681C82" w:rsidRDefault="003C7FF6" w:rsidP="003C7FF6">
      <w:pPr>
        <w:widowControl w:val="0"/>
        <w:tabs>
          <w:tab w:val="left" w:pos="0"/>
          <w:tab w:val="left" w:pos="709"/>
          <w:tab w:val="right" w:pos="9752"/>
        </w:tabs>
        <w:ind w:hanging="567"/>
        <w:jc w:val="both"/>
        <w:rPr>
          <w:rFonts w:ascii="Arial Narrow" w:hAnsi="Arial Narrow" w:cs="Arial Narrow"/>
          <w:color w:val="000000"/>
        </w:rPr>
      </w:pPr>
      <w:r w:rsidRPr="00681C82">
        <w:rPr>
          <w:rFonts w:ascii="Arial Narrow" w:hAnsi="Arial Narrow" w:cs="Arial Narrow"/>
          <w:color w:val="000000"/>
        </w:rPr>
        <w:tab/>
        <w:t>2.9.1</w:t>
      </w:r>
      <w:r w:rsidRPr="00681C82">
        <w:rPr>
          <w:rFonts w:ascii="Arial Narrow" w:hAnsi="Arial Narrow" w:cs="Arial Narrow"/>
          <w:color w:val="000000"/>
        </w:rPr>
        <w:tab/>
        <w:t>If so, furnish particulars.</w:t>
      </w:r>
    </w:p>
    <w:p w14:paraId="217FB632"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3B7D5EC7"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53A9BE20" w14:textId="77777777" w:rsidR="003C7FF6" w:rsidRPr="00681C82" w:rsidRDefault="003C7FF6" w:rsidP="003C7FF6">
      <w:pPr>
        <w:widowControl w:val="0"/>
        <w:tabs>
          <w:tab w:val="left" w:pos="284"/>
          <w:tab w:val="right" w:pos="9752"/>
        </w:tabs>
        <w:ind w:firstLine="284"/>
        <w:rPr>
          <w:rFonts w:ascii="Arial Narrow" w:hAnsi="Arial Narrow" w:cs="Arial Narrow"/>
          <w:color w:val="000000"/>
        </w:rPr>
      </w:pPr>
      <w:r w:rsidRPr="00681C82">
        <w:rPr>
          <w:rFonts w:ascii="Arial Narrow" w:hAnsi="Arial Narrow" w:cs="Arial Narrow"/>
          <w:color w:val="000000"/>
        </w:rPr>
        <w:t>………………………………………………………………</w:t>
      </w:r>
    </w:p>
    <w:p w14:paraId="31EFB68E" w14:textId="77777777" w:rsidR="003C7FF6" w:rsidRPr="00681C82" w:rsidRDefault="003C7FF6" w:rsidP="003C7FF6">
      <w:pPr>
        <w:widowControl w:val="0"/>
        <w:tabs>
          <w:tab w:val="left" w:pos="900"/>
          <w:tab w:val="left" w:pos="2250"/>
          <w:tab w:val="right" w:pos="9752"/>
        </w:tabs>
        <w:jc w:val="both"/>
        <w:rPr>
          <w:rFonts w:ascii="Arial Narrow" w:hAnsi="Arial Narrow" w:cs="Arial Narrow"/>
          <w:color w:val="000000"/>
        </w:rPr>
      </w:pPr>
    </w:p>
    <w:p w14:paraId="543B32C3" w14:textId="77777777" w:rsidR="003C7FF6" w:rsidRPr="00681C82" w:rsidRDefault="003C7FF6" w:rsidP="003C7FF6">
      <w:pPr>
        <w:widowControl w:val="0"/>
        <w:tabs>
          <w:tab w:val="left" w:pos="284"/>
        </w:tabs>
        <w:rPr>
          <w:rFonts w:ascii="Arial Narrow" w:hAnsi="Arial Narrow" w:cs="Arial Narrow"/>
          <w:color w:val="000000"/>
        </w:rPr>
      </w:pPr>
      <w:r w:rsidRPr="00681C82">
        <w:rPr>
          <w:rFonts w:ascii="Arial Narrow" w:hAnsi="Arial Narrow" w:cs="Arial Narrow"/>
        </w:rPr>
        <w:t>2.10</w:t>
      </w:r>
      <w:r w:rsidRPr="00681C82">
        <w:rPr>
          <w:rFonts w:ascii="Arial Narrow" w:hAnsi="Arial Narrow" w:cs="Arial Narrow"/>
        </w:rPr>
        <w:tab/>
        <w:t>Are you, or any pe</w:t>
      </w:r>
      <w:r>
        <w:rPr>
          <w:rFonts w:ascii="Arial Narrow" w:hAnsi="Arial Narrow" w:cs="Arial Narrow"/>
        </w:rPr>
        <w:t xml:space="preserve">rson connected with the bidder,                           </w:t>
      </w:r>
      <w:r w:rsidRPr="00681C82">
        <w:rPr>
          <w:rFonts w:ascii="Arial Narrow" w:hAnsi="Arial Narrow" w:cs="Arial Narrow"/>
        </w:rPr>
        <w:tab/>
      </w:r>
      <w:r w:rsidRPr="00681C82">
        <w:rPr>
          <w:rFonts w:ascii="Arial Narrow" w:hAnsi="Arial Narrow" w:cs="Arial Narrow"/>
          <w:b/>
          <w:bCs/>
        </w:rPr>
        <w:t>YES/NO</w:t>
      </w:r>
    </w:p>
    <w:p w14:paraId="7E17401F"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 xml:space="preserve">aware of any relationship (family, friend, other) between </w:t>
      </w:r>
    </w:p>
    <w:p w14:paraId="5D03EAEF" w14:textId="77777777" w:rsidR="003C7FF6" w:rsidRPr="00681C82" w:rsidRDefault="003C7FF6" w:rsidP="003C7FF6">
      <w:pPr>
        <w:widowControl w:val="0"/>
        <w:tabs>
          <w:tab w:val="left" w:pos="709"/>
          <w:tab w:val="left" w:pos="2250"/>
          <w:tab w:val="right" w:pos="9752"/>
        </w:tabs>
        <w:ind w:left="709"/>
        <w:jc w:val="both"/>
        <w:rPr>
          <w:rFonts w:ascii="Arial Narrow" w:hAnsi="Arial Narrow" w:cs="Arial Narrow"/>
        </w:rPr>
      </w:pPr>
      <w:r w:rsidRPr="00681C82">
        <w:rPr>
          <w:rFonts w:ascii="Arial Narrow" w:hAnsi="Arial Narrow" w:cs="Arial Narrow"/>
        </w:rPr>
        <w:lastRenderedPageBreak/>
        <w:t>any other bidder and any person employed by the state</w:t>
      </w:r>
    </w:p>
    <w:p w14:paraId="7A58AE75" w14:textId="77777777" w:rsidR="003C7FF6" w:rsidRPr="00681C82" w:rsidRDefault="003C7FF6" w:rsidP="003C7FF6">
      <w:pPr>
        <w:widowControl w:val="0"/>
        <w:tabs>
          <w:tab w:val="left" w:pos="709"/>
          <w:tab w:val="left" w:pos="851"/>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who may be involved with the evaluation and or adjudication</w:t>
      </w:r>
    </w:p>
    <w:p w14:paraId="3729C454" w14:textId="77777777" w:rsidR="003C7FF6" w:rsidRDefault="003C7FF6" w:rsidP="003C7FF6">
      <w:pPr>
        <w:widowControl w:val="0"/>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of this bid?</w:t>
      </w:r>
    </w:p>
    <w:p w14:paraId="585D8DE0" w14:textId="77777777" w:rsidR="003C7FF6" w:rsidRPr="00681C82" w:rsidRDefault="003C7FF6" w:rsidP="003C7FF6">
      <w:pPr>
        <w:widowControl w:val="0"/>
        <w:tabs>
          <w:tab w:val="left" w:pos="284"/>
          <w:tab w:val="left" w:pos="2250"/>
          <w:tab w:val="right" w:pos="9752"/>
        </w:tabs>
        <w:ind w:hanging="567"/>
        <w:rPr>
          <w:rFonts w:ascii="Arial Narrow" w:hAnsi="Arial Narrow" w:cs="Arial Narrow"/>
          <w:b/>
          <w:bCs/>
          <w:lang w:val="en-US"/>
        </w:rPr>
      </w:pPr>
      <w:r>
        <w:rPr>
          <w:rFonts w:ascii="Arial Narrow" w:hAnsi="Arial Narrow" w:cs="Arial Narrow"/>
        </w:rPr>
        <w:t>2.10.</w:t>
      </w:r>
      <w:r w:rsidRPr="00681C82">
        <w:rPr>
          <w:rFonts w:ascii="Arial Narrow" w:hAnsi="Arial Narrow" w:cs="Arial Narrow"/>
        </w:rPr>
        <w:t>1</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rPr>
        <w:t>If so, furnish particulars</w:t>
      </w:r>
      <w:r w:rsidRPr="00681C82">
        <w:rPr>
          <w:rFonts w:ascii="Arial Narrow" w:hAnsi="Arial Narrow" w:cs="Arial Narrow"/>
          <w:b/>
          <w:bCs/>
        </w:rPr>
        <w:t>.</w:t>
      </w:r>
    </w:p>
    <w:p w14:paraId="1818AF88"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0612B021"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15FB8C8D"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6E4BB74A" w14:textId="77777777" w:rsidR="003C7FF6" w:rsidRPr="00681C82" w:rsidRDefault="003C7FF6" w:rsidP="003C7FF6">
      <w:pPr>
        <w:ind w:left="720" w:hanging="720"/>
        <w:jc w:val="both"/>
        <w:rPr>
          <w:rFonts w:ascii="Arial Narrow" w:hAnsi="Arial Narrow" w:cs="Arial Narrow"/>
          <w:lang w:val="en-US"/>
        </w:rPr>
      </w:pPr>
    </w:p>
    <w:p w14:paraId="69C38951" w14:textId="77777777" w:rsidR="003C7FF6" w:rsidRPr="00681C82" w:rsidRDefault="003C7FF6" w:rsidP="003C7FF6">
      <w:pPr>
        <w:ind w:left="709" w:hanging="1276"/>
        <w:rPr>
          <w:rFonts w:ascii="Arial Narrow" w:hAnsi="Arial Narrow" w:cs="Arial Narrow"/>
          <w:lang w:val="en-US"/>
        </w:rPr>
      </w:pPr>
      <w:r w:rsidRPr="00681C82">
        <w:rPr>
          <w:rFonts w:ascii="Arial Narrow" w:hAnsi="Arial Narrow" w:cs="Arial Narrow"/>
          <w:lang w:val="en-US"/>
        </w:rPr>
        <w:t>2.11</w:t>
      </w:r>
      <w:r w:rsidRPr="00681C82">
        <w:rPr>
          <w:rFonts w:ascii="Arial Narrow" w:hAnsi="Arial Narrow" w:cs="Arial Narrow"/>
          <w:lang w:val="en-US"/>
        </w:rPr>
        <w:tab/>
        <w:t xml:space="preserve">Do you or any of the directors / trustees / shareholders / members </w:t>
      </w:r>
      <w:r w:rsidRPr="00681C82">
        <w:rPr>
          <w:rFonts w:ascii="Arial Narrow" w:hAnsi="Arial Narrow" w:cs="Arial Narrow"/>
          <w:lang w:val="en-US"/>
        </w:rPr>
        <w:tab/>
      </w:r>
      <w:r w:rsidRPr="00681C82">
        <w:rPr>
          <w:rFonts w:ascii="Arial Narrow" w:hAnsi="Arial Narrow" w:cs="Arial Narrow"/>
          <w:b/>
          <w:bCs/>
          <w:lang w:val="en-US"/>
        </w:rPr>
        <w:t>YES/NO</w:t>
      </w:r>
    </w:p>
    <w:p w14:paraId="0D77D6F3"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 xml:space="preserve">of the company have any interest in any other related companies </w:t>
      </w:r>
    </w:p>
    <w:p w14:paraId="497DD8AE"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whether or not they are bidding for this contract?</w:t>
      </w:r>
    </w:p>
    <w:p w14:paraId="7BEE7216" w14:textId="77777777" w:rsidR="003C7FF6" w:rsidRPr="00681C82" w:rsidRDefault="003C7FF6" w:rsidP="003C7FF6">
      <w:pPr>
        <w:widowControl w:val="0"/>
        <w:jc w:val="both"/>
        <w:rPr>
          <w:rFonts w:ascii="Arial Narrow" w:hAnsi="Arial Narrow" w:cs="Arial Narrow"/>
          <w:lang w:val="en-US"/>
        </w:rPr>
      </w:pPr>
    </w:p>
    <w:p w14:paraId="059B9EE5" w14:textId="77777777" w:rsidR="003C7FF6" w:rsidRPr="00681C82" w:rsidRDefault="003C7FF6" w:rsidP="003C7FF6">
      <w:pPr>
        <w:widowControl w:val="0"/>
        <w:ind w:left="709" w:hanging="1276"/>
        <w:jc w:val="both"/>
        <w:rPr>
          <w:rFonts w:ascii="Arial Narrow" w:hAnsi="Arial Narrow" w:cs="Arial Narrow"/>
          <w:lang w:val="en-US"/>
        </w:rPr>
      </w:pPr>
      <w:r w:rsidRPr="00681C82">
        <w:rPr>
          <w:rFonts w:ascii="Arial Narrow" w:hAnsi="Arial Narrow" w:cs="Arial Narrow"/>
          <w:lang w:val="en-US"/>
        </w:rPr>
        <w:t>2.11.1</w:t>
      </w:r>
      <w:r w:rsidRPr="00681C82">
        <w:rPr>
          <w:rFonts w:ascii="Arial Narrow" w:hAnsi="Arial Narrow" w:cs="Arial Narrow"/>
          <w:lang w:val="en-US"/>
        </w:rPr>
        <w:tab/>
        <w:t>If so, furnish particulars:</w:t>
      </w:r>
    </w:p>
    <w:p w14:paraId="3E2B760F"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245CE023"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1A0F6B85"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5C9C87C2" w14:textId="77777777" w:rsidR="003C7FF6" w:rsidRPr="00681C82" w:rsidRDefault="003C7FF6" w:rsidP="003C7FF6">
      <w:pPr>
        <w:widowControl w:val="0"/>
        <w:tabs>
          <w:tab w:val="left" w:pos="1440"/>
          <w:tab w:val="left" w:pos="2250"/>
          <w:tab w:val="right" w:pos="9752"/>
        </w:tabs>
        <w:jc w:val="both"/>
        <w:rPr>
          <w:rFonts w:ascii="Arial Narrow" w:hAnsi="Arial Narrow" w:cs="Arial Narrow"/>
        </w:rPr>
      </w:pPr>
    </w:p>
    <w:p w14:paraId="7C111163" w14:textId="77777777" w:rsidR="003C7FF6" w:rsidRPr="00681C82" w:rsidRDefault="003C7FF6" w:rsidP="00600BEB">
      <w:pPr>
        <w:keepNext/>
        <w:widowControl w:val="0"/>
        <w:numPr>
          <w:ilvl w:val="0"/>
          <w:numId w:val="4"/>
        </w:numPr>
        <w:tabs>
          <w:tab w:val="num" w:pos="-142"/>
          <w:tab w:val="left" w:pos="900"/>
          <w:tab w:val="left" w:pos="2250"/>
          <w:tab w:val="right" w:pos="9752"/>
        </w:tabs>
        <w:ind w:hanging="1002"/>
        <w:jc w:val="both"/>
        <w:outlineLvl w:val="0"/>
        <w:rPr>
          <w:rFonts w:ascii="Arial Narrow" w:hAnsi="Arial Narrow" w:cs="Arial Narrow"/>
          <w:b/>
          <w:bCs/>
        </w:rPr>
      </w:pPr>
      <w:r w:rsidRPr="00681C82">
        <w:rPr>
          <w:rFonts w:ascii="Arial Narrow" w:hAnsi="Arial Narrow" w:cs="Arial Narrow"/>
          <w:b/>
          <w:bCs/>
        </w:rPr>
        <w:t>Full details of directors / trustees / members / shareholders.</w:t>
      </w:r>
    </w:p>
    <w:p w14:paraId="35D50318" w14:textId="77777777" w:rsidR="003C7FF6" w:rsidRPr="00681C82" w:rsidRDefault="003C7FF6" w:rsidP="003C7FF6">
      <w:pPr>
        <w:widowControl w:val="0"/>
        <w:rPr>
          <w:rFonts w:ascii="Courier New" w:hAnsi="Courier New" w:cs="Courier Ne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7FF6" w:rsidRPr="00681C82" w14:paraId="7F420D1A" w14:textId="77777777" w:rsidTr="003C7FF6">
        <w:tc>
          <w:tcPr>
            <w:tcW w:w="3085" w:type="dxa"/>
          </w:tcPr>
          <w:p w14:paraId="47E47A92"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Full Name</w:t>
            </w:r>
          </w:p>
        </w:tc>
        <w:tc>
          <w:tcPr>
            <w:tcW w:w="1843" w:type="dxa"/>
          </w:tcPr>
          <w:p w14:paraId="233F1E7D"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Identity Number</w:t>
            </w:r>
          </w:p>
        </w:tc>
        <w:tc>
          <w:tcPr>
            <w:tcW w:w="2446" w:type="dxa"/>
          </w:tcPr>
          <w:p w14:paraId="47816705"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Personal Income Tax Reference Number</w:t>
            </w:r>
          </w:p>
        </w:tc>
        <w:tc>
          <w:tcPr>
            <w:tcW w:w="2458" w:type="dxa"/>
          </w:tcPr>
          <w:p w14:paraId="4A59FAD7"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 xml:space="preserve">State Employee Number / Persal Number </w:t>
            </w:r>
          </w:p>
          <w:p w14:paraId="78F8E3A4" w14:textId="77777777" w:rsidR="003C7FF6" w:rsidRPr="00681C82" w:rsidRDefault="003C7FF6" w:rsidP="003C7FF6">
            <w:pPr>
              <w:widowControl w:val="0"/>
              <w:jc w:val="both"/>
              <w:rPr>
                <w:rFonts w:ascii="Courier New" w:hAnsi="Courier New" w:cs="Courier New"/>
                <w:b/>
                <w:bCs/>
              </w:rPr>
            </w:pPr>
          </w:p>
        </w:tc>
      </w:tr>
      <w:tr w:rsidR="003C7FF6" w:rsidRPr="00681C82" w14:paraId="3AE4179E" w14:textId="77777777" w:rsidTr="003C7FF6">
        <w:tc>
          <w:tcPr>
            <w:tcW w:w="3085" w:type="dxa"/>
          </w:tcPr>
          <w:p w14:paraId="23FD8879" w14:textId="77777777" w:rsidR="003C7FF6" w:rsidRPr="00681C82" w:rsidRDefault="003C7FF6" w:rsidP="003C7FF6">
            <w:pPr>
              <w:widowControl w:val="0"/>
              <w:rPr>
                <w:rFonts w:ascii="Courier New" w:hAnsi="Courier New" w:cs="Courier New"/>
              </w:rPr>
            </w:pPr>
          </w:p>
        </w:tc>
        <w:tc>
          <w:tcPr>
            <w:tcW w:w="1843" w:type="dxa"/>
          </w:tcPr>
          <w:p w14:paraId="50693E55" w14:textId="77777777" w:rsidR="003C7FF6" w:rsidRPr="00681C82" w:rsidRDefault="003C7FF6" w:rsidP="003C7FF6">
            <w:pPr>
              <w:widowControl w:val="0"/>
              <w:rPr>
                <w:rFonts w:ascii="Courier New" w:hAnsi="Courier New" w:cs="Courier New"/>
              </w:rPr>
            </w:pPr>
          </w:p>
        </w:tc>
        <w:tc>
          <w:tcPr>
            <w:tcW w:w="2446" w:type="dxa"/>
          </w:tcPr>
          <w:p w14:paraId="70891B71" w14:textId="77777777" w:rsidR="003C7FF6" w:rsidRPr="00681C82" w:rsidRDefault="003C7FF6" w:rsidP="003C7FF6">
            <w:pPr>
              <w:widowControl w:val="0"/>
              <w:rPr>
                <w:rFonts w:ascii="Courier New" w:hAnsi="Courier New" w:cs="Courier New"/>
              </w:rPr>
            </w:pPr>
          </w:p>
        </w:tc>
        <w:tc>
          <w:tcPr>
            <w:tcW w:w="2458" w:type="dxa"/>
          </w:tcPr>
          <w:p w14:paraId="56EEB2B7" w14:textId="77777777" w:rsidR="003C7FF6" w:rsidRPr="00681C82" w:rsidRDefault="003C7FF6" w:rsidP="003C7FF6">
            <w:pPr>
              <w:widowControl w:val="0"/>
              <w:rPr>
                <w:rFonts w:ascii="Courier New" w:hAnsi="Courier New" w:cs="Courier New"/>
              </w:rPr>
            </w:pPr>
          </w:p>
          <w:p w14:paraId="1E4AE947" w14:textId="77777777" w:rsidR="003C7FF6" w:rsidRPr="00681C82" w:rsidRDefault="003C7FF6" w:rsidP="003C7FF6">
            <w:pPr>
              <w:widowControl w:val="0"/>
              <w:rPr>
                <w:rFonts w:ascii="Courier New" w:hAnsi="Courier New" w:cs="Courier New"/>
              </w:rPr>
            </w:pPr>
          </w:p>
        </w:tc>
      </w:tr>
      <w:tr w:rsidR="003C7FF6" w:rsidRPr="00681C82" w14:paraId="317DB35D" w14:textId="77777777" w:rsidTr="003C7FF6">
        <w:tc>
          <w:tcPr>
            <w:tcW w:w="3085" w:type="dxa"/>
          </w:tcPr>
          <w:p w14:paraId="5B6AE588" w14:textId="77777777" w:rsidR="003C7FF6" w:rsidRPr="00681C82" w:rsidRDefault="003C7FF6" w:rsidP="003C7FF6">
            <w:pPr>
              <w:widowControl w:val="0"/>
              <w:rPr>
                <w:rFonts w:ascii="Courier New" w:hAnsi="Courier New" w:cs="Courier New"/>
              </w:rPr>
            </w:pPr>
          </w:p>
        </w:tc>
        <w:tc>
          <w:tcPr>
            <w:tcW w:w="1843" w:type="dxa"/>
          </w:tcPr>
          <w:p w14:paraId="2EF48A25" w14:textId="77777777" w:rsidR="003C7FF6" w:rsidRPr="00681C82" w:rsidRDefault="003C7FF6" w:rsidP="003C7FF6">
            <w:pPr>
              <w:widowControl w:val="0"/>
              <w:rPr>
                <w:rFonts w:ascii="Courier New" w:hAnsi="Courier New" w:cs="Courier New"/>
              </w:rPr>
            </w:pPr>
          </w:p>
        </w:tc>
        <w:tc>
          <w:tcPr>
            <w:tcW w:w="2446" w:type="dxa"/>
          </w:tcPr>
          <w:p w14:paraId="76646AF4" w14:textId="77777777" w:rsidR="003C7FF6" w:rsidRPr="00681C82" w:rsidRDefault="003C7FF6" w:rsidP="003C7FF6">
            <w:pPr>
              <w:widowControl w:val="0"/>
              <w:rPr>
                <w:rFonts w:ascii="Courier New" w:hAnsi="Courier New" w:cs="Courier New"/>
              </w:rPr>
            </w:pPr>
          </w:p>
        </w:tc>
        <w:tc>
          <w:tcPr>
            <w:tcW w:w="2458" w:type="dxa"/>
          </w:tcPr>
          <w:p w14:paraId="056817B8" w14:textId="77777777" w:rsidR="003C7FF6" w:rsidRPr="00681C82" w:rsidRDefault="003C7FF6" w:rsidP="003C7FF6">
            <w:pPr>
              <w:widowControl w:val="0"/>
              <w:rPr>
                <w:rFonts w:ascii="Courier New" w:hAnsi="Courier New" w:cs="Courier New"/>
              </w:rPr>
            </w:pPr>
          </w:p>
          <w:p w14:paraId="056291BD" w14:textId="77777777" w:rsidR="003C7FF6" w:rsidRPr="00681C82" w:rsidRDefault="003C7FF6" w:rsidP="003C7FF6">
            <w:pPr>
              <w:widowControl w:val="0"/>
              <w:rPr>
                <w:rFonts w:ascii="Courier New" w:hAnsi="Courier New" w:cs="Courier New"/>
              </w:rPr>
            </w:pPr>
          </w:p>
        </w:tc>
      </w:tr>
      <w:tr w:rsidR="003C7FF6" w:rsidRPr="00681C82" w14:paraId="09133735" w14:textId="77777777" w:rsidTr="003C7FF6">
        <w:tc>
          <w:tcPr>
            <w:tcW w:w="3085" w:type="dxa"/>
          </w:tcPr>
          <w:p w14:paraId="3E56B700" w14:textId="77777777" w:rsidR="003C7FF6" w:rsidRPr="00681C82" w:rsidRDefault="003C7FF6" w:rsidP="003C7FF6">
            <w:pPr>
              <w:widowControl w:val="0"/>
              <w:rPr>
                <w:rFonts w:ascii="Courier New" w:hAnsi="Courier New" w:cs="Courier New"/>
              </w:rPr>
            </w:pPr>
          </w:p>
        </w:tc>
        <w:tc>
          <w:tcPr>
            <w:tcW w:w="1843" w:type="dxa"/>
          </w:tcPr>
          <w:p w14:paraId="1FB74807" w14:textId="77777777" w:rsidR="003C7FF6" w:rsidRPr="00681C82" w:rsidRDefault="003C7FF6" w:rsidP="003C7FF6">
            <w:pPr>
              <w:widowControl w:val="0"/>
              <w:rPr>
                <w:rFonts w:ascii="Courier New" w:hAnsi="Courier New" w:cs="Courier New"/>
              </w:rPr>
            </w:pPr>
          </w:p>
        </w:tc>
        <w:tc>
          <w:tcPr>
            <w:tcW w:w="2446" w:type="dxa"/>
          </w:tcPr>
          <w:p w14:paraId="555303E4" w14:textId="77777777" w:rsidR="003C7FF6" w:rsidRPr="00681C82" w:rsidRDefault="003C7FF6" w:rsidP="003C7FF6">
            <w:pPr>
              <w:widowControl w:val="0"/>
              <w:rPr>
                <w:rFonts w:ascii="Courier New" w:hAnsi="Courier New" w:cs="Courier New"/>
              </w:rPr>
            </w:pPr>
          </w:p>
        </w:tc>
        <w:tc>
          <w:tcPr>
            <w:tcW w:w="2458" w:type="dxa"/>
          </w:tcPr>
          <w:p w14:paraId="6CC92960" w14:textId="77777777" w:rsidR="003C7FF6" w:rsidRPr="00681C82" w:rsidRDefault="003C7FF6" w:rsidP="003C7FF6">
            <w:pPr>
              <w:widowControl w:val="0"/>
              <w:rPr>
                <w:rFonts w:ascii="Courier New" w:hAnsi="Courier New" w:cs="Courier New"/>
              </w:rPr>
            </w:pPr>
          </w:p>
          <w:p w14:paraId="7C45491F" w14:textId="77777777" w:rsidR="003C7FF6" w:rsidRPr="00681C82" w:rsidRDefault="003C7FF6" w:rsidP="003C7FF6">
            <w:pPr>
              <w:widowControl w:val="0"/>
              <w:rPr>
                <w:rFonts w:ascii="Courier New" w:hAnsi="Courier New" w:cs="Courier New"/>
              </w:rPr>
            </w:pPr>
          </w:p>
        </w:tc>
      </w:tr>
      <w:tr w:rsidR="003C7FF6" w:rsidRPr="00681C82" w14:paraId="0933BB09" w14:textId="77777777" w:rsidTr="003C7FF6">
        <w:tc>
          <w:tcPr>
            <w:tcW w:w="3085" w:type="dxa"/>
          </w:tcPr>
          <w:p w14:paraId="413992FE" w14:textId="77777777" w:rsidR="003C7FF6" w:rsidRPr="00681C82" w:rsidRDefault="003C7FF6" w:rsidP="003C7FF6">
            <w:pPr>
              <w:widowControl w:val="0"/>
              <w:rPr>
                <w:rFonts w:ascii="Courier New" w:hAnsi="Courier New" w:cs="Courier New"/>
              </w:rPr>
            </w:pPr>
          </w:p>
        </w:tc>
        <w:tc>
          <w:tcPr>
            <w:tcW w:w="1843" w:type="dxa"/>
          </w:tcPr>
          <w:p w14:paraId="58C8F097" w14:textId="77777777" w:rsidR="003C7FF6" w:rsidRPr="00681C82" w:rsidRDefault="003C7FF6" w:rsidP="003C7FF6">
            <w:pPr>
              <w:widowControl w:val="0"/>
              <w:rPr>
                <w:rFonts w:ascii="Courier New" w:hAnsi="Courier New" w:cs="Courier New"/>
              </w:rPr>
            </w:pPr>
          </w:p>
        </w:tc>
        <w:tc>
          <w:tcPr>
            <w:tcW w:w="2446" w:type="dxa"/>
          </w:tcPr>
          <w:p w14:paraId="2FC2B449" w14:textId="77777777" w:rsidR="003C7FF6" w:rsidRPr="00681C82" w:rsidRDefault="003C7FF6" w:rsidP="003C7FF6">
            <w:pPr>
              <w:widowControl w:val="0"/>
              <w:rPr>
                <w:rFonts w:ascii="Courier New" w:hAnsi="Courier New" w:cs="Courier New"/>
              </w:rPr>
            </w:pPr>
          </w:p>
        </w:tc>
        <w:tc>
          <w:tcPr>
            <w:tcW w:w="2458" w:type="dxa"/>
          </w:tcPr>
          <w:p w14:paraId="5B8B2FC8" w14:textId="77777777" w:rsidR="003C7FF6" w:rsidRPr="00681C82" w:rsidRDefault="003C7FF6" w:rsidP="003C7FF6">
            <w:pPr>
              <w:widowControl w:val="0"/>
              <w:rPr>
                <w:rFonts w:ascii="Courier New" w:hAnsi="Courier New" w:cs="Courier New"/>
              </w:rPr>
            </w:pPr>
          </w:p>
          <w:p w14:paraId="05B4EEA4" w14:textId="77777777" w:rsidR="003C7FF6" w:rsidRPr="00681C82" w:rsidRDefault="003C7FF6" w:rsidP="003C7FF6">
            <w:pPr>
              <w:widowControl w:val="0"/>
              <w:rPr>
                <w:rFonts w:ascii="Courier New" w:hAnsi="Courier New" w:cs="Courier New"/>
              </w:rPr>
            </w:pPr>
          </w:p>
        </w:tc>
      </w:tr>
      <w:tr w:rsidR="003C7FF6" w:rsidRPr="00681C82" w14:paraId="6ED80455" w14:textId="77777777" w:rsidTr="003C7FF6">
        <w:tc>
          <w:tcPr>
            <w:tcW w:w="3085" w:type="dxa"/>
          </w:tcPr>
          <w:p w14:paraId="209AF740" w14:textId="77777777" w:rsidR="003C7FF6" w:rsidRPr="00681C82" w:rsidRDefault="003C7FF6" w:rsidP="003C7FF6">
            <w:pPr>
              <w:widowControl w:val="0"/>
              <w:rPr>
                <w:rFonts w:ascii="Courier New" w:hAnsi="Courier New" w:cs="Courier New"/>
              </w:rPr>
            </w:pPr>
          </w:p>
        </w:tc>
        <w:tc>
          <w:tcPr>
            <w:tcW w:w="1843" w:type="dxa"/>
          </w:tcPr>
          <w:p w14:paraId="740C27D1" w14:textId="77777777" w:rsidR="003C7FF6" w:rsidRPr="00681C82" w:rsidRDefault="003C7FF6" w:rsidP="003C7FF6">
            <w:pPr>
              <w:widowControl w:val="0"/>
              <w:rPr>
                <w:rFonts w:ascii="Courier New" w:hAnsi="Courier New" w:cs="Courier New"/>
              </w:rPr>
            </w:pPr>
          </w:p>
        </w:tc>
        <w:tc>
          <w:tcPr>
            <w:tcW w:w="2446" w:type="dxa"/>
          </w:tcPr>
          <w:p w14:paraId="11606767" w14:textId="77777777" w:rsidR="003C7FF6" w:rsidRPr="00681C82" w:rsidRDefault="003C7FF6" w:rsidP="003C7FF6">
            <w:pPr>
              <w:widowControl w:val="0"/>
              <w:rPr>
                <w:rFonts w:ascii="Courier New" w:hAnsi="Courier New" w:cs="Courier New"/>
              </w:rPr>
            </w:pPr>
          </w:p>
        </w:tc>
        <w:tc>
          <w:tcPr>
            <w:tcW w:w="2458" w:type="dxa"/>
          </w:tcPr>
          <w:p w14:paraId="3A6B923D" w14:textId="77777777" w:rsidR="003C7FF6" w:rsidRPr="00681C82" w:rsidRDefault="003C7FF6" w:rsidP="003C7FF6">
            <w:pPr>
              <w:widowControl w:val="0"/>
              <w:rPr>
                <w:rFonts w:ascii="Courier New" w:hAnsi="Courier New" w:cs="Courier New"/>
              </w:rPr>
            </w:pPr>
          </w:p>
          <w:p w14:paraId="4BD6145D" w14:textId="77777777" w:rsidR="003C7FF6" w:rsidRPr="00681C82" w:rsidRDefault="003C7FF6" w:rsidP="003C7FF6">
            <w:pPr>
              <w:widowControl w:val="0"/>
              <w:rPr>
                <w:rFonts w:ascii="Courier New" w:hAnsi="Courier New" w:cs="Courier New"/>
              </w:rPr>
            </w:pPr>
          </w:p>
        </w:tc>
      </w:tr>
      <w:tr w:rsidR="003C7FF6" w:rsidRPr="00681C82" w14:paraId="10A50867" w14:textId="77777777" w:rsidTr="003C7FF6">
        <w:tc>
          <w:tcPr>
            <w:tcW w:w="3085" w:type="dxa"/>
          </w:tcPr>
          <w:p w14:paraId="702B14D5" w14:textId="77777777" w:rsidR="003C7FF6" w:rsidRPr="00681C82" w:rsidRDefault="003C7FF6" w:rsidP="003C7FF6">
            <w:pPr>
              <w:widowControl w:val="0"/>
              <w:rPr>
                <w:rFonts w:ascii="Courier New" w:hAnsi="Courier New" w:cs="Courier New"/>
              </w:rPr>
            </w:pPr>
          </w:p>
        </w:tc>
        <w:tc>
          <w:tcPr>
            <w:tcW w:w="1843" w:type="dxa"/>
          </w:tcPr>
          <w:p w14:paraId="3FCB1535" w14:textId="77777777" w:rsidR="003C7FF6" w:rsidRPr="00681C82" w:rsidRDefault="003C7FF6" w:rsidP="003C7FF6">
            <w:pPr>
              <w:widowControl w:val="0"/>
              <w:rPr>
                <w:rFonts w:ascii="Courier New" w:hAnsi="Courier New" w:cs="Courier New"/>
              </w:rPr>
            </w:pPr>
          </w:p>
        </w:tc>
        <w:tc>
          <w:tcPr>
            <w:tcW w:w="2446" w:type="dxa"/>
          </w:tcPr>
          <w:p w14:paraId="6CF96665" w14:textId="77777777" w:rsidR="003C7FF6" w:rsidRPr="00681C82" w:rsidRDefault="003C7FF6" w:rsidP="003C7FF6">
            <w:pPr>
              <w:widowControl w:val="0"/>
              <w:rPr>
                <w:rFonts w:ascii="Courier New" w:hAnsi="Courier New" w:cs="Courier New"/>
              </w:rPr>
            </w:pPr>
          </w:p>
        </w:tc>
        <w:tc>
          <w:tcPr>
            <w:tcW w:w="2458" w:type="dxa"/>
          </w:tcPr>
          <w:p w14:paraId="36DA3038" w14:textId="77777777" w:rsidR="003C7FF6" w:rsidRPr="00681C82" w:rsidRDefault="003C7FF6" w:rsidP="003C7FF6">
            <w:pPr>
              <w:widowControl w:val="0"/>
              <w:rPr>
                <w:rFonts w:ascii="Courier New" w:hAnsi="Courier New" w:cs="Courier New"/>
              </w:rPr>
            </w:pPr>
          </w:p>
          <w:p w14:paraId="6B78B42D" w14:textId="77777777" w:rsidR="003C7FF6" w:rsidRPr="00681C82" w:rsidRDefault="003C7FF6" w:rsidP="003C7FF6">
            <w:pPr>
              <w:widowControl w:val="0"/>
              <w:rPr>
                <w:rFonts w:ascii="Courier New" w:hAnsi="Courier New" w:cs="Courier New"/>
              </w:rPr>
            </w:pPr>
          </w:p>
        </w:tc>
      </w:tr>
      <w:tr w:rsidR="003C7FF6" w:rsidRPr="00681C82" w14:paraId="0CC98800" w14:textId="77777777" w:rsidTr="003C7FF6">
        <w:tc>
          <w:tcPr>
            <w:tcW w:w="3085" w:type="dxa"/>
          </w:tcPr>
          <w:p w14:paraId="26401A2E" w14:textId="77777777" w:rsidR="003C7FF6" w:rsidRPr="00681C82" w:rsidRDefault="003C7FF6" w:rsidP="003C7FF6">
            <w:pPr>
              <w:widowControl w:val="0"/>
              <w:rPr>
                <w:rFonts w:ascii="Courier New" w:hAnsi="Courier New" w:cs="Courier New"/>
              </w:rPr>
            </w:pPr>
          </w:p>
        </w:tc>
        <w:tc>
          <w:tcPr>
            <w:tcW w:w="1843" w:type="dxa"/>
          </w:tcPr>
          <w:p w14:paraId="04392A7C" w14:textId="77777777" w:rsidR="003C7FF6" w:rsidRPr="00681C82" w:rsidRDefault="003C7FF6" w:rsidP="003C7FF6">
            <w:pPr>
              <w:widowControl w:val="0"/>
              <w:rPr>
                <w:rFonts w:ascii="Courier New" w:hAnsi="Courier New" w:cs="Courier New"/>
              </w:rPr>
            </w:pPr>
          </w:p>
        </w:tc>
        <w:tc>
          <w:tcPr>
            <w:tcW w:w="2446" w:type="dxa"/>
          </w:tcPr>
          <w:p w14:paraId="201F8D5F" w14:textId="77777777" w:rsidR="003C7FF6" w:rsidRPr="00681C82" w:rsidRDefault="003C7FF6" w:rsidP="003C7FF6">
            <w:pPr>
              <w:widowControl w:val="0"/>
              <w:rPr>
                <w:rFonts w:ascii="Courier New" w:hAnsi="Courier New" w:cs="Courier New"/>
              </w:rPr>
            </w:pPr>
          </w:p>
        </w:tc>
        <w:tc>
          <w:tcPr>
            <w:tcW w:w="2458" w:type="dxa"/>
          </w:tcPr>
          <w:p w14:paraId="757F436F" w14:textId="77777777" w:rsidR="003C7FF6" w:rsidRPr="00681C82" w:rsidRDefault="003C7FF6" w:rsidP="003C7FF6">
            <w:pPr>
              <w:widowControl w:val="0"/>
              <w:rPr>
                <w:rFonts w:ascii="Courier New" w:hAnsi="Courier New" w:cs="Courier New"/>
              </w:rPr>
            </w:pPr>
          </w:p>
          <w:p w14:paraId="2E4AF5EE" w14:textId="77777777" w:rsidR="003C7FF6" w:rsidRPr="00681C82" w:rsidRDefault="003C7FF6" w:rsidP="003C7FF6">
            <w:pPr>
              <w:widowControl w:val="0"/>
              <w:rPr>
                <w:rFonts w:ascii="Courier New" w:hAnsi="Courier New" w:cs="Courier New"/>
              </w:rPr>
            </w:pPr>
          </w:p>
        </w:tc>
      </w:tr>
      <w:tr w:rsidR="003C7FF6" w:rsidRPr="00681C82" w14:paraId="13BE8233" w14:textId="77777777" w:rsidTr="003C7FF6">
        <w:tc>
          <w:tcPr>
            <w:tcW w:w="3085" w:type="dxa"/>
          </w:tcPr>
          <w:p w14:paraId="2A7327FE" w14:textId="77777777" w:rsidR="003C7FF6" w:rsidRPr="00681C82" w:rsidRDefault="003C7FF6" w:rsidP="003C7FF6">
            <w:pPr>
              <w:widowControl w:val="0"/>
              <w:rPr>
                <w:rFonts w:ascii="Courier New" w:hAnsi="Courier New" w:cs="Courier New"/>
              </w:rPr>
            </w:pPr>
          </w:p>
        </w:tc>
        <w:tc>
          <w:tcPr>
            <w:tcW w:w="1843" w:type="dxa"/>
          </w:tcPr>
          <w:p w14:paraId="1ED1F366" w14:textId="77777777" w:rsidR="003C7FF6" w:rsidRPr="00681C82" w:rsidRDefault="003C7FF6" w:rsidP="003C7FF6">
            <w:pPr>
              <w:widowControl w:val="0"/>
              <w:rPr>
                <w:rFonts w:ascii="Courier New" w:hAnsi="Courier New" w:cs="Courier New"/>
              </w:rPr>
            </w:pPr>
          </w:p>
        </w:tc>
        <w:tc>
          <w:tcPr>
            <w:tcW w:w="2446" w:type="dxa"/>
          </w:tcPr>
          <w:p w14:paraId="77734567" w14:textId="77777777" w:rsidR="003C7FF6" w:rsidRPr="00681C82" w:rsidRDefault="003C7FF6" w:rsidP="003C7FF6">
            <w:pPr>
              <w:widowControl w:val="0"/>
              <w:rPr>
                <w:rFonts w:ascii="Courier New" w:hAnsi="Courier New" w:cs="Courier New"/>
              </w:rPr>
            </w:pPr>
          </w:p>
        </w:tc>
        <w:tc>
          <w:tcPr>
            <w:tcW w:w="2458" w:type="dxa"/>
          </w:tcPr>
          <w:p w14:paraId="1C3A66D9" w14:textId="77777777" w:rsidR="003C7FF6" w:rsidRPr="00681C82" w:rsidRDefault="003C7FF6" w:rsidP="003C7FF6">
            <w:pPr>
              <w:widowControl w:val="0"/>
              <w:rPr>
                <w:rFonts w:ascii="Courier New" w:hAnsi="Courier New" w:cs="Courier New"/>
              </w:rPr>
            </w:pPr>
          </w:p>
          <w:p w14:paraId="07885200" w14:textId="77777777" w:rsidR="003C7FF6" w:rsidRPr="00681C82" w:rsidRDefault="003C7FF6" w:rsidP="003C7FF6">
            <w:pPr>
              <w:widowControl w:val="0"/>
              <w:rPr>
                <w:rFonts w:ascii="Courier New" w:hAnsi="Courier New" w:cs="Courier New"/>
              </w:rPr>
            </w:pPr>
          </w:p>
        </w:tc>
      </w:tr>
      <w:tr w:rsidR="003C7FF6" w:rsidRPr="00681C82" w14:paraId="11E372A3" w14:textId="77777777" w:rsidTr="003C7FF6">
        <w:tc>
          <w:tcPr>
            <w:tcW w:w="3085" w:type="dxa"/>
          </w:tcPr>
          <w:p w14:paraId="0E959AD9" w14:textId="77777777" w:rsidR="003C7FF6" w:rsidRPr="00681C82" w:rsidRDefault="003C7FF6" w:rsidP="003C7FF6">
            <w:pPr>
              <w:widowControl w:val="0"/>
              <w:rPr>
                <w:rFonts w:ascii="Courier New" w:hAnsi="Courier New" w:cs="Courier New"/>
              </w:rPr>
            </w:pPr>
          </w:p>
        </w:tc>
        <w:tc>
          <w:tcPr>
            <w:tcW w:w="1843" w:type="dxa"/>
          </w:tcPr>
          <w:p w14:paraId="1C6232C7" w14:textId="77777777" w:rsidR="003C7FF6" w:rsidRPr="00681C82" w:rsidRDefault="003C7FF6" w:rsidP="003C7FF6">
            <w:pPr>
              <w:widowControl w:val="0"/>
              <w:rPr>
                <w:rFonts w:ascii="Courier New" w:hAnsi="Courier New" w:cs="Courier New"/>
              </w:rPr>
            </w:pPr>
          </w:p>
        </w:tc>
        <w:tc>
          <w:tcPr>
            <w:tcW w:w="2446" w:type="dxa"/>
          </w:tcPr>
          <w:p w14:paraId="7E42BBC1" w14:textId="77777777" w:rsidR="003C7FF6" w:rsidRPr="00681C82" w:rsidRDefault="003C7FF6" w:rsidP="003C7FF6">
            <w:pPr>
              <w:widowControl w:val="0"/>
              <w:rPr>
                <w:rFonts w:ascii="Courier New" w:hAnsi="Courier New" w:cs="Courier New"/>
              </w:rPr>
            </w:pPr>
          </w:p>
        </w:tc>
        <w:tc>
          <w:tcPr>
            <w:tcW w:w="2458" w:type="dxa"/>
          </w:tcPr>
          <w:p w14:paraId="6129D58B" w14:textId="77777777" w:rsidR="003C7FF6" w:rsidRPr="00681C82" w:rsidRDefault="003C7FF6" w:rsidP="003C7FF6">
            <w:pPr>
              <w:widowControl w:val="0"/>
              <w:rPr>
                <w:rFonts w:ascii="Courier New" w:hAnsi="Courier New" w:cs="Courier New"/>
              </w:rPr>
            </w:pPr>
          </w:p>
          <w:p w14:paraId="1CF22E35" w14:textId="77777777" w:rsidR="003C7FF6" w:rsidRPr="00681C82" w:rsidRDefault="003C7FF6" w:rsidP="003C7FF6">
            <w:pPr>
              <w:widowControl w:val="0"/>
              <w:rPr>
                <w:rFonts w:ascii="Courier New" w:hAnsi="Courier New" w:cs="Courier New"/>
              </w:rPr>
            </w:pPr>
          </w:p>
        </w:tc>
      </w:tr>
    </w:tbl>
    <w:p w14:paraId="5DB18059" w14:textId="77777777" w:rsidR="003C7FF6" w:rsidRDefault="003C7FF6" w:rsidP="003C7FF6">
      <w:pPr>
        <w:keepNext/>
        <w:widowControl w:val="0"/>
        <w:tabs>
          <w:tab w:val="left" w:pos="567"/>
          <w:tab w:val="left" w:pos="2250"/>
          <w:tab w:val="right" w:pos="9752"/>
        </w:tabs>
        <w:outlineLvl w:val="0"/>
        <w:rPr>
          <w:rFonts w:ascii="Arial Narrow" w:hAnsi="Arial Narrow" w:cs="Arial Narrow"/>
          <w:b/>
          <w:bCs/>
        </w:rPr>
      </w:pPr>
    </w:p>
    <w:p w14:paraId="7D95CBD1" w14:textId="77777777" w:rsidR="003C7FF6" w:rsidRPr="00681C82" w:rsidRDefault="003C7FF6" w:rsidP="003C7FF6">
      <w:pPr>
        <w:keepNext/>
        <w:widowControl w:val="0"/>
        <w:tabs>
          <w:tab w:val="left" w:pos="567"/>
          <w:tab w:val="left" w:pos="2250"/>
          <w:tab w:val="right" w:pos="9752"/>
        </w:tabs>
        <w:outlineLvl w:val="0"/>
        <w:rPr>
          <w:rFonts w:ascii="Arial Narrow" w:hAnsi="Arial Narrow" w:cs="Arial Narrow"/>
          <w:b/>
          <w:bCs/>
        </w:rPr>
      </w:pPr>
      <w:r w:rsidRPr="00681C82">
        <w:rPr>
          <w:rFonts w:ascii="Arial Narrow" w:hAnsi="Arial Narrow" w:cs="Arial Narrow"/>
          <w:b/>
          <w:bCs/>
        </w:rPr>
        <w:t>4</w:t>
      </w:r>
      <w:r w:rsidRPr="00681C82">
        <w:rPr>
          <w:rFonts w:ascii="Arial Narrow" w:hAnsi="Arial Narrow" w:cs="Arial Narrow"/>
          <w:b/>
          <w:bCs/>
        </w:rPr>
        <w:tab/>
        <w:t>DECLARATION</w:t>
      </w:r>
    </w:p>
    <w:p w14:paraId="76B909EF" w14:textId="77777777" w:rsidR="003C7FF6" w:rsidRPr="00681C82" w:rsidRDefault="003C7FF6" w:rsidP="003C7FF6">
      <w:pPr>
        <w:widowControl w:val="0"/>
        <w:tabs>
          <w:tab w:val="left" w:pos="900"/>
          <w:tab w:val="left" w:pos="2250"/>
          <w:tab w:val="right" w:pos="9752"/>
        </w:tabs>
        <w:ind w:firstLine="540"/>
        <w:jc w:val="center"/>
        <w:rPr>
          <w:rFonts w:ascii="Arial Narrow" w:hAnsi="Arial Narrow" w:cs="Arial Narrow"/>
          <w:b/>
          <w:bCs/>
        </w:rPr>
      </w:pPr>
    </w:p>
    <w:p w14:paraId="33BEFD27" w14:textId="77777777" w:rsidR="003C7FF6" w:rsidRPr="00681C82" w:rsidRDefault="003C7FF6" w:rsidP="003C7FF6">
      <w:pPr>
        <w:widowControl w:val="0"/>
        <w:tabs>
          <w:tab w:val="left" w:pos="567"/>
          <w:tab w:val="right" w:pos="9752"/>
        </w:tabs>
        <w:ind w:left="567"/>
        <w:jc w:val="both"/>
        <w:rPr>
          <w:rFonts w:ascii="Arial Narrow" w:hAnsi="Arial Narrow" w:cs="Arial Narrow"/>
        </w:rPr>
      </w:pPr>
      <w:r w:rsidRPr="00681C82">
        <w:rPr>
          <w:rFonts w:ascii="Arial Narrow" w:hAnsi="Arial Narrow" w:cs="Arial Narrow"/>
        </w:rPr>
        <w:t>I, THE UNDERSIGNED (NAME)………………………………………………………………………</w:t>
      </w:r>
    </w:p>
    <w:p w14:paraId="4102873A" w14:textId="77777777" w:rsidR="003C7FF6" w:rsidRPr="00681C82" w:rsidRDefault="003C7FF6" w:rsidP="003C7FF6">
      <w:pPr>
        <w:widowControl w:val="0"/>
        <w:tabs>
          <w:tab w:val="left" w:pos="1418"/>
          <w:tab w:val="right" w:pos="9752"/>
        </w:tabs>
        <w:jc w:val="both"/>
        <w:rPr>
          <w:rFonts w:ascii="Arial Narrow" w:hAnsi="Arial Narrow" w:cs="Arial Narrow"/>
        </w:rPr>
      </w:pPr>
    </w:p>
    <w:p w14:paraId="190A8F8B" w14:textId="77777777" w:rsidR="003C7FF6" w:rsidRPr="00681C82" w:rsidRDefault="003C7FF6" w:rsidP="003C7FF6">
      <w:pPr>
        <w:widowControl w:val="0"/>
        <w:tabs>
          <w:tab w:val="left" w:pos="1418"/>
          <w:tab w:val="right" w:pos="9752"/>
        </w:tabs>
        <w:ind w:left="567"/>
        <w:jc w:val="both"/>
        <w:rPr>
          <w:rFonts w:ascii="Arial Narrow" w:hAnsi="Arial Narrow" w:cs="Arial Narrow"/>
        </w:rPr>
      </w:pPr>
      <w:r w:rsidRPr="00681C82">
        <w:rPr>
          <w:rFonts w:ascii="Arial Narrow" w:hAnsi="Arial Narrow" w:cs="Arial Narrow"/>
        </w:rPr>
        <w:t xml:space="preserve">CERTIFY THAT THE INFORMATION FURNISHED IN PARAGRAPHS 2 and 3 ABOVE IS CORRECT. </w:t>
      </w:r>
    </w:p>
    <w:p w14:paraId="4531884F" w14:textId="77777777" w:rsidR="003C7FF6" w:rsidRPr="00681C82" w:rsidRDefault="003C7FF6" w:rsidP="003C7FF6">
      <w:pPr>
        <w:widowControl w:val="0"/>
        <w:tabs>
          <w:tab w:val="left" w:pos="1418"/>
          <w:tab w:val="right" w:pos="9752"/>
        </w:tabs>
        <w:ind w:left="567"/>
        <w:jc w:val="both"/>
        <w:rPr>
          <w:rFonts w:ascii="Arial Narrow" w:hAnsi="Arial Narrow" w:cs="Arial Narrow"/>
          <w:lang w:val="en-US"/>
        </w:rPr>
      </w:pPr>
      <w:r w:rsidRPr="00681C82">
        <w:rPr>
          <w:rFonts w:ascii="Arial Narrow" w:hAnsi="Arial Narrow" w:cs="Arial Narrow"/>
          <w:lang w:val="en-US"/>
        </w:rPr>
        <w:t xml:space="preserve">I ACCEPT THAT THE STATE MAY REJECT THE BID OR ACT AGAINST ME SHOULD THIS DECLARATION PROVE TO BE FALSE.  </w:t>
      </w:r>
    </w:p>
    <w:p w14:paraId="18471D1D" w14:textId="77777777" w:rsidR="003C7FF6" w:rsidRDefault="003C7FF6" w:rsidP="003C7FF6">
      <w:pPr>
        <w:widowControl w:val="0"/>
        <w:tabs>
          <w:tab w:val="left" w:pos="3960"/>
          <w:tab w:val="left" w:pos="7020"/>
          <w:tab w:val="right" w:pos="9752"/>
        </w:tabs>
        <w:ind w:left="540"/>
        <w:jc w:val="both"/>
        <w:rPr>
          <w:rFonts w:ascii="Arial Narrow" w:hAnsi="Arial Narrow" w:cs="Arial Narrow"/>
        </w:rPr>
      </w:pPr>
    </w:p>
    <w:p w14:paraId="7B348FEA"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 xml:space="preserve"> ..…………………………………………… </w:t>
      </w:r>
      <w:r w:rsidRPr="00681C82">
        <w:rPr>
          <w:rFonts w:ascii="Arial Narrow" w:hAnsi="Arial Narrow" w:cs="Arial Narrow"/>
        </w:rPr>
        <w:tab/>
      </w:r>
    </w:p>
    <w:p w14:paraId="2A81EE8F" w14:textId="77777777" w:rsidR="003C7FF6" w:rsidRPr="00681C82" w:rsidRDefault="003C7FF6" w:rsidP="003C7FF6">
      <w:pPr>
        <w:widowControl w:val="0"/>
        <w:tabs>
          <w:tab w:val="left" w:pos="1080"/>
          <w:tab w:val="left" w:pos="4320"/>
          <w:tab w:val="left" w:pos="7920"/>
          <w:tab w:val="right" w:pos="9752"/>
        </w:tabs>
        <w:ind w:left="540"/>
        <w:jc w:val="both"/>
        <w:rPr>
          <w:rFonts w:ascii="Arial Narrow" w:hAnsi="Arial Narrow" w:cs="Arial Narrow"/>
        </w:rPr>
      </w:pPr>
      <w:r w:rsidRPr="00681C82">
        <w:rPr>
          <w:rFonts w:ascii="Arial Narrow" w:hAnsi="Arial Narrow" w:cs="Arial Narrow"/>
        </w:rPr>
        <w:tab/>
        <w:t>Signature</w:t>
      </w:r>
      <w:r w:rsidRPr="00681C82">
        <w:rPr>
          <w:rFonts w:ascii="Arial Narrow" w:hAnsi="Arial Narrow" w:cs="Arial Narrow"/>
        </w:rPr>
        <w:tab/>
        <w:t xml:space="preserve">                          Date</w:t>
      </w:r>
    </w:p>
    <w:p w14:paraId="55A9A2D0"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p>
    <w:p w14:paraId="67D7EE9C"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w:t>
      </w:r>
    </w:p>
    <w:p w14:paraId="61E9C9D6" w14:textId="77777777" w:rsidR="003C7FF6" w:rsidRDefault="003C7FF6" w:rsidP="003C7FF6">
      <w:pPr>
        <w:widowControl w:val="0"/>
        <w:tabs>
          <w:tab w:val="left" w:pos="1080"/>
          <w:tab w:val="left" w:pos="5760"/>
          <w:tab w:val="left" w:pos="7020"/>
          <w:tab w:val="right" w:pos="9752"/>
        </w:tabs>
        <w:ind w:left="540"/>
        <w:jc w:val="both"/>
        <w:rPr>
          <w:rFonts w:ascii="Arial Narrow" w:hAnsi="Arial Narrow" w:cs="Arial Narrow"/>
        </w:rPr>
      </w:pPr>
      <w:r w:rsidRPr="00681C82">
        <w:rPr>
          <w:rFonts w:ascii="Arial Narrow" w:hAnsi="Arial Narrow" w:cs="Arial Narrow"/>
        </w:rPr>
        <w:tab/>
        <w:t xml:space="preserve">Position </w:t>
      </w:r>
      <w:r w:rsidRPr="00681C82">
        <w:rPr>
          <w:rFonts w:ascii="Arial Narrow" w:hAnsi="Arial Narrow" w:cs="Arial Narrow"/>
        </w:rPr>
        <w:tab/>
        <w:t>Name of bidder</w:t>
      </w:r>
    </w:p>
    <w:p w14:paraId="60F0F78C" w14:textId="77777777" w:rsidR="003C7FF6" w:rsidRPr="00B474D6" w:rsidRDefault="003C7FF6" w:rsidP="003C7FF6">
      <w:pPr>
        <w:tabs>
          <w:tab w:val="left" w:pos="900"/>
          <w:tab w:val="left" w:pos="2880"/>
          <w:tab w:val="left" w:pos="5760"/>
          <w:tab w:val="left" w:pos="7920"/>
        </w:tabs>
        <w:jc w:val="center"/>
        <w:outlineLvl w:val="0"/>
        <w:rPr>
          <w:rFonts w:ascii="Arial" w:hAnsi="Arial" w:cs="Arial"/>
          <w:b/>
          <w:color w:val="000080"/>
          <w:sz w:val="22"/>
          <w:szCs w:val="22"/>
        </w:rPr>
      </w:pPr>
      <w:r w:rsidRPr="00B474D6">
        <w:rPr>
          <w:rFonts w:ascii="Arial" w:hAnsi="Arial" w:cs="Arial"/>
          <w:b/>
          <w:sz w:val="22"/>
          <w:szCs w:val="22"/>
        </w:rPr>
        <w:t>SBD 6.1: PREFERENCE POINTS CLAIM FORM IN TERMS OF THE PREFERENTIAL PROCUREMENT REGULATIONS 2017</w:t>
      </w:r>
    </w:p>
    <w:p w14:paraId="1755A9C7"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4C5EEAB1" w14:textId="77777777" w:rsidR="003C7FF6" w:rsidRPr="00B474D6" w:rsidRDefault="003C7FF6" w:rsidP="003C7FF6">
      <w:pPr>
        <w:tabs>
          <w:tab w:val="left" w:pos="900"/>
          <w:tab w:val="left" w:pos="2880"/>
          <w:tab w:val="left" w:pos="5760"/>
          <w:tab w:val="left" w:pos="7920"/>
        </w:tabs>
        <w:rPr>
          <w:rFonts w:ascii="Arial" w:hAnsi="Arial" w:cs="Arial"/>
          <w:sz w:val="22"/>
          <w:szCs w:val="22"/>
        </w:rPr>
      </w:pPr>
      <w:r w:rsidRPr="00B474D6">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05E795D"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7362E8A8"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NB:</w:t>
      </w:r>
      <w:r w:rsidRPr="00B474D6">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3484693F" w14:textId="77777777" w:rsidR="003C7FF6" w:rsidRPr="00B474D6" w:rsidRDefault="003C7FF6" w:rsidP="003C7FF6">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56C6653C"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p>
    <w:p w14:paraId="1426965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GENERAL CONDITIONS</w:t>
      </w:r>
    </w:p>
    <w:p w14:paraId="2762AF39"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following preference point systems are applicable to all bids:</w:t>
      </w:r>
    </w:p>
    <w:p w14:paraId="0FE8DDD9"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 xml:space="preserve">the 80/20 system for requirements with a Rand value of up to R50 000 000 (all applicable taxes included); and </w:t>
      </w:r>
    </w:p>
    <w:p w14:paraId="739393E3"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the 90/10 system for requirements with a Rand value above R50 000 000 (all applicable taxes included).</w:t>
      </w:r>
    </w:p>
    <w:p w14:paraId="7F9D654B" w14:textId="77777777" w:rsidR="003C7FF6" w:rsidRPr="00B474D6" w:rsidRDefault="003C7FF6" w:rsidP="00600BEB">
      <w:pPr>
        <w:widowControl w:val="0"/>
        <w:numPr>
          <w:ilvl w:val="1"/>
          <w:numId w:val="6"/>
        </w:numPr>
        <w:tabs>
          <w:tab w:val="num" w:pos="993"/>
          <w:tab w:val="left" w:pos="2880"/>
          <w:tab w:val="left" w:pos="5760"/>
          <w:tab w:val="left" w:pos="7920"/>
        </w:tabs>
        <w:spacing w:after="120"/>
        <w:ind w:left="993" w:hanging="993"/>
        <w:jc w:val="both"/>
        <w:rPr>
          <w:rFonts w:ascii="Arial" w:hAnsi="Arial" w:cs="Arial"/>
          <w:sz w:val="22"/>
          <w:szCs w:val="22"/>
        </w:rPr>
      </w:pPr>
    </w:p>
    <w:p w14:paraId="5443FBEF" w14:textId="77777777" w:rsidR="003C7FF6" w:rsidRPr="00B474D6" w:rsidRDefault="003C7FF6" w:rsidP="003C7FF6">
      <w:pPr>
        <w:tabs>
          <w:tab w:val="left" w:pos="2880"/>
          <w:tab w:val="left" w:pos="5760"/>
          <w:tab w:val="left" w:pos="7920"/>
        </w:tabs>
        <w:spacing w:after="120"/>
        <w:ind w:left="993" w:hanging="284"/>
        <w:jc w:val="both"/>
        <w:rPr>
          <w:rFonts w:ascii="Arial" w:hAnsi="Arial" w:cs="Arial"/>
          <w:sz w:val="22"/>
          <w:szCs w:val="22"/>
        </w:rPr>
      </w:pPr>
      <w:r w:rsidRPr="00B474D6">
        <w:rPr>
          <w:rFonts w:ascii="Arial" w:hAnsi="Arial" w:cs="Arial"/>
          <w:sz w:val="22"/>
          <w:szCs w:val="22"/>
        </w:rPr>
        <w:t xml:space="preserve">a) The value of this bid is estimated to </w:t>
      </w:r>
      <w:r w:rsidRPr="00B474D6">
        <w:rPr>
          <w:rFonts w:ascii="Arial" w:hAnsi="Arial" w:cs="Arial"/>
          <w:color w:val="FF0000"/>
          <w:sz w:val="22"/>
          <w:szCs w:val="22"/>
        </w:rPr>
        <w:t>not exceed</w:t>
      </w:r>
      <w:r w:rsidRPr="00B474D6">
        <w:rPr>
          <w:rFonts w:ascii="Arial" w:hAnsi="Arial" w:cs="Arial"/>
          <w:sz w:val="22"/>
          <w:szCs w:val="22"/>
        </w:rPr>
        <w:t xml:space="preserve"> R50 000 000 (all applicable taxes included) and therefore the </w:t>
      </w:r>
      <w:r w:rsidRPr="00B474D6">
        <w:rPr>
          <w:rFonts w:ascii="Arial" w:hAnsi="Arial" w:cs="Arial"/>
          <w:sz w:val="22"/>
          <w:szCs w:val="22"/>
          <w:shd w:val="clear" w:color="auto" w:fill="FFFF00"/>
        </w:rPr>
        <w:t>80/20</w:t>
      </w:r>
      <w:r w:rsidRPr="00B474D6">
        <w:rPr>
          <w:rFonts w:ascii="Arial" w:hAnsi="Arial" w:cs="Arial"/>
          <w:sz w:val="22"/>
          <w:szCs w:val="22"/>
        </w:rPr>
        <w:t xml:space="preserve"> preference point system shall be applicable; or </w:t>
      </w:r>
    </w:p>
    <w:p w14:paraId="4F24EC3F" w14:textId="77777777" w:rsidR="003C7FF6" w:rsidRPr="00B474D6" w:rsidRDefault="003C7FF6" w:rsidP="003C7FF6">
      <w:pPr>
        <w:tabs>
          <w:tab w:val="left" w:pos="2880"/>
          <w:tab w:val="left" w:pos="5760"/>
          <w:tab w:val="left" w:pos="7920"/>
        </w:tabs>
        <w:spacing w:after="120"/>
        <w:ind w:left="993" w:hanging="273"/>
        <w:jc w:val="both"/>
        <w:rPr>
          <w:rFonts w:ascii="Arial" w:hAnsi="Arial" w:cs="Arial"/>
          <w:sz w:val="22"/>
          <w:szCs w:val="22"/>
        </w:rPr>
      </w:pPr>
      <w:r w:rsidRPr="00B474D6">
        <w:rPr>
          <w:rFonts w:ascii="Arial" w:hAnsi="Arial" w:cs="Arial"/>
          <w:sz w:val="22"/>
          <w:szCs w:val="22"/>
        </w:rPr>
        <w:t>b) The 80/20 preference point system will be applicable to this tender.</w:t>
      </w:r>
    </w:p>
    <w:p w14:paraId="5688005B"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Points for this bid shall be awarded for: </w:t>
      </w:r>
    </w:p>
    <w:p w14:paraId="3A828A3C"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Price; and</w:t>
      </w:r>
    </w:p>
    <w:p w14:paraId="3CFDFE35"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B-BBEE Status Level of Contributor.</w:t>
      </w:r>
    </w:p>
    <w:p w14:paraId="770E0BF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7FF6" w:rsidRPr="00B474D6" w14:paraId="7D56C318" w14:textId="77777777" w:rsidTr="003C7FF6">
        <w:tc>
          <w:tcPr>
            <w:tcW w:w="5130" w:type="dxa"/>
            <w:shd w:val="clear" w:color="auto" w:fill="C00000"/>
            <w:vAlign w:val="bottom"/>
          </w:tcPr>
          <w:p w14:paraId="70EF202F"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20B2904E"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POINTS</w:t>
            </w:r>
          </w:p>
        </w:tc>
      </w:tr>
      <w:tr w:rsidR="003C7FF6" w:rsidRPr="00B474D6" w14:paraId="1A9EE7C5" w14:textId="77777777" w:rsidTr="003C7FF6">
        <w:tc>
          <w:tcPr>
            <w:tcW w:w="5130" w:type="dxa"/>
            <w:shd w:val="clear" w:color="auto" w:fill="auto"/>
            <w:vAlign w:val="bottom"/>
          </w:tcPr>
          <w:p w14:paraId="048769DB"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PRICE</w:t>
            </w:r>
          </w:p>
        </w:tc>
        <w:tc>
          <w:tcPr>
            <w:tcW w:w="1800" w:type="dxa"/>
            <w:shd w:val="clear" w:color="auto" w:fill="FFFF00"/>
          </w:tcPr>
          <w:p w14:paraId="59F4AD08"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highlight w:val="yellow"/>
              </w:rPr>
            </w:pPr>
            <w:r w:rsidRPr="00B474D6">
              <w:rPr>
                <w:rFonts w:ascii="Arial" w:hAnsi="Arial" w:cs="Arial"/>
                <w:b/>
                <w:sz w:val="22"/>
                <w:szCs w:val="22"/>
                <w:highlight w:val="yellow"/>
              </w:rPr>
              <w:t>80</w:t>
            </w:r>
          </w:p>
        </w:tc>
      </w:tr>
      <w:tr w:rsidR="003C7FF6" w:rsidRPr="00B474D6" w14:paraId="283E65CF" w14:textId="77777777" w:rsidTr="003C7FF6">
        <w:tc>
          <w:tcPr>
            <w:tcW w:w="5130" w:type="dxa"/>
            <w:shd w:val="clear" w:color="auto" w:fill="auto"/>
            <w:vAlign w:val="bottom"/>
          </w:tcPr>
          <w:p w14:paraId="5D2E3E91"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B-BBEE STATUS LEVEL OF CONTRIBUTOR</w:t>
            </w:r>
          </w:p>
        </w:tc>
        <w:tc>
          <w:tcPr>
            <w:tcW w:w="1800" w:type="dxa"/>
            <w:shd w:val="clear" w:color="auto" w:fill="FFFF00"/>
          </w:tcPr>
          <w:p w14:paraId="52231DE3"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20</w:t>
            </w:r>
          </w:p>
        </w:tc>
      </w:tr>
      <w:tr w:rsidR="003C7FF6" w:rsidRPr="00B474D6" w14:paraId="6B6DEC24" w14:textId="77777777" w:rsidTr="003C7FF6">
        <w:trPr>
          <w:trHeight w:val="462"/>
        </w:trPr>
        <w:tc>
          <w:tcPr>
            <w:tcW w:w="5130" w:type="dxa"/>
            <w:shd w:val="clear" w:color="auto" w:fill="auto"/>
            <w:vAlign w:val="bottom"/>
          </w:tcPr>
          <w:p w14:paraId="7CD46F97"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Total points for Price and B-BBEE must not exceed</w:t>
            </w:r>
          </w:p>
        </w:tc>
        <w:tc>
          <w:tcPr>
            <w:tcW w:w="1800" w:type="dxa"/>
            <w:shd w:val="clear" w:color="auto" w:fill="C00000"/>
          </w:tcPr>
          <w:p w14:paraId="7CC9F94D"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100</w:t>
            </w:r>
          </w:p>
        </w:tc>
      </w:tr>
    </w:tbl>
    <w:p w14:paraId="730913F1" w14:textId="77777777" w:rsidR="003C7FF6" w:rsidRDefault="003C7FF6" w:rsidP="003C7FF6">
      <w:pPr>
        <w:widowControl w:val="0"/>
        <w:tabs>
          <w:tab w:val="num" w:pos="720"/>
          <w:tab w:val="left" w:pos="2880"/>
          <w:tab w:val="left" w:pos="5760"/>
          <w:tab w:val="left" w:pos="7920"/>
        </w:tabs>
        <w:spacing w:after="120"/>
        <w:ind w:left="720"/>
        <w:jc w:val="both"/>
        <w:rPr>
          <w:rFonts w:ascii="Arial" w:hAnsi="Arial" w:cs="Arial"/>
          <w:sz w:val="22"/>
          <w:szCs w:val="22"/>
        </w:rPr>
      </w:pPr>
    </w:p>
    <w:p w14:paraId="3E4EEFEC"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755715C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14:paraId="28ECA7AD"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DEFINITIONS</w:t>
      </w:r>
    </w:p>
    <w:p w14:paraId="19E96CE5"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“B-BBEE”</w:t>
      </w:r>
      <w:r w:rsidRPr="00B474D6">
        <w:rPr>
          <w:rFonts w:ascii="Arial" w:hAnsi="Arial" w:cs="Arial"/>
          <w:sz w:val="22"/>
          <w:szCs w:val="22"/>
        </w:rPr>
        <w:t xml:space="preserve"> means broad-based black economic empowerment as defined in section 1 of the Broad-Based Black Economic Empowerment Act;</w:t>
      </w:r>
    </w:p>
    <w:p w14:paraId="2B0346E3"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sz w:val="22"/>
          <w:szCs w:val="22"/>
        </w:rPr>
        <w:t>“</w:t>
      </w:r>
      <w:r w:rsidRPr="00B474D6">
        <w:rPr>
          <w:rFonts w:ascii="Arial" w:hAnsi="Arial" w:cs="Arial"/>
          <w:b/>
          <w:sz w:val="22"/>
          <w:szCs w:val="22"/>
        </w:rPr>
        <w:t xml:space="preserve">B-BBEE status level of contributor” </w:t>
      </w:r>
      <w:r w:rsidRPr="00B474D6">
        <w:rPr>
          <w:rFonts w:ascii="Arial" w:hAnsi="Arial" w:cs="Arial"/>
          <w:sz w:val="22"/>
          <w:szCs w:val="22"/>
        </w:rPr>
        <w:t>means the B-BBEE status of an entity in terms of a code of good practice on black economic empowerment, issued in terms of section 9(1) of the Broad-Based Black Economic Empowerment Act;</w:t>
      </w:r>
    </w:p>
    <w:p w14:paraId="37C34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“bid”</w:t>
      </w:r>
      <w:r w:rsidRPr="00B474D6">
        <w:rPr>
          <w:rFonts w:ascii="Arial" w:hAnsi="Arial" w:cs="Arial"/>
          <w:sz w:val="22"/>
          <w:szCs w:val="22"/>
        </w:rPr>
        <w:t xml:space="preserve"> means a written offer in a prescribed or stipulated form in response to an invitation </w:t>
      </w:r>
      <w:r w:rsidRPr="00B474D6">
        <w:rPr>
          <w:rFonts w:ascii="Arial" w:hAnsi="Arial" w:cs="Arial"/>
          <w:sz w:val="22"/>
          <w:szCs w:val="22"/>
        </w:rPr>
        <w:lastRenderedPageBreak/>
        <w:t xml:space="preserve">by an organ of state for the provision of goods or services, through price quotations, advertised competitive bidding processes or proposals; </w:t>
      </w:r>
    </w:p>
    <w:p w14:paraId="5989E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“Broad-Based Black Economic Empowerment Act”</w:t>
      </w:r>
      <w:r w:rsidRPr="00B474D6">
        <w:rPr>
          <w:rFonts w:ascii="Arial" w:hAnsi="Arial" w:cs="Arial"/>
          <w:sz w:val="22"/>
          <w:szCs w:val="22"/>
        </w:rPr>
        <w:t xml:space="preserve"> means the Broad-Based Black Economic Empowerment Act, 2003 (Act No. 53 of 2003);</w:t>
      </w:r>
    </w:p>
    <w:p w14:paraId="1A7217C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b/>
          <w:sz w:val="22"/>
          <w:szCs w:val="22"/>
        </w:rPr>
      </w:pPr>
      <w:r w:rsidRPr="00B474D6">
        <w:rPr>
          <w:rFonts w:ascii="Arial" w:hAnsi="Arial" w:cs="Arial"/>
          <w:b/>
          <w:sz w:val="22"/>
          <w:szCs w:val="22"/>
        </w:rPr>
        <w:t xml:space="preserve"> “EME” </w:t>
      </w:r>
      <w:r w:rsidRPr="00B474D6">
        <w:rPr>
          <w:rFonts w:ascii="Arial" w:hAnsi="Arial" w:cs="Arial"/>
          <w:sz w:val="22"/>
          <w:szCs w:val="22"/>
        </w:rPr>
        <w:t>means an Exempted Micro Enterprise in terms of a code of good practice  on black economic empowerment issued in terms of section 9 (1) of the Broad-Based Black Economic Empowerment Act;</w:t>
      </w:r>
    </w:p>
    <w:p w14:paraId="2606BAE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“functionality” </w:t>
      </w:r>
      <w:r w:rsidRPr="00B474D6">
        <w:rPr>
          <w:rFonts w:ascii="Arial" w:hAnsi="Arial" w:cs="Arial"/>
          <w:sz w:val="22"/>
          <w:szCs w:val="22"/>
        </w:rPr>
        <w:t>means the ability of a tenderer to provide goods or services in accordance with specifications as set out in the tender documents.</w:t>
      </w:r>
    </w:p>
    <w:p w14:paraId="6B3E188C"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“prices” </w:t>
      </w:r>
      <w:r w:rsidRPr="00B474D6">
        <w:rPr>
          <w:rFonts w:ascii="Arial" w:hAnsi="Arial" w:cs="Arial"/>
          <w:sz w:val="22"/>
          <w:szCs w:val="22"/>
        </w:rPr>
        <w:t xml:space="preserve">includes all applicable taxes less all unconditional discounts;  </w:t>
      </w:r>
    </w:p>
    <w:p w14:paraId="484095C4"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“proof of B-BBEE status level of contributor” </w:t>
      </w:r>
      <w:r w:rsidRPr="00B474D6">
        <w:rPr>
          <w:rFonts w:ascii="Arial" w:hAnsi="Arial" w:cs="Arial"/>
          <w:sz w:val="22"/>
          <w:szCs w:val="22"/>
        </w:rPr>
        <w:t>means:</w:t>
      </w:r>
    </w:p>
    <w:p w14:paraId="70BE510C"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B-BBEE Status level certificate issued by an authorized body or person;</w:t>
      </w:r>
    </w:p>
    <w:p w14:paraId="50383930"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A sworn affidavit as prescribed by the B-BBEE Codes of Good Practice;</w:t>
      </w:r>
    </w:p>
    <w:p w14:paraId="17F6BBC9"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Any other requirement prescribed in terms of the B-BBEE Act;</w:t>
      </w:r>
    </w:p>
    <w:p w14:paraId="6F8EBD39" w14:textId="77777777" w:rsidR="003C7FF6" w:rsidRPr="00B474D6" w:rsidRDefault="003C7FF6" w:rsidP="00600BEB">
      <w:pPr>
        <w:widowControl w:val="0"/>
        <w:numPr>
          <w:ilvl w:val="0"/>
          <w:numId w:val="10"/>
        </w:numPr>
        <w:tabs>
          <w:tab w:val="num" w:pos="1134"/>
        </w:tabs>
        <w:ind w:left="1134" w:hanging="425"/>
        <w:rPr>
          <w:rFonts w:ascii="Arial" w:eastAsiaTheme="minorHAnsi" w:hAnsi="Arial" w:cs="Arial"/>
          <w:sz w:val="22"/>
          <w:szCs w:val="22"/>
          <w:lang w:val="en-US"/>
        </w:rPr>
      </w:pPr>
      <w:r w:rsidRPr="00B474D6">
        <w:rPr>
          <w:rFonts w:ascii="Arial" w:eastAsiaTheme="minorHAnsi" w:hAnsi="Arial" w:cs="Arial"/>
          <w:b/>
          <w:sz w:val="22"/>
          <w:szCs w:val="22"/>
          <w:lang w:val="en-US"/>
        </w:rPr>
        <w:t>“QSE”</w:t>
      </w:r>
      <w:r w:rsidRPr="00B474D6">
        <w:rPr>
          <w:rFonts w:ascii="Arial" w:eastAsiaTheme="minorHAnsi" w:hAnsi="Arial" w:cs="Arial"/>
          <w:sz w:val="22"/>
          <w:szCs w:val="22"/>
          <w:lang w:val="en-US"/>
        </w:rPr>
        <w:t xml:space="preserve"> means a qualifying small business enterprise in terms of a code of good practice  on black economic empowerment issued in terms of section 9 (1) of the Broad-Based Black Economic Empowerment Act;</w:t>
      </w:r>
    </w:p>
    <w:p w14:paraId="51FE1E2E" w14:textId="77777777" w:rsidR="003C7FF6" w:rsidRPr="00B474D6" w:rsidRDefault="003C7FF6" w:rsidP="003C7FF6">
      <w:pPr>
        <w:ind w:left="1134"/>
        <w:rPr>
          <w:rFonts w:ascii="Arial" w:eastAsiaTheme="minorHAnsi" w:hAnsi="Arial" w:cs="Arial"/>
          <w:sz w:val="22"/>
          <w:szCs w:val="22"/>
          <w:lang w:val="en-US"/>
        </w:rPr>
      </w:pPr>
    </w:p>
    <w:p w14:paraId="1CD8A8E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i/>
          <w:sz w:val="22"/>
          <w:szCs w:val="22"/>
        </w:rPr>
      </w:pPr>
      <w:r w:rsidRPr="00B474D6">
        <w:rPr>
          <w:rFonts w:ascii="Arial" w:hAnsi="Arial" w:cs="Arial"/>
          <w:b/>
          <w:sz w:val="22"/>
          <w:szCs w:val="22"/>
        </w:rPr>
        <w:t>“rand value”</w:t>
      </w:r>
      <w:r w:rsidRPr="00B474D6">
        <w:rPr>
          <w:rFonts w:ascii="Arial" w:hAnsi="Arial" w:cs="Arial"/>
          <w:sz w:val="22"/>
          <w:szCs w:val="22"/>
        </w:rPr>
        <w:t xml:space="preserve"> means the total estimated value of a contract in Rand, calculated at the time of bid invitation, and includes all applicable taxes; </w:t>
      </w:r>
    </w:p>
    <w:p w14:paraId="3ED43F65" w14:textId="77777777" w:rsidR="003C7FF6" w:rsidRPr="00B474D6" w:rsidRDefault="003C7FF6" w:rsidP="00600BEB">
      <w:pPr>
        <w:widowControl w:val="0"/>
        <w:numPr>
          <w:ilvl w:val="0"/>
          <w:numId w:val="6"/>
        </w:numPr>
        <w:tabs>
          <w:tab w:val="left" w:pos="2880"/>
          <w:tab w:val="left" w:pos="5760"/>
          <w:tab w:val="left" w:pos="7920"/>
        </w:tabs>
        <w:spacing w:after="120"/>
        <w:jc w:val="both"/>
        <w:rPr>
          <w:rFonts w:ascii="Arial" w:eastAsiaTheme="minorHAnsi" w:hAnsi="Arial" w:cs="Arial"/>
          <w:b/>
          <w:sz w:val="22"/>
          <w:szCs w:val="22"/>
        </w:rPr>
      </w:pPr>
      <w:r w:rsidRPr="00B474D6">
        <w:rPr>
          <w:rFonts w:ascii="Arial" w:eastAsiaTheme="minorHAnsi" w:hAnsi="Arial" w:cs="Arial"/>
          <w:b/>
          <w:sz w:val="22"/>
          <w:szCs w:val="22"/>
        </w:rPr>
        <w:t>POINTS AWARDED FOR PRICE</w:t>
      </w:r>
    </w:p>
    <w:p w14:paraId="6F90D63D"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b/>
          <w:sz w:val="22"/>
          <w:szCs w:val="22"/>
        </w:rPr>
      </w:pPr>
      <w:r w:rsidRPr="00B474D6">
        <w:rPr>
          <w:rFonts w:ascii="Arial" w:hAnsi="Arial" w:cs="Arial"/>
          <w:b/>
          <w:sz w:val="22"/>
          <w:szCs w:val="22"/>
        </w:rPr>
        <w:t xml:space="preserve">THE 80/20 OR 90/10 PREFERENCE POINT SYSTEMS </w:t>
      </w:r>
    </w:p>
    <w:p w14:paraId="2277C61E" w14:textId="77777777" w:rsidR="003C7FF6" w:rsidRPr="00B474D6" w:rsidRDefault="003C7FF6" w:rsidP="003C7FF6">
      <w:pPr>
        <w:tabs>
          <w:tab w:val="left" w:pos="900"/>
          <w:tab w:val="left" w:pos="126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sz w:val="22"/>
          <w:szCs w:val="22"/>
        </w:rPr>
        <w:t>A maximum of 80 or 90 points is allocated for price on the following basis:</w:t>
      </w:r>
    </w:p>
    <w:p w14:paraId="67F82C5C" w14:textId="77777777" w:rsidR="003C7FF6" w:rsidRPr="00B474D6" w:rsidRDefault="003C7FF6" w:rsidP="003C7FF6">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B474D6">
        <w:rPr>
          <w:rFonts w:ascii="Arial" w:hAnsi="Arial" w:cs="Arial"/>
          <w:b/>
          <w:sz w:val="22"/>
          <w:szCs w:val="22"/>
        </w:rPr>
        <w:tab/>
      </w:r>
      <w:r w:rsidRPr="00B474D6">
        <w:rPr>
          <w:rFonts w:ascii="Arial" w:hAnsi="Arial" w:cs="Arial"/>
          <w:b/>
          <w:sz w:val="22"/>
          <w:szCs w:val="22"/>
        </w:rPr>
        <w:tab/>
        <w:t>80/20</w:t>
      </w:r>
      <w:r w:rsidRPr="00B474D6">
        <w:rPr>
          <w:rFonts w:ascii="Arial" w:hAnsi="Arial" w:cs="Arial"/>
          <w:b/>
          <w:sz w:val="22"/>
          <w:szCs w:val="22"/>
        </w:rPr>
        <w:tab/>
        <w:t>or</w:t>
      </w:r>
      <w:r w:rsidRPr="00B474D6">
        <w:rPr>
          <w:rFonts w:ascii="Arial" w:hAnsi="Arial" w:cs="Arial"/>
          <w:b/>
          <w:sz w:val="22"/>
          <w:szCs w:val="22"/>
        </w:rPr>
        <w:tab/>
        <w:t>90/10</w:t>
      </w:r>
      <w:r w:rsidRPr="00B474D6">
        <w:rPr>
          <w:rFonts w:ascii="Arial" w:hAnsi="Arial" w:cs="Arial"/>
          <w:b/>
          <w:sz w:val="22"/>
          <w:szCs w:val="22"/>
        </w:rPr>
        <w:tab/>
      </w:r>
    </w:p>
    <w:p w14:paraId="36CABFDB" w14:textId="77777777" w:rsidR="003C7FF6" w:rsidRPr="00B474D6" w:rsidRDefault="003C7FF6" w:rsidP="003C7FF6">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b/>
          <w:position w:val="-28"/>
          <w:sz w:val="22"/>
          <w:szCs w:val="22"/>
        </w:rPr>
        <w:object w:dxaOrig="2420" w:dyaOrig="680" w14:anchorId="4B2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2" o:title=""/>
          </v:shape>
          <o:OLEObject Type="Embed" ProgID="Equation.3" ShapeID="_x0000_i1025" DrawAspect="Content" ObjectID="_1706362410" r:id="rId13"/>
        </w:object>
      </w:r>
      <w:r w:rsidRPr="00B474D6">
        <w:rPr>
          <w:rFonts w:ascii="Arial" w:hAnsi="Arial" w:cs="Arial"/>
          <w:b/>
          <w:sz w:val="22"/>
          <w:szCs w:val="22"/>
        </w:rPr>
        <w:tab/>
      </w:r>
      <w:r w:rsidRPr="00B474D6">
        <w:rPr>
          <w:rFonts w:ascii="Arial" w:hAnsi="Arial" w:cs="Arial"/>
          <w:sz w:val="22"/>
          <w:szCs w:val="22"/>
        </w:rPr>
        <w:t>or</w:t>
      </w:r>
      <w:r w:rsidRPr="00B474D6">
        <w:rPr>
          <w:rFonts w:ascii="Arial" w:hAnsi="Arial" w:cs="Arial"/>
          <w:sz w:val="22"/>
          <w:szCs w:val="22"/>
        </w:rPr>
        <w:tab/>
      </w:r>
      <w:r w:rsidRPr="00B474D6">
        <w:rPr>
          <w:rFonts w:ascii="Arial" w:hAnsi="Arial" w:cs="Arial"/>
          <w:b/>
          <w:position w:val="-28"/>
          <w:sz w:val="22"/>
          <w:szCs w:val="22"/>
        </w:rPr>
        <w:object w:dxaOrig="2439" w:dyaOrig="680" w14:anchorId="4C239722">
          <v:shape id="_x0000_i1026" type="#_x0000_t75" style="width:121.5pt;height:34.5pt" o:ole="" fillcolor="window">
            <v:imagedata r:id="rId14" o:title=""/>
          </v:shape>
          <o:OLEObject Type="Embed" ProgID="Equation.3" ShapeID="_x0000_i1026" DrawAspect="Content" ObjectID="_1706362411" r:id="rId15"/>
        </w:object>
      </w:r>
    </w:p>
    <w:p w14:paraId="549803F3"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Where</w:t>
      </w:r>
    </w:p>
    <w:p w14:paraId="66DC738A"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Ps</w:t>
      </w:r>
      <w:r w:rsidRPr="00B474D6">
        <w:rPr>
          <w:rFonts w:ascii="Arial" w:hAnsi="Arial" w:cs="Arial"/>
          <w:sz w:val="22"/>
          <w:szCs w:val="22"/>
        </w:rPr>
        <w:tab/>
        <w:t>=</w:t>
      </w:r>
      <w:r w:rsidRPr="00B474D6">
        <w:rPr>
          <w:rFonts w:ascii="Arial" w:hAnsi="Arial" w:cs="Arial"/>
          <w:sz w:val="22"/>
          <w:szCs w:val="22"/>
        </w:rPr>
        <w:tab/>
        <w:t>Points scored for price of bid under consideration</w:t>
      </w:r>
    </w:p>
    <w:p w14:paraId="3249756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Pt</w:t>
      </w:r>
      <w:r w:rsidRPr="00B474D6">
        <w:rPr>
          <w:rFonts w:ascii="Arial" w:hAnsi="Arial" w:cs="Arial"/>
          <w:sz w:val="22"/>
          <w:szCs w:val="22"/>
        </w:rPr>
        <w:tab/>
        <w:t>=</w:t>
      </w:r>
      <w:r w:rsidRPr="00B474D6">
        <w:rPr>
          <w:rFonts w:ascii="Arial" w:hAnsi="Arial" w:cs="Arial"/>
          <w:sz w:val="22"/>
          <w:szCs w:val="22"/>
        </w:rPr>
        <w:tab/>
        <w:t>Price of bid under consideration</w:t>
      </w:r>
    </w:p>
    <w:p w14:paraId="472A15C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Pmin</w:t>
      </w:r>
      <w:r w:rsidRPr="00B474D6">
        <w:rPr>
          <w:rFonts w:ascii="Arial" w:hAnsi="Arial" w:cs="Arial"/>
          <w:sz w:val="22"/>
          <w:szCs w:val="22"/>
        </w:rPr>
        <w:tab/>
        <w:t>=</w:t>
      </w:r>
      <w:r w:rsidRPr="00B474D6">
        <w:rPr>
          <w:rFonts w:ascii="Arial" w:hAnsi="Arial" w:cs="Arial"/>
          <w:sz w:val="22"/>
          <w:szCs w:val="22"/>
        </w:rPr>
        <w:tab/>
        <w:t>Price of lowest acceptable bid</w:t>
      </w:r>
    </w:p>
    <w:p w14:paraId="3492954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POINTS AWARDED FOR B-BBEE STATUS LEVEL OF CONTRIBUTOR</w:t>
      </w:r>
    </w:p>
    <w:p w14:paraId="7676067B" w14:textId="77777777" w:rsidR="003C7FF6" w:rsidRPr="00B474D6" w:rsidRDefault="003C7FF6" w:rsidP="00600BEB">
      <w:pPr>
        <w:numPr>
          <w:ilvl w:val="1"/>
          <w:numId w:val="6"/>
        </w:numPr>
        <w:tabs>
          <w:tab w:val="num" w:pos="720"/>
        </w:tabs>
        <w:spacing w:after="120"/>
        <w:ind w:left="720" w:hanging="720"/>
        <w:jc w:val="both"/>
        <w:rPr>
          <w:rFonts w:ascii="Arial" w:hAnsi="Arial" w:cs="Arial"/>
          <w:sz w:val="22"/>
          <w:szCs w:val="22"/>
        </w:rPr>
      </w:pPr>
      <w:r w:rsidRPr="00B474D6">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700"/>
        <w:gridCol w:w="2520"/>
      </w:tblGrid>
      <w:tr w:rsidR="003C7FF6" w:rsidRPr="00B474D6" w14:paraId="2EB57C25" w14:textId="77777777" w:rsidTr="003C7FF6">
        <w:trPr>
          <w:trHeight w:val="615"/>
        </w:trPr>
        <w:tc>
          <w:tcPr>
            <w:tcW w:w="2813" w:type="dxa"/>
            <w:shd w:val="clear" w:color="auto" w:fill="C00000"/>
            <w:vAlign w:val="center"/>
          </w:tcPr>
          <w:p w14:paraId="28E38B48"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B-BBEE Status Level of Contributor</w:t>
            </w:r>
          </w:p>
        </w:tc>
        <w:tc>
          <w:tcPr>
            <w:tcW w:w="2700" w:type="dxa"/>
            <w:shd w:val="clear" w:color="auto" w:fill="C00000"/>
            <w:vAlign w:val="center"/>
          </w:tcPr>
          <w:p w14:paraId="3C630087"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3D181DCD"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(90/10 system)</w:t>
            </w:r>
          </w:p>
        </w:tc>
        <w:tc>
          <w:tcPr>
            <w:tcW w:w="2520" w:type="dxa"/>
            <w:shd w:val="clear" w:color="auto" w:fill="C00000"/>
            <w:vAlign w:val="center"/>
          </w:tcPr>
          <w:p w14:paraId="613C0462"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5681054F"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(80/20 system)</w:t>
            </w:r>
          </w:p>
        </w:tc>
      </w:tr>
      <w:tr w:rsidR="003C7FF6" w:rsidRPr="00B474D6" w14:paraId="52A503CB" w14:textId="77777777" w:rsidTr="003C7FF6">
        <w:trPr>
          <w:trHeight w:val="317"/>
        </w:trPr>
        <w:tc>
          <w:tcPr>
            <w:tcW w:w="2813" w:type="dxa"/>
            <w:shd w:val="clear" w:color="auto" w:fill="auto"/>
          </w:tcPr>
          <w:p w14:paraId="0368661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700" w:type="dxa"/>
            <w:shd w:val="clear" w:color="auto" w:fill="auto"/>
          </w:tcPr>
          <w:p w14:paraId="57225C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10</w:t>
            </w:r>
          </w:p>
        </w:tc>
        <w:tc>
          <w:tcPr>
            <w:tcW w:w="2520" w:type="dxa"/>
            <w:shd w:val="clear" w:color="auto" w:fill="auto"/>
          </w:tcPr>
          <w:p w14:paraId="5C3404B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20</w:t>
            </w:r>
          </w:p>
        </w:tc>
      </w:tr>
      <w:tr w:rsidR="003C7FF6" w:rsidRPr="00B474D6" w14:paraId="58570AC5" w14:textId="77777777" w:rsidTr="003C7FF6">
        <w:trPr>
          <w:trHeight w:val="317"/>
        </w:trPr>
        <w:tc>
          <w:tcPr>
            <w:tcW w:w="2813" w:type="dxa"/>
            <w:shd w:val="clear" w:color="auto" w:fill="auto"/>
          </w:tcPr>
          <w:p w14:paraId="1F8F688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700" w:type="dxa"/>
            <w:shd w:val="clear" w:color="auto" w:fill="auto"/>
          </w:tcPr>
          <w:p w14:paraId="5BA8C39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9</w:t>
            </w:r>
          </w:p>
        </w:tc>
        <w:tc>
          <w:tcPr>
            <w:tcW w:w="2520" w:type="dxa"/>
            <w:shd w:val="clear" w:color="auto" w:fill="auto"/>
          </w:tcPr>
          <w:p w14:paraId="7464C143"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18</w:t>
            </w:r>
          </w:p>
        </w:tc>
      </w:tr>
      <w:tr w:rsidR="003C7FF6" w:rsidRPr="00B474D6" w14:paraId="214DC6B0" w14:textId="77777777" w:rsidTr="003C7FF6">
        <w:trPr>
          <w:trHeight w:val="317"/>
        </w:trPr>
        <w:tc>
          <w:tcPr>
            <w:tcW w:w="2813" w:type="dxa"/>
            <w:shd w:val="clear" w:color="auto" w:fill="auto"/>
          </w:tcPr>
          <w:p w14:paraId="1E4502E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700" w:type="dxa"/>
            <w:shd w:val="clear" w:color="auto" w:fill="auto"/>
          </w:tcPr>
          <w:p w14:paraId="588D41D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520" w:type="dxa"/>
            <w:shd w:val="clear" w:color="auto" w:fill="auto"/>
          </w:tcPr>
          <w:p w14:paraId="3E24B55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14</w:t>
            </w:r>
          </w:p>
        </w:tc>
      </w:tr>
      <w:tr w:rsidR="003C7FF6" w:rsidRPr="00B474D6" w14:paraId="5A41E566" w14:textId="77777777" w:rsidTr="003C7FF6">
        <w:trPr>
          <w:trHeight w:val="317"/>
        </w:trPr>
        <w:tc>
          <w:tcPr>
            <w:tcW w:w="2813" w:type="dxa"/>
            <w:shd w:val="clear" w:color="auto" w:fill="auto"/>
          </w:tcPr>
          <w:p w14:paraId="3FCC1FFC"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700" w:type="dxa"/>
            <w:shd w:val="clear" w:color="auto" w:fill="auto"/>
          </w:tcPr>
          <w:p w14:paraId="14F3DC6B" w14:textId="77777777" w:rsidR="003C7FF6" w:rsidRPr="00B474D6" w:rsidRDefault="003C7FF6" w:rsidP="003C7FF6">
            <w:pPr>
              <w:tabs>
                <w:tab w:val="left" w:pos="645"/>
                <w:tab w:val="center" w:pos="1242"/>
              </w:tabs>
              <w:kinsoku w:val="0"/>
              <w:overflowPunct w:val="0"/>
              <w:spacing w:before="115"/>
              <w:textAlignment w:val="baseline"/>
              <w:rPr>
                <w:rFonts w:ascii="Arial" w:hAnsi="Arial" w:cs="Arial"/>
                <w:sz w:val="22"/>
                <w:szCs w:val="22"/>
                <w:lang w:val="en-US"/>
              </w:rPr>
            </w:pPr>
            <w:r w:rsidRPr="00B474D6">
              <w:rPr>
                <w:rFonts w:ascii="Arial" w:hAnsi="Arial" w:cs="Arial"/>
                <w:kern w:val="24"/>
                <w:sz w:val="22"/>
                <w:szCs w:val="22"/>
                <w:lang w:val="en-US"/>
              </w:rPr>
              <w:tab/>
            </w:r>
            <w:r w:rsidRPr="00B474D6">
              <w:rPr>
                <w:rFonts w:ascii="Arial" w:hAnsi="Arial" w:cs="Arial"/>
                <w:kern w:val="24"/>
                <w:sz w:val="22"/>
                <w:szCs w:val="22"/>
                <w:lang w:val="en-US"/>
              </w:rPr>
              <w:tab/>
              <w:t>5</w:t>
            </w:r>
          </w:p>
        </w:tc>
        <w:tc>
          <w:tcPr>
            <w:tcW w:w="2520" w:type="dxa"/>
            <w:shd w:val="clear" w:color="auto" w:fill="auto"/>
          </w:tcPr>
          <w:p w14:paraId="6A5BAE7D"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12</w:t>
            </w:r>
          </w:p>
        </w:tc>
      </w:tr>
      <w:tr w:rsidR="003C7FF6" w:rsidRPr="00B474D6" w14:paraId="5A1799BA" w14:textId="77777777" w:rsidTr="003C7FF6">
        <w:trPr>
          <w:trHeight w:val="317"/>
        </w:trPr>
        <w:tc>
          <w:tcPr>
            <w:tcW w:w="2813" w:type="dxa"/>
            <w:shd w:val="clear" w:color="auto" w:fill="auto"/>
          </w:tcPr>
          <w:p w14:paraId="2D0A5AC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5</w:t>
            </w:r>
          </w:p>
        </w:tc>
        <w:tc>
          <w:tcPr>
            <w:tcW w:w="2700" w:type="dxa"/>
            <w:shd w:val="clear" w:color="auto" w:fill="auto"/>
          </w:tcPr>
          <w:p w14:paraId="0149BDF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520" w:type="dxa"/>
            <w:shd w:val="clear" w:color="auto" w:fill="auto"/>
          </w:tcPr>
          <w:p w14:paraId="05098A9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r>
      <w:tr w:rsidR="003C7FF6" w:rsidRPr="00B474D6" w14:paraId="49523252" w14:textId="77777777" w:rsidTr="003C7FF6">
        <w:trPr>
          <w:trHeight w:val="317"/>
        </w:trPr>
        <w:tc>
          <w:tcPr>
            <w:tcW w:w="2813" w:type="dxa"/>
            <w:shd w:val="clear" w:color="auto" w:fill="auto"/>
          </w:tcPr>
          <w:p w14:paraId="567161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700" w:type="dxa"/>
            <w:shd w:val="clear" w:color="auto" w:fill="auto"/>
          </w:tcPr>
          <w:p w14:paraId="56A6E594"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520" w:type="dxa"/>
            <w:shd w:val="clear" w:color="auto" w:fill="auto"/>
          </w:tcPr>
          <w:p w14:paraId="5BC2556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r>
      <w:tr w:rsidR="003C7FF6" w:rsidRPr="00B474D6" w14:paraId="5F7A8C93" w14:textId="77777777" w:rsidTr="003C7FF6">
        <w:trPr>
          <w:trHeight w:val="317"/>
        </w:trPr>
        <w:tc>
          <w:tcPr>
            <w:tcW w:w="2813" w:type="dxa"/>
            <w:shd w:val="clear" w:color="auto" w:fill="auto"/>
          </w:tcPr>
          <w:p w14:paraId="7161439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7</w:t>
            </w:r>
          </w:p>
        </w:tc>
        <w:tc>
          <w:tcPr>
            <w:tcW w:w="2700" w:type="dxa"/>
            <w:shd w:val="clear" w:color="auto" w:fill="auto"/>
          </w:tcPr>
          <w:p w14:paraId="3B6ABC7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520" w:type="dxa"/>
            <w:shd w:val="clear" w:color="auto" w:fill="auto"/>
          </w:tcPr>
          <w:p w14:paraId="08CDEFF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r>
      <w:tr w:rsidR="003C7FF6" w:rsidRPr="00B474D6" w14:paraId="7D2BB6EA" w14:textId="77777777" w:rsidTr="003C7FF6">
        <w:trPr>
          <w:trHeight w:val="317"/>
        </w:trPr>
        <w:tc>
          <w:tcPr>
            <w:tcW w:w="2813" w:type="dxa"/>
            <w:shd w:val="clear" w:color="auto" w:fill="auto"/>
          </w:tcPr>
          <w:p w14:paraId="7B6FBAB1"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lastRenderedPageBreak/>
              <w:t>8</w:t>
            </w:r>
          </w:p>
        </w:tc>
        <w:tc>
          <w:tcPr>
            <w:tcW w:w="2700" w:type="dxa"/>
            <w:shd w:val="clear" w:color="auto" w:fill="auto"/>
          </w:tcPr>
          <w:p w14:paraId="085A099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520" w:type="dxa"/>
            <w:shd w:val="clear" w:color="auto" w:fill="auto"/>
          </w:tcPr>
          <w:p w14:paraId="012ED84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r>
      <w:tr w:rsidR="003C7FF6" w:rsidRPr="00B474D6" w14:paraId="4F0DFB4F" w14:textId="77777777" w:rsidTr="003C7FF6">
        <w:trPr>
          <w:trHeight w:val="317"/>
        </w:trPr>
        <w:tc>
          <w:tcPr>
            <w:tcW w:w="2813" w:type="dxa"/>
            <w:shd w:val="clear" w:color="auto" w:fill="auto"/>
          </w:tcPr>
          <w:p w14:paraId="111525C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Non-compliant contributor</w:t>
            </w:r>
          </w:p>
        </w:tc>
        <w:tc>
          <w:tcPr>
            <w:tcW w:w="2700" w:type="dxa"/>
            <w:shd w:val="clear" w:color="auto" w:fill="auto"/>
          </w:tcPr>
          <w:p w14:paraId="7356D83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c>
          <w:tcPr>
            <w:tcW w:w="2520" w:type="dxa"/>
            <w:shd w:val="clear" w:color="auto" w:fill="auto"/>
          </w:tcPr>
          <w:p w14:paraId="65B0EA0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r>
    </w:tbl>
    <w:p w14:paraId="666EE275" w14:textId="77777777" w:rsidR="003C7FF6" w:rsidRPr="00B474D6" w:rsidRDefault="003C7FF6" w:rsidP="003C7FF6">
      <w:pPr>
        <w:spacing w:after="120"/>
        <w:ind w:left="907"/>
        <w:jc w:val="both"/>
        <w:rPr>
          <w:rFonts w:ascii="Arial" w:hAnsi="Arial" w:cs="Arial"/>
          <w:sz w:val="22"/>
          <w:szCs w:val="22"/>
        </w:rPr>
      </w:pPr>
    </w:p>
    <w:p w14:paraId="46F29DC3"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BID DECLARATION</w:t>
      </w:r>
    </w:p>
    <w:p w14:paraId="649B13F6"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Bidders who claim points in respect of B-BBEE Status Level of Contribution must complete the following:</w:t>
      </w:r>
    </w:p>
    <w:p w14:paraId="2C59A13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 xml:space="preserve">B-BBEE STATUS LEVEL OF CONTRIBUTOR CLAIMED IN TERMS OF PARAGRAPHS 1.4 AND 4.1 </w:t>
      </w:r>
    </w:p>
    <w:p w14:paraId="058A23C2"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B-BBEE Status Level of Contributor:</w:t>
      </w:r>
      <w:r w:rsidRPr="00B474D6">
        <w:rPr>
          <w:rFonts w:ascii="Arial" w:hAnsi="Arial" w:cs="Arial"/>
          <w:sz w:val="22"/>
          <w:szCs w:val="22"/>
        </w:rPr>
        <w:tab/>
        <w:t>.      =     ………(maximum of 10 or 20 points)</w:t>
      </w:r>
    </w:p>
    <w:p w14:paraId="1F8A711E" w14:textId="77777777" w:rsidR="003C7FF6" w:rsidRPr="00B474D6" w:rsidRDefault="003C7FF6" w:rsidP="003C7FF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B474D6">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1D2242C0"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SUB-CONTRACTING</w:t>
      </w:r>
    </w:p>
    <w:p w14:paraId="466771BA"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 xml:space="preserve">Will any portion of the contract be sub-contracted?  </w:t>
      </w:r>
    </w:p>
    <w:p w14:paraId="0982CC55" w14:textId="77777777" w:rsidR="003C7FF6" w:rsidRPr="00B474D6" w:rsidRDefault="003C7FF6" w:rsidP="003C7FF6">
      <w:pPr>
        <w:tabs>
          <w:tab w:val="left" w:pos="-963"/>
          <w:tab w:val="left" w:pos="-720"/>
          <w:tab w:val="left" w:pos="2268"/>
          <w:tab w:val="left" w:pos="2552"/>
        </w:tabs>
        <w:ind w:left="907"/>
        <w:rPr>
          <w:rFonts w:ascii="Arial" w:hAnsi="Arial" w:cs="Arial"/>
          <w:sz w:val="22"/>
          <w:szCs w:val="22"/>
        </w:rPr>
      </w:pPr>
      <w:r w:rsidRPr="00B474D6">
        <w:rPr>
          <w:rFonts w:ascii="Arial" w:hAnsi="Arial" w:cs="Arial"/>
          <w:sz w:val="22"/>
          <w:szCs w:val="22"/>
        </w:rPr>
        <w:t>(</w:t>
      </w:r>
      <w:r w:rsidRPr="00B474D6">
        <w:rPr>
          <w:rFonts w:ascii="Arial" w:hAnsi="Arial" w:cs="Arial"/>
          <w:b/>
          <w:i/>
          <w:sz w:val="22"/>
          <w:szCs w:val="22"/>
        </w:rPr>
        <w:t>Tick applicable box</w:t>
      </w:r>
      <w:r w:rsidRPr="00B474D6">
        <w:rPr>
          <w:rFonts w:ascii="Arial" w:hAnsi="Arial" w:cs="Arial"/>
          <w:sz w:val="22"/>
          <w:szCs w:val="22"/>
        </w:rPr>
        <w:t>)</w:t>
      </w:r>
    </w:p>
    <w:p w14:paraId="79E59199" w14:textId="77777777" w:rsidR="003C7FF6" w:rsidRPr="00B474D6" w:rsidRDefault="003C7FF6" w:rsidP="003C7FF6">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05086E99" w14:textId="77777777" w:rsidTr="003C7FF6">
        <w:tc>
          <w:tcPr>
            <w:tcW w:w="437" w:type="dxa"/>
            <w:tcBorders>
              <w:top w:val="single" w:sz="18" w:space="0" w:color="auto"/>
              <w:left w:val="single" w:sz="18" w:space="0" w:color="auto"/>
              <w:bottom w:val="single" w:sz="18" w:space="0" w:color="auto"/>
              <w:right w:val="single" w:sz="18" w:space="0" w:color="auto"/>
            </w:tcBorders>
            <w:hideMark/>
          </w:tcPr>
          <w:p w14:paraId="770F87AD"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9D4E3AC"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2EFFA5"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111245B2" w14:textId="77777777" w:rsidR="003C7FF6" w:rsidRPr="00B474D6" w:rsidRDefault="003C7FF6" w:rsidP="003C7FF6">
            <w:pPr>
              <w:rPr>
                <w:rFonts w:ascii="Arial" w:hAnsi="Arial" w:cs="Arial"/>
                <w:b/>
                <w:sz w:val="22"/>
                <w:szCs w:val="22"/>
              </w:rPr>
            </w:pPr>
          </w:p>
        </w:tc>
      </w:tr>
    </w:tbl>
    <w:p w14:paraId="2F878826" w14:textId="77777777" w:rsidR="003C7FF6" w:rsidRPr="00B474D6" w:rsidRDefault="003C7FF6" w:rsidP="003C7FF6">
      <w:pPr>
        <w:spacing w:after="120"/>
        <w:ind w:left="907"/>
        <w:jc w:val="both"/>
        <w:rPr>
          <w:rFonts w:ascii="Arial" w:hAnsi="Arial" w:cs="Arial"/>
          <w:sz w:val="22"/>
          <w:szCs w:val="22"/>
        </w:rPr>
      </w:pPr>
    </w:p>
    <w:p w14:paraId="7D7EE5DA" w14:textId="77777777" w:rsidR="003C7FF6" w:rsidRPr="00B474D6" w:rsidRDefault="003C7FF6" w:rsidP="00600BEB">
      <w:pPr>
        <w:widowControl w:val="0"/>
        <w:numPr>
          <w:ilvl w:val="2"/>
          <w:numId w:val="6"/>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B474D6">
        <w:rPr>
          <w:rFonts w:ascii="Arial" w:hAnsi="Arial" w:cs="Arial"/>
          <w:sz w:val="22"/>
          <w:szCs w:val="22"/>
        </w:rPr>
        <w:t>If yes, indicate:</w:t>
      </w:r>
    </w:p>
    <w:p w14:paraId="0844EA6A"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What percentage of the contract will be subcontracted............…………….…………%</w:t>
      </w:r>
    </w:p>
    <w:p w14:paraId="56E18EB1"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name of the sub-contractor…………………………………………………………..</w:t>
      </w:r>
    </w:p>
    <w:p w14:paraId="262C0042"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B-BBEE status level of the sub-contractor......................................……………..</w:t>
      </w:r>
    </w:p>
    <w:p w14:paraId="0112A34C"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b/>
          <w:sz w:val="22"/>
          <w:szCs w:val="22"/>
        </w:rPr>
      </w:pPr>
      <w:r w:rsidRPr="00B474D6">
        <w:rPr>
          <w:rFonts w:ascii="Arial" w:hAnsi="Arial" w:cs="Arial"/>
          <w:sz w:val="22"/>
          <w:szCs w:val="22"/>
        </w:rPr>
        <w:t>Whether the sub-contractor is an EME or QSE</w:t>
      </w:r>
    </w:p>
    <w:p w14:paraId="430F3A61" w14:textId="77777777" w:rsidR="003C7FF6" w:rsidRPr="00B474D6" w:rsidRDefault="003C7FF6" w:rsidP="003C7FF6">
      <w:pPr>
        <w:tabs>
          <w:tab w:val="left" w:pos="-963"/>
          <w:tab w:val="left" w:pos="-720"/>
          <w:tab w:val="left" w:pos="2268"/>
          <w:tab w:val="left" w:pos="2552"/>
        </w:tabs>
        <w:ind w:left="1260"/>
        <w:rPr>
          <w:rFonts w:ascii="Arial" w:hAnsi="Arial" w:cs="Arial"/>
          <w:b/>
          <w:i/>
          <w:sz w:val="22"/>
          <w:szCs w:val="22"/>
        </w:rPr>
      </w:pPr>
    </w:p>
    <w:p w14:paraId="3A3F75A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r w:rsidRPr="00B474D6">
        <w:rPr>
          <w:rFonts w:ascii="Arial" w:hAnsi="Arial" w:cs="Arial"/>
          <w:b/>
          <w:i/>
          <w:sz w:val="22"/>
          <w:szCs w:val="22"/>
        </w:rPr>
        <w:t>(Tick applicable box</w:t>
      </w:r>
      <w:r w:rsidRPr="00B474D6">
        <w:rPr>
          <w:rFonts w:ascii="Arial" w:hAnsi="Arial" w:cs="Arial"/>
          <w:sz w:val="22"/>
          <w:szCs w:val="22"/>
        </w:rPr>
        <w:t>)</w:t>
      </w:r>
    </w:p>
    <w:p w14:paraId="2F925C5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4C4DB532" w14:textId="77777777" w:rsidTr="003C7FF6">
        <w:tc>
          <w:tcPr>
            <w:tcW w:w="537" w:type="dxa"/>
            <w:tcBorders>
              <w:top w:val="single" w:sz="18" w:space="0" w:color="auto"/>
              <w:left w:val="single" w:sz="18" w:space="0" w:color="auto"/>
              <w:bottom w:val="single" w:sz="18" w:space="0" w:color="auto"/>
              <w:right w:val="single" w:sz="18" w:space="0" w:color="auto"/>
            </w:tcBorders>
            <w:hideMark/>
          </w:tcPr>
          <w:p w14:paraId="1CEE58EB"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ED5EFE1"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0609A00"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500D73A" w14:textId="77777777" w:rsidR="003C7FF6" w:rsidRPr="00B474D6" w:rsidRDefault="003C7FF6" w:rsidP="003C7FF6">
            <w:pPr>
              <w:rPr>
                <w:rFonts w:ascii="Arial" w:hAnsi="Arial" w:cs="Arial"/>
                <w:b/>
                <w:sz w:val="22"/>
                <w:szCs w:val="22"/>
              </w:rPr>
            </w:pPr>
          </w:p>
        </w:tc>
      </w:tr>
    </w:tbl>
    <w:p w14:paraId="5C2D12EF" w14:textId="77777777" w:rsidR="003C7FF6" w:rsidRPr="00B474D6" w:rsidRDefault="003C7FF6" w:rsidP="003C7F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sz w:val="22"/>
          <w:szCs w:val="22"/>
        </w:rPr>
      </w:pPr>
    </w:p>
    <w:p w14:paraId="483C3783" w14:textId="77777777" w:rsidR="003C7FF6" w:rsidRPr="00B474D6" w:rsidRDefault="003C7FF6" w:rsidP="00600BEB">
      <w:pPr>
        <w:widowControl w:val="0"/>
        <w:numPr>
          <w:ilvl w:val="0"/>
          <w:numId w:val="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sidRPr="00B474D6">
        <w:rPr>
          <w:rFonts w:cs="Arial"/>
          <w:sz w:val="22"/>
          <w:szCs w:val="22"/>
        </w:rPr>
        <w:t>Specify, by ticking the appropriate box, if subcontracting with an enterprise in terms of Preferential Procurement Regulations,2017:</w:t>
      </w:r>
    </w:p>
    <w:p w14:paraId="492A6A8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b/>
      </w:r>
      <w:r w:rsidRPr="00B474D6">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3C7FF6" w:rsidRPr="00B474D6" w14:paraId="150D40D6" w14:textId="77777777" w:rsidTr="003C7FF6">
        <w:trPr>
          <w:trHeight w:val="615"/>
        </w:trPr>
        <w:tc>
          <w:tcPr>
            <w:tcW w:w="7054" w:type="dxa"/>
          </w:tcPr>
          <w:p w14:paraId="7B45203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Designated Group: An EME or QSE which is at last 51% owned by:</w:t>
            </w:r>
          </w:p>
        </w:tc>
        <w:tc>
          <w:tcPr>
            <w:tcW w:w="1134" w:type="dxa"/>
          </w:tcPr>
          <w:p w14:paraId="25F0FAA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EME</w:t>
            </w:r>
          </w:p>
          <w:p w14:paraId="28CBABA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c>
          <w:tcPr>
            <w:tcW w:w="1134" w:type="dxa"/>
          </w:tcPr>
          <w:p w14:paraId="28853C9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QSE</w:t>
            </w:r>
          </w:p>
          <w:p w14:paraId="1A71A6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r>
      <w:tr w:rsidR="003C7FF6" w:rsidRPr="00B474D6" w14:paraId="5E0359D2" w14:textId="77777777" w:rsidTr="003C7FF6">
        <w:tc>
          <w:tcPr>
            <w:tcW w:w="7054" w:type="dxa"/>
          </w:tcPr>
          <w:p w14:paraId="387D1E6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w:t>
            </w:r>
          </w:p>
        </w:tc>
        <w:tc>
          <w:tcPr>
            <w:tcW w:w="1134" w:type="dxa"/>
          </w:tcPr>
          <w:p w14:paraId="3303DB9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360AF91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960D92A" w14:textId="77777777" w:rsidTr="003C7FF6">
        <w:tc>
          <w:tcPr>
            <w:tcW w:w="7054" w:type="dxa"/>
          </w:tcPr>
          <w:p w14:paraId="4199C56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youth</w:t>
            </w:r>
          </w:p>
        </w:tc>
        <w:tc>
          <w:tcPr>
            <w:tcW w:w="1134" w:type="dxa"/>
          </w:tcPr>
          <w:p w14:paraId="4336BA6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259A3E9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745AF70B" w14:textId="77777777" w:rsidTr="003C7FF6">
        <w:tc>
          <w:tcPr>
            <w:tcW w:w="7054" w:type="dxa"/>
          </w:tcPr>
          <w:p w14:paraId="0377E8B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women</w:t>
            </w:r>
          </w:p>
        </w:tc>
        <w:tc>
          <w:tcPr>
            <w:tcW w:w="1134" w:type="dxa"/>
          </w:tcPr>
          <w:p w14:paraId="2A2780C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88368D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E871C31" w14:textId="77777777" w:rsidTr="003C7FF6">
        <w:tc>
          <w:tcPr>
            <w:tcW w:w="7054" w:type="dxa"/>
          </w:tcPr>
          <w:p w14:paraId="60C45E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with disabilities</w:t>
            </w:r>
          </w:p>
        </w:tc>
        <w:tc>
          <w:tcPr>
            <w:tcW w:w="1134" w:type="dxa"/>
          </w:tcPr>
          <w:p w14:paraId="686A37E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DF080B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56B5284" w14:textId="77777777" w:rsidTr="003C7FF6">
        <w:tc>
          <w:tcPr>
            <w:tcW w:w="7054" w:type="dxa"/>
          </w:tcPr>
          <w:p w14:paraId="4051354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living in rural or underdeveloped areas or townships</w:t>
            </w:r>
          </w:p>
        </w:tc>
        <w:tc>
          <w:tcPr>
            <w:tcW w:w="1134" w:type="dxa"/>
          </w:tcPr>
          <w:p w14:paraId="0674D3F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AF4339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4881624E" w14:textId="77777777" w:rsidTr="003C7FF6">
        <w:tc>
          <w:tcPr>
            <w:tcW w:w="7054" w:type="dxa"/>
          </w:tcPr>
          <w:p w14:paraId="514949B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Cooperative owned by black people</w:t>
            </w:r>
          </w:p>
        </w:tc>
        <w:tc>
          <w:tcPr>
            <w:tcW w:w="1134" w:type="dxa"/>
          </w:tcPr>
          <w:p w14:paraId="039D374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15DDA0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CDD520C" w14:textId="77777777" w:rsidTr="003C7FF6">
        <w:tc>
          <w:tcPr>
            <w:tcW w:w="7054" w:type="dxa"/>
          </w:tcPr>
          <w:p w14:paraId="26A5338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military veterans</w:t>
            </w:r>
          </w:p>
        </w:tc>
        <w:tc>
          <w:tcPr>
            <w:tcW w:w="1134" w:type="dxa"/>
          </w:tcPr>
          <w:p w14:paraId="2AB6E98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628F8C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6849127C" w14:textId="77777777" w:rsidTr="003C7FF6">
        <w:tc>
          <w:tcPr>
            <w:tcW w:w="9322" w:type="dxa"/>
            <w:gridSpan w:val="3"/>
          </w:tcPr>
          <w:p w14:paraId="41A1691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OR</w:t>
            </w:r>
          </w:p>
        </w:tc>
      </w:tr>
      <w:tr w:rsidR="003C7FF6" w:rsidRPr="00B474D6" w14:paraId="05ED741D" w14:textId="77777777" w:rsidTr="003C7FF6">
        <w:tc>
          <w:tcPr>
            <w:tcW w:w="7054" w:type="dxa"/>
          </w:tcPr>
          <w:p w14:paraId="5657004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 xml:space="preserve">Any EME </w:t>
            </w:r>
          </w:p>
        </w:tc>
        <w:tc>
          <w:tcPr>
            <w:tcW w:w="1134" w:type="dxa"/>
          </w:tcPr>
          <w:p w14:paraId="62B3815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1B75814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9708FF5" w14:textId="77777777" w:rsidTr="003C7FF6">
        <w:tc>
          <w:tcPr>
            <w:tcW w:w="7054" w:type="dxa"/>
          </w:tcPr>
          <w:p w14:paraId="018C1E8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Any QSE</w:t>
            </w:r>
          </w:p>
        </w:tc>
        <w:tc>
          <w:tcPr>
            <w:tcW w:w="1134" w:type="dxa"/>
          </w:tcPr>
          <w:p w14:paraId="777CF2E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0F7F15B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bl>
    <w:p w14:paraId="0E4F5D4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15B969B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051A83C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653E366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sz w:val="22"/>
          <w:szCs w:val="22"/>
        </w:rPr>
      </w:pPr>
      <w:r w:rsidRPr="00B474D6">
        <w:rPr>
          <w:rFonts w:ascii="Arial" w:hAnsi="Arial" w:cs="Arial"/>
          <w:b/>
          <w:sz w:val="22"/>
          <w:szCs w:val="22"/>
        </w:rPr>
        <w:t>DECLARATION WITH REGARD TO COMPANY/FIRM</w:t>
      </w:r>
    </w:p>
    <w:p w14:paraId="1EB99703"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Name of company/firm:…………………………………………………………………………….</w:t>
      </w:r>
    </w:p>
    <w:p w14:paraId="50E30B2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VAT registration number:……………………………………….…………………………………</w:t>
      </w:r>
    </w:p>
    <w:p w14:paraId="312FD8CC"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registration number:…………….……………………….…………………………….</w:t>
      </w:r>
    </w:p>
    <w:p w14:paraId="139CC6B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TYPE OF COMPANY/ FIRM</w:t>
      </w:r>
    </w:p>
    <w:p w14:paraId="0080A564"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Partnership/Joint Venture / Consortium</w:t>
      </w:r>
    </w:p>
    <w:p w14:paraId="62559C4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One person business/sole propriety</w:t>
      </w:r>
    </w:p>
    <w:p w14:paraId="095A5846"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Close corporation</w:t>
      </w:r>
    </w:p>
    <w:p w14:paraId="69F91EA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Company</w:t>
      </w:r>
    </w:p>
    <w:p w14:paraId="15194FAC"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(Pty) Limited</w:t>
      </w:r>
    </w:p>
    <w:p w14:paraId="07124803"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B474D6">
        <w:rPr>
          <w:rFonts w:ascii="Arial" w:hAnsi="Arial" w:cs="Arial"/>
          <w:smallCaps/>
          <w:sz w:val="22"/>
          <w:szCs w:val="22"/>
        </w:rPr>
        <w:t>[Tick applicable box]</w:t>
      </w:r>
    </w:p>
    <w:p w14:paraId="63615C5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DESCRIBE PRINCIPAL BUSINESS ACTIVITIES</w:t>
      </w:r>
    </w:p>
    <w:p w14:paraId="2920CA8E" w14:textId="77777777" w:rsidR="003C7FF6" w:rsidRPr="00B474D6" w:rsidRDefault="003C7FF6" w:rsidP="003C7FF6">
      <w:pPr>
        <w:tabs>
          <w:tab w:val="left" w:pos="900"/>
          <w:tab w:val="right" w:leader="dot" w:pos="9025"/>
        </w:tabs>
        <w:spacing w:after="120" w:line="312" w:lineRule="auto"/>
        <w:ind w:left="907"/>
        <w:jc w:val="both"/>
        <w:rPr>
          <w:rFonts w:ascii="Arial" w:hAnsi="Arial" w:cs="Arial"/>
          <w:sz w:val="22"/>
          <w:szCs w:val="22"/>
        </w:rPr>
      </w:pPr>
      <w:r w:rsidRPr="00B474D6">
        <w:rPr>
          <w:rFonts w:ascii="Arial" w:hAnsi="Arial" w:cs="Arial"/>
          <w:sz w:val="22"/>
          <w:szCs w:val="22"/>
        </w:rPr>
        <w:t>…………………………………………………………………………………………………………………………………………………………………………………………………………………………………………………………………………………………………………………………………………………………………………………………………………………………..</w:t>
      </w:r>
    </w:p>
    <w:p w14:paraId="6A07659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CLASSIFICATION</w:t>
      </w:r>
    </w:p>
    <w:p w14:paraId="38D1B1B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Manufacturer</w:t>
      </w:r>
    </w:p>
    <w:p w14:paraId="5F9C95F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Supplier</w:t>
      </w:r>
    </w:p>
    <w:p w14:paraId="1532440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Professional service provider</w:t>
      </w:r>
    </w:p>
    <w:p w14:paraId="4468A0D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Other service providers, e.g. transporter, etc.</w:t>
      </w:r>
    </w:p>
    <w:p w14:paraId="7CEEA826"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B474D6">
        <w:rPr>
          <w:rFonts w:ascii="Arial" w:hAnsi="Arial" w:cs="Arial"/>
          <w:smallCaps/>
          <w:sz w:val="22"/>
          <w:szCs w:val="22"/>
        </w:rPr>
        <w:t>[</w:t>
      </w:r>
      <w:r w:rsidRPr="00B474D6">
        <w:rPr>
          <w:rFonts w:ascii="Arial" w:hAnsi="Arial" w:cs="Arial"/>
          <w:i/>
          <w:smallCaps/>
          <w:sz w:val="22"/>
          <w:szCs w:val="22"/>
        </w:rPr>
        <w:t>Tick applicable box</w:t>
      </w:r>
      <w:r w:rsidRPr="00B474D6">
        <w:rPr>
          <w:rFonts w:ascii="Arial" w:hAnsi="Arial" w:cs="Arial"/>
          <w:smallCaps/>
          <w:sz w:val="22"/>
          <w:szCs w:val="22"/>
        </w:rPr>
        <w:t>]</w:t>
      </w:r>
      <w:r w:rsidRPr="00B474D6">
        <w:rPr>
          <w:rFonts w:ascii="Arial" w:hAnsi="Arial" w:cs="Arial"/>
          <w:sz w:val="22"/>
          <w:szCs w:val="22"/>
        </w:rPr>
        <w:t xml:space="preserve"> </w:t>
      </w:r>
    </w:p>
    <w:p w14:paraId="6AB5B06A"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573DC107"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b/>
          <w:sz w:val="20"/>
        </w:rPr>
      </w:pPr>
      <w:r w:rsidRPr="00B474D6">
        <w:rPr>
          <w:rFonts w:ascii="Arial" w:hAnsi="Arial"/>
          <w:b/>
          <w:sz w:val="20"/>
        </w:rPr>
        <w:t>MUNICIPAL INFORMATION</w:t>
      </w:r>
    </w:p>
    <w:p w14:paraId="7723004F"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Municipality where business is situated:</w:t>
      </w:r>
      <w:r w:rsidRPr="00B474D6">
        <w:rPr>
          <w:rFonts w:ascii="Arial" w:hAnsi="Arial"/>
          <w:b/>
          <w:sz w:val="22"/>
          <w:szCs w:val="22"/>
        </w:rPr>
        <w:t xml:space="preserve"> ….……………………………………………….</w:t>
      </w:r>
    </w:p>
    <w:p w14:paraId="14CFBD94"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 xml:space="preserve">Registered Account Number: </w:t>
      </w:r>
      <w:r w:rsidRPr="00B474D6">
        <w:rPr>
          <w:rFonts w:ascii="Arial" w:hAnsi="Arial"/>
          <w:b/>
          <w:sz w:val="22"/>
          <w:szCs w:val="22"/>
        </w:rPr>
        <w:t>………………………….</w:t>
      </w:r>
    </w:p>
    <w:p w14:paraId="00A89962" w14:textId="77777777" w:rsidR="003C7FF6" w:rsidRPr="00B474D6" w:rsidRDefault="003C7FF6" w:rsidP="003C7FF6">
      <w:pPr>
        <w:spacing w:after="120"/>
        <w:ind w:left="907"/>
        <w:jc w:val="both"/>
        <w:rPr>
          <w:rFonts w:ascii="Arial" w:hAnsi="Arial"/>
          <w:sz w:val="22"/>
          <w:szCs w:val="22"/>
        </w:rPr>
      </w:pPr>
      <w:r w:rsidRPr="00B474D6">
        <w:rPr>
          <w:rFonts w:ascii="Arial" w:hAnsi="Arial"/>
          <w:sz w:val="22"/>
          <w:szCs w:val="22"/>
        </w:rPr>
        <w:t>Stand Number:</w:t>
      </w:r>
      <w:r w:rsidRPr="00B474D6">
        <w:rPr>
          <w:rFonts w:ascii="Arial" w:hAnsi="Arial"/>
          <w:b/>
          <w:sz w:val="22"/>
          <w:szCs w:val="22"/>
        </w:rPr>
        <w:t>……………………………………………….</w:t>
      </w:r>
    </w:p>
    <w:p w14:paraId="5F10E412"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14:paraId="260A6B7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Total number of years the company/firm has been in business:……………………………</w:t>
      </w:r>
    </w:p>
    <w:p w14:paraId="78C9B33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CEDDA10"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The information furnished is true and correct;</w:t>
      </w:r>
    </w:p>
    <w:p w14:paraId="7BD38CEC"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The preference points claimed are in accordance with the General Conditions as indicated in paragraph 1 of this form;</w:t>
      </w:r>
    </w:p>
    <w:p w14:paraId="7DD23656"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047B8425"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If the B-BBEE status level of contributor has been claimed or obtained on a fraudulent </w:t>
      </w:r>
      <w:r w:rsidRPr="00B474D6">
        <w:rPr>
          <w:rFonts w:ascii="Arial" w:hAnsi="Arial" w:cs="Arial"/>
          <w:sz w:val="22"/>
          <w:szCs w:val="22"/>
        </w:rPr>
        <w:lastRenderedPageBreak/>
        <w:t>basis or any of the conditions of contract have not been fulfilled, the purchaser may, in addition to any other remedy it may have –</w:t>
      </w:r>
    </w:p>
    <w:p w14:paraId="11893F82" w14:textId="77777777" w:rsidR="003C7FF6" w:rsidRPr="00B474D6" w:rsidRDefault="003C7FF6" w:rsidP="003C7F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59561D51"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disqualify the person from the bidding process;</w:t>
      </w:r>
    </w:p>
    <w:p w14:paraId="57AF8404"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recover costs, losses or damages it has incurred or suffered as a result of that person’s conduct;</w:t>
      </w:r>
    </w:p>
    <w:p w14:paraId="03687442"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cancel the contract and claim any damages which it has suffered as a result of having to make less favourable arrangements due to such cancellation;</w:t>
      </w:r>
    </w:p>
    <w:p w14:paraId="5940C38B"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474D6">
        <w:rPr>
          <w:rFonts w:ascii="Arial" w:hAnsi="Arial" w:cs="Arial"/>
          <w:i/>
          <w:sz w:val="22"/>
          <w:szCs w:val="22"/>
        </w:rPr>
        <w:t>audi alteram partem</w:t>
      </w:r>
      <w:r w:rsidRPr="00B474D6">
        <w:rPr>
          <w:rFonts w:ascii="Arial" w:hAnsi="Arial" w:cs="Arial"/>
          <w:sz w:val="22"/>
          <w:szCs w:val="22"/>
        </w:rPr>
        <w:t xml:space="preserve"> (hear the other side) rule has been applied; and</w:t>
      </w:r>
    </w:p>
    <w:p w14:paraId="249A94D9"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forward the matter for criminal prosecution.</w:t>
      </w:r>
    </w:p>
    <w:p w14:paraId="594D0B24" w14:textId="77777777" w:rsidR="003C7FF6" w:rsidRPr="00B474D6" w:rsidRDefault="003C7FF6" w:rsidP="003C7F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BB15AC3" w14:textId="77777777" w:rsidR="003C7FF6" w:rsidRPr="00B474D6" w:rsidRDefault="003C7FF6"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5DF3E040" w14:textId="27C0A74A" w:rsidR="003C7FF6" w:rsidRPr="00B474D6" w:rsidRDefault="00532EFD"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noProof/>
        </w:rPr>
        <w:pict w14:anchorId="4B0F5F1D">
          <v:rect id="Rectangle 4" o:spid="_x0000_s2053" style="position:absolute;left:0;text-align:left;margin-left:256.1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CFBB7A9" w14:textId="77777777" w:rsidR="009C4151" w:rsidRDefault="009C4151" w:rsidP="003C7FF6"/>
                <w:p w14:paraId="2FC18A7D" w14:textId="77777777" w:rsidR="009C4151" w:rsidRDefault="009C4151" w:rsidP="003C7FF6"/>
                <w:p w14:paraId="2EEAAAD0"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w:t>
                  </w:r>
                </w:p>
                <w:p w14:paraId="7BA7B963"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SIGNATURE(S) OF BIDDERS(S)</w:t>
                  </w:r>
                </w:p>
                <w:p w14:paraId="6C800445" w14:textId="77777777" w:rsidR="009C4151" w:rsidRPr="00585866" w:rsidRDefault="009C4151" w:rsidP="003C7FF6">
                  <w:pPr>
                    <w:rPr>
                      <w:rFonts w:ascii="Arial" w:hAnsi="Arial" w:cs="Arial"/>
                      <w:sz w:val="18"/>
                      <w:szCs w:val="18"/>
                    </w:rPr>
                  </w:pPr>
                </w:p>
                <w:p w14:paraId="0630CE4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65E2A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B4828B"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010DF3" w14:textId="77777777" w:rsidR="009C4151" w:rsidRPr="00585866" w:rsidRDefault="009C4151" w:rsidP="003C7FF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0FC11" w14:textId="77777777" w:rsidR="009C4151" w:rsidRDefault="009C4151" w:rsidP="003C7FF6">
                  <w:pPr>
                    <w:jc w:val="center"/>
                  </w:pPr>
                </w:p>
              </w:txbxContent>
            </v:textbox>
          </v:rect>
        </w:pict>
      </w:r>
      <w:r>
        <w:rPr>
          <w:noProof/>
        </w:rPr>
        <w:pict w14:anchorId="353C8128">
          <v:rect id="Rectangle 5" o:spid="_x0000_s2052" style="position:absolute;left:0;text-align:left;margin-left:9.5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yrLA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omrMqywCAABPBAAADgAAAAAAAAAAAAAAAAAuAgAAZHJz&#10;L2Uyb0RvYy54bWxQSwECLQAUAAYACAAAACEAGH3PTt4AAAAJAQAADwAAAAAAAAAAAAAAAACGBAAA&#10;ZHJzL2Rvd25yZXYueG1sUEsFBgAAAAAEAAQA8wAAAJEFAAAAAA==&#10;">
            <v:textbox>
              <w:txbxContent>
                <w:p w14:paraId="52FF3A6C" w14:textId="77777777" w:rsidR="009C4151" w:rsidRDefault="009C4151" w:rsidP="003C7FF6"/>
                <w:p w14:paraId="24711EF9" w14:textId="77777777" w:rsidR="009C4151" w:rsidRPr="00585866" w:rsidRDefault="009C4151" w:rsidP="003C7FF6">
                  <w:pPr>
                    <w:rPr>
                      <w:rFonts w:ascii="Arial" w:hAnsi="Arial" w:cs="Arial"/>
                      <w:sz w:val="18"/>
                      <w:szCs w:val="18"/>
                    </w:rPr>
                  </w:pPr>
                  <w:r w:rsidRPr="00585866">
                    <w:rPr>
                      <w:rFonts w:ascii="Arial" w:hAnsi="Arial" w:cs="Arial"/>
                      <w:sz w:val="18"/>
                      <w:szCs w:val="18"/>
                    </w:rPr>
                    <w:t>WITNESSES</w:t>
                  </w:r>
                </w:p>
                <w:p w14:paraId="22BDF2DA" w14:textId="77777777" w:rsidR="009C4151" w:rsidRPr="00585866" w:rsidRDefault="009C4151" w:rsidP="003C7FF6">
                  <w:pPr>
                    <w:rPr>
                      <w:rFonts w:ascii="Arial" w:hAnsi="Arial" w:cs="Arial"/>
                      <w:sz w:val="18"/>
                      <w:szCs w:val="18"/>
                    </w:rPr>
                  </w:pPr>
                </w:p>
                <w:p w14:paraId="6C1A581B" w14:textId="77777777" w:rsidR="009C4151" w:rsidRPr="00585866" w:rsidRDefault="009C4151" w:rsidP="00600BEB">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49B2E584" w14:textId="77777777" w:rsidR="009C4151" w:rsidRPr="00585866" w:rsidRDefault="009C4151" w:rsidP="00600BEB">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6F1BCD65" w14:textId="77777777" w:rsidR="009C4151" w:rsidRDefault="009C4151" w:rsidP="003C7FF6">
                  <w:pPr>
                    <w:jc w:val="center"/>
                  </w:pPr>
                </w:p>
              </w:txbxContent>
            </v:textbox>
          </v:rect>
        </w:pict>
      </w:r>
    </w:p>
    <w:p w14:paraId="18A390BB" w14:textId="77777777" w:rsidR="003C7FF6" w:rsidRPr="00B474D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5F42548" w14:textId="77777777" w:rsidR="003C7FF6" w:rsidRPr="00681C82" w:rsidRDefault="003C7FF6" w:rsidP="003C7FF6">
      <w:pPr>
        <w:widowControl w:val="0"/>
        <w:tabs>
          <w:tab w:val="left" w:pos="1080"/>
          <w:tab w:val="left" w:pos="5760"/>
          <w:tab w:val="left" w:pos="7020"/>
          <w:tab w:val="right" w:pos="9752"/>
        </w:tabs>
        <w:ind w:left="540"/>
        <w:jc w:val="both"/>
        <w:rPr>
          <w:rFonts w:ascii="Arial Narrow" w:hAnsi="Arial Narrow" w:cs="Arial Narrow"/>
        </w:rPr>
      </w:pPr>
    </w:p>
    <w:p w14:paraId="124722B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0B54A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BAFE1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7B231B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A29006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2017CF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23A16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7F434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E8565C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E9F283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D594A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EB39A2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B2D0CA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A4B37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2A2414F"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5B0260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1B09CF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F8253D9"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5D7747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59AC6E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CD5A1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05295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30F25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14E8C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32328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C8DC3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B4801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A3045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FE96AF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8B99A3C"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35EF0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4100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4C24C0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CEA6D3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86CF9A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B23C5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BC1596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908E8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BB99CE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C5100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5059D2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6B10F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76191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6AC4C0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EDCB3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F99BD9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80A538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F33DC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3A2E960" w14:textId="77777777" w:rsidR="003C7FF6" w:rsidRPr="00681C82"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r w:rsidRPr="00681C82">
        <w:rPr>
          <w:rFonts w:ascii="Arial Narrow" w:hAnsi="Arial Narrow" w:cs="Arial Narrow"/>
          <w:sz w:val="18"/>
          <w:szCs w:val="18"/>
        </w:rPr>
        <w:t>November 2011</w:t>
      </w:r>
    </w:p>
    <w:p w14:paraId="1BDFAADE" w14:textId="77777777" w:rsidR="003C7FF6" w:rsidRPr="00681C82" w:rsidRDefault="003C7FF6" w:rsidP="003C7FF6">
      <w:pPr>
        <w:tabs>
          <w:tab w:val="left" w:pos="4500"/>
          <w:tab w:val="left" w:pos="7560"/>
          <w:tab w:val="right" w:pos="10292"/>
        </w:tabs>
        <w:spacing w:line="360" w:lineRule="auto"/>
        <w:ind w:left="540"/>
      </w:pPr>
    </w:p>
    <w:p w14:paraId="6EAAD9D1" w14:textId="77777777" w:rsidR="003C7FF6" w:rsidRPr="00681C82" w:rsidRDefault="003C7FF6" w:rsidP="003C7FF6">
      <w:pPr>
        <w:jc w:val="right"/>
        <w:rPr>
          <w:lang w:val="en-US"/>
        </w:rPr>
      </w:pPr>
      <w:r w:rsidRPr="00681C82">
        <w:rPr>
          <w:lang w:val="en-US"/>
        </w:rPr>
        <w:t>SBD 8</w:t>
      </w:r>
    </w:p>
    <w:p w14:paraId="2B731898" w14:textId="77777777" w:rsidR="003C7FF6" w:rsidRPr="00681C82" w:rsidRDefault="003C7FF6" w:rsidP="003C7FF6">
      <w:pPr>
        <w:keepNext/>
        <w:keepLines/>
        <w:spacing w:before="480"/>
        <w:outlineLvl w:val="0"/>
        <w:rPr>
          <w:rFonts w:asciiTheme="majorHAnsi" w:eastAsiaTheme="majorEastAsia" w:hAnsiTheme="majorHAnsi" w:cstheme="majorBidi"/>
          <w:b/>
          <w:bCs/>
          <w:color w:val="365F91" w:themeColor="accent1" w:themeShade="BF"/>
          <w:sz w:val="28"/>
          <w:szCs w:val="28"/>
        </w:rPr>
      </w:pPr>
      <w:r w:rsidRPr="00681C82">
        <w:rPr>
          <w:rFonts w:asciiTheme="majorHAnsi" w:eastAsiaTheme="majorEastAsia" w:hAnsiTheme="majorHAnsi" w:cstheme="majorBidi"/>
          <w:b/>
          <w:bCs/>
          <w:color w:val="365F91" w:themeColor="accent1" w:themeShade="BF"/>
          <w:sz w:val="28"/>
          <w:szCs w:val="28"/>
        </w:rPr>
        <w:t>DECLARATION OF BIDDER’S PAST SUPPLY CHAIN MANAGEMENT PRACTICES</w:t>
      </w:r>
    </w:p>
    <w:p w14:paraId="798347D2" w14:textId="77777777" w:rsidR="003C7FF6" w:rsidRPr="00681C82" w:rsidRDefault="003C7FF6" w:rsidP="003C7FF6">
      <w:pPr>
        <w:rPr>
          <w:b/>
          <w:bCs/>
          <w:lang w:val="en-US"/>
        </w:rPr>
      </w:pPr>
    </w:p>
    <w:p w14:paraId="3C6743DE" w14:textId="77777777" w:rsidR="003C7FF6" w:rsidRPr="00681C82" w:rsidRDefault="003C7FF6" w:rsidP="00600BEB">
      <w:pPr>
        <w:numPr>
          <w:ilvl w:val="0"/>
          <w:numId w:val="5"/>
        </w:numPr>
        <w:jc w:val="both"/>
        <w:rPr>
          <w:lang w:val="en-US"/>
        </w:rPr>
      </w:pPr>
      <w:r w:rsidRPr="00681C82">
        <w:rPr>
          <w:lang w:val="en-US"/>
        </w:rPr>
        <w:t xml:space="preserve">This Standard Bidding Document must form part of all bids invited.  </w:t>
      </w:r>
    </w:p>
    <w:p w14:paraId="60A369CC" w14:textId="77777777" w:rsidR="003C7FF6" w:rsidRPr="00681C82" w:rsidRDefault="003C7FF6" w:rsidP="003C7FF6">
      <w:pPr>
        <w:ind w:left="360"/>
        <w:jc w:val="both"/>
        <w:rPr>
          <w:lang w:val="en-US"/>
        </w:rPr>
      </w:pPr>
    </w:p>
    <w:p w14:paraId="781EA241" w14:textId="77777777" w:rsidR="003C7FF6" w:rsidRPr="00681C82" w:rsidRDefault="003C7FF6" w:rsidP="00600BEB">
      <w:pPr>
        <w:numPr>
          <w:ilvl w:val="0"/>
          <w:numId w:val="5"/>
        </w:numPr>
        <w:jc w:val="both"/>
        <w:rPr>
          <w:lang w:val="en-US"/>
        </w:rPr>
      </w:pPr>
      <w:r w:rsidRPr="00681C82">
        <w:rPr>
          <w:lang w:val="en-US"/>
        </w:rPr>
        <w:t xml:space="preserve">It serves as a declaration to be used by institutions in ensuring that when goods and services are being procured, all reasonable steps are taken to combat the abuse of the supply chain management system. </w:t>
      </w:r>
    </w:p>
    <w:p w14:paraId="4A438E13" w14:textId="77777777" w:rsidR="003C7FF6" w:rsidRPr="00681C82" w:rsidRDefault="003C7FF6" w:rsidP="003C7FF6">
      <w:pPr>
        <w:jc w:val="both"/>
        <w:rPr>
          <w:lang w:val="en-US"/>
        </w:rPr>
      </w:pPr>
    </w:p>
    <w:p w14:paraId="1CAE4F7D" w14:textId="77777777" w:rsidR="003C7FF6" w:rsidRPr="00681C82" w:rsidRDefault="003C7FF6" w:rsidP="00600BEB">
      <w:pPr>
        <w:numPr>
          <w:ilvl w:val="0"/>
          <w:numId w:val="5"/>
        </w:numPr>
        <w:jc w:val="both"/>
        <w:rPr>
          <w:lang w:val="en-US"/>
        </w:rPr>
      </w:pPr>
      <w:r w:rsidRPr="00681C82">
        <w:rPr>
          <w:lang w:val="en-US"/>
        </w:rPr>
        <w:t>The bid of any bidder may be disregarded if that bidder, or any of its directors have-</w:t>
      </w:r>
    </w:p>
    <w:p w14:paraId="662C270E" w14:textId="77777777" w:rsidR="003C7FF6" w:rsidRPr="00681C82" w:rsidRDefault="003C7FF6" w:rsidP="003C7FF6">
      <w:pPr>
        <w:jc w:val="both"/>
        <w:rPr>
          <w:lang w:val="en-US"/>
        </w:rPr>
      </w:pPr>
    </w:p>
    <w:p w14:paraId="46E32A37" w14:textId="77777777" w:rsidR="003C7FF6" w:rsidRPr="00681C82" w:rsidRDefault="003C7FF6" w:rsidP="00600BEB">
      <w:pPr>
        <w:numPr>
          <w:ilvl w:val="1"/>
          <w:numId w:val="5"/>
        </w:numPr>
        <w:jc w:val="both"/>
        <w:rPr>
          <w:lang w:val="en-US"/>
        </w:rPr>
      </w:pPr>
      <w:r w:rsidRPr="00681C82">
        <w:rPr>
          <w:lang w:val="en-US"/>
        </w:rPr>
        <w:t>abused the institution’s supply chain management system;</w:t>
      </w:r>
    </w:p>
    <w:p w14:paraId="13D74990" w14:textId="77777777" w:rsidR="003C7FF6" w:rsidRPr="00681C82" w:rsidRDefault="003C7FF6" w:rsidP="00600BEB">
      <w:pPr>
        <w:numPr>
          <w:ilvl w:val="1"/>
          <w:numId w:val="5"/>
        </w:numPr>
        <w:jc w:val="both"/>
        <w:rPr>
          <w:lang w:val="en-US"/>
        </w:rPr>
      </w:pPr>
      <w:r w:rsidRPr="00681C82">
        <w:rPr>
          <w:lang w:val="en-US"/>
        </w:rPr>
        <w:t>committed fraud or any other improper conduct in relation to such system; or</w:t>
      </w:r>
    </w:p>
    <w:p w14:paraId="452DDB06" w14:textId="77777777" w:rsidR="003C7FF6" w:rsidRPr="00681C82" w:rsidRDefault="003C7FF6" w:rsidP="00600BEB">
      <w:pPr>
        <w:numPr>
          <w:ilvl w:val="1"/>
          <w:numId w:val="5"/>
        </w:numPr>
        <w:jc w:val="both"/>
        <w:rPr>
          <w:lang w:val="en-US"/>
        </w:rPr>
      </w:pPr>
      <w:r w:rsidRPr="00681C82">
        <w:rPr>
          <w:lang w:val="en-US"/>
        </w:rPr>
        <w:t>failed to perform on any previous contract.</w:t>
      </w:r>
    </w:p>
    <w:p w14:paraId="0B385A7C" w14:textId="77777777" w:rsidR="003C7FF6" w:rsidRPr="00681C82" w:rsidRDefault="003C7FF6" w:rsidP="003C7FF6">
      <w:pPr>
        <w:ind w:left="1080"/>
        <w:jc w:val="both"/>
        <w:rPr>
          <w:lang w:val="en-US"/>
        </w:rPr>
      </w:pPr>
    </w:p>
    <w:p w14:paraId="0BF410B4" w14:textId="77777777" w:rsidR="003C7FF6" w:rsidRPr="00681C82" w:rsidRDefault="003C7FF6" w:rsidP="00600BEB">
      <w:pPr>
        <w:numPr>
          <w:ilvl w:val="0"/>
          <w:numId w:val="5"/>
        </w:numPr>
        <w:jc w:val="both"/>
        <w:rPr>
          <w:b/>
          <w:bCs/>
          <w:lang w:val="en-US"/>
        </w:rPr>
      </w:pPr>
      <w:r w:rsidRPr="00681C82">
        <w:rPr>
          <w:b/>
          <w:bCs/>
          <w:lang w:val="en-US"/>
        </w:rPr>
        <w:t>In order to give effect to the above, the following questionnaire must be completed and submitted with the bid.</w:t>
      </w:r>
    </w:p>
    <w:p w14:paraId="2D319213" w14:textId="77777777" w:rsidR="003C7FF6" w:rsidRPr="00681C82" w:rsidRDefault="003C7FF6" w:rsidP="003C7FF6">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7FF6" w:rsidRPr="00681C82" w14:paraId="51CF8D0D" w14:textId="77777777" w:rsidTr="003C7FF6">
        <w:tc>
          <w:tcPr>
            <w:tcW w:w="696" w:type="dxa"/>
            <w:shd w:val="clear" w:color="auto" w:fill="000000"/>
          </w:tcPr>
          <w:p w14:paraId="61BD9DB8" w14:textId="77777777" w:rsidR="003C7FF6" w:rsidRPr="00681C82" w:rsidRDefault="003C7FF6" w:rsidP="003C7FF6">
            <w:pPr>
              <w:rPr>
                <w:b/>
                <w:bCs/>
                <w:color w:val="FFFFFF"/>
              </w:rPr>
            </w:pPr>
            <w:r w:rsidRPr="00681C82">
              <w:rPr>
                <w:b/>
                <w:bCs/>
                <w:color w:val="FFFFFF"/>
              </w:rPr>
              <w:t>Item</w:t>
            </w:r>
          </w:p>
        </w:tc>
        <w:tc>
          <w:tcPr>
            <w:tcW w:w="7152" w:type="dxa"/>
            <w:shd w:val="clear" w:color="auto" w:fill="000000"/>
          </w:tcPr>
          <w:p w14:paraId="42588C3D" w14:textId="77777777" w:rsidR="003C7FF6" w:rsidRPr="00681C82" w:rsidRDefault="003C7FF6" w:rsidP="003C7FF6">
            <w:pPr>
              <w:rPr>
                <w:b/>
                <w:bCs/>
                <w:color w:val="FFFFFF"/>
              </w:rPr>
            </w:pPr>
            <w:r w:rsidRPr="00681C82">
              <w:rPr>
                <w:b/>
                <w:bCs/>
                <w:color w:val="FFFFFF"/>
              </w:rPr>
              <w:t>Question</w:t>
            </w:r>
          </w:p>
        </w:tc>
        <w:tc>
          <w:tcPr>
            <w:tcW w:w="735" w:type="dxa"/>
            <w:shd w:val="clear" w:color="auto" w:fill="000000"/>
          </w:tcPr>
          <w:p w14:paraId="5A08C551" w14:textId="77777777" w:rsidR="003C7FF6" w:rsidRPr="00681C82" w:rsidRDefault="003C7FF6" w:rsidP="003C7FF6">
            <w:pPr>
              <w:jc w:val="center"/>
              <w:rPr>
                <w:b/>
                <w:bCs/>
                <w:color w:val="FFFFFF"/>
              </w:rPr>
            </w:pPr>
            <w:r w:rsidRPr="00681C82">
              <w:rPr>
                <w:b/>
                <w:bCs/>
                <w:color w:val="FFFFFF"/>
              </w:rPr>
              <w:t>Yes</w:t>
            </w:r>
          </w:p>
        </w:tc>
        <w:tc>
          <w:tcPr>
            <w:tcW w:w="633" w:type="dxa"/>
            <w:shd w:val="clear" w:color="auto" w:fill="000000"/>
          </w:tcPr>
          <w:p w14:paraId="1D86A75E" w14:textId="77777777" w:rsidR="003C7FF6" w:rsidRPr="00681C82" w:rsidRDefault="003C7FF6" w:rsidP="003C7FF6">
            <w:pPr>
              <w:jc w:val="center"/>
              <w:rPr>
                <w:b/>
                <w:bCs/>
                <w:color w:val="FFFFFF"/>
              </w:rPr>
            </w:pPr>
            <w:r w:rsidRPr="00681C82">
              <w:rPr>
                <w:b/>
                <w:bCs/>
                <w:color w:val="FFFFFF"/>
              </w:rPr>
              <w:t>No</w:t>
            </w:r>
          </w:p>
        </w:tc>
      </w:tr>
      <w:tr w:rsidR="003C7FF6" w:rsidRPr="00681C82" w14:paraId="5448E0BD" w14:textId="77777777" w:rsidTr="003C7FF6">
        <w:trPr>
          <w:cantSplit/>
        </w:trPr>
        <w:tc>
          <w:tcPr>
            <w:tcW w:w="696" w:type="dxa"/>
          </w:tcPr>
          <w:p w14:paraId="226305A4" w14:textId="77777777" w:rsidR="003C7FF6" w:rsidRPr="00681C82" w:rsidRDefault="003C7FF6" w:rsidP="003C7FF6">
            <w:r w:rsidRPr="00681C82">
              <w:t>4.1</w:t>
            </w:r>
          </w:p>
        </w:tc>
        <w:tc>
          <w:tcPr>
            <w:tcW w:w="7152" w:type="dxa"/>
          </w:tcPr>
          <w:p w14:paraId="4BDC16DB" w14:textId="77777777" w:rsidR="003C7FF6" w:rsidRPr="00681C82" w:rsidRDefault="003C7FF6" w:rsidP="003C7FF6">
            <w:pPr>
              <w:spacing w:after="120"/>
              <w:rPr>
                <w:sz w:val="16"/>
                <w:szCs w:val="16"/>
              </w:rPr>
            </w:pPr>
            <w:r w:rsidRPr="00681C82">
              <w:rPr>
                <w:sz w:val="16"/>
                <w:szCs w:val="16"/>
              </w:rPr>
              <w:t>Is the bidder or any of its directors listed on the National Treasury’s Database of Restricted Suppliers as companies or persons prohibited from doing business with the public sector?</w:t>
            </w:r>
          </w:p>
          <w:p w14:paraId="5565A4D3" w14:textId="77777777" w:rsidR="003C7FF6" w:rsidRPr="00681C82" w:rsidRDefault="003C7FF6" w:rsidP="003C7FF6">
            <w:pPr>
              <w:spacing w:after="120" w:line="480" w:lineRule="auto"/>
            </w:pPr>
            <w:r w:rsidRPr="00681C82">
              <w:t xml:space="preserve">(Companies or persons who are listed on this Database were informed in writing of this restriction by the Accounting Officer/Authority of the institution that imposed the restriction after the </w:t>
            </w:r>
            <w:r w:rsidRPr="00681C82">
              <w:rPr>
                <w:i/>
                <w:iCs/>
              </w:rPr>
              <w:t>audi alteram partem</w:t>
            </w:r>
            <w:r w:rsidRPr="00681C82">
              <w:t xml:space="preserve"> rule was applied).</w:t>
            </w:r>
          </w:p>
          <w:p w14:paraId="3771279E" w14:textId="77777777" w:rsidR="003C7FF6" w:rsidRPr="00681C82" w:rsidRDefault="003C7FF6" w:rsidP="003C7FF6">
            <w:pPr>
              <w:spacing w:after="120" w:line="480" w:lineRule="auto"/>
            </w:pPr>
          </w:p>
          <w:p w14:paraId="0B09A0A2" w14:textId="77777777" w:rsidR="003C7FF6" w:rsidRPr="00681C82" w:rsidRDefault="003C7FF6" w:rsidP="003C7FF6">
            <w:pPr>
              <w:spacing w:after="120" w:line="480" w:lineRule="auto"/>
              <w:rPr>
                <w:b/>
                <w:bCs/>
              </w:rPr>
            </w:pPr>
            <w:r w:rsidRPr="00681C82">
              <w:rPr>
                <w:b/>
                <w:bCs/>
              </w:rPr>
              <w:t>The Database of Restricted Suppliers now resides on the National Treasury’s website(</w:t>
            </w:r>
            <w:hyperlink r:id="rId16" w:history="1">
              <w:r w:rsidRPr="00681C82">
                <w:rPr>
                  <w:color w:val="000080"/>
                  <w:u w:val="single"/>
                </w:rPr>
                <w:t>www.treasury.gov.za</w:t>
              </w:r>
            </w:hyperlink>
            <w:r w:rsidRPr="00681C82">
              <w:rPr>
                <w:b/>
                <w:bCs/>
              </w:rPr>
              <w:t xml:space="preserve">) and can be accessed by clicking on its link at the bottom of the home page. </w:t>
            </w:r>
          </w:p>
          <w:p w14:paraId="0B641E3A" w14:textId="77777777" w:rsidR="003C7FF6" w:rsidRPr="00681C82" w:rsidRDefault="003C7FF6" w:rsidP="003C7FF6">
            <w:pPr>
              <w:spacing w:after="120" w:line="480" w:lineRule="auto"/>
              <w:rPr>
                <w:i/>
                <w:iCs/>
              </w:rPr>
            </w:pPr>
          </w:p>
        </w:tc>
        <w:tc>
          <w:tcPr>
            <w:tcW w:w="735" w:type="dxa"/>
          </w:tcPr>
          <w:p w14:paraId="1AE85377" w14:textId="77777777" w:rsidR="003C7FF6" w:rsidRPr="00681C82" w:rsidRDefault="003C7FF6" w:rsidP="003C7FF6">
            <w:pPr>
              <w:jc w:val="center"/>
              <w:rPr>
                <w:sz w:val="20"/>
              </w:rPr>
            </w:pPr>
            <w:r w:rsidRPr="00681C82">
              <w:rPr>
                <w:sz w:val="20"/>
              </w:rPr>
              <w:t>Yes</w:t>
            </w:r>
          </w:p>
          <w:p w14:paraId="5DD6BF24" w14:textId="77777777" w:rsidR="003C7FF6" w:rsidRPr="00681C82" w:rsidRDefault="003C7FF6" w:rsidP="003C7FF6">
            <w:pPr>
              <w:jc w:val="center"/>
              <w:rPr>
                <w:sz w:val="20"/>
              </w:rPr>
            </w:pPr>
            <w:r w:rsidRPr="00681C82">
              <w:rPr>
                <w:sz w:val="20"/>
              </w:rPr>
              <w:fldChar w:fldCharType="begin">
                <w:ffData>
                  <w:name w:val="Check2"/>
                  <w:enabled/>
                  <w:calcOnExit w:val="0"/>
                  <w:checkBox>
                    <w:sizeAuto/>
                    <w:default w:val="0"/>
                  </w:checkBox>
                </w:ffData>
              </w:fldChar>
            </w:r>
            <w:bookmarkStart w:id="0" w:name="Check2"/>
            <w:r w:rsidRPr="00681C82">
              <w:rPr>
                <w:sz w:val="20"/>
              </w:rPr>
              <w:instrText xml:space="preserve"> FORMCHECKBOX </w:instrText>
            </w:r>
            <w:r w:rsidR="00532EFD">
              <w:rPr>
                <w:sz w:val="20"/>
              </w:rPr>
            </w:r>
            <w:r w:rsidR="00532EFD">
              <w:rPr>
                <w:sz w:val="20"/>
              </w:rPr>
              <w:fldChar w:fldCharType="separate"/>
            </w:r>
            <w:r w:rsidRPr="00681C82">
              <w:rPr>
                <w:sz w:val="20"/>
              </w:rPr>
              <w:fldChar w:fldCharType="end"/>
            </w:r>
            <w:bookmarkEnd w:id="0"/>
          </w:p>
          <w:p w14:paraId="126FA9CA" w14:textId="77777777" w:rsidR="003C7FF6" w:rsidRPr="00681C82" w:rsidRDefault="003C7FF6" w:rsidP="003C7FF6">
            <w:pPr>
              <w:jc w:val="center"/>
              <w:rPr>
                <w:sz w:val="20"/>
              </w:rPr>
            </w:pPr>
          </w:p>
          <w:p w14:paraId="60D15876" w14:textId="77777777" w:rsidR="003C7FF6" w:rsidRPr="00681C82" w:rsidRDefault="003C7FF6" w:rsidP="003C7FF6">
            <w:pPr>
              <w:jc w:val="center"/>
              <w:rPr>
                <w:sz w:val="20"/>
              </w:rPr>
            </w:pPr>
          </w:p>
        </w:tc>
        <w:tc>
          <w:tcPr>
            <w:tcW w:w="633" w:type="dxa"/>
          </w:tcPr>
          <w:p w14:paraId="5A3B9BE7" w14:textId="77777777" w:rsidR="003C7FF6" w:rsidRPr="00681C82" w:rsidRDefault="003C7FF6" w:rsidP="003C7FF6">
            <w:pPr>
              <w:jc w:val="center"/>
              <w:rPr>
                <w:sz w:val="20"/>
              </w:rPr>
            </w:pPr>
            <w:r w:rsidRPr="00681C82">
              <w:rPr>
                <w:sz w:val="20"/>
              </w:rPr>
              <w:t>No</w:t>
            </w:r>
          </w:p>
          <w:p w14:paraId="3BD8E27B" w14:textId="77777777" w:rsidR="003C7FF6" w:rsidRPr="00681C82" w:rsidRDefault="003C7FF6" w:rsidP="003C7FF6">
            <w:pPr>
              <w:jc w:val="center"/>
              <w:rPr>
                <w:sz w:val="20"/>
              </w:rPr>
            </w:pPr>
            <w:r w:rsidRPr="00681C82">
              <w:rPr>
                <w:sz w:val="20"/>
              </w:rPr>
              <w:fldChar w:fldCharType="begin">
                <w:ffData>
                  <w:name w:val="Check3"/>
                  <w:enabled/>
                  <w:calcOnExit w:val="0"/>
                  <w:checkBox>
                    <w:sizeAuto/>
                    <w:default w:val="0"/>
                  </w:checkBox>
                </w:ffData>
              </w:fldChar>
            </w:r>
            <w:bookmarkStart w:id="1" w:name="Check3"/>
            <w:r w:rsidRPr="00681C82">
              <w:rPr>
                <w:sz w:val="20"/>
              </w:rPr>
              <w:instrText xml:space="preserve"> FORMCHECKBOX </w:instrText>
            </w:r>
            <w:r w:rsidR="00532EFD">
              <w:rPr>
                <w:sz w:val="20"/>
              </w:rPr>
            </w:r>
            <w:r w:rsidR="00532EFD">
              <w:rPr>
                <w:sz w:val="20"/>
              </w:rPr>
              <w:fldChar w:fldCharType="separate"/>
            </w:r>
            <w:r w:rsidRPr="00681C82">
              <w:rPr>
                <w:sz w:val="20"/>
              </w:rPr>
              <w:fldChar w:fldCharType="end"/>
            </w:r>
            <w:bookmarkEnd w:id="1"/>
          </w:p>
          <w:p w14:paraId="0A75624D" w14:textId="77777777" w:rsidR="003C7FF6" w:rsidRPr="00681C82" w:rsidRDefault="003C7FF6" w:rsidP="003C7FF6">
            <w:pPr>
              <w:jc w:val="center"/>
              <w:rPr>
                <w:sz w:val="20"/>
              </w:rPr>
            </w:pPr>
          </w:p>
        </w:tc>
      </w:tr>
      <w:tr w:rsidR="003C7FF6" w:rsidRPr="00681C82" w14:paraId="46CC7580" w14:textId="77777777" w:rsidTr="003C7FF6">
        <w:trPr>
          <w:cantSplit/>
        </w:trPr>
        <w:tc>
          <w:tcPr>
            <w:tcW w:w="696" w:type="dxa"/>
          </w:tcPr>
          <w:p w14:paraId="0AE2986B" w14:textId="77777777" w:rsidR="003C7FF6" w:rsidRPr="00681C82" w:rsidRDefault="003C7FF6" w:rsidP="003C7FF6">
            <w:r w:rsidRPr="00681C82">
              <w:t>4.1.1</w:t>
            </w:r>
          </w:p>
        </w:tc>
        <w:tc>
          <w:tcPr>
            <w:tcW w:w="8520" w:type="dxa"/>
            <w:gridSpan w:val="3"/>
          </w:tcPr>
          <w:p w14:paraId="31FDE79C" w14:textId="77777777" w:rsidR="003C7FF6" w:rsidRPr="00681C82" w:rsidRDefault="003C7FF6" w:rsidP="003C7FF6">
            <w:pPr>
              <w:rPr>
                <w:sz w:val="20"/>
              </w:rPr>
            </w:pPr>
            <w:r w:rsidRPr="00681C82">
              <w:rPr>
                <w:sz w:val="20"/>
              </w:rPr>
              <w:t>If so, furnish particulars:</w:t>
            </w:r>
          </w:p>
          <w:p w14:paraId="74AB21FD" w14:textId="77777777" w:rsidR="003C7FF6" w:rsidRPr="00681C82" w:rsidRDefault="003C7FF6" w:rsidP="003C7FF6">
            <w:pPr>
              <w:rPr>
                <w:sz w:val="20"/>
              </w:rPr>
            </w:pPr>
          </w:p>
          <w:p w14:paraId="6443CA57" w14:textId="77777777" w:rsidR="003C7FF6" w:rsidRPr="00681C82" w:rsidRDefault="003C7FF6" w:rsidP="003C7FF6">
            <w:pPr>
              <w:rPr>
                <w:sz w:val="20"/>
              </w:rPr>
            </w:pPr>
          </w:p>
          <w:p w14:paraId="17B646F2" w14:textId="77777777" w:rsidR="003C7FF6" w:rsidRPr="00681C82" w:rsidRDefault="003C7FF6" w:rsidP="003C7FF6">
            <w:pPr>
              <w:rPr>
                <w:sz w:val="20"/>
              </w:rPr>
            </w:pPr>
          </w:p>
        </w:tc>
      </w:tr>
      <w:tr w:rsidR="003C7FF6" w:rsidRPr="00681C82" w14:paraId="7491EFA8" w14:textId="77777777" w:rsidTr="003C7FF6">
        <w:trPr>
          <w:cantSplit/>
        </w:trPr>
        <w:tc>
          <w:tcPr>
            <w:tcW w:w="696" w:type="dxa"/>
          </w:tcPr>
          <w:p w14:paraId="2CC48332" w14:textId="77777777" w:rsidR="003C7FF6" w:rsidRPr="00681C82" w:rsidRDefault="003C7FF6" w:rsidP="003C7FF6">
            <w:r w:rsidRPr="00681C82">
              <w:lastRenderedPageBreak/>
              <w:t>4.2</w:t>
            </w:r>
          </w:p>
        </w:tc>
        <w:tc>
          <w:tcPr>
            <w:tcW w:w="7152" w:type="dxa"/>
          </w:tcPr>
          <w:p w14:paraId="09E9EAE3" w14:textId="77777777" w:rsidR="003C7FF6" w:rsidRPr="00681C82" w:rsidRDefault="003C7FF6" w:rsidP="003C7FF6">
            <w:pPr>
              <w:rPr>
                <w:sz w:val="20"/>
              </w:rPr>
            </w:pPr>
            <w:r w:rsidRPr="00681C82">
              <w:rPr>
                <w:sz w:val="20"/>
              </w:rPr>
              <w:t xml:space="preserve">Is the bidder or any of its directors listed on the Register for Tender Defaulters in terms of section 29 of the Prevention and Combating of Corrupt Activities Act (No 12 of 2004)? </w:t>
            </w:r>
          </w:p>
          <w:p w14:paraId="6DE4B225" w14:textId="77777777" w:rsidR="003C7FF6" w:rsidRPr="00681C82" w:rsidRDefault="003C7FF6" w:rsidP="003C7FF6">
            <w:pPr>
              <w:spacing w:after="120"/>
              <w:ind w:left="2"/>
              <w:jc w:val="both"/>
              <w:rPr>
                <w:b/>
                <w:bCs/>
                <w:sz w:val="20"/>
              </w:rPr>
            </w:pPr>
            <w:r w:rsidRPr="00681C82">
              <w:rPr>
                <w:b/>
                <w:bCs/>
                <w:sz w:val="20"/>
              </w:rPr>
              <w:t>The Register for Tender Defaulters can be accessed on the National Treasury’s website (</w:t>
            </w:r>
            <w:hyperlink r:id="rId17" w:history="1">
              <w:r w:rsidRPr="00681C82">
                <w:rPr>
                  <w:b/>
                  <w:bCs/>
                  <w:color w:val="000080"/>
                  <w:sz w:val="20"/>
                  <w:u w:val="single"/>
                </w:rPr>
                <w:t>www.treasury.gov.za</w:t>
              </w:r>
            </w:hyperlink>
            <w:r w:rsidRPr="00681C82">
              <w:rPr>
                <w:b/>
                <w:bCs/>
                <w:sz w:val="20"/>
              </w:rPr>
              <w:t xml:space="preserve">) by clicking on its link at the bottom of the home page. </w:t>
            </w:r>
          </w:p>
          <w:p w14:paraId="799331AB" w14:textId="77777777" w:rsidR="003C7FF6" w:rsidRPr="00681C82" w:rsidRDefault="003C7FF6" w:rsidP="003C7FF6">
            <w:pPr>
              <w:spacing w:after="120"/>
              <w:ind w:left="2"/>
              <w:jc w:val="both"/>
              <w:rPr>
                <w:i/>
                <w:iCs/>
                <w:sz w:val="20"/>
              </w:rPr>
            </w:pPr>
          </w:p>
        </w:tc>
        <w:tc>
          <w:tcPr>
            <w:tcW w:w="735" w:type="dxa"/>
          </w:tcPr>
          <w:p w14:paraId="1EE5739F" w14:textId="77777777" w:rsidR="003C7FF6" w:rsidRPr="00681C82" w:rsidRDefault="003C7FF6" w:rsidP="003C7FF6">
            <w:pPr>
              <w:jc w:val="center"/>
              <w:rPr>
                <w:sz w:val="20"/>
              </w:rPr>
            </w:pPr>
            <w:r w:rsidRPr="00681C82">
              <w:rPr>
                <w:sz w:val="20"/>
              </w:rPr>
              <w:t>Yes</w:t>
            </w:r>
          </w:p>
          <w:p w14:paraId="63915009" w14:textId="77777777" w:rsidR="003C7FF6" w:rsidRPr="00681C82" w:rsidRDefault="003C7FF6" w:rsidP="003C7FF6">
            <w:pPr>
              <w:jc w:val="center"/>
              <w:rPr>
                <w:sz w:val="20"/>
              </w:rPr>
            </w:pPr>
            <w:r w:rsidRPr="00681C82">
              <w:rPr>
                <w:sz w:val="20"/>
              </w:rPr>
              <w:fldChar w:fldCharType="begin">
                <w:ffData>
                  <w:name w:val="Check1"/>
                  <w:enabled/>
                  <w:calcOnExit w:val="0"/>
                  <w:checkBox>
                    <w:sizeAuto/>
                    <w:default w:val="0"/>
                  </w:checkBox>
                </w:ffData>
              </w:fldChar>
            </w:r>
            <w:bookmarkStart w:id="2" w:name="Check1"/>
            <w:r w:rsidRPr="00681C82">
              <w:rPr>
                <w:sz w:val="20"/>
              </w:rPr>
              <w:instrText xml:space="preserve"> FORMCHECKBOX </w:instrText>
            </w:r>
            <w:r w:rsidR="00532EFD">
              <w:rPr>
                <w:sz w:val="20"/>
              </w:rPr>
            </w:r>
            <w:r w:rsidR="00532EFD">
              <w:rPr>
                <w:sz w:val="20"/>
              </w:rPr>
              <w:fldChar w:fldCharType="separate"/>
            </w:r>
            <w:r w:rsidRPr="00681C82">
              <w:rPr>
                <w:sz w:val="20"/>
              </w:rPr>
              <w:fldChar w:fldCharType="end"/>
            </w:r>
            <w:bookmarkEnd w:id="2"/>
          </w:p>
        </w:tc>
        <w:tc>
          <w:tcPr>
            <w:tcW w:w="633" w:type="dxa"/>
          </w:tcPr>
          <w:p w14:paraId="58B848BA" w14:textId="77777777" w:rsidR="003C7FF6" w:rsidRPr="00681C82" w:rsidRDefault="003C7FF6" w:rsidP="003C7FF6">
            <w:pPr>
              <w:jc w:val="center"/>
              <w:rPr>
                <w:sz w:val="20"/>
              </w:rPr>
            </w:pPr>
            <w:r w:rsidRPr="00681C82">
              <w:rPr>
                <w:sz w:val="20"/>
              </w:rPr>
              <w:t>No</w:t>
            </w:r>
          </w:p>
          <w:p w14:paraId="30CAF125" w14:textId="77777777" w:rsidR="003C7FF6" w:rsidRPr="00681C82" w:rsidRDefault="003C7FF6" w:rsidP="003C7FF6">
            <w:pPr>
              <w:jc w:val="center"/>
              <w:rPr>
                <w:sz w:val="20"/>
              </w:rPr>
            </w:pPr>
            <w:r w:rsidRPr="00681C82">
              <w:rPr>
                <w:sz w:val="20"/>
              </w:rPr>
              <w:fldChar w:fldCharType="begin">
                <w:ffData>
                  <w:name w:val="Check4"/>
                  <w:enabled/>
                  <w:calcOnExit w:val="0"/>
                  <w:checkBox>
                    <w:sizeAuto/>
                    <w:default w:val="0"/>
                  </w:checkBox>
                </w:ffData>
              </w:fldChar>
            </w:r>
            <w:bookmarkStart w:id="3" w:name="Check4"/>
            <w:r w:rsidRPr="00681C82">
              <w:rPr>
                <w:sz w:val="20"/>
              </w:rPr>
              <w:instrText xml:space="preserve"> FORMCHECKBOX </w:instrText>
            </w:r>
            <w:r w:rsidR="00532EFD">
              <w:rPr>
                <w:sz w:val="20"/>
              </w:rPr>
            </w:r>
            <w:r w:rsidR="00532EFD">
              <w:rPr>
                <w:sz w:val="20"/>
              </w:rPr>
              <w:fldChar w:fldCharType="separate"/>
            </w:r>
            <w:r w:rsidRPr="00681C82">
              <w:rPr>
                <w:sz w:val="20"/>
              </w:rPr>
              <w:fldChar w:fldCharType="end"/>
            </w:r>
            <w:bookmarkEnd w:id="3"/>
          </w:p>
        </w:tc>
      </w:tr>
      <w:tr w:rsidR="003C7FF6" w:rsidRPr="00681C82" w14:paraId="1520C33E" w14:textId="77777777" w:rsidTr="003C7FF6">
        <w:trPr>
          <w:cantSplit/>
        </w:trPr>
        <w:tc>
          <w:tcPr>
            <w:tcW w:w="696" w:type="dxa"/>
          </w:tcPr>
          <w:p w14:paraId="1DA3EA5B" w14:textId="77777777" w:rsidR="003C7FF6" w:rsidRPr="00681C82" w:rsidRDefault="003C7FF6" w:rsidP="003C7FF6">
            <w:r w:rsidRPr="00681C82">
              <w:t>4.2.1</w:t>
            </w:r>
          </w:p>
        </w:tc>
        <w:tc>
          <w:tcPr>
            <w:tcW w:w="8520" w:type="dxa"/>
            <w:gridSpan w:val="3"/>
          </w:tcPr>
          <w:p w14:paraId="3462754F" w14:textId="77777777" w:rsidR="003C7FF6" w:rsidRPr="00681C82" w:rsidRDefault="003C7FF6" w:rsidP="003C7FF6">
            <w:pPr>
              <w:rPr>
                <w:sz w:val="20"/>
              </w:rPr>
            </w:pPr>
            <w:r w:rsidRPr="00681C82">
              <w:rPr>
                <w:sz w:val="20"/>
              </w:rPr>
              <w:t>If so, furnish particulars:</w:t>
            </w:r>
          </w:p>
          <w:p w14:paraId="403B1FC8" w14:textId="77777777" w:rsidR="003C7FF6" w:rsidRPr="00681C82" w:rsidRDefault="003C7FF6" w:rsidP="003C7FF6">
            <w:pPr>
              <w:rPr>
                <w:sz w:val="20"/>
              </w:rPr>
            </w:pPr>
          </w:p>
          <w:p w14:paraId="373F0B75" w14:textId="77777777" w:rsidR="003C7FF6" w:rsidRPr="00681C82" w:rsidRDefault="003C7FF6" w:rsidP="003C7FF6">
            <w:pPr>
              <w:rPr>
                <w:sz w:val="20"/>
              </w:rPr>
            </w:pPr>
          </w:p>
          <w:p w14:paraId="08A74C24" w14:textId="77777777" w:rsidR="003C7FF6" w:rsidRPr="00681C82" w:rsidRDefault="003C7FF6" w:rsidP="003C7FF6">
            <w:pPr>
              <w:rPr>
                <w:sz w:val="20"/>
              </w:rPr>
            </w:pPr>
          </w:p>
        </w:tc>
      </w:tr>
      <w:tr w:rsidR="003C7FF6" w:rsidRPr="00681C82" w14:paraId="6E72121A" w14:textId="77777777" w:rsidTr="003C7FF6">
        <w:trPr>
          <w:cantSplit/>
        </w:trPr>
        <w:tc>
          <w:tcPr>
            <w:tcW w:w="696" w:type="dxa"/>
          </w:tcPr>
          <w:p w14:paraId="24EEE3E9" w14:textId="77777777" w:rsidR="003C7FF6" w:rsidRPr="00681C82" w:rsidRDefault="003C7FF6" w:rsidP="003C7FF6">
            <w:r w:rsidRPr="00681C82">
              <w:t>4.3</w:t>
            </w:r>
          </w:p>
        </w:tc>
        <w:tc>
          <w:tcPr>
            <w:tcW w:w="7152" w:type="dxa"/>
          </w:tcPr>
          <w:p w14:paraId="7BAA38EF" w14:textId="77777777" w:rsidR="003C7FF6" w:rsidRPr="00681C82" w:rsidRDefault="003C7FF6" w:rsidP="003C7FF6">
            <w:pPr>
              <w:rPr>
                <w:sz w:val="20"/>
              </w:rPr>
            </w:pPr>
            <w:r w:rsidRPr="00681C82">
              <w:rPr>
                <w:sz w:val="20"/>
              </w:rPr>
              <w:t>Was the bidder or any of its directors convicted by a court of law (including a court outside of the Republic of South Africa) for fraud or corruption during the past five years?</w:t>
            </w:r>
          </w:p>
          <w:p w14:paraId="4C571A1E" w14:textId="77777777" w:rsidR="003C7FF6" w:rsidRPr="00681C82" w:rsidRDefault="003C7FF6" w:rsidP="003C7FF6">
            <w:pPr>
              <w:rPr>
                <w:sz w:val="20"/>
              </w:rPr>
            </w:pPr>
          </w:p>
        </w:tc>
        <w:tc>
          <w:tcPr>
            <w:tcW w:w="735" w:type="dxa"/>
          </w:tcPr>
          <w:p w14:paraId="4491BCF3" w14:textId="77777777" w:rsidR="003C7FF6" w:rsidRPr="00681C82" w:rsidRDefault="003C7FF6" w:rsidP="003C7FF6">
            <w:pPr>
              <w:jc w:val="center"/>
              <w:rPr>
                <w:sz w:val="20"/>
              </w:rPr>
            </w:pPr>
            <w:r w:rsidRPr="00681C82">
              <w:rPr>
                <w:sz w:val="20"/>
              </w:rPr>
              <w:t>Yes</w:t>
            </w:r>
          </w:p>
          <w:p w14:paraId="260A9E21"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bookmarkStart w:id="4" w:name="Check8"/>
            <w:r w:rsidRPr="00681C82">
              <w:rPr>
                <w:sz w:val="20"/>
              </w:rPr>
              <w:instrText xml:space="preserve"> FORMCHECKBOX </w:instrText>
            </w:r>
            <w:r w:rsidR="00532EFD">
              <w:rPr>
                <w:sz w:val="20"/>
              </w:rPr>
            </w:r>
            <w:r w:rsidR="00532EFD">
              <w:rPr>
                <w:sz w:val="20"/>
              </w:rPr>
              <w:fldChar w:fldCharType="separate"/>
            </w:r>
            <w:r w:rsidRPr="00681C82">
              <w:rPr>
                <w:sz w:val="20"/>
              </w:rPr>
              <w:fldChar w:fldCharType="end"/>
            </w:r>
            <w:bookmarkEnd w:id="4"/>
          </w:p>
        </w:tc>
        <w:tc>
          <w:tcPr>
            <w:tcW w:w="633" w:type="dxa"/>
          </w:tcPr>
          <w:p w14:paraId="00612864" w14:textId="77777777" w:rsidR="003C7FF6" w:rsidRPr="00681C82" w:rsidRDefault="003C7FF6" w:rsidP="003C7FF6">
            <w:pPr>
              <w:jc w:val="center"/>
              <w:rPr>
                <w:sz w:val="20"/>
              </w:rPr>
            </w:pPr>
            <w:r w:rsidRPr="00681C82">
              <w:rPr>
                <w:sz w:val="20"/>
              </w:rPr>
              <w:t>No</w:t>
            </w:r>
          </w:p>
          <w:p w14:paraId="2A5733FC"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bookmarkStart w:id="5" w:name="Check7"/>
            <w:r w:rsidRPr="00681C82">
              <w:rPr>
                <w:sz w:val="20"/>
              </w:rPr>
              <w:instrText xml:space="preserve"> FORMCHECKBOX </w:instrText>
            </w:r>
            <w:r w:rsidR="00532EFD">
              <w:rPr>
                <w:sz w:val="20"/>
              </w:rPr>
            </w:r>
            <w:r w:rsidR="00532EFD">
              <w:rPr>
                <w:sz w:val="20"/>
              </w:rPr>
              <w:fldChar w:fldCharType="separate"/>
            </w:r>
            <w:r w:rsidRPr="00681C82">
              <w:rPr>
                <w:sz w:val="20"/>
              </w:rPr>
              <w:fldChar w:fldCharType="end"/>
            </w:r>
            <w:bookmarkEnd w:id="5"/>
          </w:p>
        </w:tc>
      </w:tr>
      <w:tr w:rsidR="003C7FF6" w:rsidRPr="00681C82" w14:paraId="0824BD01" w14:textId="77777777" w:rsidTr="003C7FF6">
        <w:trPr>
          <w:cantSplit/>
        </w:trPr>
        <w:tc>
          <w:tcPr>
            <w:tcW w:w="696" w:type="dxa"/>
          </w:tcPr>
          <w:p w14:paraId="292D6995" w14:textId="77777777" w:rsidR="003C7FF6" w:rsidRPr="00681C82" w:rsidRDefault="003C7FF6" w:rsidP="003C7FF6">
            <w:r w:rsidRPr="00681C82">
              <w:t>4.3.1</w:t>
            </w:r>
          </w:p>
        </w:tc>
        <w:tc>
          <w:tcPr>
            <w:tcW w:w="8520" w:type="dxa"/>
            <w:gridSpan w:val="3"/>
          </w:tcPr>
          <w:p w14:paraId="4E382F9A" w14:textId="77777777" w:rsidR="003C7FF6" w:rsidRPr="00681C82" w:rsidRDefault="003C7FF6" w:rsidP="003C7FF6">
            <w:pPr>
              <w:rPr>
                <w:sz w:val="20"/>
              </w:rPr>
            </w:pPr>
            <w:r w:rsidRPr="00681C82">
              <w:rPr>
                <w:sz w:val="20"/>
              </w:rPr>
              <w:t>If so, furnish particulars:</w:t>
            </w:r>
          </w:p>
          <w:p w14:paraId="5C8702CE" w14:textId="77777777" w:rsidR="003C7FF6" w:rsidRPr="00681C82" w:rsidRDefault="003C7FF6" w:rsidP="003C7FF6">
            <w:pPr>
              <w:rPr>
                <w:sz w:val="20"/>
              </w:rPr>
            </w:pPr>
          </w:p>
          <w:p w14:paraId="42838D33" w14:textId="77777777" w:rsidR="003C7FF6" w:rsidRPr="00681C82" w:rsidRDefault="003C7FF6" w:rsidP="003C7FF6">
            <w:pPr>
              <w:rPr>
                <w:sz w:val="20"/>
              </w:rPr>
            </w:pPr>
          </w:p>
          <w:p w14:paraId="4BCCBABD" w14:textId="77777777" w:rsidR="003C7FF6" w:rsidRPr="00681C82" w:rsidRDefault="003C7FF6" w:rsidP="003C7FF6">
            <w:pPr>
              <w:rPr>
                <w:sz w:val="20"/>
              </w:rPr>
            </w:pPr>
          </w:p>
        </w:tc>
      </w:tr>
      <w:tr w:rsidR="003C7FF6" w:rsidRPr="00681C82" w14:paraId="646CEF2B" w14:textId="77777777" w:rsidTr="003C7FF6">
        <w:trPr>
          <w:cantSplit/>
        </w:trPr>
        <w:tc>
          <w:tcPr>
            <w:tcW w:w="696" w:type="dxa"/>
          </w:tcPr>
          <w:p w14:paraId="047388C3" w14:textId="77777777" w:rsidR="003C7FF6" w:rsidRPr="00681C82" w:rsidRDefault="003C7FF6" w:rsidP="003C7FF6">
            <w:r w:rsidRPr="00681C82">
              <w:t>4.4</w:t>
            </w:r>
          </w:p>
        </w:tc>
        <w:tc>
          <w:tcPr>
            <w:tcW w:w="7152" w:type="dxa"/>
          </w:tcPr>
          <w:p w14:paraId="5F52598F" w14:textId="77777777" w:rsidR="003C7FF6" w:rsidRPr="00681C82" w:rsidRDefault="003C7FF6" w:rsidP="003C7FF6">
            <w:pPr>
              <w:rPr>
                <w:sz w:val="20"/>
              </w:rPr>
            </w:pPr>
            <w:r w:rsidRPr="00681C82">
              <w:rPr>
                <w:sz w:val="20"/>
              </w:rPr>
              <w:t>Was any contract between the bidder and any organ of state terminated during the past five years on account of failure to perform on or comply with the contract?</w:t>
            </w:r>
          </w:p>
          <w:p w14:paraId="7542B00B" w14:textId="77777777" w:rsidR="003C7FF6" w:rsidRPr="00681C82" w:rsidRDefault="003C7FF6" w:rsidP="003C7FF6">
            <w:pPr>
              <w:rPr>
                <w:sz w:val="20"/>
              </w:rPr>
            </w:pPr>
          </w:p>
        </w:tc>
        <w:tc>
          <w:tcPr>
            <w:tcW w:w="735" w:type="dxa"/>
          </w:tcPr>
          <w:p w14:paraId="1A6881D2" w14:textId="77777777" w:rsidR="003C7FF6" w:rsidRPr="00681C82" w:rsidRDefault="003C7FF6" w:rsidP="003C7FF6">
            <w:pPr>
              <w:jc w:val="center"/>
              <w:rPr>
                <w:sz w:val="20"/>
              </w:rPr>
            </w:pPr>
            <w:r w:rsidRPr="00681C82">
              <w:rPr>
                <w:sz w:val="20"/>
              </w:rPr>
              <w:t>Yes</w:t>
            </w:r>
          </w:p>
          <w:p w14:paraId="36491774"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r w:rsidRPr="00681C82">
              <w:rPr>
                <w:sz w:val="20"/>
              </w:rPr>
              <w:instrText xml:space="preserve"> FORMCHECKBOX </w:instrText>
            </w:r>
            <w:r w:rsidR="00532EFD">
              <w:rPr>
                <w:sz w:val="20"/>
              </w:rPr>
            </w:r>
            <w:r w:rsidR="00532EFD">
              <w:rPr>
                <w:sz w:val="20"/>
              </w:rPr>
              <w:fldChar w:fldCharType="separate"/>
            </w:r>
            <w:r w:rsidRPr="00681C82">
              <w:rPr>
                <w:sz w:val="20"/>
              </w:rPr>
              <w:fldChar w:fldCharType="end"/>
            </w:r>
          </w:p>
        </w:tc>
        <w:tc>
          <w:tcPr>
            <w:tcW w:w="633" w:type="dxa"/>
          </w:tcPr>
          <w:p w14:paraId="2D157F87" w14:textId="77777777" w:rsidR="003C7FF6" w:rsidRPr="00681C82" w:rsidRDefault="003C7FF6" w:rsidP="003C7FF6">
            <w:pPr>
              <w:jc w:val="center"/>
              <w:rPr>
                <w:sz w:val="20"/>
              </w:rPr>
            </w:pPr>
            <w:r w:rsidRPr="00681C82">
              <w:rPr>
                <w:sz w:val="20"/>
              </w:rPr>
              <w:t>No</w:t>
            </w:r>
          </w:p>
          <w:p w14:paraId="2CCA3556"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r w:rsidRPr="00681C82">
              <w:rPr>
                <w:sz w:val="20"/>
              </w:rPr>
              <w:instrText xml:space="preserve"> FORMCHECKBOX </w:instrText>
            </w:r>
            <w:r w:rsidR="00532EFD">
              <w:rPr>
                <w:sz w:val="20"/>
              </w:rPr>
            </w:r>
            <w:r w:rsidR="00532EFD">
              <w:rPr>
                <w:sz w:val="20"/>
              </w:rPr>
              <w:fldChar w:fldCharType="separate"/>
            </w:r>
            <w:r w:rsidRPr="00681C82">
              <w:rPr>
                <w:sz w:val="20"/>
              </w:rPr>
              <w:fldChar w:fldCharType="end"/>
            </w:r>
          </w:p>
        </w:tc>
      </w:tr>
      <w:tr w:rsidR="003C7FF6" w:rsidRPr="00681C82" w14:paraId="18B08990" w14:textId="77777777" w:rsidTr="003C7FF6">
        <w:trPr>
          <w:cantSplit/>
        </w:trPr>
        <w:tc>
          <w:tcPr>
            <w:tcW w:w="696" w:type="dxa"/>
          </w:tcPr>
          <w:p w14:paraId="42203709" w14:textId="77777777" w:rsidR="003C7FF6" w:rsidRPr="00681C82" w:rsidRDefault="003C7FF6" w:rsidP="003C7FF6">
            <w:r w:rsidRPr="00681C82">
              <w:t>4.4.1</w:t>
            </w:r>
          </w:p>
        </w:tc>
        <w:tc>
          <w:tcPr>
            <w:tcW w:w="8520" w:type="dxa"/>
            <w:gridSpan w:val="3"/>
          </w:tcPr>
          <w:p w14:paraId="68EC3C1E" w14:textId="77777777" w:rsidR="003C7FF6" w:rsidRPr="00681C82" w:rsidRDefault="003C7FF6" w:rsidP="003C7FF6">
            <w:pPr>
              <w:rPr>
                <w:sz w:val="20"/>
              </w:rPr>
            </w:pPr>
            <w:r w:rsidRPr="00681C82">
              <w:rPr>
                <w:sz w:val="20"/>
              </w:rPr>
              <w:t>If so, furnish particulars:</w:t>
            </w:r>
          </w:p>
          <w:p w14:paraId="49CB41A9" w14:textId="77777777" w:rsidR="003C7FF6" w:rsidRPr="00681C82" w:rsidRDefault="003C7FF6" w:rsidP="003C7FF6">
            <w:pPr>
              <w:rPr>
                <w:sz w:val="20"/>
              </w:rPr>
            </w:pPr>
          </w:p>
          <w:p w14:paraId="15A2C66A" w14:textId="77777777" w:rsidR="003C7FF6" w:rsidRPr="00681C82" w:rsidRDefault="003C7FF6" w:rsidP="003C7FF6">
            <w:pPr>
              <w:rPr>
                <w:sz w:val="20"/>
              </w:rPr>
            </w:pPr>
          </w:p>
          <w:p w14:paraId="20A29811" w14:textId="77777777" w:rsidR="003C7FF6" w:rsidRPr="00681C82" w:rsidRDefault="003C7FF6" w:rsidP="003C7FF6">
            <w:pPr>
              <w:rPr>
                <w:sz w:val="20"/>
              </w:rPr>
            </w:pPr>
          </w:p>
        </w:tc>
      </w:tr>
    </w:tbl>
    <w:p w14:paraId="479A146E" w14:textId="77777777" w:rsidR="003C7FF6" w:rsidRDefault="003C7FF6" w:rsidP="003C7FF6">
      <w:pPr>
        <w:spacing w:after="120"/>
        <w:ind w:left="900" w:hanging="720"/>
        <w:jc w:val="center"/>
        <w:rPr>
          <w:b/>
          <w:bCs/>
        </w:rPr>
      </w:pPr>
    </w:p>
    <w:p w14:paraId="7D0EA5DC" w14:textId="77777777" w:rsidR="003C7FF6" w:rsidRPr="00681C82" w:rsidRDefault="003C7FF6" w:rsidP="003C7FF6">
      <w:pPr>
        <w:spacing w:after="120"/>
        <w:ind w:left="900" w:hanging="720"/>
        <w:jc w:val="center"/>
        <w:rPr>
          <w:b/>
          <w:bCs/>
        </w:rPr>
      </w:pPr>
      <w:r w:rsidRPr="00681C82">
        <w:rPr>
          <w:b/>
          <w:bCs/>
        </w:rPr>
        <w:t>CERTIFICATION</w:t>
      </w:r>
    </w:p>
    <w:p w14:paraId="35FDEA53" w14:textId="77777777" w:rsidR="003C7FF6" w:rsidRPr="00681C82" w:rsidRDefault="003C7FF6" w:rsidP="003C7FF6">
      <w:pPr>
        <w:spacing w:after="120"/>
        <w:ind w:left="900" w:hanging="720"/>
        <w:jc w:val="center"/>
        <w:rPr>
          <w:b/>
          <w:bCs/>
        </w:rPr>
      </w:pPr>
    </w:p>
    <w:p w14:paraId="6913404D" w14:textId="77777777" w:rsidR="003C7FF6" w:rsidRPr="00681C82" w:rsidRDefault="003C7FF6" w:rsidP="003C7FF6">
      <w:pPr>
        <w:spacing w:after="120"/>
        <w:ind w:left="900" w:hanging="720"/>
        <w:jc w:val="both"/>
        <w:rPr>
          <w:b/>
          <w:bCs/>
        </w:rPr>
      </w:pPr>
      <w:r w:rsidRPr="00681C82">
        <w:rPr>
          <w:b/>
          <w:bCs/>
        </w:rPr>
        <w:t>I, THE UNDERSIGNED (FULL NAME)…………………………………………………</w:t>
      </w:r>
    </w:p>
    <w:p w14:paraId="2296B51F" w14:textId="77777777" w:rsidR="003C7FF6" w:rsidRPr="00681C82" w:rsidRDefault="003C7FF6" w:rsidP="003C7FF6">
      <w:pPr>
        <w:tabs>
          <w:tab w:val="left" w:pos="180"/>
        </w:tabs>
        <w:spacing w:after="120"/>
        <w:ind w:left="283" w:hanging="720"/>
        <w:jc w:val="both"/>
        <w:rPr>
          <w:b/>
          <w:bCs/>
        </w:rPr>
      </w:pPr>
      <w:r w:rsidRPr="00681C82">
        <w:rPr>
          <w:b/>
          <w:bCs/>
        </w:rPr>
        <w:tab/>
        <w:t>CERTIFY THAT THE INFORMATION FURNISHED ON THIS DECLARATION FORM IS TRUE AND CORRECT.</w:t>
      </w:r>
    </w:p>
    <w:p w14:paraId="0AAF365D" w14:textId="77777777" w:rsidR="003C7FF6" w:rsidRPr="00681C82" w:rsidRDefault="003C7FF6" w:rsidP="003C7FF6">
      <w:pPr>
        <w:tabs>
          <w:tab w:val="left" w:pos="180"/>
          <w:tab w:val="left" w:pos="360"/>
        </w:tabs>
        <w:spacing w:after="120"/>
        <w:ind w:left="283" w:hanging="720"/>
        <w:jc w:val="both"/>
        <w:rPr>
          <w:b/>
          <w:bCs/>
        </w:rPr>
      </w:pPr>
    </w:p>
    <w:p w14:paraId="7EC547ED" w14:textId="77777777" w:rsidR="003C7FF6" w:rsidRPr="00681C82" w:rsidRDefault="003C7FF6" w:rsidP="003C7FF6">
      <w:pPr>
        <w:tabs>
          <w:tab w:val="left" w:pos="180"/>
          <w:tab w:val="left" w:pos="360"/>
        </w:tabs>
        <w:spacing w:after="120"/>
        <w:ind w:left="283" w:hanging="720"/>
        <w:jc w:val="both"/>
        <w:rPr>
          <w:b/>
          <w:bCs/>
        </w:rPr>
      </w:pPr>
      <w:r w:rsidRPr="00681C82">
        <w:rPr>
          <w:b/>
          <w:bCs/>
        </w:rPr>
        <w:tab/>
        <w:t>I ACCEPT THAT, IN ADDITION TO CANCELLATION OF A CONTRACT, ACTION MAY BE TAKEN AGAINST ME SHOULD THIS DECLARATION PROVE TO BE FALSE.</w:t>
      </w:r>
    </w:p>
    <w:p w14:paraId="71654D80" w14:textId="77777777" w:rsidR="003C7FF6" w:rsidRPr="00681C82" w:rsidRDefault="003C7FF6" w:rsidP="003C7FF6">
      <w:pPr>
        <w:tabs>
          <w:tab w:val="left" w:pos="180"/>
          <w:tab w:val="left" w:pos="360"/>
        </w:tabs>
        <w:spacing w:after="120"/>
        <w:ind w:left="283" w:hanging="720"/>
        <w:jc w:val="both"/>
        <w:rPr>
          <w:b/>
          <w:bCs/>
        </w:rPr>
      </w:pPr>
    </w:p>
    <w:p w14:paraId="565B11D2" w14:textId="77777777" w:rsidR="003C7FF6" w:rsidRPr="00681C82" w:rsidRDefault="003C7FF6" w:rsidP="003C7FF6">
      <w:pPr>
        <w:tabs>
          <w:tab w:val="left" w:pos="180"/>
          <w:tab w:val="left" w:pos="360"/>
        </w:tabs>
        <w:spacing w:after="120"/>
        <w:ind w:left="283" w:hanging="720"/>
        <w:jc w:val="both"/>
        <w:rPr>
          <w:b/>
          <w:bCs/>
        </w:rPr>
      </w:pPr>
    </w:p>
    <w:p w14:paraId="7EC79BE6"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4AB4B500" w14:textId="77777777" w:rsidR="003C7FF6" w:rsidRPr="00681C82" w:rsidRDefault="003C7FF6" w:rsidP="003C7FF6">
      <w:pPr>
        <w:tabs>
          <w:tab w:val="left" w:pos="180"/>
          <w:tab w:val="left" w:pos="360"/>
        </w:tabs>
        <w:spacing w:after="120"/>
        <w:ind w:left="283" w:hanging="720"/>
        <w:jc w:val="both"/>
        <w:rPr>
          <w:b/>
          <w:bCs/>
        </w:rPr>
      </w:pPr>
      <w:r w:rsidRPr="00681C82">
        <w:rPr>
          <w:b/>
          <w:bCs/>
        </w:rPr>
        <w:tab/>
        <w:t xml:space="preserve">Signature </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Date</w:t>
      </w:r>
    </w:p>
    <w:p w14:paraId="119090F4" w14:textId="77777777" w:rsidR="003C7FF6" w:rsidRPr="00681C82" w:rsidRDefault="003C7FF6" w:rsidP="003C7FF6">
      <w:pPr>
        <w:tabs>
          <w:tab w:val="left" w:pos="180"/>
          <w:tab w:val="left" w:pos="360"/>
        </w:tabs>
        <w:spacing w:after="120"/>
        <w:jc w:val="both"/>
        <w:rPr>
          <w:b/>
          <w:bCs/>
        </w:rPr>
      </w:pPr>
    </w:p>
    <w:p w14:paraId="72158CD8"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3FC9411D" w14:textId="77777777" w:rsidR="00891BEC" w:rsidRDefault="003C7FF6" w:rsidP="003C7FF6">
      <w:pPr>
        <w:tabs>
          <w:tab w:val="left" w:pos="180"/>
          <w:tab w:val="left" w:pos="360"/>
        </w:tabs>
        <w:spacing w:after="120"/>
        <w:ind w:left="283" w:hanging="720"/>
        <w:jc w:val="both"/>
        <w:rPr>
          <w:b/>
          <w:bCs/>
        </w:rPr>
      </w:pPr>
      <w:r w:rsidRPr="00681C82">
        <w:rPr>
          <w:b/>
          <w:bCs/>
        </w:rPr>
        <w:tab/>
        <w:t>Position</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Name of Bidder</w:t>
      </w:r>
    </w:p>
    <w:p w14:paraId="26D3DF1C" w14:textId="77777777" w:rsidR="00891BEC" w:rsidRDefault="00891BEC" w:rsidP="003C7FF6">
      <w:pPr>
        <w:tabs>
          <w:tab w:val="left" w:pos="180"/>
          <w:tab w:val="left" w:pos="360"/>
        </w:tabs>
        <w:spacing w:after="120"/>
        <w:ind w:left="283" w:hanging="720"/>
        <w:jc w:val="both"/>
        <w:rPr>
          <w:b/>
          <w:bCs/>
        </w:rPr>
      </w:pPr>
    </w:p>
    <w:p w14:paraId="29230C64" w14:textId="77777777" w:rsidR="00891BEC" w:rsidRDefault="00891BEC" w:rsidP="003C7FF6">
      <w:pPr>
        <w:tabs>
          <w:tab w:val="left" w:pos="180"/>
          <w:tab w:val="left" w:pos="360"/>
        </w:tabs>
        <w:spacing w:after="120"/>
        <w:ind w:left="283" w:hanging="720"/>
        <w:jc w:val="both"/>
        <w:rPr>
          <w:b/>
          <w:bCs/>
        </w:rPr>
      </w:pPr>
    </w:p>
    <w:p w14:paraId="409F1C4A" w14:textId="77777777" w:rsidR="00891BEC" w:rsidRDefault="00891BEC" w:rsidP="003C7FF6">
      <w:pPr>
        <w:tabs>
          <w:tab w:val="left" w:pos="180"/>
          <w:tab w:val="left" w:pos="360"/>
        </w:tabs>
        <w:spacing w:after="120"/>
        <w:ind w:left="283" w:hanging="720"/>
        <w:jc w:val="both"/>
        <w:rPr>
          <w:b/>
          <w:bCs/>
        </w:rPr>
      </w:pPr>
    </w:p>
    <w:p w14:paraId="330D130F" w14:textId="77777777" w:rsidR="00891BEC" w:rsidRDefault="00891BEC" w:rsidP="003C7FF6">
      <w:pPr>
        <w:tabs>
          <w:tab w:val="left" w:pos="180"/>
          <w:tab w:val="left" w:pos="360"/>
        </w:tabs>
        <w:spacing w:after="120"/>
        <w:ind w:left="283" w:hanging="720"/>
        <w:jc w:val="both"/>
        <w:rPr>
          <w:b/>
          <w:bCs/>
        </w:rPr>
      </w:pPr>
    </w:p>
    <w:p w14:paraId="17A0E791" w14:textId="77777777" w:rsidR="00891BEC" w:rsidRDefault="00891BEC" w:rsidP="003C7FF6">
      <w:pPr>
        <w:tabs>
          <w:tab w:val="left" w:pos="180"/>
          <w:tab w:val="left" w:pos="360"/>
        </w:tabs>
        <w:spacing w:after="120"/>
        <w:ind w:left="283" w:hanging="720"/>
        <w:jc w:val="both"/>
        <w:rPr>
          <w:b/>
          <w:bCs/>
        </w:rPr>
      </w:pPr>
    </w:p>
    <w:p w14:paraId="12E0533C" w14:textId="77777777" w:rsidR="00891BEC" w:rsidRPr="003C7DD3" w:rsidRDefault="00891BEC" w:rsidP="00891BEC">
      <w:pPr>
        <w:autoSpaceDE w:val="0"/>
        <w:autoSpaceDN w:val="0"/>
        <w:adjustRightInd w:val="0"/>
        <w:rPr>
          <w:rFonts w:ascii="Arial" w:eastAsia="Calibri" w:hAnsi="Arial" w:cs="Arial"/>
          <w:b/>
          <w:color w:val="000000"/>
          <w:sz w:val="28"/>
          <w:szCs w:val="22"/>
          <w:lang w:val="en-US"/>
        </w:rPr>
      </w:pPr>
      <w:r w:rsidRPr="003C7DD3">
        <w:rPr>
          <w:rFonts w:ascii="Arial" w:eastAsia="Calibri" w:hAnsi="Arial" w:cs="Arial"/>
          <w:b/>
          <w:color w:val="000000"/>
          <w:sz w:val="28"/>
          <w:szCs w:val="22"/>
          <w:lang w:val="en-US"/>
        </w:rPr>
        <w:lastRenderedPageBreak/>
        <w:t>SBD 9</w:t>
      </w:r>
    </w:p>
    <w:p w14:paraId="42E5E90F"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092AAA23" w14:textId="77777777" w:rsidR="00891BEC" w:rsidRPr="003C7DD3" w:rsidRDefault="00891BEC" w:rsidP="00891BEC">
      <w:pPr>
        <w:autoSpaceDE w:val="0"/>
        <w:autoSpaceDN w:val="0"/>
        <w:adjustRightInd w:val="0"/>
        <w:jc w:val="center"/>
        <w:rPr>
          <w:rFonts w:ascii="Arial" w:eastAsia="Calibri" w:hAnsi="Arial" w:cs="Arial"/>
          <w:b/>
          <w:color w:val="000000"/>
          <w:sz w:val="22"/>
          <w:szCs w:val="22"/>
          <w:lang w:val="en-US"/>
        </w:rPr>
      </w:pPr>
    </w:p>
    <w:p w14:paraId="44CDB158" w14:textId="77777777" w:rsidR="00891BEC" w:rsidRPr="003C7DD3" w:rsidRDefault="00891BEC" w:rsidP="00891BEC">
      <w:pPr>
        <w:autoSpaceDE w:val="0"/>
        <w:autoSpaceDN w:val="0"/>
        <w:adjustRightInd w:val="0"/>
        <w:jc w:val="center"/>
        <w:rPr>
          <w:rFonts w:ascii="Arial" w:eastAsia="Calibri" w:hAnsi="Arial" w:cs="Arial"/>
          <w:b/>
          <w:bCs/>
          <w:color w:val="000000"/>
          <w:sz w:val="36"/>
          <w:szCs w:val="36"/>
          <w:lang w:val="en-US"/>
        </w:rPr>
      </w:pPr>
      <w:r w:rsidRPr="003C7DD3">
        <w:rPr>
          <w:rFonts w:ascii="Arial" w:eastAsia="Calibri" w:hAnsi="Arial" w:cs="Arial"/>
          <w:b/>
          <w:color w:val="000000"/>
          <w:sz w:val="22"/>
          <w:szCs w:val="22"/>
          <w:lang w:val="en-US"/>
        </w:rPr>
        <w:t>CERTIFICATE OF INDEPENDENT BID DETERMINATION</w:t>
      </w:r>
    </w:p>
    <w:p w14:paraId="22195264"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407A7C80" w14:textId="77777777" w:rsidR="00891BEC" w:rsidRPr="003C7DD3" w:rsidRDefault="00891BEC" w:rsidP="00891BEC">
      <w:pPr>
        <w:autoSpaceDE w:val="0"/>
        <w:autoSpaceDN w:val="0"/>
        <w:adjustRightInd w:val="0"/>
        <w:spacing w:line="360" w:lineRule="auto"/>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the undersigned, in submitting the accompanying bid:</w:t>
      </w:r>
    </w:p>
    <w:p w14:paraId="360720DA"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4A8429AE"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RF</w:t>
      </w:r>
      <w:r>
        <w:rPr>
          <w:rFonts w:ascii="Arial" w:eastAsia="Calibri" w:hAnsi="Arial" w:cs="Arial"/>
          <w:b/>
          <w:color w:val="000000"/>
          <w:sz w:val="22"/>
          <w:szCs w:val="22"/>
          <w:lang w:val="en-US"/>
        </w:rPr>
        <w:t>Q</w:t>
      </w:r>
      <w:r w:rsidRPr="003C7DD3">
        <w:rPr>
          <w:rFonts w:ascii="Arial" w:eastAsia="Calibri" w:hAnsi="Arial" w:cs="Arial"/>
          <w:b/>
          <w:color w:val="000000"/>
          <w:sz w:val="22"/>
          <w:szCs w:val="22"/>
          <w:lang w:val="en-US"/>
        </w:rPr>
        <w:t xml:space="preserve"> Number and Description)</w:t>
      </w:r>
    </w:p>
    <w:p w14:paraId="4B3FD3EC" w14:textId="77777777" w:rsidR="00891BEC" w:rsidRPr="003C7DD3" w:rsidRDefault="00891BEC" w:rsidP="00891BEC">
      <w:pPr>
        <w:autoSpaceDE w:val="0"/>
        <w:autoSpaceDN w:val="0"/>
        <w:adjustRightInd w:val="0"/>
        <w:spacing w:line="360" w:lineRule="auto"/>
        <w:rPr>
          <w:rFonts w:ascii="Arial" w:eastAsia="Calibri" w:hAnsi="Arial" w:cs="Arial"/>
          <w:b/>
          <w:color w:val="000000"/>
          <w:lang w:val="en-US"/>
        </w:rPr>
      </w:pPr>
      <w:r w:rsidRPr="003C7DD3">
        <w:rPr>
          <w:rFonts w:ascii="Arial" w:eastAsia="Calibri" w:hAnsi="Arial" w:cs="Arial"/>
          <w:b/>
          <w:color w:val="000000"/>
          <w:lang w:val="en-US"/>
        </w:rPr>
        <w:t xml:space="preserve"> </w:t>
      </w:r>
    </w:p>
    <w:p w14:paraId="6AB1EB2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in response to the invitation for the bid made by</w:t>
      </w:r>
      <w:r w:rsidRPr="003C7DD3">
        <w:rPr>
          <w:rFonts w:ascii="Arial" w:eastAsia="Calibri" w:hAnsi="Arial" w:cs="Arial"/>
          <w:color w:val="000000"/>
          <w:lang w:val="en-US"/>
        </w:rPr>
        <w:t>:</w:t>
      </w:r>
    </w:p>
    <w:p w14:paraId="4697695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39B152ED" w14:textId="77777777" w:rsidR="00891BEC" w:rsidRPr="003C7DD3" w:rsidRDefault="00891BEC" w:rsidP="00891BEC">
      <w:pPr>
        <w:autoSpaceDE w:val="0"/>
        <w:autoSpaceDN w:val="0"/>
        <w:adjustRightInd w:val="0"/>
        <w:spacing w:line="360" w:lineRule="auto"/>
        <w:jc w:val="center"/>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Name of Institution</w:t>
      </w:r>
      <w:r w:rsidRPr="003C7DD3">
        <w:rPr>
          <w:rFonts w:ascii="Arial" w:eastAsia="Calibri" w:hAnsi="Arial" w:cs="Arial"/>
          <w:color w:val="000000"/>
          <w:sz w:val="22"/>
          <w:szCs w:val="22"/>
          <w:lang w:val="en-US"/>
        </w:rPr>
        <w:t>)</w:t>
      </w:r>
    </w:p>
    <w:p w14:paraId="62C70E8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09857FB4"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do hereby make the following statements that I certify to be true and complete in every respect</w:t>
      </w:r>
      <w:r w:rsidRPr="003C7DD3">
        <w:rPr>
          <w:rFonts w:ascii="Arial" w:eastAsia="Calibri" w:hAnsi="Arial" w:cs="Arial"/>
          <w:color w:val="000000"/>
          <w:lang w:val="en-US"/>
        </w:rPr>
        <w:t>:</w:t>
      </w:r>
    </w:p>
    <w:p w14:paraId="6180DF60"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28064E8D"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 certify, on behalf of</w:t>
      </w:r>
      <w:r w:rsidRPr="003C7DD3">
        <w:rPr>
          <w:rFonts w:ascii="Arial" w:eastAsia="Calibri" w:hAnsi="Arial" w:cs="Arial"/>
          <w:color w:val="000000"/>
          <w:lang w:val="en-US"/>
        </w:rPr>
        <w:t>:_____________________________________________</w:t>
      </w:r>
      <w:r>
        <w:rPr>
          <w:rFonts w:ascii="Arial" w:eastAsia="Calibri" w:hAnsi="Arial" w:cs="Arial"/>
          <w:color w:val="000000"/>
          <w:sz w:val="22"/>
          <w:szCs w:val="22"/>
          <w:lang w:val="en-US"/>
        </w:rPr>
        <w:t xml:space="preserve"> that</w:t>
      </w:r>
    </w:p>
    <w:p w14:paraId="1500478C"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b/>
          <w:color w:val="000000"/>
          <w:sz w:val="22"/>
          <w:szCs w:val="22"/>
          <w:lang w:val="en-US"/>
        </w:rPr>
        <w:t>(Name of Service Provider)</w:t>
      </w:r>
    </w:p>
    <w:p w14:paraId="46C594E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have read and I understand the contents of this Certificate;</w:t>
      </w:r>
    </w:p>
    <w:p w14:paraId="24EE7A5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understand that the accompanying bid will be disqualified if this Certificate is found not to be true and complete in every respect;</w:t>
      </w:r>
    </w:p>
    <w:p w14:paraId="6BD7872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am authorized by the Service Provider to sign this Certificate, and to submit the accompanying bid, on behalf of the Service Provider;</w:t>
      </w:r>
    </w:p>
    <w:p w14:paraId="466914E6"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Each person whose signature appears on the accompanying bid has been authorized by the Service Provider to determine the terms of, and to sign the bid, on behalf of the Service Provider;</w:t>
      </w:r>
    </w:p>
    <w:p w14:paraId="48538FB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For the purposes of this Certificate and the accompanying bid, I understand that the word “competitor” shall include any individual or organization, other than the Service Provider, whether or not affiliated with the Service Provider, who:</w:t>
      </w:r>
    </w:p>
    <w:p w14:paraId="48BC9F31"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0733FA7D"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(a) </w:t>
      </w:r>
      <w:r w:rsidRPr="003C7DD3">
        <w:rPr>
          <w:rFonts w:ascii="Arial" w:eastAsia="Calibri" w:hAnsi="Arial" w:cs="Arial"/>
          <w:color w:val="000000"/>
          <w:sz w:val="22"/>
          <w:szCs w:val="22"/>
          <w:lang w:val="en-US"/>
        </w:rPr>
        <w:tab/>
        <w:t>Has been requested to submit a bid in response to this bid invitation;</w:t>
      </w:r>
    </w:p>
    <w:p w14:paraId="701D3F29"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(b) </w:t>
      </w:r>
      <w:r w:rsidRPr="003C7DD3">
        <w:rPr>
          <w:rFonts w:ascii="Arial" w:eastAsia="Calibri" w:hAnsi="Arial" w:cs="Arial"/>
          <w:color w:val="000000"/>
          <w:sz w:val="22"/>
          <w:szCs w:val="22"/>
          <w:lang w:val="en-US"/>
        </w:rPr>
        <w:tab/>
        <w:t>Could potentially submit a bid in response to this bid invitation, based on their qualifications, abilities or experience; and</w:t>
      </w:r>
    </w:p>
    <w:p w14:paraId="2D0CF91D"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(c)</w:t>
      </w:r>
      <w:r w:rsidRPr="003C7DD3">
        <w:rPr>
          <w:rFonts w:ascii="Arial" w:eastAsia="Calibri" w:hAnsi="Arial" w:cs="Arial"/>
          <w:color w:val="000000"/>
          <w:sz w:val="22"/>
          <w:szCs w:val="22"/>
          <w:lang w:val="en-US"/>
        </w:rPr>
        <w:tab/>
        <w:t>Provides the same goods and services as the Service Provider and/or is in the same line of business as the Service Provider</w:t>
      </w:r>
    </w:p>
    <w:p w14:paraId="65BD92B1" w14:textId="77777777" w:rsidR="00891BEC" w:rsidRPr="003C7DD3" w:rsidRDefault="00891BEC" w:rsidP="00891BEC">
      <w:p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p>
    <w:p w14:paraId="34B1833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Service Provider has arrived at the accompanying bid independently from, and without consultation, communication, agreement or arrangement with any competitor.</w:t>
      </w:r>
      <w:r w:rsidRPr="003C7DD3">
        <w:rPr>
          <w:rFonts w:ascii="Arial" w:eastAsia="MS Mincho" w:hAnsi="Arial" w:cs="Arial"/>
          <w:color w:val="000000"/>
          <w:sz w:val="22"/>
          <w:szCs w:val="22"/>
          <w:lang w:val="en-US"/>
        </w:rPr>
        <w:t xml:space="preserve"> However communication between partners in a joint venture or consortium</w:t>
      </w:r>
      <w:r w:rsidRPr="003C7DD3">
        <w:rPr>
          <w:rFonts w:ascii="Arial" w:eastAsia="Arial Unicode MS" w:hAnsi="Arial" w:cs="Arial"/>
          <w:color w:val="000000"/>
          <w:sz w:val="22"/>
          <w:szCs w:val="22"/>
          <w:lang w:val="en-US"/>
        </w:rPr>
        <w:t>³</w:t>
      </w:r>
      <w:r w:rsidRPr="003C7DD3">
        <w:rPr>
          <w:rFonts w:ascii="Arial" w:eastAsia="MS Mincho" w:hAnsi="Arial" w:cs="Arial"/>
          <w:color w:val="000000"/>
          <w:sz w:val="22"/>
          <w:szCs w:val="22"/>
          <w:lang w:val="en-US"/>
        </w:rPr>
        <w:t xml:space="preserve"> will not be construed as collusive bidding.</w:t>
      </w:r>
    </w:p>
    <w:p w14:paraId="1904AD6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b/>
          <w:bCs/>
          <w:color w:val="000000"/>
          <w:sz w:val="22"/>
          <w:szCs w:val="22"/>
          <w:lang w:val="en-US"/>
        </w:rPr>
        <w:lastRenderedPageBreak/>
        <w:t xml:space="preserve"> </w:t>
      </w:r>
      <w:r w:rsidRPr="003C7DD3">
        <w:rPr>
          <w:rFonts w:ascii="Arial" w:eastAsia="Calibri" w:hAnsi="Arial" w:cs="Arial"/>
          <w:color w:val="000000"/>
          <w:sz w:val="22"/>
          <w:szCs w:val="22"/>
          <w:lang w:val="en-US"/>
        </w:rPr>
        <w:t>In particular, without limiting the generality of paragraphs 6 above, there has been no consultation, communication, agreement or arrangement with any competitor regarding:</w:t>
      </w:r>
    </w:p>
    <w:p w14:paraId="637E0883" w14:textId="77777777" w:rsidR="00891BEC"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prices;      </w:t>
      </w:r>
    </w:p>
    <w:p w14:paraId="7519623A" w14:textId="77777777" w:rsidR="00891BEC" w:rsidRPr="0038308B"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8308B">
        <w:rPr>
          <w:rFonts w:ascii="Arial" w:eastAsia="Calibri" w:hAnsi="Arial" w:cs="Arial"/>
          <w:color w:val="000000"/>
          <w:sz w:val="22"/>
          <w:szCs w:val="22"/>
          <w:lang w:val="en-US"/>
        </w:rPr>
        <w:t xml:space="preserve">geographical area where product or service will be rendered (market allocation)  </w:t>
      </w:r>
    </w:p>
    <w:p w14:paraId="69DA46B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(c) </w:t>
      </w:r>
      <w:r w:rsidRPr="003C7DD3">
        <w:rPr>
          <w:rFonts w:ascii="Arial" w:eastAsia="Calibri" w:hAnsi="Arial" w:cs="Arial"/>
          <w:color w:val="000000"/>
          <w:sz w:val="22"/>
          <w:szCs w:val="22"/>
          <w:lang w:val="en-US"/>
        </w:rPr>
        <w:tab/>
        <w:t>methods, factors or formulas used to calculate prices;</w:t>
      </w:r>
    </w:p>
    <w:p w14:paraId="75D7362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(d)</w:t>
      </w:r>
      <w:r w:rsidRPr="003C7DD3">
        <w:rPr>
          <w:rFonts w:ascii="Arial" w:eastAsia="Calibri" w:hAnsi="Arial" w:cs="Arial"/>
          <w:color w:val="000000"/>
          <w:sz w:val="22"/>
          <w:szCs w:val="22"/>
          <w:lang w:val="en-US"/>
        </w:rPr>
        <w:tab/>
        <w:t xml:space="preserve">the intention or decision to submit or not to submit, a bid; </w:t>
      </w:r>
    </w:p>
    <w:p w14:paraId="5C44D93F"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w:t>
      </w:r>
      <w:r w:rsidRPr="003C7DD3">
        <w:rPr>
          <w:rFonts w:ascii="Arial" w:eastAsia="Calibri" w:hAnsi="Arial" w:cs="Arial"/>
          <w:color w:val="000000"/>
          <w:sz w:val="22"/>
          <w:szCs w:val="22"/>
          <w:lang w:val="en-US"/>
        </w:rPr>
        <w:tab/>
        <w:t>the submission of a bid which does not meet the specifications and conditions of the bid; or</w:t>
      </w:r>
    </w:p>
    <w:p w14:paraId="584F1B87"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        bidding with the intention not to win the bid.</w:t>
      </w:r>
    </w:p>
    <w:p w14:paraId="6DDFFB7B"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4BF9E0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terms of the accompanying bid have not been, and will not be, disclosed by the Service Provider, directly or indirectly, to any competitor, prior to the date and time of the official bid opening or of the awarding of the contract.</w:t>
      </w:r>
    </w:p>
    <w:p w14:paraId="061E9EF5" w14:textId="77777777" w:rsidR="00891BEC" w:rsidRPr="003C7DD3" w:rsidRDefault="00891BEC" w:rsidP="00891BEC">
      <w:pPr>
        <w:rPr>
          <w:rFonts w:ascii="Arial" w:eastAsia="Calibri" w:hAnsi="Arial" w:cs="Arial"/>
          <w:b/>
          <w:color w:val="000000"/>
          <w:sz w:val="16"/>
          <w:szCs w:val="16"/>
          <w:lang w:val="en-US"/>
        </w:rPr>
      </w:pPr>
      <w:r w:rsidRPr="003C7DD3">
        <w:rPr>
          <w:rFonts w:ascii="Arial" w:eastAsia="Calibri" w:hAnsi="Arial" w:cs="Arial"/>
          <w:b/>
          <w:color w:val="000000"/>
          <w:sz w:val="16"/>
          <w:szCs w:val="16"/>
          <w:lang w:val="en-US"/>
        </w:rPr>
        <w:t>³ Joint venture or Consortium means an association of persons for the purpose of combining their expertise, property, capital, efforts, skill and knowledge in an activity for the execution of a contract.</w:t>
      </w:r>
    </w:p>
    <w:p w14:paraId="5FC4CEC1" w14:textId="77777777" w:rsidR="00891BEC" w:rsidRPr="003C7DD3" w:rsidRDefault="00891BEC" w:rsidP="00891BEC">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C3CB355" w14:textId="77777777" w:rsidR="00891BEC" w:rsidRPr="003C7DD3" w:rsidRDefault="00891BEC" w:rsidP="00891BEC">
      <w:pPr>
        <w:numPr>
          <w:ilvl w:val="0"/>
          <w:numId w:val="20"/>
        </w:numPr>
        <w:autoSpaceDE w:val="0"/>
        <w:autoSpaceDN w:val="0"/>
        <w:adjustRightInd w:val="0"/>
        <w:spacing w:line="360" w:lineRule="auto"/>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B888F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456B3157"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3C50A6A1"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Signature</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Date</w:t>
      </w:r>
    </w:p>
    <w:p w14:paraId="7D15480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47910B5"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2382B36B"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Position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Name of Service Provider</w:t>
      </w:r>
    </w:p>
    <w:p w14:paraId="6829C42B" w14:textId="77777777" w:rsidR="00891BEC" w:rsidRPr="00681C82" w:rsidRDefault="00891BEC" w:rsidP="00891BEC">
      <w:pPr>
        <w:tabs>
          <w:tab w:val="left" w:pos="4500"/>
          <w:tab w:val="left" w:pos="7560"/>
          <w:tab w:val="right" w:pos="10292"/>
        </w:tabs>
        <w:spacing w:line="360" w:lineRule="auto"/>
        <w:ind w:left="540"/>
      </w:pPr>
    </w:p>
    <w:p w14:paraId="25579D95" w14:textId="77777777" w:rsidR="00891BEC" w:rsidRPr="002F0A52" w:rsidRDefault="00891BEC" w:rsidP="00891BEC">
      <w:pPr>
        <w:tabs>
          <w:tab w:val="left" w:pos="4500"/>
          <w:tab w:val="left" w:pos="7560"/>
          <w:tab w:val="right" w:pos="10292"/>
        </w:tabs>
        <w:spacing w:line="360" w:lineRule="auto"/>
        <w:ind w:left="540"/>
      </w:pPr>
    </w:p>
    <w:p w14:paraId="2D452F8D" w14:textId="77777777" w:rsidR="00891BEC" w:rsidRPr="00283FF3" w:rsidRDefault="00891BEC" w:rsidP="00891BEC">
      <w:pPr>
        <w:spacing w:line="360" w:lineRule="auto"/>
        <w:ind w:left="1146"/>
        <w:rPr>
          <w:rFonts w:ascii="Arial" w:hAnsi="Arial" w:cs="Arial"/>
          <w:sz w:val="16"/>
          <w:szCs w:val="16"/>
        </w:rPr>
      </w:pPr>
    </w:p>
    <w:p w14:paraId="523E0691" w14:textId="674FADA3" w:rsidR="00891BEC" w:rsidRDefault="00891BEC" w:rsidP="00891BEC">
      <w:pPr>
        <w:tabs>
          <w:tab w:val="left" w:pos="4500"/>
          <w:tab w:val="left" w:pos="7560"/>
          <w:tab w:val="right" w:pos="10292"/>
        </w:tabs>
        <w:spacing w:line="360" w:lineRule="auto"/>
        <w:ind w:left="540"/>
        <w:rPr>
          <w:rFonts w:asciiTheme="minorHAnsi" w:hAnsiTheme="minorHAnsi"/>
          <w:b/>
        </w:rPr>
      </w:pPr>
    </w:p>
    <w:p w14:paraId="76C53C99" w14:textId="07B2B97D" w:rsidR="004152F2" w:rsidRDefault="004152F2" w:rsidP="00891BEC">
      <w:pPr>
        <w:tabs>
          <w:tab w:val="left" w:pos="4500"/>
          <w:tab w:val="left" w:pos="7560"/>
          <w:tab w:val="right" w:pos="10292"/>
        </w:tabs>
        <w:spacing w:line="360" w:lineRule="auto"/>
        <w:ind w:left="540"/>
        <w:rPr>
          <w:rFonts w:asciiTheme="minorHAnsi" w:hAnsiTheme="minorHAnsi"/>
          <w:b/>
        </w:rPr>
      </w:pPr>
    </w:p>
    <w:p w14:paraId="6E82A648" w14:textId="25320900" w:rsidR="004152F2" w:rsidRDefault="004152F2" w:rsidP="00891BEC">
      <w:pPr>
        <w:tabs>
          <w:tab w:val="left" w:pos="4500"/>
          <w:tab w:val="left" w:pos="7560"/>
          <w:tab w:val="right" w:pos="10292"/>
        </w:tabs>
        <w:spacing w:line="360" w:lineRule="auto"/>
        <w:ind w:left="540"/>
        <w:rPr>
          <w:rFonts w:asciiTheme="minorHAnsi" w:hAnsiTheme="minorHAnsi"/>
          <w:b/>
        </w:rPr>
      </w:pPr>
    </w:p>
    <w:p w14:paraId="07AE942D" w14:textId="77777777" w:rsidR="00A864F8" w:rsidRDefault="00A864F8" w:rsidP="00891BEC">
      <w:pPr>
        <w:tabs>
          <w:tab w:val="left" w:pos="4500"/>
          <w:tab w:val="left" w:pos="7560"/>
          <w:tab w:val="right" w:pos="10292"/>
        </w:tabs>
        <w:spacing w:line="360" w:lineRule="auto"/>
        <w:ind w:left="540"/>
        <w:rPr>
          <w:rFonts w:asciiTheme="minorHAnsi" w:hAnsiTheme="minorHAnsi"/>
          <w:b/>
        </w:rPr>
      </w:pPr>
    </w:p>
    <w:p w14:paraId="1656F0C6" w14:textId="77777777" w:rsidR="003D3203" w:rsidRDefault="003D3203" w:rsidP="00891BEC">
      <w:pPr>
        <w:tabs>
          <w:tab w:val="left" w:pos="4500"/>
          <w:tab w:val="left" w:pos="7560"/>
          <w:tab w:val="right" w:pos="10292"/>
        </w:tabs>
        <w:spacing w:line="360" w:lineRule="auto"/>
        <w:ind w:left="540"/>
        <w:rPr>
          <w:rFonts w:asciiTheme="minorHAnsi" w:hAnsiTheme="minorHAnsi"/>
          <w:b/>
        </w:rPr>
        <w:sectPr w:rsidR="003D3203" w:rsidSect="009D50B1">
          <w:headerReference w:type="default" r:id="rId18"/>
          <w:footerReference w:type="default" r:id="rId19"/>
          <w:pgSz w:w="11900" w:h="16840"/>
          <w:pgMar w:top="851" w:right="830" w:bottom="567" w:left="1134" w:header="851" w:footer="567" w:gutter="0"/>
          <w:cols w:space="720"/>
          <w:docGrid w:linePitch="360"/>
        </w:sectPr>
      </w:pPr>
    </w:p>
    <w:tbl>
      <w:tblPr>
        <w:tblW w:w="5243" w:type="pct"/>
        <w:tblLayout w:type="fixed"/>
        <w:tblLook w:val="04A0" w:firstRow="1" w:lastRow="0" w:firstColumn="1" w:lastColumn="0" w:noHBand="0" w:noVBand="1"/>
      </w:tblPr>
      <w:tblGrid>
        <w:gridCol w:w="577"/>
        <w:gridCol w:w="6753"/>
        <w:gridCol w:w="1725"/>
        <w:gridCol w:w="1581"/>
        <w:gridCol w:w="1728"/>
        <w:gridCol w:w="1732"/>
        <w:gridCol w:w="2302"/>
      </w:tblGrid>
      <w:tr w:rsidR="00455654" w:rsidRPr="005047F7" w14:paraId="7BB699AF" w14:textId="77777777" w:rsidTr="00455654">
        <w:trPr>
          <w:trHeight w:val="300"/>
        </w:trPr>
        <w:tc>
          <w:tcPr>
            <w:tcW w:w="176" w:type="pct"/>
            <w:tcBorders>
              <w:top w:val="nil"/>
              <w:left w:val="nil"/>
              <w:bottom w:val="nil"/>
              <w:right w:val="nil"/>
            </w:tcBorders>
            <w:shd w:val="clear" w:color="auto" w:fill="auto"/>
            <w:noWrap/>
            <w:vAlign w:val="bottom"/>
            <w:hideMark/>
          </w:tcPr>
          <w:p w14:paraId="6E52A900" w14:textId="77777777" w:rsidR="00563BFD" w:rsidRPr="005047F7" w:rsidRDefault="00563BFD" w:rsidP="0055464A">
            <w:pPr>
              <w:rPr>
                <w:rFonts w:ascii="Calibri" w:hAnsi="Calibri" w:cs="Calibri"/>
                <w:b/>
                <w:bCs/>
                <w:color w:val="000000"/>
                <w:lang w:eastAsia="en-ZA"/>
              </w:rPr>
            </w:pPr>
          </w:p>
        </w:tc>
        <w:tc>
          <w:tcPr>
            <w:tcW w:w="2059" w:type="pct"/>
            <w:tcBorders>
              <w:top w:val="nil"/>
              <w:left w:val="nil"/>
              <w:bottom w:val="nil"/>
              <w:right w:val="nil"/>
            </w:tcBorders>
            <w:shd w:val="clear" w:color="auto" w:fill="auto"/>
            <w:noWrap/>
            <w:vAlign w:val="bottom"/>
            <w:hideMark/>
          </w:tcPr>
          <w:p w14:paraId="2C5840FF" w14:textId="4D788F2E" w:rsidR="00377788" w:rsidRDefault="0055464A" w:rsidP="0055464A">
            <w:pPr>
              <w:spacing w:before="240"/>
              <w:rPr>
                <w:rFonts w:asciiTheme="minorHAnsi" w:hAnsiTheme="minorHAnsi" w:cstheme="minorHAnsi"/>
                <w:b/>
                <w:bCs/>
                <w:u w:val="single"/>
                <w:lang w:eastAsia="en-ZA"/>
              </w:rPr>
            </w:pPr>
            <w:r w:rsidRPr="00377788">
              <w:rPr>
                <w:rFonts w:asciiTheme="minorHAnsi" w:hAnsiTheme="minorHAnsi" w:cstheme="minorHAnsi"/>
                <w:b/>
                <w:bCs/>
                <w:u w:val="single"/>
                <w:lang w:eastAsia="en-ZA"/>
              </w:rPr>
              <w:t>S</w:t>
            </w:r>
            <w:r w:rsidR="002939FD" w:rsidRPr="00377788">
              <w:rPr>
                <w:rFonts w:asciiTheme="minorHAnsi" w:hAnsiTheme="minorHAnsi" w:cstheme="minorHAnsi"/>
                <w:b/>
                <w:bCs/>
                <w:u w:val="single"/>
                <w:lang w:eastAsia="en-ZA"/>
              </w:rPr>
              <w:t>pecification</w:t>
            </w:r>
          </w:p>
          <w:p w14:paraId="2519C2A3" w14:textId="77777777" w:rsidR="00FC6063" w:rsidRPr="00FC6063" w:rsidRDefault="00FC6063" w:rsidP="0055464A">
            <w:pPr>
              <w:spacing w:before="240"/>
              <w:rPr>
                <w:rFonts w:asciiTheme="minorHAnsi" w:hAnsiTheme="minorHAnsi" w:cstheme="minorHAnsi"/>
                <w:b/>
                <w:bCs/>
                <w:u w:val="single"/>
                <w:lang w:eastAsia="en-ZA"/>
              </w:rPr>
            </w:pPr>
          </w:p>
          <w:p w14:paraId="236D1B5D" w14:textId="50C23068" w:rsidR="00377788" w:rsidRDefault="00377788" w:rsidP="00FC6063">
            <w:pPr>
              <w:pStyle w:val="ListParagraph"/>
              <w:numPr>
                <w:ilvl w:val="0"/>
                <w:numId w:val="32"/>
              </w:numPr>
            </w:pPr>
            <w:r>
              <w:t xml:space="preserve">NQF aligned </w:t>
            </w:r>
          </w:p>
          <w:p w14:paraId="44C7E158" w14:textId="77777777" w:rsidR="00377788" w:rsidRDefault="00377788" w:rsidP="0055464A"/>
          <w:p w14:paraId="6FC50A00" w14:textId="431CC576" w:rsidR="00377788" w:rsidRDefault="00377788" w:rsidP="00FC6063">
            <w:pPr>
              <w:pStyle w:val="ListParagraph"/>
              <w:numPr>
                <w:ilvl w:val="0"/>
                <w:numId w:val="32"/>
              </w:numPr>
            </w:pPr>
            <w:r>
              <w:t>One delegate</w:t>
            </w:r>
          </w:p>
          <w:p w14:paraId="41D00733" w14:textId="77777777" w:rsidR="00377788" w:rsidRDefault="00377788" w:rsidP="0055464A"/>
          <w:p w14:paraId="7E6F871D" w14:textId="77777777" w:rsidR="00377788" w:rsidRDefault="00377788" w:rsidP="00FC6063">
            <w:pPr>
              <w:pStyle w:val="ListParagraph"/>
              <w:numPr>
                <w:ilvl w:val="0"/>
                <w:numId w:val="32"/>
              </w:numPr>
            </w:pPr>
            <w:r>
              <w:t>Provide study material.</w:t>
            </w:r>
          </w:p>
          <w:p w14:paraId="585D7FDB" w14:textId="77777777" w:rsidR="00377788" w:rsidRDefault="00377788" w:rsidP="0055464A"/>
          <w:p w14:paraId="00718B5E" w14:textId="77777777" w:rsidR="00377788" w:rsidRDefault="00377788" w:rsidP="00FC6063">
            <w:pPr>
              <w:pStyle w:val="ListParagraph"/>
              <w:numPr>
                <w:ilvl w:val="0"/>
                <w:numId w:val="32"/>
              </w:numPr>
            </w:pPr>
            <w:r>
              <w:t>Attendance Register</w:t>
            </w:r>
          </w:p>
          <w:p w14:paraId="4FE26F24" w14:textId="77777777" w:rsidR="00377788" w:rsidRDefault="00377788" w:rsidP="0055464A"/>
          <w:p w14:paraId="729A70AC" w14:textId="77777777" w:rsidR="00377788" w:rsidRDefault="00377788" w:rsidP="00FC6063">
            <w:pPr>
              <w:pStyle w:val="ListParagraph"/>
              <w:numPr>
                <w:ilvl w:val="0"/>
                <w:numId w:val="32"/>
              </w:numPr>
            </w:pPr>
            <w:r>
              <w:t>Certificate of competence upon completion</w:t>
            </w:r>
          </w:p>
          <w:p w14:paraId="45D2FAE1" w14:textId="77777777" w:rsidR="00377788" w:rsidRDefault="00377788" w:rsidP="0055464A"/>
          <w:p w14:paraId="0DD7A1AF" w14:textId="49EF6573" w:rsidR="00567366" w:rsidRDefault="00377788" w:rsidP="00FC6063">
            <w:pPr>
              <w:pStyle w:val="ListParagraph"/>
              <w:numPr>
                <w:ilvl w:val="0"/>
                <w:numId w:val="32"/>
              </w:numPr>
            </w:pPr>
            <w:r>
              <w:t>Training should be held at service provider premises or virtual.</w:t>
            </w:r>
          </w:p>
          <w:p w14:paraId="0013D335" w14:textId="77777777" w:rsidR="00377788" w:rsidRDefault="00377788" w:rsidP="0055464A">
            <w:pPr>
              <w:rPr>
                <w:rFonts w:asciiTheme="minorHAnsi" w:hAnsiTheme="minorHAnsi" w:cstheme="minorHAnsi"/>
                <w:b/>
                <w:bCs/>
                <w:color w:val="FF0000"/>
                <w:lang w:eastAsia="en-ZA"/>
              </w:rPr>
            </w:pPr>
          </w:p>
          <w:p w14:paraId="0AC7CA07" w14:textId="4B091CC6" w:rsidR="0055464A" w:rsidRPr="00393A8E" w:rsidRDefault="0055464A" w:rsidP="0055464A">
            <w:pPr>
              <w:rPr>
                <w:rFonts w:asciiTheme="minorHAnsi" w:hAnsiTheme="minorHAnsi" w:cstheme="minorHAnsi"/>
                <w:b/>
                <w:bCs/>
                <w:color w:val="FF0000"/>
                <w:sz w:val="20"/>
                <w:szCs w:val="20"/>
                <w:lang w:eastAsia="en-ZA"/>
              </w:rPr>
            </w:pPr>
            <w:r w:rsidRPr="00393A8E">
              <w:rPr>
                <w:rFonts w:asciiTheme="minorHAnsi" w:hAnsiTheme="minorHAnsi" w:cstheme="minorHAnsi"/>
                <w:b/>
                <w:bCs/>
                <w:color w:val="FF0000"/>
                <w:sz w:val="20"/>
                <w:szCs w:val="20"/>
                <w:lang w:eastAsia="en-ZA"/>
              </w:rPr>
              <w:t>RFQ and administrative documents to be sent to</w:t>
            </w:r>
            <w:r>
              <w:rPr>
                <w:rFonts w:asciiTheme="minorHAnsi" w:hAnsiTheme="minorHAnsi" w:cstheme="minorHAnsi"/>
                <w:b/>
                <w:bCs/>
                <w:color w:val="FF0000"/>
                <w:sz w:val="20"/>
                <w:szCs w:val="20"/>
                <w:lang w:eastAsia="en-ZA"/>
              </w:rPr>
              <w:t xml:space="preserve"> </w:t>
            </w:r>
            <w:hyperlink r:id="rId20" w:history="1">
              <w:r w:rsidRPr="00D452EC">
                <w:rPr>
                  <w:rStyle w:val="Hyperlink"/>
                  <w:rFonts w:asciiTheme="minorHAnsi" w:hAnsiTheme="minorHAnsi" w:cstheme="minorHAnsi"/>
                  <w:b/>
                  <w:bCs/>
                  <w:sz w:val="20"/>
                  <w:szCs w:val="20"/>
                  <w:lang w:eastAsia="en-ZA"/>
                </w:rPr>
                <w:t>Keitumetse.Pusoe@infraco.co.za</w:t>
              </w:r>
            </w:hyperlink>
            <w:r w:rsidRPr="00393A8E">
              <w:rPr>
                <w:rFonts w:asciiTheme="minorHAnsi" w:hAnsiTheme="minorHAnsi" w:cstheme="minorHAnsi"/>
                <w:b/>
                <w:bCs/>
                <w:color w:val="FF0000"/>
                <w:sz w:val="20"/>
                <w:szCs w:val="20"/>
                <w:lang w:eastAsia="en-ZA"/>
              </w:rPr>
              <w:t xml:space="preserve"> </w:t>
            </w:r>
          </w:p>
          <w:p w14:paraId="742A6161" w14:textId="77514E72" w:rsidR="00492CE3" w:rsidRPr="005047F7" w:rsidRDefault="00492CE3" w:rsidP="00F540BE">
            <w:pPr>
              <w:rPr>
                <w:sz w:val="20"/>
                <w:szCs w:val="20"/>
                <w:lang w:eastAsia="en-ZA"/>
              </w:rPr>
            </w:pPr>
          </w:p>
        </w:tc>
        <w:tc>
          <w:tcPr>
            <w:tcW w:w="526" w:type="pct"/>
            <w:tcBorders>
              <w:top w:val="nil"/>
              <w:left w:val="nil"/>
              <w:bottom w:val="nil"/>
              <w:right w:val="nil"/>
            </w:tcBorders>
            <w:shd w:val="clear" w:color="auto" w:fill="auto"/>
            <w:noWrap/>
            <w:vAlign w:val="bottom"/>
            <w:hideMark/>
          </w:tcPr>
          <w:p w14:paraId="18E6B429" w14:textId="7F6905DA" w:rsidR="00563BFD" w:rsidRPr="005047F7" w:rsidRDefault="00F37791" w:rsidP="00F540BE">
            <w:pPr>
              <w:rPr>
                <w:sz w:val="20"/>
                <w:szCs w:val="20"/>
                <w:lang w:eastAsia="en-ZA"/>
              </w:rPr>
            </w:pPr>
            <w:r>
              <w:rPr>
                <w:sz w:val="20"/>
                <w:szCs w:val="20"/>
                <w:lang w:eastAsia="en-ZA"/>
              </w:rPr>
              <w:t xml:space="preserve">   </w:t>
            </w:r>
          </w:p>
        </w:tc>
        <w:tc>
          <w:tcPr>
            <w:tcW w:w="482" w:type="pct"/>
            <w:tcBorders>
              <w:top w:val="nil"/>
              <w:left w:val="nil"/>
              <w:bottom w:val="nil"/>
              <w:right w:val="nil"/>
            </w:tcBorders>
            <w:shd w:val="clear" w:color="auto" w:fill="auto"/>
            <w:noWrap/>
            <w:vAlign w:val="bottom"/>
            <w:hideMark/>
          </w:tcPr>
          <w:p w14:paraId="659A4E5A" w14:textId="77777777" w:rsidR="00563BFD" w:rsidRPr="005047F7" w:rsidRDefault="00563BFD" w:rsidP="00F540BE">
            <w:pPr>
              <w:rPr>
                <w:sz w:val="20"/>
                <w:szCs w:val="20"/>
                <w:lang w:eastAsia="en-ZA"/>
              </w:rPr>
            </w:pPr>
          </w:p>
        </w:tc>
        <w:tc>
          <w:tcPr>
            <w:tcW w:w="527" w:type="pct"/>
            <w:tcBorders>
              <w:top w:val="nil"/>
              <w:left w:val="nil"/>
              <w:bottom w:val="nil"/>
              <w:right w:val="nil"/>
            </w:tcBorders>
            <w:shd w:val="clear" w:color="auto" w:fill="auto"/>
            <w:noWrap/>
            <w:vAlign w:val="bottom"/>
            <w:hideMark/>
          </w:tcPr>
          <w:p w14:paraId="6BBCBB25" w14:textId="77777777" w:rsidR="00563BFD" w:rsidRPr="005047F7" w:rsidRDefault="00563BFD" w:rsidP="00F540BE">
            <w:pPr>
              <w:rPr>
                <w:sz w:val="20"/>
                <w:szCs w:val="20"/>
                <w:lang w:eastAsia="en-ZA"/>
              </w:rPr>
            </w:pPr>
          </w:p>
        </w:tc>
        <w:tc>
          <w:tcPr>
            <w:tcW w:w="528" w:type="pct"/>
            <w:tcBorders>
              <w:top w:val="nil"/>
              <w:left w:val="nil"/>
              <w:bottom w:val="nil"/>
              <w:right w:val="nil"/>
            </w:tcBorders>
            <w:shd w:val="clear" w:color="auto" w:fill="auto"/>
            <w:noWrap/>
            <w:vAlign w:val="bottom"/>
            <w:hideMark/>
          </w:tcPr>
          <w:p w14:paraId="42645C39" w14:textId="77777777" w:rsidR="00563BFD" w:rsidRPr="005047F7" w:rsidRDefault="00563BFD" w:rsidP="00F540BE">
            <w:pPr>
              <w:rPr>
                <w:sz w:val="20"/>
                <w:szCs w:val="20"/>
                <w:lang w:eastAsia="en-ZA"/>
              </w:rPr>
            </w:pPr>
          </w:p>
        </w:tc>
        <w:tc>
          <w:tcPr>
            <w:tcW w:w="702" w:type="pct"/>
            <w:tcBorders>
              <w:top w:val="nil"/>
              <w:left w:val="nil"/>
              <w:bottom w:val="nil"/>
              <w:right w:val="nil"/>
            </w:tcBorders>
            <w:shd w:val="clear" w:color="auto" w:fill="auto"/>
            <w:noWrap/>
            <w:vAlign w:val="bottom"/>
            <w:hideMark/>
          </w:tcPr>
          <w:p w14:paraId="1F32D232" w14:textId="77777777" w:rsidR="00563BFD" w:rsidRPr="005047F7" w:rsidRDefault="00563BFD" w:rsidP="00F540BE">
            <w:pPr>
              <w:rPr>
                <w:sz w:val="20"/>
                <w:szCs w:val="20"/>
                <w:lang w:eastAsia="en-ZA"/>
              </w:rPr>
            </w:pPr>
          </w:p>
        </w:tc>
      </w:tr>
    </w:tbl>
    <w:p w14:paraId="0D46D7DF" w14:textId="675564D4" w:rsidR="00563BFD" w:rsidRDefault="00563BFD" w:rsidP="00F540BE">
      <w:pPr>
        <w:rPr>
          <w:rFonts w:ascii="Calibri" w:hAnsi="Calibri" w:cs="Calibri"/>
          <w:b/>
          <w:bCs/>
          <w:color w:val="000000"/>
          <w:lang w:eastAsia="en-ZA"/>
        </w:rPr>
        <w:sectPr w:rsidR="00563BFD" w:rsidSect="003D3203">
          <w:pgSz w:w="16840" w:h="11900" w:orient="landscape"/>
          <w:pgMar w:top="1134" w:right="851" w:bottom="828" w:left="567" w:header="851" w:footer="567" w:gutter="0"/>
          <w:cols w:space="720"/>
          <w:docGrid w:linePitch="360"/>
        </w:sectPr>
      </w:pPr>
    </w:p>
    <w:p w14:paraId="79C0ADA2" w14:textId="77777777" w:rsidR="003C7FF6" w:rsidRPr="00283FF3" w:rsidRDefault="003C7FF6" w:rsidP="005373F1">
      <w:pPr>
        <w:spacing w:line="360" w:lineRule="auto"/>
        <w:rPr>
          <w:rFonts w:ascii="Arial" w:hAnsi="Arial" w:cs="Arial"/>
          <w:sz w:val="16"/>
          <w:szCs w:val="16"/>
        </w:rPr>
      </w:pPr>
    </w:p>
    <w:sectPr w:rsidR="003C7FF6" w:rsidRPr="00283FF3" w:rsidSect="009D50B1">
      <w:pgSz w:w="11900" w:h="16840"/>
      <w:pgMar w:top="851" w:right="830"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72DD" w14:textId="77777777" w:rsidR="00532EFD" w:rsidRDefault="00532EFD">
      <w:r>
        <w:separator/>
      </w:r>
    </w:p>
  </w:endnote>
  <w:endnote w:type="continuationSeparator" w:id="0">
    <w:p w14:paraId="3E26EB9A" w14:textId="77777777" w:rsidR="00532EFD" w:rsidRDefault="00532EFD">
      <w:r>
        <w:continuationSeparator/>
      </w:r>
    </w:p>
  </w:endnote>
  <w:endnote w:type="continuationNotice" w:id="1">
    <w:p w14:paraId="289BF664" w14:textId="77777777" w:rsidR="00532EFD" w:rsidRDefault="00532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73105"/>
      <w:docPartObj>
        <w:docPartGallery w:val="Page Numbers (Bottom of Page)"/>
        <w:docPartUnique/>
      </w:docPartObj>
    </w:sdtPr>
    <w:sdtEndPr>
      <w:rPr>
        <w:noProof/>
      </w:rPr>
    </w:sdtEndPr>
    <w:sdtContent>
      <w:p w14:paraId="73C0AE92" w14:textId="77777777" w:rsidR="009C4151" w:rsidRDefault="009C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5FB38" w14:textId="77777777" w:rsidR="009C4151" w:rsidRDefault="009C415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25788"/>
      <w:docPartObj>
        <w:docPartGallery w:val="Page Numbers (Bottom of Page)"/>
        <w:docPartUnique/>
      </w:docPartObj>
    </w:sdtPr>
    <w:sdtEndPr>
      <w:rPr>
        <w:noProof/>
      </w:rPr>
    </w:sdtEndPr>
    <w:sdtContent>
      <w:p w14:paraId="5F75F9FE" w14:textId="77777777" w:rsidR="009C4151" w:rsidRDefault="009C41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45BF7" w14:textId="77777777" w:rsidR="009C4151" w:rsidRPr="000050D4" w:rsidRDefault="009C4151" w:rsidP="006D6FAC">
    <w:pPr>
      <w:pStyle w:val="Footer"/>
      <w:rPr>
        <w:color w:val="008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21DF" w14:textId="77777777" w:rsidR="00532EFD" w:rsidRDefault="00532EFD">
      <w:r>
        <w:separator/>
      </w:r>
    </w:p>
  </w:footnote>
  <w:footnote w:type="continuationSeparator" w:id="0">
    <w:p w14:paraId="7D8C31C6" w14:textId="77777777" w:rsidR="00532EFD" w:rsidRDefault="00532EFD">
      <w:r>
        <w:continuationSeparator/>
      </w:r>
    </w:p>
  </w:footnote>
  <w:footnote w:type="continuationNotice" w:id="1">
    <w:p w14:paraId="6F8DF3CA" w14:textId="77777777" w:rsidR="00532EFD" w:rsidRDefault="0053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C5F" w14:textId="77777777" w:rsidR="009C4151" w:rsidRPr="00645600" w:rsidRDefault="009C4151" w:rsidP="0064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2"/>
    <w:lvl w:ilvl="0">
      <w:start w:val="1"/>
      <w:numFmt w:val="decimal"/>
      <w:lvlText w:val="%1."/>
      <w:lvlJc w:val="left"/>
      <w:pPr>
        <w:tabs>
          <w:tab w:val="num" w:pos="1146"/>
        </w:tabs>
        <w:ind w:left="1146" w:hanging="360"/>
      </w:pPr>
      <w:rPr>
        <w:b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 w15:restartNumberingAfterBreak="0">
    <w:nsid w:val="0000000F"/>
    <w:multiLevelType w:val="singleLevel"/>
    <w:tmpl w:val="0000000F"/>
    <w:name w:val="WW8Num31"/>
    <w:lvl w:ilvl="0">
      <w:start w:val="1"/>
      <w:numFmt w:val="lowerLetter"/>
      <w:lvlText w:val="%1)"/>
      <w:lvlJc w:val="left"/>
      <w:pPr>
        <w:tabs>
          <w:tab w:val="num" w:pos="1344"/>
        </w:tabs>
        <w:ind w:left="1344" w:hanging="624"/>
      </w:pPr>
    </w:lvl>
  </w:abstractNum>
  <w:abstractNum w:abstractNumId="2" w15:restartNumberingAfterBreak="0">
    <w:nsid w:val="00000012"/>
    <w:multiLevelType w:val="singleLevel"/>
    <w:tmpl w:val="00000012"/>
    <w:name w:val="WW8Num36"/>
    <w:lvl w:ilvl="0">
      <w:start w:val="1"/>
      <w:numFmt w:val="lowerRoman"/>
      <w:lvlText w:val="%1."/>
      <w:lvlJc w:val="left"/>
      <w:pPr>
        <w:tabs>
          <w:tab w:val="num" w:pos="1146"/>
        </w:tabs>
        <w:ind w:left="1146" w:hanging="36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519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5D32CA"/>
    <w:multiLevelType w:val="hybridMultilevel"/>
    <w:tmpl w:val="62E8F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B61B0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BE06465"/>
    <w:multiLevelType w:val="hybridMultilevel"/>
    <w:tmpl w:val="08DE8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341716A1"/>
    <w:multiLevelType w:val="hybridMultilevel"/>
    <w:tmpl w:val="861C7A20"/>
    <w:lvl w:ilvl="0" w:tplc="D862D3D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3EBD1D9F"/>
    <w:multiLevelType w:val="hybridMultilevel"/>
    <w:tmpl w:val="363C1A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1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755495F"/>
    <w:multiLevelType w:val="hybridMultilevel"/>
    <w:tmpl w:val="16503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E33C90"/>
    <w:multiLevelType w:val="multilevel"/>
    <w:tmpl w:val="361E76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DA3217"/>
    <w:multiLevelType w:val="hybridMultilevel"/>
    <w:tmpl w:val="C9066F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7" w15:restartNumberingAfterBreak="0">
    <w:nsid w:val="692F0588"/>
    <w:multiLevelType w:val="hybridMultilevel"/>
    <w:tmpl w:val="3AA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309618D"/>
    <w:multiLevelType w:val="hybridMultilevel"/>
    <w:tmpl w:val="58288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4D86323"/>
    <w:multiLevelType w:val="multilevel"/>
    <w:tmpl w:val="27FC43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28"/>
  </w:num>
  <w:num w:numId="4">
    <w:abstractNumId w:val="32"/>
  </w:num>
  <w:num w:numId="5">
    <w:abstractNumId w:val="6"/>
  </w:num>
  <w:num w:numId="6">
    <w:abstractNumId w:val="3"/>
  </w:num>
  <w:num w:numId="7">
    <w:abstractNumId w:val="8"/>
  </w:num>
  <w:num w:numId="8">
    <w:abstractNumId w:val="29"/>
  </w:num>
  <w:num w:numId="9">
    <w:abstractNumId w:val="23"/>
  </w:num>
  <w:num w:numId="10">
    <w:abstractNumId w:val="24"/>
  </w:num>
  <w:num w:numId="11">
    <w:abstractNumId w:val="19"/>
  </w:num>
  <w:num w:numId="12">
    <w:abstractNumId w:val="4"/>
  </w:num>
  <w:num w:numId="13">
    <w:abstractNumId w:val="10"/>
  </w:num>
  <w:num w:numId="14">
    <w:abstractNumId w:val="7"/>
  </w:num>
  <w:num w:numId="15">
    <w:abstractNumId w:val="12"/>
  </w:num>
  <w:num w:numId="16">
    <w:abstractNumId w:val="15"/>
  </w:num>
  <w:num w:numId="17">
    <w:abstractNumId w:val="2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0"/>
  </w:num>
  <w:num w:numId="24">
    <w:abstractNumId w:val="21"/>
  </w:num>
  <w:num w:numId="25">
    <w:abstractNumId w:val="22"/>
  </w:num>
  <w:num w:numId="26">
    <w:abstractNumId w:val="16"/>
  </w:num>
  <w:num w:numId="27">
    <w:abstractNumId w:val="31"/>
  </w:num>
  <w:num w:numId="28">
    <w:abstractNumId w:val="27"/>
  </w:num>
  <w:num w:numId="29">
    <w:abstractNumId w:val="17"/>
  </w:num>
  <w:num w:numId="30">
    <w:abstractNumId w:val="9"/>
  </w:num>
  <w:num w:numId="31">
    <w:abstractNumId w:val="14"/>
  </w:num>
  <w:num w:numId="32">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7B00"/>
    <w:rsid w:val="00002410"/>
    <w:rsid w:val="00004603"/>
    <w:rsid w:val="00004906"/>
    <w:rsid w:val="00006753"/>
    <w:rsid w:val="0001171E"/>
    <w:rsid w:val="00011DFE"/>
    <w:rsid w:val="00017756"/>
    <w:rsid w:val="00023118"/>
    <w:rsid w:val="00033AF7"/>
    <w:rsid w:val="0004224D"/>
    <w:rsid w:val="00042E7C"/>
    <w:rsid w:val="00050682"/>
    <w:rsid w:val="00051C72"/>
    <w:rsid w:val="00051CDF"/>
    <w:rsid w:val="000542B6"/>
    <w:rsid w:val="00054556"/>
    <w:rsid w:val="00054C15"/>
    <w:rsid w:val="00057C57"/>
    <w:rsid w:val="00057CA1"/>
    <w:rsid w:val="000609E1"/>
    <w:rsid w:val="00065EB0"/>
    <w:rsid w:val="00066FD0"/>
    <w:rsid w:val="00070DA7"/>
    <w:rsid w:val="00071D7A"/>
    <w:rsid w:val="00073183"/>
    <w:rsid w:val="00082893"/>
    <w:rsid w:val="000931A2"/>
    <w:rsid w:val="0009333B"/>
    <w:rsid w:val="000957A7"/>
    <w:rsid w:val="00096A3B"/>
    <w:rsid w:val="00096B42"/>
    <w:rsid w:val="000A0552"/>
    <w:rsid w:val="000A4C69"/>
    <w:rsid w:val="000B2A22"/>
    <w:rsid w:val="000B2F79"/>
    <w:rsid w:val="000B707E"/>
    <w:rsid w:val="000C467A"/>
    <w:rsid w:val="000D0417"/>
    <w:rsid w:val="000D58A3"/>
    <w:rsid w:val="000D65E9"/>
    <w:rsid w:val="000E4E2C"/>
    <w:rsid w:val="000E4E5E"/>
    <w:rsid w:val="000F41B4"/>
    <w:rsid w:val="000F5BB7"/>
    <w:rsid w:val="00102652"/>
    <w:rsid w:val="00105E31"/>
    <w:rsid w:val="00111313"/>
    <w:rsid w:val="001147FB"/>
    <w:rsid w:val="00116150"/>
    <w:rsid w:val="001206C0"/>
    <w:rsid w:val="001210ED"/>
    <w:rsid w:val="001224EF"/>
    <w:rsid w:val="0012365E"/>
    <w:rsid w:val="00131A0E"/>
    <w:rsid w:val="001339AF"/>
    <w:rsid w:val="00133BEB"/>
    <w:rsid w:val="00133FDA"/>
    <w:rsid w:val="00135955"/>
    <w:rsid w:val="0013658A"/>
    <w:rsid w:val="00136A56"/>
    <w:rsid w:val="00141686"/>
    <w:rsid w:val="00141C4D"/>
    <w:rsid w:val="001577A6"/>
    <w:rsid w:val="001641EE"/>
    <w:rsid w:val="00164B81"/>
    <w:rsid w:val="001658CA"/>
    <w:rsid w:val="001658F6"/>
    <w:rsid w:val="00171D62"/>
    <w:rsid w:val="0017513B"/>
    <w:rsid w:val="001821C7"/>
    <w:rsid w:val="00182749"/>
    <w:rsid w:val="00185714"/>
    <w:rsid w:val="00190F7E"/>
    <w:rsid w:val="00191942"/>
    <w:rsid w:val="00192004"/>
    <w:rsid w:val="0019330A"/>
    <w:rsid w:val="00194A08"/>
    <w:rsid w:val="001A1F7A"/>
    <w:rsid w:val="001A3E1B"/>
    <w:rsid w:val="001A4010"/>
    <w:rsid w:val="001A4018"/>
    <w:rsid w:val="001A49CC"/>
    <w:rsid w:val="001B2AC4"/>
    <w:rsid w:val="001B5853"/>
    <w:rsid w:val="001C0BC2"/>
    <w:rsid w:val="001C217C"/>
    <w:rsid w:val="001C2A5C"/>
    <w:rsid w:val="001D124D"/>
    <w:rsid w:val="001D69C7"/>
    <w:rsid w:val="001E035E"/>
    <w:rsid w:val="001E1D52"/>
    <w:rsid w:val="001E6F18"/>
    <w:rsid w:val="001E794E"/>
    <w:rsid w:val="001F3169"/>
    <w:rsid w:val="001F653B"/>
    <w:rsid w:val="00201E0D"/>
    <w:rsid w:val="002020E5"/>
    <w:rsid w:val="00205E0C"/>
    <w:rsid w:val="002108C8"/>
    <w:rsid w:val="00211765"/>
    <w:rsid w:val="00214CCC"/>
    <w:rsid w:val="00215816"/>
    <w:rsid w:val="002160F7"/>
    <w:rsid w:val="00222A4E"/>
    <w:rsid w:val="00234C8B"/>
    <w:rsid w:val="00245DDD"/>
    <w:rsid w:val="00250FD5"/>
    <w:rsid w:val="0025281E"/>
    <w:rsid w:val="00255E61"/>
    <w:rsid w:val="002573CD"/>
    <w:rsid w:val="0026267A"/>
    <w:rsid w:val="00265973"/>
    <w:rsid w:val="002762CE"/>
    <w:rsid w:val="002800CC"/>
    <w:rsid w:val="00280119"/>
    <w:rsid w:val="00283FF3"/>
    <w:rsid w:val="00292B87"/>
    <w:rsid w:val="002939FD"/>
    <w:rsid w:val="002A35BB"/>
    <w:rsid w:val="002A6472"/>
    <w:rsid w:val="002B2A4D"/>
    <w:rsid w:val="002B4D7F"/>
    <w:rsid w:val="002C442E"/>
    <w:rsid w:val="002C748B"/>
    <w:rsid w:val="002C7D74"/>
    <w:rsid w:val="002D0D55"/>
    <w:rsid w:val="002E0095"/>
    <w:rsid w:val="002E3F4C"/>
    <w:rsid w:val="002F0A52"/>
    <w:rsid w:val="002F5F65"/>
    <w:rsid w:val="002F65FF"/>
    <w:rsid w:val="002F7E6E"/>
    <w:rsid w:val="00302212"/>
    <w:rsid w:val="00305E11"/>
    <w:rsid w:val="0031236E"/>
    <w:rsid w:val="00314B67"/>
    <w:rsid w:val="00316E22"/>
    <w:rsid w:val="00316E52"/>
    <w:rsid w:val="00320478"/>
    <w:rsid w:val="003226C6"/>
    <w:rsid w:val="003266C6"/>
    <w:rsid w:val="003338E9"/>
    <w:rsid w:val="003341D0"/>
    <w:rsid w:val="00335F28"/>
    <w:rsid w:val="0033627C"/>
    <w:rsid w:val="003468F2"/>
    <w:rsid w:val="00346B58"/>
    <w:rsid w:val="00357594"/>
    <w:rsid w:val="003601CB"/>
    <w:rsid w:val="00362F0A"/>
    <w:rsid w:val="00367FB6"/>
    <w:rsid w:val="003700E8"/>
    <w:rsid w:val="00370CD1"/>
    <w:rsid w:val="00371261"/>
    <w:rsid w:val="0037710E"/>
    <w:rsid w:val="0037767A"/>
    <w:rsid w:val="00377788"/>
    <w:rsid w:val="00382728"/>
    <w:rsid w:val="0038741F"/>
    <w:rsid w:val="00390305"/>
    <w:rsid w:val="003925D2"/>
    <w:rsid w:val="00392C8C"/>
    <w:rsid w:val="00393A8E"/>
    <w:rsid w:val="00396E44"/>
    <w:rsid w:val="003A28A9"/>
    <w:rsid w:val="003A5EDE"/>
    <w:rsid w:val="003A6BA2"/>
    <w:rsid w:val="003B64EC"/>
    <w:rsid w:val="003C043A"/>
    <w:rsid w:val="003C4F91"/>
    <w:rsid w:val="003C63C1"/>
    <w:rsid w:val="003C7FF6"/>
    <w:rsid w:val="003D0A0C"/>
    <w:rsid w:val="003D1692"/>
    <w:rsid w:val="003D3203"/>
    <w:rsid w:val="003E1157"/>
    <w:rsid w:val="003E1C6F"/>
    <w:rsid w:val="003E71EB"/>
    <w:rsid w:val="003F53A5"/>
    <w:rsid w:val="0040347E"/>
    <w:rsid w:val="004041B0"/>
    <w:rsid w:val="00404430"/>
    <w:rsid w:val="00405E69"/>
    <w:rsid w:val="00407A5D"/>
    <w:rsid w:val="00412E3C"/>
    <w:rsid w:val="00415184"/>
    <w:rsid w:val="004152F2"/>
    <w:rsid w:val="00423752"/>
    <w:rsid w:val="00423B47"/>
    <w:rsid w:val="004255D6"/>
    <w:rsid w:val="00434142"/>
    <w:rsid w:val="00434FFF"/>
    <w:rsid w:val="0043571F"/>
    <w:rsid w:val="00436BB1"/>
    <w:rsid w:val="00437099"/>
    <w:rsid w:val="004375C0"/>
    <w:rsid w:val="0044449A"/>
    <w:rsid w:val="00446EFB"/>
    <w:rsid w:val="00447917"/>
    <w:rsid w:val="004527BD"/>
    <w:rsid w:val="00453254"/>
    <w:rsid w:val="00453E5E"/>
    <w:rsid w:val="00455654"/>
    <w:rsid w:val="00455D5C"/>
    <w:rsid w:val="004577D4"/>
    <w:rsid w:val="004634DB"/>
    <w:rsid w:val="00465EAB"/>
    <w:rsid w:val="00470C28"/>
    <w:rsid w:val="00472E89"/>
    <w:rsid w:val="00486C92"/>
    <w:rsid w:val="004920A8"/>
    <w:rsid w:val="00492CE3"/>
    <w:rsid w:val="004A0785"/>
    <w:rsid w:val="004A0CC3"/>
    <w:rsid w:val="004A65A8"/>
    <w:rsid w:val="004B6C67"/>
    <w:rsid w:val="004C28BD"/>
    <w:rsid w:val="004C409D"/>
    <w:rsid w:val="004C47B2"/>
    <w:rsid w:val="004C6C12"/>
    <w:rsid w:val="004D449B"/>
    <w:rsid w:val="004D5E40"/>
    <w:rsid w:val="004D7AE9"/>
    <w:rsid w:val="004E3207"/>
    <w:rsid w:val="004E6335"/>
    <w:rsid w:val="004E7C6C"/>
    <w:rsid w:val="004F6BDE"/>
    <w:rsid w:val="005066B2"/>
    <w:rsid w:val="00507191"/>
    <w:rsid w:val="00511D96"/>
    <w:rsid w:val="00512F8F"/>
    <w:rsid w:val="00522BE6"/>
    <w:rsid w:val="00525ED8"/>
    <w:rsid w:val="00527597"/>
    <w:rsid w:val="00532EFD"/>
    <w:rsid w:val="005373F1"/>
    <w:rsid w:val="0054107D"/>
    <w:rsid w:val="00543905"/>
    <w:rsid w:val="00550BB6"/>
    <w:rsid w:val="00550CF4"/>
    <w:rsid w:val="00550F17"/>
    <w:rsid w:val="00551EB3"/>
    <w:rsid w:val="0055464A"/>
    <w:rsid w:val="00554871"/>
    <w:rsid w:val="00560852"/>
    <w:rsid w:val="00563BFD"/>
    <w:rsid w:val="0056411D"/>
    <w:rsid w:val="00566AAB"/>
    <w:rsid w:val="00567366"/>
    <w:rsid w:val="00573411"/>
    <w:rsid w:val="00585B1A"/>
    <w:rsid w:val="00586490"/>
    <w:rsid w:val="00587B05"/>
    <w:rsid w:val="00591CE5"/>
    <w:rsid w:val="00595BEC"/>
    <w:rsid w:val="005A3630"/>
    <w:rsid w:val="005B044F"/>
    <w:rsid w:val="005B3FA9"/>
    <w:rsid w:val="005B7E47"/>
    <w:rsid w:val="005C5015"/>
    <w:rsid w:val="005C640F"/>
    <w:rsid w:val="005D10E8"/>
    <w:rsid w:val="005D3198"/>
    <w:rsid w:val="005E04D3"/>
    <w:rsid w:val="005E304F"/>
    <w:rsid w:val="005E429E"/>
    <w:rsid w:val="005E7DAF"/>
    <w:rsid w:val="005F6331"/>
    <w:rsid w:val="00600BEB"/>
    <w:rsid w:val="00601913"/>
    <w:rsid w:val="006042A1"/>
    <w:rsid w:val="00604709"/>
    <w:rsid w:val="006128DF"/>
    <w:rsid w:val="006143B5"/>
    <w:rsid w:val="00614405"/>
    <w:rsid w:val="00617B00"/>
    <w:rsid w:val="0062469A"/>
    <w:rsid w:val="00631160"/>
    <w:rsid w:val="006312C5"/>
    <w:rsid w:val="00635EFE"/>
    <w:rsid w:val="00642B16"/>
    <w:rsid w:val="00642FAF"/>
    <w:rsid w:val="006435B6"/>
    <w:rsid w:val="00645600"/>
    <w:rsid w:val="0065617D"/>
    <w:rsid w:val="006650B3"/>
    <w:rsid w:val="006668DA"/>
    <w:rsid w:val="00667532"/>
    <w:rsid w:val="00671279"/>
    <w:rsid w:val="0067256D"/>
    <w:rsid w:val="006808FD"/>
    <w:rsid w:val="00683FCA"/>
    <w:rsid w:val="00685B09"/>
    <w:rsid w:val="006907E1"/>
    <w:rsid w:val="00692EC2"/>
    <w:rsid w:val="00693470"/>
    <w:rsid w:val="00694EBF"/>
    <w:rsid w:val="0069563C"/>
    <w:rsid w:val="006964DA"/>
    <w:rsid w:val="006A07EA"/>
    <w:rsid w:val="006A0EA8"/>
    <w:rsid w:val="006A4D23"/>
    <w:rsid w:val="006B76DE"/>
    <w:rsid w:val="006B7D6C"/>
    <w:rsid w:val="006C02FD"/>
    <w:rsid w:val="006C2D94"/>
    <w:rsid w:val="006C2FBD"/>
    <w:rsid w:val="006C6897"/>
    <w:rsid w:val="006C6BBB"/>
    <w:rsid w:val="006D4349"/>
    <w:rsid w:val="006D6FAC"/>
    <w:rsid w:val="006D7B51"/>
    <w:rsid w:val="006E07EF"/>
    <w:rsid w:val="00703FB7"/>
    <w:rsid w:val="0070754D"/>
    <w:rsid w:val="00710B74"/>
    <w:rsid w:val="0072125B"/>
    <w:rsid w:val="00723343"/>
    <w:rsid w:val="00724751"/>
    <w:rsid w:val="00726453"/>
    <w:rsid w:val="00734681"/>
    <w:rsid w:val="00740B97"/>
    <w:rsid w:val="00741899"/>
    <w:rsid w:val="00743C29"/>
    <w:rsid w:val="007459BF"/>
    <w:rsid w:val="0075031D"/>
    <w:rsid w:val="00751020"/>
    <w:rsid w:val="00751D72"/>
    <w:rsid w:val="00753824"/>
    <w:rsid w:val="00756EFB"/>
    <w:rsid w:val="0076407D"/>
    <w:rsid w:val="00771084"/>
    <w:rsid w:val="00773751"/>
    <w:rsid w:val="007772D7"/>
    <w:rsid w:val="007862E8"/>
    <w:rsid w:val="00790EBE"/>
    <w:rsid w:val="00792032"/>
    <w:rsid w:val="007945F2"/>
    <w:rsid w:val="0079754C"/>
    <w:rsid w:val="00797BAC"/>
    <w:rsid w:val="007A277F"/>
    <w:rsid w:val="007A617A"/>
    <w:rsid w:val="007B133E"/>
    <w:rsid w:val="007B32EC"/>
    <w:rsid w:val="007B6EEA"/>
    <w:rsid w:val="007C20D6"/>
    <w:rsid w:val="007D2EEB"/>
    <w:rsid w:val="007D563B"/>
    <w:rsid w:val="007D5DFA"/>
    <w:rsid w:val="007E6B61"/>
    <w:rsid w:val="007E6CBB"/>
    <w:rsid w:val="007E7779"/>
    <w:rsid w:val="008040E8"/>
    <w:rsid w:val="00804FC0"/>
    <w:rsid w:val="00805FB5"/>
    <w:rsid w:val="008061CF"/>
    <w:rsid w:val="008140DE"/>
    <w:rsid w:val="008162AD"/>
    <w:rsid w:val="00823F7A"/>
    <w:rsid w:val="00825C88"/>
    <w:rsid w:val="00831101"/>
    <w:rsid w:val="00833F50"/>
    <w:rsid w:val="008367DC"/>
    <w:rsid w:val="00842968"/>
    <w:rsid w:val="00844236"/>
    <w:rsid w:val="00846938"/>
    <w:rsid w:val="008505DF"/>
    <w:rsid w:val="00854DA7"/>
    <w:rsid w:val="0086433D"/>
    <w:rsid w:val="00867857"/>
    <w:rsid w:val="00867B1A"/>
    <w:rsid w:val="00870283"/>
    <w:rsid w:val="0087036F"/>
    <w:rsid w:val="00874DDE"/>
    <w:rsid w:val="008773FD"/>
    <w:rsid w:val="00881D44"/>
    <w:rsid w:val="00881E55"/>
    <w:rsid w:val="00884722"/>
    <w:rsid w:val="008867C2"/>
    <w:rsid w:val="00887213"/>
    <w:rsid w:val="00891BEC"/>
    <w:rsid w:val="00897122"/>
    <w:rsid w:val="008A2984"/>
    <w:rsid w:val="008A33CF"/>
    <w:rsid w:val="008A3A4E"/>
    <w:rsid w:val="008A5762"/>
    <w:rsid w:val="008A64DE"/>
    <w:rsid w:val="008A79F7"/>
    <w:rsid w:val="008B5F2F"/>
    <w:rsid w:val="008C3A37"/>
    <w:rsid w:val="008C3F81"/>
    <w:rsid w:val="008C57D3"/>
    <w:rsid w:val="008C6C84"/>
    <w:rsid w:val="008D40E2"/>
    <w:rsid w:val="008E0E3F"/>
    <w:rsid w:val="008E5F0F"/>
    <w:rsid w:val="008E67F0"/>
    <w:rsid w:val="008F1721"/>
    <w:rsid w:val="008F1A84"/>
    <w:rsid w:val="008F1B84"/>
    <w:rsid w:val="008F4205"/>
    <w:rsid w:val="008F4252"/>
    <w:rsid w:val="008F7571"/>
    <w:rsid w:val="00900B3F"/>
    <w:rsid w:val="00905D5B"/>
    <w:rsid w:val="009075A5"/>
    <w:rsid w:val="00910995"/>
    <w:rsid w:val="00912DF1"/>
    <w:rsid w:val="00914703"/>
    <w:rsid w:val="00915428"/>
    <w:rsid w:val="009160C6"/>
    <w:rsid w:val="00917C69"/>
    <w:rsid w:val="00921B93"/>
    <w:rsid w:val="00922155"/>
    <w:rsid w:val="0092573E"/>
    <w:rsid w:val="00931220"/>
    <w:rsid w:val="00935404"/>
    <w:rsid w:val="00941A9E"/>
    <w:rsid w:val="0094489F"/>
    <w:rsid w:val="00956A6C"/>
    <w:rsid w:val="009603FE"/>
    <w:rsid w:val="00962EBB"/>
    <w:rsid w:val="009652F9"/>
    <w:rsid w:val="0096599A"/>
    <w:rsid w:val="00970D8F"/>
    <w:rsid w:val="00972443"/>
    <w:rsid w:val="00972E40"/>
    <w:rsid w:val="00973740"/>
    <w:rsid w:val="00990725"/>
    <w:rsid w:val="009929A7"/>
    <w:rsid w:val="009974D9"/>
    <w:rsid w:val="009B0CF1"/>
    <w:rsid w:val="009B5189"/>
    <w:rsid w:val="009B6A82"/>
    <w:rsid w:val="009C066E"/>
    <w:rsid w:val="009C38D9"/>
    <w:rsid w:val="009C4151"/>
    <w:rsid w:val="009D1F34"/>
    <w:rsid w:val="009D2528"/>
    <w:rsid w:val="009D3B73"/>
    <w:rsid w:val="009D50B1"/>
    <w:rsid w:val="009E3D6D"/>
    <w:rsid w:val="009F3EEB"/>
    <w:rsid w:val="00A02D89"/>
    <w:rsid w:val="00A02E44"/>
    <w:rsid w:val="00A128CC"/>
    <w:rsid w:val="00A1319C"/>
    <w:rsid w:val="00A134FF"/>
    <w:rsid w:val="00A1680B"/>
    <w:rsid w:val="00A21A32"/>
    <w:rsid w:val="00A24789"/>
    <w:rsid w:val="00A3140E"/>
    <w:rsid w:val="00A32A40"/>
    <w:rsid w:val="00A32D8F"/>
    <w:rsid w:val="00A40504"/>
    <w:rsid w:val="00A41525"/>
    <w:rsid w:val="00A43CEB"/>
    <w:rsid w:val="00A44089"/>
    <w:rsid w:val="00A46AE3"/>
    <w:rsid w:val="00A514AC"/>
    <w:rsid w:val="00A53AC0"/>
    <w:rsid w:val="00A55C4D"/>
    <w:rsid w:val="00A56B67"/>
    <w:rsid w:val="00A65CB8"/>
    <w:rsid w:val="00A73CBD"/>
    <w:rsid w:val="00A8276F"/>
    <w:rsid w:val="00A8374B"/>
    <w:rsid w:val="00A864F8"/>
    <w:rsid w:val="00A86FB6"/>
    <w:rsid w:val="00A9089B"/>
    <w:rsid w:val="00A90B03"/>
    <w:rsid w:val="00A91B76"/>
    <w:rsid w:val="00A92EB0"/>
    <w:rsid w:val="00A95DBD"/>
    <w:rsid w:val="00AA150C"/>
    <w:rsid w:val="00AA1E1A"/>
    <w:rsid w:val="00AA69C4"/>
    <w:rsid w:val="00AB00D0"/>
    <w:rsid w:val="00AB308A"/>
    <w:rsid w:val="00AB5117"/>
    <w:rsid w:val="00AB5C7B"/>
    <w:rsid w:val="00AB6E37"/>
    <w:rsid w:val="00AC276F"/>
    <w:rsid w:val="00AC2916"/>
    <w:rsid w:val="00AC62E0"/>
    <w:rsid w:val="00AE6DDA"/>
    <w:rsid w:val="00AF038C"/>
    <w:rsid w:val="00AF32F9"/>
    <w:rsid w:val="00B02EE2"/>
    <w:rsid w:val="00B035B7"/>
    <w:rsid w:val="00B04FEF"/>
    <w:rsid w:val="00B11999"/>
    <w:rsid w:val="00B14BC5"/>
    <w:rsid w:val="00B260BE"/>
    <w:rsid w:val="00B274C0"/>
    <w:rsid w:val="00B378C0"/>
    <w:rsid w:val="00B37ED6"/>
    <w:rsid w:val="00B447CF"/>
    <w:rsid w:val="00B470D9"/>
    <w:rsid w:val="00B5114A"/>
    <w:rsid w:val="00B62FD1"/>
    <w:rsid w:val="00B66501"/>
    <w:rsid w:val="00B66C6D"/>
    <w:rsid w:val="00B728EC"/>
    <w:rsid w:val="00B73C09"/>
    <w:rsid w:val="00B80CC6"/>
    <w:rsid w:val="00B8480B"/>
    <w:rsid w:val="00B905EE"/>
    <w:rsid w:val="00B928B6"/>
    <w:rsid w:val="00B94C88"/>
    <w:rsid w:val="00BA19B8"/>
    <w:rsid w:val="00BA59D2"/>
    <w:rsid w:val="00BB1EE8"/>
    <w:rsid w:val="00BC3309"/>
    <w:rsid w:val="00BD1B0B"/>
    <w:rsid w:val="00BD4094"/>
    <w:rsid w:val="00BE58CB"/>
    <w:rsid w:val="00C12279"/>
    <w:rsid w:val="00C12956"/>
    <w:rsid w:val="00C1486D"/>
    <w:rsid w:val="00C17EDA"/>
    <w:rsid w:val="00C247A9"/>
    <w:rsid w:val="00C26A83"/>
    <w:rsid w:val="00C401C1"/>
    <w:rsid w:val="00C42C75"/>
    <w:rsid w:val="00C44B2D"/>
    <w:rsid w:val="00C450E9"/>
    <w:rsid w:val="00C55C73"/>
    <w:rsid w:val="00C57A7E"/>
    <w:rsid w:val="00C70994"/>
    <w:rsid w:val="00C718FA"/>
    <w:rsid w:val="00C7462D"/>
    <w:rsid w:val="00C76D85"/>
    <w:rsid w:val="00C84A49"/>
    <w:rsid w:val="00C87F28"/>
    <w:rsid w:val="00C907C7"/>
    <w:rsid w:val="00C90D62"/>
    <w:rsid w:val="00C92E18"/>
    <w:rsid w:val="00CA3312"/>
    <w:rsid w:val="00CA6D87"/>
    <w:rsid w:val="00CB6A06"/>
    <w:rsid w:val="00CC154A"/>
    <w:rsid w:val="00CC4207"/>
    <w:rsid w:val="00CC6618"/>
    <w:rsid w:val="00CC6A1C"/>
    <w:rsid w:val="00CD30BC"/>
    <w:rsid w:val="00CD6555"/>
    <w:rsid w:val="00CE27B5"/>
    <w:rsid w:val="00CE2B82"/>
    <w:rsid w:val="00CE45C0"/>
    <w:rsid w:val="00CE5F64"/>
    <w:rsid w:val="00CF10FC"/>
    <w:rsid w:val="00CF22AB"/>
    <w:rsid w:val="00CF413B"/>
    <w:rsid w:val="00D12FE9"/>
    <w:rsid w:val="00D150B0"/>
    <w:rsid w:val="00D20289"/>
    <w:rsid w:val="00D21E79"/>
    <w:rsid w:val="00D26977"/>
    <w:rsid w:val="00D40962"/>
    <w:rsid w:val="00D42487"/>
    <w:rsid w:val="00D44E0C"/>
    <w:rsid w:val="00D50E66"/>
    <w:rsid w:val="00D531EA"/>
    <w:rsid w:val="00D56497"/>
    <w:rsid w:val="00D611AF"/>
    <w:rsid w:val="00D66656"/>
    <w:rsid w:val="00D67090"/>
    <w:rsid w:val="00D76FC3"/>
    <w:rsid w:val="00D80A63"/>
    <w:rsid w:val="00D850BE"/>
    <w:rsid w:val="00D850F2"/>
    <w:rsid w:val="00D8573F"/>
    <w:rsid w:val="00D8619F"/>
    <w:rsid w:val="00D869B2"/>
    <w:rsid w:val="00D87588"/>
    <w:rsid w:val="00D90899"/>
    <w:rsid w:val="00D93452"/>
    <w:rsid w:val="00D96EAA"/>
    <w:rsid w:val="00DA022A"/>
    <w:rsid w:val="00DA1809"/>
    <w:rsid w:val="00DA1D29"/>
    <w:rsid w:val="00DB0EF4"/>
    <w:rsid w:val="00DB31AD"/>
    <w:rsid w:val="00DB5917"/>
    <w:rsid w:val="00DC104A"/>
    <w:rsid w:val="00DC145F"/>
    <w:rsid w:val="00DC7E0E"/>
    <w:rsid w:val="00DD0D53"/>
    <w:rsid w:val="00DE2321"/>
    <w:rsid w:val="00DE2544"/>
    <w:rsid w:val="00DE4324"/>
    <w:rsid w:val="00DE7634"/>
    <w:rsid w:val="00DF0ACF"/>
    <w:rsid w:val="00DF3036"/>
    <w:rsid w:val="00DF5611"/>
    <w:rsid w:val="00DF5C53"/>
    <w:rsid w:val="00DF78A7"/>
    <w:rsid w:val="00E048D7"/>
    <w:rsid w:val="00E107D5"/>
    <w:rsid w:val="00E11AF1"/>
    <w:rsid w:val="00E13485"/>
    <w:rsid w:val="00E1393A"/>
    <w:rsid w:val="00E15305"/>
    <w:rsid w:val="00E1668B"/>
    <w:rsid w:val="00E202F8"/>
    <w:rsid w:val="00E25EFD"/>
    <w:rsid w:val="00E30265"/>
    <w:rsid w:val="00E30ADA"/>
    <w:rsid w:val="00E32A2F"/>
    <w:rsid w:val="00E33C76"/>
    <w:rsid w:val="00E33E48"/>
    <w:rsid w:val="00E5475B"/>
    <w:rsid w:val="00E560FB"/>
    <w:rsid w:val="00E60F63"/>
    <w:rsid w:val="00E620D7"/>
    <w:rsid w:val="00E630D9"/>
    <w:rsid w:val="00E657B6"/>
    <w:rsid w:val="00E6705A"/>
    <w:rsid w:val="00E71B14"/>
    <w:rsid w:val="00E73573"/>
    <w:rsid w:val="00E862C1"/>
    <w:rsid w:val="00E86464"/>
    <w:rsid w:val="00E90783"/>
    <w:rsid w:val="00EA52E7"/>
    <w:rsid w:val="00EB1D82"/>
    <w:rsid w:val="00EB56E4"/>
    <w:rsid w:val="00EB6023"/>
    <w:rsid w:val="00EC7D5F"/>
    <w:rsid w:val="00ED6BA5"/>
    <w:rsid w:val="00EE11F9"/>
    <w:rsid w:val="00EE2F89"/>
    <w:rsid w:val="00EE4BDF"/>
    <w:rsid w:val="00EE7CEB"/>
    <w:rsid w:val="00EF3D2B"/>
    <w:rsid w:val="00EF5AB8"/>
    <w:rsid w:val="00F00A12"/>
    <w:rsid w:val="00F04B28"/>
    <w:rsid w:val="00F05566"/>
    <w:rsid w:val="00F100E7"/>
    <w:rsid w:val="00F10843"/>
    <w:rsid w:val="00F121EB"/>
    <w:rsid w:val="00F128BC"/>
    <w:rsid w:val="00F15D7B"/>
    <w:rsid w:val="00F16BCA"/>
    <w:rsid w:val="00F20FA1"/>
    <w:rsid w:val="00F245AC"/>
    <w:rsid w:val="00F24A77"/>
    <w:rsid w:val="00F26692"/>
    <w:rsid w:val="00F26799"/>
    <w:rsid w:val="00F31F8F"/>
    <w:rsid w:val="00F32D7F"/>
    <w:rsid w:val="00F34581"/>
    <w:rsid w:val="00F352FA"/>
    <w:rsid w:val="00F37791"/>
    <w:rsid w:val="00F4015C"/>
    <w:rsid w:val="00F5225E"/>
    <w:rsid w:val="00F540BE"/>
    <w:rsid w:val="00F56CD5"/>
    <w:rsid w:val="00F627B1"/>
    <w:rsid w:val="00F6285D"/>
    <w:rsid w:val="00F6368E"/>
    <w:rsid w:val="00F6398E"/>
    <w:rsid w:val="00F6420E"/>
    <w:rsid w:val="00F67ACE"/>
    <w:rsid w:val="00F73F9C"/>
    <w:rsid w:val="00F758F2"/>
    <w:rsid w:val="00F8433A"/>
    <w:rsid w:val="00F90C69"/>
    <w:rsid w:val="00F939B6"/>
    <w:rsid w:val="00F97079"/>
    <w:rsid w:val="00FA03F9"/>
    <w:rsid w:val="00FA6A13"/>
    <w:rsid w:val="00FB0AF9"/>
    <w:rsid w:val="00FB1DBA"/>
    <w:rsid w:val="00FB6E4F"/>
    <w:rsid w:val="00FB7C0D"/>
    <w:rsid w:val="00FC2BEA"/>
    <w:rsid w:val="00FC6063"/>
    <w:rsid w:val="00FC6D0D"/>
    <w:rsid w:val="00FD08D1"/>
    <w:rsid w:val="00FD4812"/>
    <w:rsid w:val="00FF03EE"/>
    <w:rsid w:val="00FF12CD"/>
    <w:rsid w:val="00FF136D"/>
    <w:rsid w:val="00FF4AA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4CD62858"/>
  <w15:docId w15:val="{B12F953E-C8F7-477E-A36A-78F1B75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6C"/>
    <w:rPr>
      <w:sz w:val="24"/>
      <w:szCs w:val="24"/>
      <w:lang w:val="en-GB"/>
    </w:rPr>
  </w:style>
  <w:style w:type="paragraph" w:styleId="Heading1">
    <w:name w:val="heading 1"/>
    <w:basedOn w:val="Normal"/>
    <w:next w:val="Normal"/>
    <w:link w:val="Heading1Char"/>
    <w:uiPriority w:val="9"/>
    <w:qFormat/>
    <w:rsid w:val="006A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42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42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0D4"/>
    <w:pPr>
      <w:tabs>
        <w:tab w:val="center" w:pos="4320"/>
        <w:tab w:val="right" w:pos="8640"/>
      </w:tabs>
    </w:pPr>
  </w:style>
  <w:style w:type="paragraph" w:styleId="Footer">
    <w:name w:val="footer"/>
    <w:basedOn w:val="Normal"/>
    <w:link w:val="FooterChar"/>
    <w:uiPriority w:val="99"/>
    <w:rsid w:val="000050D4"/>
    <w:pPr>
      <w:tabs>
        <w:tab w:val="center" w:pos="4320"/>
        <w:tab w:val="right" w:pos="8640"/>
      </w:tabs>
    </w:pPr>
  </w:style>
  <w:style w:type="character" w:styleId="Hyperlink">
    <w:name w:val="Hyperlink"/>
    <w:rsid w:val="000050D4"/>
    <w:rPr>
      <w:color w:val="000080"/>
      <w:u w:val="single"/>
    </w:rPr>
  </w:style>
  <w:style w:type="paragraph" w:customStyle="1" w:styleId="BasicParagraph">
    <w:name w:val="[Basic Paragraph]"/>
    <w:basedOn w:val="Normal"/>
    <w:rsid w:val="000050D4"/>
    <w:pPr>
      <w:widowControl w:val="0"/>
      <w:suppressAutoHyphens/>
      <w:autoSpaceDE w:val="0"/>
      <w:spacing w:line="288" w:lineRule="auto"/>
      <w:textAlignment w:val="center"/>
    </w:pPr>
    <w:rPr>
      <w:rFonts w:ascii="Times-Roman" w:eastAsia="Times-Roman" w:hAnsi="Times-Roman"/>
      <w:color w:val="000000"/>
    </w:rPr>
  </w:style>
  <w:style w:type="paragraph" w:styleId="BalloonText">
    <w:name w:val="Balloon Text"/>
    <w:basedOn w:val="Normal"/>
    <w:semiHidden/>
    <w:rsid w:val="000050D4"/>
    <w:rPr>
      <w:rFonts w:ascii="Lucida Grande" w:hAnsi="Lucida Grande"/>
      <w:sz w:val="18"/>
      <w:szCs w:val="18"/>
    </w:rPr>
  </w:style>
  <w:style w:type="character" w:styleId="PageNumber">
    <w:name w:val="page number"/>
    <w:basedOn w:val="DefaultParagraphFont"/>
    <w:semiHidden/>
    <w:rsid w:val="006A4D23"/>
  </w:style>
  <w:style w:type="paragraph" w:styleId="BodyTextIndent2">
    <w:name w:val="Body Text Indent 2"/>
    <w:basedOn w:val="Normal"/>
    <w:link w:val="BodyTextIndent2Char"/>
    <w:rsid w:val="006A4D23"/>
    <w:pPr>
      <w:tabs>
        <w:tab w:val="center" w:pos="5439"/>
        <w:tab w:val="left" w:pos="6120"/>
        <w:tab w:val="left" w:pos="6840"/>
        <w:tab w:val="left" w:pos="7560"/>
        <w:tab w:val="left" w:pos="8280"/>
        <w:tab w:val="left" w:pos="9000"/>
        <w:tab w:val="left" w:pos="9720"/>
        <w:tab w:val="left" w:pos="10440"/>
      </w:tabs>
      <w:suppressAutoHyphens/>
      <w:ind w:left="360" w:hanging="360"/>
      <w:jc w:val="both"/>
    </w:pPr>
    <w:rPr>
      <w:rFonts w:ascii="Verdana" w:hAnsi="Verdana"/>
      <w:color w:val="000000"/>
      <w:sz w:val="20"/>
      <w:szCs w:val="20"/>
      <w:lang w:eastAsia="ar-SA"/>
    </w:rPr>
  </w:style>
  <w:style w:type="character" w:customStyle="1" w:styleId="BodyTextIndent2Char">
    <w:name w:val="Body Text Indent 2 Char"/>
    <w:basedOn w:val="DefaultParagraphFont"/>
    <w:link w:val="BodyTextIndent2"/>
    <w:rsid w:val="006A4D23"/>
    <w:rPr>
      <w:rFonts w:ascii="Verdana" w:hAnsi="Verdana"/>
      <w:color w:val="000000"/>
      <w:lang w:val="en-GB" w:eastAsia="ar-SA"/>
    </w:rPr>
  </w:style>
  <w:style w:type="paragraph" w:customStyle="1" w:styleId="AnnexH1">
    <w:name w:val="Annex H1"/>
    <w:basedOn w:val="Heading1"/>
    <w:next w:val="Normal"/>
    <w:rsid w:val="006A4D23"/>
    <w:pPr>
      <w:keepLines w:val="0"/>
      <w:pageBreakBefore/>
      <w:pBdr>
        <w:bottom w:val="single" w:sz="8" w:space="1" w:color="000080"/>
      </w:pBdr>
      <w:tabs>
        <w:tab w:val="num" w:pos="1088"/>
      </w:tabs>
      <w:suppressAutoHyphens/>
      <w:spacing w:before="0" w:after="60"/>
      <w:ind w:left="859" w:hanging="851"/>
    </w:pPr>
    <w:rPr>
      <w:rFonts w:ascii="Arial" w:eastAsia="Times New Roman" w:hAnsi="Arial" w:cs="Times New Roman"/>
      <w:bCs w:val="0"/>
      <w:color w:val="000000"/>
      <w:kern w:val="1"/>
      <w:szCs w:val="20"/>
      <w:lang w:val="en-ZA" w:eastAsia="ar-SA"/>
    </w:rPr>
  </w:style>
  <w:style w:type="character" w:customStyle="1" w:styleId="Heading1Char">
    <w:name w:val="Heading 1 Char"/>
    <w:basedOn w:val="DefaultParagraphFont"/>
    <w:link w:val="Heading1"/>
    <w:uiPriority w:val="9"/>
    <w:rsid w:val="006A4D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qFormat/>
    <w:rsid w:val="00465EAB"/>
    <w:pPr>
      <w:ind w:left="720"/>
    </w:pPr>
    <w:rPr>
      <w:rFonts w:ascii="Calibri" w:eastAsiaTheme="minorHAnsi" w:hAnsi="Calibri"/>
      <w:sz w:val="22"/>
      <w:szCs w:val="22"/>
      <w:lang w:val="en-US"/>
    </w:rPr>
  </w:style>
  <w:style w:type="table" w:styleId="TableGrid">
    <w:name w:val="Table Grid"/>
    <w:basedOn w:val="TableNormal"/>
    <w:rsid w:val="001B5853"/>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FF3"/>
    <w:rPr>
      <w:sz w:val="16"/>
      <w:szCs w:val="16"/>
    </w:rPr>
  </w:style>
  <w:style w:type="paragraph" w:styleId="CommentText">
    <w:name w:val="annotation text"/>
    <w:basedOn w:val="Normal"/>
    <w:link w:val="CommentTextChar"/>
    <w:uiPriority w:val="99"/>
    <w:semiHidden/>
    <w:unhideWhenUsed/>
    <w:rsid w:val="00283FF3"/>
    <w:rPr>
      <w:sz w:val="20"/>
      <w:szCs w:val="20"/>
    </w:rPr>
  </w:style>
  <w:style w:type="character" w:customStyle="1" w:styleId="CommentTextChar">
    <w:name w:val="Comment Text Char"/>
    <w:basedOn w:val="DefaultParagraphFont"/>
    <w:link w:val="CommentText"/>
    <w:uiPriority w:val="99"/>
    <w:semiHidden/>
    <w:rsid w:val="00283FF3"/>
    <w:rPr>
      <w:lang w:val="en-GB"/>
    </w:rPr>
  </w:style>
  <w:style w:type="paragraph" w:styleId="CommentSubject">
    <w:name w:val="annotation subject"/>
    <w:basedOn w:val="CommentText"/>
    <w:next w:val="CommentText"/>
    <w:link w:val="CommentSubjectChar"/>
    <w:uiPriority w:val="99"/>
    <w:semiHidden/>
    <w:unhideWhenUsed/>
    <w:rsid w:val="00283FF3"/>
    <w:rPr>
      <w:b/>
      <w:bCs/>
    </w:rPr>
  </w:style>
  <w:style w:type="character" w:customStyle="1" w:styleId="CommentSubjectChar">
    <w:name w:val="Comment Subject Char"/>
    <w:basedOn w:val="CommentTextChar"/>
    <w:link w:val="CommentSubject"/>
    <w:uiPriority w:val="99"/>
    <w:semiHidden/>
    <w:rsid w:val="00283FF3"/>
    <w:rPr>
      <w:b/>
      <w:bCs/>
      <w:lang w:val="en-GB"/>
    </w:rPr>
  </w:style>
  <w:style w:type="paragraph" w:customStyle="1" w:styleId="TextIndent1">
    <w:name w:val="Text Indent 1"/>
    <w:basedOn w:val="BodyTextIndent"/>
    <w:rsid w:val="00283FF3"/>
  </w:style>
  <w:style w:type="paragraph" w:styleId="BodyTextIndent">
    <w:name w:val="Body Text Indent"/>
    <w:basedOn w:val="Normal"/>
    <w:link w:val="BodyTextIndentChar"/>
    <w:uiPriority w:val="99"/>
    <w:semiHidden/>
    <w:unhideWhenUsed/>
    <w:rsid w:val="00283FF3"/>
    <w:pPr>
      <w:spacing w:after="120"/>
      <w:ind w:left="283"/>
    </w:pPr>
  </w:style>
  <w:style w:type="character" w:customStyle="1" w:styleId="BodyTextIndentChar">
    <w:name w:val="Body Text Indent Char"/>
    <w:basedOn w:val="DefaultParagraphFont"/>
    <w:link w:val="BodyTextIndent"/>
    <w:uiPriority w:val="99"/>
    <w:semiHidden/>
    <w:rsid w:val="00283FF3"/>
    <w:rPr>
      <w:sz w:val="24"/>
      <w:szCs w:val="24"/>
      <w:lang w:val="en-GB"/>
    </w:rPr>
  </w:style>
  <w:style w:type="character" w:customStyle="1" w:styleId="FooterChar">
    <w:name w:val="Footer Char"/>
    <w:basedOn w:val="DefaultParagraphFont"/>
    <w:link w:val="Footer"/>
    <w:uiPriority w:val="99"/>
    <w:rsid w:val="00A46AE3"/>
    <w:rPr>
      <w:sz w:val="24"/>
      <w:szCs w:val="24"/>
      <w:lang w:val="en-GB"/>
    </w:rPr>
  </w:style>
  <w:style w:type="character" w:customStyle="1" w:styleId="Heading2Char">
    <w:name w:val="Heading 2 Char"/>
    <w:basedOn w:val="DefaultParagraphFont"/>
    <w:link w:val="Heading2"/>
    <w:uiPriority w:val="9"/>
    <w:semiHidden/>
    <w:rsid w:val="008F425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F4252"/>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F425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69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E6"/>
    <w:rPr>
      <w:rFonts w:asciiTheme="minorHAnsi" w:eastAsiaTheme="minorHAnsi" w:hAnsiTheme="minorHAnsi" w:cstheme="minorBidi"/>
      <w:sz w:val="22"/>
      <w:szCs w:val="22"/>
      <w:lang w:val="en-ZA"/>
    </w:rPr>
  </w:style>
  <w:style w:type="character" w:styleId="UnresolvedMention">
    <w:name w:val="Unresolved Mention"/>
    <w:basedOn w:val="DefaultParagraphFont"/>
    <w:uiPriority w:val="99"/>
    <w:semiHidden/>
    <w:unhideWhenUsed/>
    <w:rsid w:val="00F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8429">
      <w:bodyDiv w:val="1"/>
      <w:marLeft w:val="0"/>
      <w:marRight w:val="0"/>
      <w:marTop w:val="0"/>
      <w:marBottom w:val="0"/>
      <w:divBdr>
        <w:top w:val="none" w:sz="0" w:space="0" w:color="auto"/>
        <w:left w:val="none" w:sz="0" w:space="0" w:color="auto"/>
        <w:bottom w:val="none" w:sz="0" w:space="0" w:color="auto"/>
        <w:right w:val="none" w:sz="0" w:space="0" w:color="auto"/>
      </w:divBdr>
    </w:div>
    <w:div w:id="927270402">
      <w:bodyDiv w:val="1"/>
      <w:marLeft w:val="0"/>
      <w:marRight w:val="0"/>
      <w:marTop w:val="0"/>
      <w:marBottom w:val="0"/>
      <w:divBdr>
        <w:top w:val="none" w:sz="0" w:space="0" w:color="auto"/>
        <w:left w:val="none" w:sz="0" w:space="0" w:color="auto"/>
        <w:bottom w:val="none" w:sz="0" w:space="0" w:color="auto"/>
        <w:right w:val="none" w:sz="0" w:space="0" w:color="auto"/>
      </w:divBdr>
    </w:div>
    <w:div w:id="1087649679">
      <w:bodyDiv w:val="1"/>
      <w:marLeft w:val="0"/>
      <w:marRight w:val="0"/>
      <w:marTop w:val="0"/>
      <w:marBottom w:val="0"/>
      <w:divBdr>
        <w:top w:val="none" w:sz="0" w:space="0" w:color="auto"/>
        <w:left w:val="none" w:sz="0" w:space="0" w:color="auto"/>
        <w:bottom w:val="none" w:sz="0" w:space="0" w:color="auto"/>
        <w:right w:val="none" w:sz="0" w:space="0" w:color="auto"/>
      </w:divBdr>
    </w:div>
    <w:div w:id="1344013808">
      <w:bodyDiv w:val="1"/>
      <w:marLeft w:val="0"/>
      <w:marRight w:val="0"/>
      <w:marTop w:val="0"/>
      <w:marBottom w:val="0"/>
      <w:divBdr>
        <w:top w:val="none" w:sz="0" w:space="0" w:color="auto"/>
        <w:left w:val="none" w:sz="0" w:space="0" w:color="auto"/>
        <w:bottom w:val="none" w:sz="0" w:space="0" w:color="auto"/>
        <w:right w:val="none" w:sz="0" w:space="0" w:color="auto"/>
      </w:divBdr>
    </w:div>
    <w:div w:id="1491405502">
      <w:bodyDiv w:val="1"/>
      <w:marLeft w:val="0"/>
      <w:marRight w:val="0"/>
      <w:marTop w:val="0"/>
      <w:marBottom w:val="0"/>
      <w:divBdr>
        <w:top w:val="none" w:sz="0" w:space="0" w:color="auto"/>
        <w:left w:val="none" w:sz="0" w:space="0" w:color="auto"/>
        <w:bottom w:val="none" w:sz="0" w:space="0" w:color="auto"/>
        <w:right w:val="none" w:sz="0" w:space="0" w:color="auto"/>
      </w:divBdr>
    </w:div>
    <w:div w:id="1564293067">
      <w:bodyDiv w:val="1"/>
      <w:marLeft w:val="0"/>
      <w:marRight w:val="0"/>
      <w:marTop w:val="0"/>
      <w:marBottom w:val="0"/>
      <w:divBdr>
        <w:top w:val="none" w:sz="0" w:space="0" w:color="auto"/>
        <w:left w:val="none" w:sz="0" w:space="0" w:color="auto"/>
        <w:bottom w:val="none" w:sz="0" w:space="0" w:color="auto"/>
        <w:right w:val="none" w:sz="0" w:space="0" w:color="auto"/>
      </w:divBdr>
    </w:div>
    <w:div w:id="166049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Keitumetse.Pusoe@infraco.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itumetse.Pusoe@infraco.co.za"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738D-F6A3-4AA1-9B96-5A10CE1A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samsa</Company>
  <LinksUpToDate>false</LinksUpToDate>
  <CharactersWithSpaces>31271</CharactersWithSpaces>
  <SharedDoc>false</SharedDoc>
  <HLinks>
    <vt:vector size="6" baseType="variant">
      <vt:variant>
        <vt:i4>589905</vt:i4>
      </vt:variant>
      <vt:variant>
        <vt:i4>0</vt:i4>
      </vt:variant>
      <vt:variant>
        <vt:i4>0</vt:i4>
      </vt:variant>
      <vt:variant>
        <vt:i4>5</vt:i4>
      </vt:variant>
      <vt:variant>
        <vt:lpwstr>http://www.samsa.org.za/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smabena</dc:creator>
  <cp:keywords/>
  <dc:description/>
  <cp:lastModifiedBy>Keitumetse Pusoe</cp:lastModifiedBy>
  <cp:revision>11</cp:revision>
  <cp:lastPrinted>2018-10-04T13:45:00Z</cp:lastPrinted>
  <dcterms:created xsi:type="dcterms:W3CDTF">2021-12-03T07:47:00Z</dcterms:created>
  <dcterms:modified xsi:type="dcterms:W3CDTF">2022-02-14T14:47:00Z</dcterms:modified>
</cp:coreProperties>
</file>