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2A8D" w14:textId="77777777" w:rsidR="005A4A6E" w:rsidRDefault="00A01C85">
      <w:pPr>
        <w:pStyle w:val="Heading1"/>
      </w:pPr>
      <w:r>
        <w:t>Supplementary Disclosure Table: Directors' Employment and Ownership Status</w:t>
      </w:r>
    </w:p>
    <w:p w14:paraId="5906AD23" w14:textId="35860322" w:rsidR="00A01C85" w:rsidRPr="00A01C85" w:rsidRDefault="00A01C85" w:rsidP="00A01C85">
      <w:pPr>
        <w:spacing w:after="0"/>
        <w:rPr>
          <w:sz w:val="16"/>
          <w:szCs w:val="16"/>
        </w:rPr>
      </w:pPr>
      <w:r w:rsidRPr="00A01C85">
        <w:rPr>
          <w:sz w:val="16"/>
          <w:szCs w:val="16"/>
        </w:rPr>
        <w:t>This table is designed to complement the SBD 4 form by requiring bidders to disclose detailed information about their directors, especially regarding employment by the state and ownership status.</w:t>
      </w:r>
    </w:p>
    <w:tbl>
      <w:tblPr>
        <w:tblStyle w:val="TableGrid"/>
        <w:tblW w:w="14000" w:type="dxa"/>
        <w:tblLayout w:type="fixed"/>
        <w:tblLook w:val="04A0" w:firstRow="1" w:lastRow="0" w:firstColumn="1" w:lastColumn="0" w:noHBand="0" w:noVBand="1"/>
      </w:tblPr>
      <w:tblGrid>
        <w:gridCol w:w="2235"/>
        <w:gridCol w:w="2941"/>
        <w:gridCol w:w="2941"/>
        <w:gridCol w:w="2941"/>
        <w:gridCol w:w="2942"/>
      </w:tblGrid>
      <w:tr w:rsidR="00A01C85" w:rsidRPr="00A01C85" w14:paraId="1BF97B5B" w14:textId="77777777" w:rsidTr="00A01C85">
        <w:tc>
          <w:tcPr>
            <w:tcW w:w="2235" w:type="dxa"/>
            <w:shd w:val="clear" w:color="auto" w:fill="D9D9D9" w:themeFill="background1" w:themeFillShade="D9"/>
          </w:tcPr>
          <w:p w14:paraId="20990AA2" w14:textId="7D5914C7" w:rsidR="00A01C85" w:rsidRPr="00A01C85" w:rsidRDefault="00A01C85" w:rsidP="00A01C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9D9D9" w:themeFill="background1" w:themeFillShade="D9"/>
          </w:tcPr>
          <w:p w14:paraId="2A39BB6D" w14:textId="68D2A45B" w:rsidR="00A01C85" w:rsidRPr="00A01C85" w:rsidRDefault="00A01C85" w:rsidP="00A01C85">
            <w:pPr>
              <w:rPr>
                <w:b/>
                <w:bCs/>
                <w:sz w:val="20"/>
                <w:szCs w:val="20"/>
              </w:rPr>
            </w:pPr>
            <w:r w:rsidRPr="00A01C85">
              <w:rPr>
                <w:b/>
                <w:bCs/>
                <w:sz w:val="20"/>
                <w:szCs w:val="20"/>
              </w:rPr>
              <w:t>Directors 1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03D7FE85" w14:textId="12B22AEE" w:rsidR="00A01C85" w:rsidRPr="00A01C85" w:rsidRDefault="00A01C85" w:rsidP="00A01C85">
            <w:pPr>
              <w:rPr>
                <w:b/>
                <w:bCs/>
                <w:sz w:val="20"/>
                <w:szCs w:val="20"/>
              </w:rPr>
            </w:pPr>
            <w:r w:rsidRPr="00A01C85">
              <w:rPr>
                <w:b/>
                <w:bCs/>
                <w:sz w:val="20"/>
                <w:szCs w:val="20"/>
              </w:rPr>
              <w:t>Directors 2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104BF775" w14:textId="398368AF" w:rsidR="00A01C85" w:rsidRPr="00A01C85" w:rsidRDefault="00A01C85" w:rsidP="00A01C85">
            <w:pPr>
              <w:rPr>
                <w:b/>
                <w:bCs/>
                <w:sz w:val="20"/>
                <w:szCs w:val="20"/>
              </w:rPr>
            </w:pPr>
            <w:r w:rsidRPr="00A01C85">
              <w:rPr>
                <w:b/>
                <w:bCs/>
                <w:sz w:val="20"/>
                <w:szCs w:val="20"/>
              </w:rPr>
              <w:t>Directors 3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14:paraId="4D60ED63" w14:textId="07C21272" w:rsidR="00A01C85" w:rsidRPr="00A01C85" w:rsidRDefault="00A01C85" w:rsidP="00A01C85">
            <w:pPr>
              <w:rPr>
                <w:b/>
                <w:bCs/>
                <w:sz w:val="20"/>
                <w:szCs w:val="20"/>
              </w:rPr>
            </w:pPr>
            <w:r w:rsidRPr="00A01C85">
              <w:rPr>
                <w:b/>
                <w:bCs/>
                <w:sz w:val="20"/>
                <w:szCs w:val="20"/>
              </w:rPr>
              <w:t>Directors 4</w:t>
            </w:r>
          </w:p>
        </w:tc>
      </w:tr>
      <w:tr w:rsidR="00A01C85" w14:paraId="4BAEBE38" w14:textId="77777777" w:rsidTr="00A01C85">
        <w:trPr>
          <w:trHeight w:val="624"/>
        </w:trPr>
        <w:tc>
          <w:tcPr>
            <w:tcW w:w="2235" w:type="dxa"/>
          </w:tcPr>
          <w:p w14:paraId="4CFE02FC" w14:textId="5D7F0E8D" w:rsidR="00A01C85" w:rsidRPr="00A01C85" w:rsidRDefault="00A01C85" w:rsidP="00A01C85">
            <w:pPr>
              <w:rPr>
                <w:sz w:val="20"/>
                <w:szCs w:val="20"/>
              </w:rPr>
            </w:pPr>
            <w:r w:rsidRPr="00A01C85">
              <w:rPr>
                <w:sz w:val="20"/>
                <w:szCs w:val="20"/>
              </w:rPr>
              <w:t>Full Name</w:t>
            </w:r>
          </w:p>
        </w:tc>
        <w:tc>
          <w:tcPr>
            <w:tcW w:w="2941" w:type="dxa"/>
          </w:tcPr>
          <w:p w14:paraId="47C56ED7" w14:textId="77777777" w:rsidR="00A01C85" w:rsidRDefault="00A01C85" w:rsidP="00A01C85"/>
        </w:tc>
        <w:tc>
          <w:tcPr>
            <w:tcW w:w="2941" w:type="dxa"/>
          </w:tcPr>
          <w:p w14:paraId="7C39FA28" w14:textId="77777777" w:rsidR="00A01C85" w:rsidRDefault="00A01C85" w:rsidP="00A01C85"/>
        </w:tc>
        <w:tc>
          <w:tcPr>
            <w:tcW w:w="2941" w:type="dxa"/>
          </w:tcPr>
          <w:p w14:paraId="573EB861" w14:textId="77777777" w:rsidR="00A01C85" w:rsidRDefault="00A01C85" w:rsidP="00A01C85"/>
        </w:tc>
        <w:tc>
          <w:tcPr>
            <w:tcW w:w="2942" w:type="dxa"/>
          </w:tcPr>
          <w:p w14:paraId="1C345827" w14:textId="77777777" w:rsidR="00A01C85" w:rsidRDefault="00A01C85" w:rsidP="00A01C85"/>
        </w:tc>
      </w:tr>
      <w:tr w:rsidR="00A01C85" w14:paraId="5653A6B7" w14:textId="77777777" w:rsidTr="00A01C85">
        <w:trPr>
          <w:trHeight w:val="624"/>
        </w:trPr>
        <w:tc>
          <w:tcPr>
            <w:tcW w:w="2235" w:type="dxa"/>
          </w:tcPr>
          <w:p w14:paraId="09C44922" w14:textId="4FB6C254" w:rsidR="00A01C85" w:rsidRPr="00A01C85" w:rsidRDefault="00A01C85" w:rsidP="00A01C85">
            <w:pPr>
              <w:rPr>
                <w:sz w:val="20"/>
                <w:szCs w:val="20"/>
              </w:rPr>
            </w:pPr>
            <w:r w:rsidRPr="00A01C85">
              <w:rPr>
                <w:sz w:val="20"/>
                <w:szCs w:val="20"/>
              </w:rPr>
              <w:t>Identity Number</w:t>
            </w:r>
          </w:p>
        </w:tc>
        <w:tc>
          <w:tcPr>
            <w:tcW w:w="2941" w:type="dxa"/>
          </w:tcPr>
          <w:p w14:paraId="4A365F37" w14:textId="77777777" w:rsidR="00A01C85" w:rsidRDefault="00A01C85" w:rsidP="00A01C85"/>
        </w:tc>
        <w:tc>
          <w:tcPr>
            <w:tcW w:w="2941" w:type="dxa"/>
          </w:tcPr>
          <w:p w14:paraId="22EF8DDC" w14:textId="77777777" w:rsidR="00A01C85" w:rsidRDefault="00A01C85" w:rsidP="00A01C85"/>
        </w:tc>
        <w:tc>
          <w:tcPr>
            <w:tcW w:w="2941" w:type="dxa"/>
          </w:tcPr>
          <w:p w14:paraId="5B21F255" w14:textId="77777777" w:rsidR="00A01C85" w:rsidRDefault="00A01C85" w:rsidP="00A01C85"/>
        </w:tc>
        <w:tc>
          <w:tcPr>
            <w:tcW w:w="2942" w:type="dxa"/>
          </w:tcPr>
          <w:p w14:paraId="405A96AC" w14:textId="77777777" w:rsidR="00A01C85" w:rsidRDefault="00A01C85" w:rsidP="00A01C85"/>
        </w:tc>
      </w:tr>
      <w:tr w:rsidR="00A01C85" w14:paraId="4D87E8CC" w14:textId="77777777" w:rsidTr="00A01C85">
        <w:trPr>
          <w:trHeight w:val="624"/>
        </w:trPr>
        <w:tc>
          <w:tcPr>
            <w:tcW w:w="2235" w:type="dxa"/>
          </w:tcPr>
          <w:p w14:paraId="622FA7E0" w14:textId="094FFDA7" w:rsidR="00A01C85" w:rsidRPr="00A01C85" w:rsidRDefault="00A01C85" w:rsidP="00A01C85">
            <w:pPr>
              <w:rPr>
                <w:sz w:val="20"/>
                <w:szCs w:val="20"/>
              </w:rPr>
            </w:pPr>
            <w:r w:rsidRPr="00A01C85">
              <w:rPr>
                <w:sz w:val="20"/>
                <w:szCs w:val="20"/>
              </w:rPr>
              <w:t>Position in Bidding Entity</w:t>
            </w:r>
          </w:p>
        </w:tc>
        <w:tc>
          <w:tcPr>
            <w:tcW w:w="2941" w:type="dxa"/>
          </w:tcPr>
          <w:p w14:paraId="59481DB5" w14:textId="77777777" w:rsidR="00A01C85" w:rsidRDefault="00A01C85" w:rsidP="00A01C85"/>
        </w:tc>
        <w:tc>
          <w:tcPr>
            <w:tcW w:w="2941" w:type="dxa"/>
          </w:tcPr>
          <w:p w14:paraId="3EA880B8" w14:textId="77777777" w:rsidR="00A01C85" w:rsidRDefault="00A01C85" w:rsidP="00A01C85"/>
        </w:tc>
        <w:tc>
          <w:tcPr>
            <w:tcW w:w="2941" w:type="dxa"/>
          </w:tcPr>
          <w:p w14:paraId="615EF61F" w14:textId="77777777" w:rsidR="00A01C85" w:rsidRDefault="00A01C85" w:rsidP="00A01C85"/>
        </w:tc>
        <w:tc>
          <w:tcPr>
            <w:tcW w:w="2942" w:type="dxa"/>
          </w:tcPr>
          <w:p w14:paraId="1314F6F4" w14:textId="77777777" w:rsidR="00A01C85" w:rsidRDefault="00A01C85" w:rsidP="00A01C85"/>
        </w:tc>
      </w:tr>
      <w:tr w:rsidR="00A01C85" w14:paraId="62022261" w14:textId="77777777" w:rsidTr="00A01C85">
        <w:trPr>
          <w:trHeight w:val="624"/>
        </w:trPr>
        <w:tc>
          <w:tcPr>
            <w:tcW w:w="2235" w:type="dxa"/>
          </w:tcPr>
          <w:p w14:paraId="71FAB512" w14:textId="1BD0BBA6" w:rsidR="00A01C85" w:rsidRPr="00A01C85" w:rsidRDefault="00A01C85" w:rsidP="00A01C85">
            <w:pPr>
              <w:rPr>
                <w:sz w:val="20"/>
                <w:szCs w:val="20"/>
              </w:rPr>
            </w:pPr>
            <w:r w:rsidRPr="00A01C85">
              <w:rPr>
                <w:sz w:val="20"/>
                <w:szCs w:val="20"/>
              </w:rPr>
              <w:t>Employed by the State? (Yes/No)</w:t>
            </w:r>
          </w:p>
        </w:tc>
        <w:tc>
          <w:tcPr>
            <w:tcW w:w="2941" w:type="dxa"/>
          </w:tcPr>
          <w:p w14:paraId="3A016103" w14:textId="77777777" w:rsidR="00A01C85" w:rsidRDefault="00A01C85" w:rsidP="00A01C85"/>
        </w:tc>
        <w:tc>
          <w:tcPr>
            <w:tcW w:w="2941" w:type="dxa"/>
          </w:tcPr>
          <w:p w14:paraId="61F3721A" w14:textId="77777777" w:rsidR="00A01C85" w:rsidRDefault="00A01C85" w:rsidP="00A01C85"/>
        </w:tc>
        <w:tc>
          <w:tcPr>
            <w:tcW w:w="2941" w:type="dxa"/>
          </w:tcPr>
          <w:p w14:paraId="536D2A42" w14:textId="77777777" w:rsidR="00A01C85" w:rsidRDefault="00A01C85" w:rsidP="00A01C85"/>
        </w:tc>
        <w:tc>
          <w:tcPr>
            <w:tcW w:w="2942" w:type="dxa"/>
          </w:tcPr>
          <w:p w14:paraId="1DFB0583" w14:textId="77777777" w:rsidR="00A01C85" w:rsidRDefault="00A01C85" w:rsidP="00A01C85"/>
        </w:tc>
      </w:tr>
      <w:tr w:rsidR="00A01C85" w14:paraId="3DA41956" w14:textId="77777777" w:rsidTr="00A01C85">
        <w:trPr>
          <w:trHeight w:val="624"/>
        </w:trPr>
        <w:tc>
          <w:tcPr>
            <w:tcW w:w="2235" w:type="dxa"/>
          </w:tcPr>
          <w:p w14:paraId="06EDDF66" w14:textId="37EC66C0" w:rsidR="00A01C85" w:rsidRPr="00A01C85" w:rsidRDefault="00A01C85" w:rsidP="00A01C85">
            <w:pPr>
              <w:rPr>
                <w:sz w:val="20"/>
                <w:szCs w:val="20"/>
              </w:rPr>
            </w:pPr>
            <w:r w:rsidRPr="00A01C85">
              <w:rPr>
                <w:sz w:val="20"/>
                <w:szCs w:val="20"/>
              </w:rPr>
              <w:t>Name of State Institution (if applicable)</w:t>
            </w:r>
          </w:p>
        </w:tc>
        <w:tc>
          <w:tcPr>
            <w:tcW w:w="2941" w:type="dxa"/>
          </w:tcPr>
          <w:p w14:paraId="6E9FFEB4" w14:textId="77777777" w:rsidR="00A01C85" w:rsidRDefault="00A01C85" w:rsidP="00A01C85"/>
        </w:tc>
        <w:tc>
          <w:tcPr>
            <w:tcW w:w="2941" w:type="dxa"/>
          </w:tcPr>
          <w:p w14:paraId="0AFB3781" w14:textId="77777777" w:rsidR="00A01C85" w:rsidRDefault="00A01C85" w:rsidP="00A01C85"/>
        </w:tc>
        <w:tc>
          <w:tcPr>
            <w:tcW w:w="2941" w:type="dxa"/>
          </w:tcPr>
          <w:p w14:paraId="628D09EE" w14:textId="77777777" w:rsidR="00A01C85" w:rsidRDefault="00A01C85" w:rsidP="00A01C85"/>
        </w:tc>
        <w:tc>
          <w:tcPr>
            <w:tcW w:w="2942" w:type="dxa"/>
          </w:tcPr>
          <w:p w14:paraId="57C2E6E5" w14:textId="77777777" w:rsidR="00A01C85" w:rsidRDefault="00A01C85" w:rsidP="00A01C85"/>
        </w:tc>
      </w:tr>
      <w:tr w:rsidR="00A01C85" w14:paraId="70133B27" w14:textId="77777777" w:rsidTr="00A01C85">
        <w:trPr>
          <w:trHeight w:val="624"/>
        </w:trPr>
        <w:tc>
          <w:tcPr>
            <w:tcW w:w="2235" w:type="dxa"/>
          </w:tcPr>
          <w:p w14:paraId="34004AB8" w14:textId="6891D51B" w:rsidR="00A01C85" w:rsidRPr="00A01C85" w:rsidRDefault="00A01C85" w:rsidP="00A01C85">
            <w:pPr>
              <w:rPr>
                <w:sz w:val="20"/>
                <w:szCs w:val="20"/>
              </w:rPr>
            </w:pPr>
            <w:r w:rsidRPr="00A01C85">
              <w:rPr>
                <w:sz w:val="20"/>
                <w:szCs w:val="20"/>
              </w:rPr>
              <w:t>Company of Employment</w:t>
            </w:r>
          </w:p>
        </w:tc>
        <w:tc>
          <w:tcPr>
            <w:tcW w:w="2941" w:type="dxa"/>
          </w:tcPr>
          <w:p w14:paraId="0A3F35F6" w14:textId="77777777" w:rsidR="00A01C85" w:rsidRDefault="00A01C85" w:rsidP="00A01C85"/>
        </w:tc>
        <w:tc>
          <w:tcPr>
            <w:tcW w:w="2941" w:type="dxa"/>
          </w:tcPr>
          <w:p w14:paraId="3605CBED" w14:textId="77777777" w:rsidR="00A01C85" w:rsidRDefault="00A01C85" w:rsidP="00A01C85"/>
        </w:tc>
        <w:tc>
          <w:tcPr>
            <w:tcW w:w="2941" w:type="dxa"/>
          </w:tcPr>
          <w:p w14:paraId="176D075C" w14:textId="77777777" w:rsidR="00A01C85" w:rsidRDefault="00A01C85" w:rsidP="00A01C85"/>
        </w:tc>
        <w:tc>
          <w:tcPr>
            <w:tcW w:w="2942" w:type="dxa"/>
          </w:tcPr>
          <w:p w14:paraId="4CC01A1B" w14:textId="77777777" w:rsidR="00A01C85" w:rsidRDefault="00A01C85" w:rsidP="00A01C85"/>
        </w:tc>
      </w:tr>
      <w:tr w:rsidR="00A01C85" w14:paraId="7A94F09D" w14:textId="77777777" w:rsidTr="00A01C85">
        <w:trPr>
          <w:trHeight w:val="624"/>
        </w:trPr>
        <w:tc>
          <w:tcPr>
            <w:tcW w:w="2235" w:type="dxa"/>
          </w:tcPr>
          <w:p w14:paraId="1A241752" w14:textId="071475C0" w:rsidR="00A01C85" w:rsidRPr="00A01C85" w:rsidRDefault="00A01C85" w:rsidP="00A01C85">
            <w:pPr>
              <w:rPr>
                <w:sz w:val="20"/>
                <w:szCs w:val="20"/>
              </w:rPr>
            </w:pPr>
            <w:r w:rsidRPr="00A01C85">
              <w:rPr>
                <w:sz w:val="20"/>
                <w:szCs w:val="20"/>
              </w:rPr>
              <w:t>Ownership Status in Bidding Entity (e.g., % Shareholding)</w:t>
            </w:r>
          </w:p>
        </w:tc>
        <w:tc>
          <w:tcPr>
            <w:tcW w:w="2941" w:type="dxa"/>
          </w:tcPr>
          <w:p w14:paraId="759F60E1" w14:textId="77777777" w:rsidR="00A01C85" w:rsidRDefault="00A01C85" w:rsidP="00A01C85"/>
        </w:tc>
        <w:tc>
          <w:tcPr>
            <w:tcW w:w="2941" w:type="dxa"/>
          </w:tcPr>
          <w:p w14:paraId="7E548B80" w14:textId="77777777" w:rsidR="00A01C85" w:rsidRDefault="00A01C85" w:rsidP="00A01C85"/>
        </w:tc>
        <w:tc>
          <w:tcPr>
            <w:tcW w:w="2941" w:type="dxa"/>
          </w:tcPr>
          <w:p w14:paraId="0C789FC5" w14:textId="77777777" w:rsidR="00A01C85" w:rsidRDefault="00A01C85" w:rsidP="00A01C85"/>
        </w:tc>
        <w:tc>
          <w:tcPr>
            <w:tcW w:w="2942" w:type="dxa"/>
          </w:tcPr>
          <w:p w14:paraId="0A95FC32" w14:textId="77777777" w:rsidR="00A01C85" w:rsidRDefault="00A01C85" w:rsidP="00A01C85"/>
        </w:tc>
      </w:tr>
      <w:tr w:rsidR="00A01C85" w14:paraId="79AECEDB" w14:textId="77777777" w:rsidTr="00A01C85">
        <w:trPr>
          <w:trHeight w:val="624"/>
        </w:trPr>
        <w:tc>
          <w:tcPr>
            <w:tcW w:w="2235" w:type="dxa"/>
          </w:tcPr>
          <w:p w14:paraId="02DF99A5" w14:textId="2644804B" w:rsidR="00A01C85" w:rsidRPr="00A01C85" w:rsidRDefault="00A01C85" w:rsidP="00A01C85">
            <w:pPr>
              <w:rPr>
                <w:sz w:val="20"/>
                <w:szCs w:val="20"/>
              </w:rPr>
            </w:pPr>
            <w:r w:rsidRPr="00A01C85">
              <w:rPr>
                <w:sz w:val="20"/>
                <w:szCs w:val="20"/>
              </w:rPr>
              <w:t>Controlling Interest? (Yes/No)</w:t>
            </w:r>
          </w:p>
        </w:tc>
        <w:tc>
          <w:tcPr>
            <w:tcW w:w="2941" w:type="dxa"/>
          </w:tcPr>
          <w:p w14:paraId="57160590" w14:textId="77777777" w:rsidR="00A01C85" w:rsidRDefault="00A01C85" w:rsidP="00A01C85"/>
        </w:tc>
        <w:tc>
          <w:tcPr>
            <w:tcW w:w="2941" w:type="dxa"/>
          </w:tcPr>
          <w:p w14:paraId="02E04F1E" w14:textId="77777777" w:rsidR="00A01C85" w:rsidRDefault="00A01C85" w:rsidP="00A01C85"/>
        </w:tc>
        <w:tc>
          <w:tcPr>
            <w:tcW w:w="2941" w:type="dxa"/>
          </w:tcPr>
          <w:p w14:paraId="7247E84B" w14:textId="77777777" w:rsidR="00A01C85" w:rsidRDefault="00A01C85" w:rsidP="00A01C85"/>
        </w:tc>
        <w:tc>
          <w:tcPr>
            <w:tcW w:w="2942" w:type="dxa"/>
          </w:tcPr>
          <w:p w14:paraId="4BA78081" w14:textId="77777777" w:rsidR="00A01C85" w:rsidRDefault="00A01C85" w:rsidP="00A01C85"/>
        </w:tc>
      </w:tr>
      <w:tr w:rsidR="00A01C85" w14:paraId="4D611177" w14:textId="77777777" w:rsidTr="00A01C85">
        <w:trPr>
          <w:trHeight w:val="624"/>
        </w:trPr>
        <w:tc>
          <w:tcPr>
            <w:tcW w:w="2235" w:type="dxa"/>
          </w:tcPr>
          <w:p w14:paraId="29D2EBF5" w14:textId="2FD8B5D8" w:rsidR="00A01C85" w:rsidRPr="00A01C85" w:rsidRDefault="00A01C85" w:rsidP="00A01C85">
            <w:pPr>
              <w:rPr>
                <w:sz w:val="20"/>
                <w:szCs w:val="20"/>
              </w:rPr>
            </w:pPr>
            <w:r w:rsidRPr="00A01C85">
              <w:rPr>
                <w:sz w:val="20"/>
                <w:szCs w:val="20"/>
              </w:rPr>
              <w:t>Contact Details (Phone &amp; Email)</w:t>
            </w:r>
          </w:p>
        </w:tc>
        <w:tc>
          <w:tcPr>
            <w:tcW w:w="2941" w:type="dxa"/>
          </w:tcPr>
          <w:p w14:paraId="1BB2E91A" w14:textId="77777777" w:rsidR="00A01C85" w:rsidRDefault="00A01C85" w:rsidP="00A01C85"/>
        </w:tc>
        <w:tc>
          <w:tcPr>
            <w:tcW w:w="2941" w:type="dxa"/>
          </w:tcPr>
          <w:p w14:paraId="39A54EC8" w14:textId="77777777" w:rsidR="00A01C85" w:rsidRDefault="00A01C85" w:rsidP="00A01C85"/>
        </w:tc>
        <w:tc>
          <w:tcPr>
            <w:tcW w:w="2941" w:type="dxa"/>
          </w:tcPr>
          <w:p w14:paraId="15CC1B50" w14:textId="77777777" w:rsidR="00A01C85" w:rsidRDefault="00A01C85" w:rsidP="00A01C85"/>
        </w:tc>
        <w:tc>
          <w:tcPr>
            <w:tcW w:w="2942" w:type="dxa"/>
          </w:tcPr>
          <w:p w14:paraId="52407892" w14:textId="77777777" w:rsidR="00A01C85" w:rsidRDefault="00A01C85" w:rsidP="00A01C85"/>
        </w:tc>
      </w:tr>
      <w:tr w:rsidR="00A01C85" w14:paraId="358C9FEE" w14:textId="77777777" w:rsidTr="00A01C85">
        <w:tc>
          <w:tcPr>
            <w:tcW w:w="2235" w:type="dxa"/>
          </w:tcPr>
          <w:p w14:paraId="02AB01F3" w14:textId="77777777" w:rsidR="00A01C85" w:rsidRDefault="00A01C85" w:rsidP="00A01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if any.</w:t>
            </w:r>
          </w:p>
          <w:p w14:paraId="5F07DC00" w14:textId="77777777" w:rsidR="00A01C85" w:rsidRDefault="00A01C85" w:rsidP="00A01C85">
            <w:pPr>
              <w:rPr>
                <w:sz w:val="20"/>
                <w:szCs w:val="20"/>
              </w:rPr>
            </w:pPr>
          </w:p>
          <w:p w14:paraId="66F809B3" w14:textId="77777777" w:rsidR="00A01C85" w:rsidRDefault="00A01C85" w:rsidP="00A01C85">
            <w:pPr>
              <w:rPr>
                <w:sz w:val="20"/>
                <w:szCs w:val="20"/>
              </w:rPr>
            </w:pPr>
          </w:p>
          <w:p w14:paraId="0FDBE5C4" w14:textId="77777777" w:rsidR="00A01C85" w:rsidRDefault="00A01C85" w:rsidP="00A01C85">
            <w:pPr>
              <w:rPr>
                <w:sz w:val="20"/>
                <w:szCs w:val="20"/>
              </w:rPr>
            </w:pPr>
          </w:p>
          <w:p w14:paraId="5DFE8574" w14:textId="77777777" w:rsidR="00A01C85" w:rsidRDefault="00A01C85" w:rsidP="00A01C85">
            <w:pPr>
              <w:rPr>
                <w:sz w:val="20"/>
                <w:szCs w:val="20"/>
              </w:rPr>
            </w:pPr>
          </w:p>
          <w:p w14:paraId="43C6376E" w14:textId="271D020B" w:rsidR="00A01C85" w:rsidRPr="00A01C85" w:rsidRDefault="00A01C85" w:rsidP="00A01C85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</w:tcPr>
          <w:p w14:paraId="26494A6F" w14:textId="77777777" w:rsidR="00A01C85" w:rsidRDefault="00A01C85" w:rsidP="00A01C85"/>
        </w:tc>
        <w:tc>
          <w:tcPr>
            <w:tcW w:w="2941" w:type="dxa"/>
          </w:tcPr>
          <w:p w14:paraId="64B95C23" w14:textId="77777777" w:rsidR="00A01C85" w:rsidRDefault="00A01C85" w:rsidP="00A01C85"/>
        </w:tc>
        <w:tc>
          <w:tcPr>
            <w:tcW w:w="2941" w:type="dxa"/>
          </w:tcPr>
          <w:p w14:paraId="3610A66C" w14:textId="77777777" w:rsidR="00A01C85" w:rsidRDefault="00A01C85" w:rsidP="00A01C85"/>
        </w:tc>
        <w:tc>
          <w:tcPr>
            <w:tcW w:w="2942" w:type="dxa"/>
          </w:tcPr>
          <w:p w14:paraId="37CD52CE" w14:textId="77777777" w:rsidR="00A01C85" w:rsidRDefault="00A01C85" w:rsidP="00A01C85"/>
        </w:tc>
      </w:tr>
    </w:tbl>
    <w:p w14:paraId="2EA5078D" w14:textId="7C6B0794" w:rsidR="00A01C85" w:rsidRDefault="00A01C85" w:rsidP="00A01C85">
      <w:pPr>
        <w:rPr>
          <w:i/>
          <w:iCs/>
          <w:sz w:val="16"/>
          <w:szCs w:val="16"/>
        </w:rPr>
      </w:pPr>
      <w:r w:rsidRPr="00A01C85">
        <w:rPr>
          <w:b/>
          <w:bCs/>
          <w:i/>
          <w:iCs/>
          <w:sz w:val="16"/>
          <w:szCs w:val="16"/>
        </w:rPr>
        <w:t>Instructions for Contact Details Column:</w:t>
      </w:r>
      <w:r w:rsidRPr="00A01C85">
        <w:rPr>
          <w:b/>
          <w:bCs/>
          <w:i/>
          <w:iCs/>
          <w:sz w:val="16"/>
          <w:szCs w:val="16"/>
        </w:rPr>
        <w:br/>
      </w:r>
      <w:r w:rsidRPr="00A01C85">
        <w:rPr>
          <w:i/>
          <w:iCs/>
          <w:sz w:val="16"/>
          <w:szCs w:val="16"/>
        </w:rPr>
        <w:t>Please provide accurate and current contact details for each director listed. This should include a valid phone number and email address to facilitate any necessary communication regarding the bid. Ensure that the contact information is up-to-date and accessible.</w:t>
      </w:r>
    </w:p>
    <w:p w14:paraId="20DCBE64" w14:textId="7A0932FD" w:rsidR="003809A2" w:rsidRDefault="00764F93" w:rsidP="00DB68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 w:rsidR="00674FDC">
        <w:rPr>
          <w:sz w:val="24"/>
          <w:szCs w:val="24"/>
        </w:rPr>
        <w:tab/>
      </w:r>
      <w:r w:rsidR="00674FDC">
        <w:rPr>
          <w:sz w:val="24"/>
          <w:szCs w:val="24"/>
        </w:rPr>
        <w:tab/>
        <w:t>____________________________________</w:t>
      </w:r>
      <w:r w:rsidR="00674FDC">
        <w:rPr>
          <w:sz w:val="24"/>
          <w:szCs w:val="24"/>
        </w:rPr>
        <w:tab/>
      </w:r>
      <w:r w:rsidR="00674FDC">
        <w:rPr>
          <w:sz w:val="24"/>
          <w:szCs w:val="24"/>
        </w:rPr>
        <w:tab/>
        <w:t>______________________________</w:t>
      </w:r>
      <w:r w:rsidR="00406553">
        <w:rPr>
          <w:sz w:val="24"/>
          <w:szCs w:val="24"/>
        </w:rPr>
        <w:tab/>
      </w:r>
      <w:r w:rsidR="00556251">
        <w:rPr>
          <w:sz w:val="24"/>
          <w:szCs w:val="24"/>
        </w:rPr>
        <w:tab/>
        <w:t>______________</w:t>
      </w:r>
      <w:r w:rsidR="006B3B3D">
        <w:rPr>
          <w:sz w:val="24"/>
          <w:szCs w:val="24"/>
        </w:rPr>
        <w:t>_</w:t>
      </w:r>
    </w:p>
    <w:p w14:paraId="740019FA" w14:textId="6F06FC47" w:rsidR="00E54998" w:rsidRPr="005630E3" w:rsidRDefault="00E54998" w:rsidP="00DB68FB">
      <w:pPr>
        <w:spacing w:after="0" w:line="240" w:lineRule="auto"/>
        <w:rPr>
          <w:b/>
          <w:bCs/>
          <w:sz w:val="20"/>
          <w:szCs w:val="20"/>
        </w:rPr>
      </w:pPr>
      <w:r w:rsidRPr="005630E3">
        <w:rPr>
          <w:b/>
          <w:bCs/>
          <w:sz w:val="20"/>
          <w:szCs w:val="20"/>
        </w:rPr>
        <w:t>N</w:t>
      </w:r>
      <w:r w:rsidR="00DB68FB" w:rsidRPr="005630E3">
        <w:rPr>
          <w:b/>
          <w:bCs/>
          <w:sz w:val="20"/>
          <w:szCs w:val="20"/>
        </w:rPr>
        <w:t>AME</w:t>
      </w:r>
      <w:r w:rsidR="00DB68FB" w:rsidRPr="005630E3">
        <w:rPr>
          <w:b/>
          <w:bCs/>
          <w:sz w:val="20"/>
          <w:szCs w:val="20"/>
        </w:rPr>
        <w:tab/>
      </w:r>
      <w:r w:rsidR="00DB68FB" w:rsidRPr="005630E3">
        <w:rPr>
          <w:b/>
          <w:bCs/>
          <w:sz w:val="20"/>
          <w:szCs w:val="20"/>
        </w:rPr>
        <w:tab/>
      </w:r>
      <w:r w:rsidR="00DB68FB" w:rsidRPr="005630E3">
        <w:rPr>
          <w:b/>
          <w:bCs/>
          <w:sz w:val="20"/>
          <w:szCs w:val="20"/>
        </w:rPr>
        <w:tab/>
      </w:r>
      <w:r w:rsidR="00DB68FB" w:rsidRPr="005630E3">
        <w:rPr>
          <w:b/>
          <w:bCs/>
          <w:sz w:val="20"/>
          <w:szCs w:val="20"/>
        </w:rPr>
        <w:tab/>
      </w:r>
      <w:r w:rsidR="00DB68FB" w:rsidRPr="005630E3">
        <w:rPr>
          <w:b/>
          <w:bCs/>
          <w:sz w:val="20"/>
          <w:szCs w:val="20"/>
        </w:rPr>
        <w:tab/>
      </w:r>
      <w:r w:rsidR="00DB68FB" w:rsidRPr="005630E3">
        <w:rPr>
          <w:b/>
          <w:bCs/>
          <w:sz w:val="20"/>
          <w:szCs w:val="20"/>
        </w:rPr>
        <w:tab/>
      </w:r>
      <w:r w:rsidR="006B3B3D" w:rsidRPr="005630E3">
        <w:rPr>
          <w:b/>
          <w:bCs/>
          <w:sz w:val="20"/>
          <w:szCs w:val="20"/>
        </w:rPr>
        <w:t>OCCUPATION</w:t>
      </w:r>
      <w:r w:rsidR="006B3B3D" w:rsidRPr="005630E3">
        <w:rPr>
          <w:b/>
          <w:bCs/>
          <w:sz w:val="20"/>
          <w:szCs w:val="20"/>
        </w:rPr>
        <w:tab/>
      </w:r>
      <w:r w:rsidR="006B3B3D" w:rsidRPr="005630E3">
        <w:rPr>
          <w:b/>
          <w:bCs/>
          <w:sz w:val="20"/>
          <w:szCs w:val="20"/>
        </w:rPr>
        <w:tab/>
      </w:r>
      <w:r w:rsidR="006B3B3D" w:rsidRPr="005630E3">
        <w:rPr>
          <w:b/>
          <w:bCs/>
          <w:sz w:val="20"/>
          <w:szCs w:val="20"/>
        </w:rPr>
        <w:tab/>
      </w:r>
      <w:r w:rsidR="006B3B3D" w:rsidRPr="005630E3">
        <w:rPr>
          <w:b/>
          <w:bCs/>
          <w:sz w:val="20"/>
          <w:szCs w:val="20"/>
        </w:rPr>
        <w:tab/>
      </w:r>
      <w:r w:rsidR="006B3B3D" w:rsidRPr="005630E3">
        <w:rPr>
          <w:b/>
          <w:bCs/>
          <w:sz w:val="20"/>
          <w:szCs w:val="20"/>
        </w:rPr>
        <w:tab/>
        <w:t>SIGNATURE</w:t>
      </w:r>
      <w:r w:rsidR="006B3B3D" w:rsidRPr="005630E3">
        <w:rPr>
          <w:b/>
          <w:bCs/>
          <w:sz w:val="20"/>
          <w:szCs w:val="20"/>
        </w:rPr>
        <w:tab/>
      </w:r>
      <w:r w:rsidR="006B3B3D" w:rsidRPr="005630E3">
        <w:rPr>
          <w:b/>
          <w:bCs/>
          <w:sz w:val="20"/>
          <w:szCs w:val="20"/>
        </w:rPr>
        <w:tab/>
      </w:r>
      <w:r w:rsidR="006B3B3D" w:rsidRPr="005630E3">
        <w:rPr>
          <w:b/>
          <w:bCs/>
          <w:sz w:val="20"/>
          <w:szCs w:val="20"/>
        </w:rPr>
        <w:tab/>
      </w:r>
      <w:r w:rsidR="006B3B3D" w:rsidRPr="005630E3">
        <w:rPr>
          <w:b/>
          <w:bCs/>
          <w:sz w:val="20"/>
          <w:szCs w:val="20"/>
        </w:rPr>
        <w:tab/>
        <w:t>DATE</w:t>
      </w:r>
    </w:p>
    <w:sectPr w:rsidR="00E54998" w:rsidRPr="005630E3" w:rsidSect="006B3B3D">
      <w:pgSz w:w="15840" w:h="12240" w:orient="landscape"/>
      <w:pgMar w:top="284" w:right="1098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7534517">
    <w:abstractNumId w:val="8"/>
  </w:num>
  <w:num w:numId="2" w16cid:durableId="1947886610">
    <w:abstractNumId w:val="6"/>
  </w:num>
  <w:num w:numId="3" w16cid:durableId="471408583">
    <w:abstractNumId w:val="5"/>
  </w:num>
  <w:num w:numId="4" w16cid:durableId="782110943">
    <w:abstractNumId w:val="4"/>
  </w:num>
  <w:num w:numId="5" w16cid:durableId="267978230">
    <w:abstractNumId w:val="7"/>
  </w:num>
  <w:num w:numId="6" w16cid:durableId="2132018606">
    <w:abstractNumId w:val="3"/>
  </w:num>
  <w:num w:numId="7" w16cid:durableId="1995065969">
    <w:abstractNumId w:val="2"/>
  </w:num>
  <w:num w:numId="8" w16cid:durableId="618102503">
    <w:abstractNumId w:val="1"/>
  </w:num>
  <w:num w:numId="9" w16cid:durableId="200508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0505"/>
    <w:rsid w:val="0029639D"/>
    <w:rsid w:val="00326F90"/>
    <w:rsid w:val="003809A2"/>
    <w:rsid w:val="00406553"/>
    <w:rsid w:val="00556251"/>
    <w:rsid w:val="005630E3"/>
    <w:rsid w:val="005A4A6E"/>
    <w:rsid w:val="00674FDC"/>
    <w:rsid w:val="006B3B3D"/>
    <w:rsid w:val="00764F93"/>
    <w:rsid w:val="00773D14"/>
    <w:rsid w:val="00901309"/>
    <w:rsid w:val="00934B74"/>
    <w:rsid w:val="00A01C85"/>
    <w:rsid w:val="00AA1D8D"/>
    <w:rsid w:val="00B47730"/>
    <w:rsid w:val="00CB0664"/>
    <w:rsid w:val="00DB68FB"/>
    <w:rsid w:val="00E549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D940796"/>
  <w14:defaultImageDpi w14:val="300"/>
  <w15:docId w15:val="{2A38F3D2-38B6-4F0B-B3B4-CEC0ABDF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3e616c-123f-4dbd-b946-f59a6d2734a3}" enabled="0" method="" siteId="{b23e616c-123f-4dbd-b946-f59a6d2734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Rapula Sathekge</dc:creator>
  <cp:keywords/>
  <dc:description>generated by python-docx</dc:description>
  <cp:lastModifiedBy>Rapula Sathekge</cp:lastModifiedBy>
  <cp:revision>2</cp:revision>
  <dcterms:created xsi:type="dcterms:W3CDTF">2025-08-29T09:14:00Z</dcterms:created>
  <dcterms:modified xsi:type="dcterms:W3CDTF">2025-08-29T09:14:00Z</dcterms:modified>
  <cp:category/>
</cp:coreProperties>
</file>